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e148" w14:textId="ef9e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"Іле ауданының Боралдай кенті және ауылдық округтерінің 2024-2026 жылдарға арналған бюджеттері туралы" 2023 жылғы 29 желтоқсандағы № 18-50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2024 жылғы 23 шілдедегі № 29-98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Боралдай кенті және ауылдық округтерінің 2024-2026 жылдарға арналған бюджеттері туралы" 2023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18-50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191734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Боралдай кентінің бюджеті тиісінше осы шешімнің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1 656 020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1 631 102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24 918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1 738 891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82 871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82 871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82 871 мың теңге".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2024-2026 жылдарға арналған Ащыбұлақ ауылдық округінің бюджеті тиісінше осы шешімнің 4, 5 және 6-қосымшаларына сәйкес, оның ішінде 2024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1 126 395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1 095 959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30 436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1 208 703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82 308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82 308 мың теңге.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82 308 мың теңге".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2023-2025 жылдарға арналған Байсерке ауылдық округінің бюджеті тиісінше осы шешімнің 7, 8 және 9-қосымшаларына сәйкес, оның ішінде 2024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2 044 473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2 012 933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31 540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2 104 597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60 124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60 124 мың теңге.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60 124 мың теңге".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2024-2026 жылдарға арналған Асқар Тоқпанов ауылдық округінің бюджеті тиісінше осы шешімнің 13, 14 және 15-қосымшаларына сәйкес, оның ішінде 2024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486 733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473 216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13 517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542 944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56 211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56 211 мың теңге.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56 211 мың теңге".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2024-2026 жылдарға арналған Қараой ауылдық округінің бюджеті тиісінше осы шешімнің 16, 17 және 18-қосымшаларына сәйкес, оның ішінде 2024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249 431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237 177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12 254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292 778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43 347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43 347 мың теңге.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43 347 мың теңге".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2024-2026 жылдарға арналған Күрті ауылдық округінің бюджеті тиісінше осы шешімнің 19, 20 және 21-қосымшаларына сәйкес, оның ішінде 2024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71 312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26 856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44 456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74 456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3 144 мың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3 144 мың теңге.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3 144 мың теңге".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2024-2026 жылдарға арналған Ақсай ауылдық округінің бюджеті тиісінше осы шешімнің 22, 23 және 24-қосымшаларына сәйкес, оның ішінде 2024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306 350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293 994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12 356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354 962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48 612 мың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48 612 мың теңге.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48 612 мың теңге".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2024-2026 жылдарға арналған Байкент ауылдық округінің бюджеті тиісінше осы шешімнің 25, 26 және 27-қосымшаларына сәйкес, оның ішінде 2024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223 588 мың теңге, оның ішінде: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167 938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55 650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264 523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40 935 мың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40 935 мың теңге.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40 935 мың теңге".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2024-2026 жылдарға арналған Өтеген батыр ауылдық округінің бюджеті тиісінше осы шешімнің 28, 29 және 30-қосымшаларына сәйкес, оның ішінде 2024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1 560 596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1 531 820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28 776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1 655 953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95 357 мың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95 357 мың теңге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95 357 мың теңге".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қол қойылған сәттен бастап қолданысқа енгізіледі.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23 шілдедегі № 29-98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1-қосымша</w:t>
            </w:r>
          </w:p>
        </w:tc>
      </w:tr>
    </w:tbl>
    <w:bookmarkStart w:name="z17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кентінің 2024 жылға арналған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1 656 020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1 631 102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1 378 176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1 378 176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249 826 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236 826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1 738 891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1 547 871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23 шілдедегі № 29-98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4-қосымша</w:t>
            </w:r>
          </w:p>
        </w:tc>
      </w:tr>
    </w:tbl>
    <w:bookmarkStart w:name="z180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Ащыбұлақ ауылдық округінің 2024 жылға арналған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1 126 385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1 095 959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826 130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826 130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266 249 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246 749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23 шілдедегі № 29-98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7-қосымша</w:t>
            </w:r>
          </w:p>
        </w:tc>
      </w:tr>
    </w:tbl>
    <w:bookmarkStart w:name="z183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Байсерке ауылдық округінің 2024 жылға арналған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2 044 473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2 012 933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1 691 506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1 691 506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312 577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289 577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23 шілдедегі № 29-98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13-қосымша</w:t>
            </w:r>
          </w:p>
        </w:tc>
      </w:tr>
    </w:tbl>
    <w:bookmarkStart w:name="z18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Тоқпанов ауылдық округінің 2024 жылға арналған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23 шілдедегі № 29-98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16-қосымша</w:t>
            </w:r>
          </w:p>
        </w:tc>
      </w:tr>
    </w:tbl>
    <w:bookmarkStart w:name="z189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Қараой ауылдық округінің 2024 жылға арналған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12 254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23 шілдедегі № 29-98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19-қосымша</w:t>
            </w:r>
          </w:p>
        </w:tc>
      </w:tr>
    </w:tbl>
    <w:bookmarkStart w:name="z192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Күрті ауылдық округінің 2024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23 шілдедегі № 29-98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22-қосымша</w:t>
            </w:r>
          </w:p>
        </w:tc>
      </w:tr>
    </w:tbl>
    <w:bookmarkStart w:name="z195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Ақсай ауылдық округінің 2024 жылға арналған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23 шілдедегі № 29-98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25-қосымша</w:t>
            </w:r>
          </w:p>
        </w:tc>
      </w:tr>
    </w:tbl>
    <w:bookmarkStart w:name="z198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Байкент ауылдық округінің 2024 жылға арналған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23 шілдедегі № 29-98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28-қосымша</w:t>
            </w:r>
          </w:p>
        </w:tc>
      </w:tr>
    </w:tbl>
    <w:bookmarkStart w:name="z201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Өтеген батыр ауылдық округінің 2024 жылға арналған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1 560 596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1 531 820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1 182 489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1 182 489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314 251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297 806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