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887de" w14:textId="8c887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құқықты белгілеу (қауымдық сервитут) шектеулі пайдалану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Қосшы қаласы Тайтөбе ауылы әкімінің 2024 жылғы 10 мамырдағы № 01-05/01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Қосшы қаласы Тайтөбе ауылының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Тайтөбе ауылындағы сумен жабдықтау желілерін қайта жаңарту үшін ауданы 1,5579 га мемлекеттік меншіктегі жерлерге "Қосшы қаласының құрылыс бөлімі" ММ-не жер схемасына сәйкес жер учаскелеріне шектеулі пайдалану (қауымдық сервитут) құқығы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"Қосшы қаласы Тайтөбе ауылы әкімінің аппараты" мемлекеттік мекемесі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нормативтік құқықтық актілерінің эталондық бақылау банкінде ресми жариялануға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Қосшы қаласы Тайтөбе ауылы әкімдігінің интернет – ресурсында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П.Досмағанбетов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