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39ad" w14:textId="47f3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Қоянды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288/36-8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351/46-8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Қоянды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172 710,2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63 681,2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-40 400,0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40 400,0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351/46-8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351/46-8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351/46-8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