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86c0" w14:textId="b848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Никольск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25 желтоқсандағы № 8С-26/11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Никольск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89150,0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83996,0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90010,5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30.09.2025 </w:t>
      </w:r>
      <w:r>
        <w:rPr>
          <w:rFonts w:ascii="Times New Roman"/>
          <w:b w:val="false"/>
          <w:i w:val="false"/>
          <w:color w:val="ff0000"/>
          <w:sz w:val="28"/>
        </w:rPr>
        <w:t>№ 8С-32/5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Никольск ауылдық округінің бюджетінде аудандық бюджеттен берілетін 38353,0 мың теңге сомасында субвенция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Никольск ауылдық округі бюджетінің шығыстарының құрамында нысаналы трансферттер 19690,0 мың теңге сомасында ескерілсін,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19690,0 мың теңге сомасында бөлінген ағымдағы нысаналы трансферттер,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13390,0 мың теңге мемлекеттік органның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6300,0 мың теңге аудандық маңызы бар қалаларда, ауылдарда, кенттерде, ауылдық округтерде автомобиль жолдарының жұмыс істеуін қамтамасыз етуге.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2025 жылдың 1 қаңтарынан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Никольск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30.09.2025 </w:t>
      </w:r>
      <w:r>
        <w:rPr>
          <w:rFonts w:ascii="Times New Roman"/>
          <w:b w:val="false"/>
          <w:i w:val="false"/>
          <w:color w:val="ff0000"/>
          <w:sz w:val="28"/>
        </w:rPr>
        <w:t>№ 8С-32/5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Никольск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Никольск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