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49a1" w14:textId="0cf4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Батыс Қазақстан облысы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ауданы мәслихатының 2023 жылғы 21 желтоқсандағы № 10-2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9 245 314 мың теңге:</w:t>
      </w:r>
    </w:p>
    <w:bookmarkEnd w:id="2"/>
    <w:bookmarkStart w:name="z8" w:id="3"/>
    <w:p>
      <w:pPr>
        <w:spacing w:after="0"/>
        <w:ind w:left="0"/>
        <w:jc w:val="both"/>
      </w:pPr>
      <w:r>
        <w:rPr>
          <w:rFonts w:ascii="Times New Roman"/>
          <w:b w:val="false"/>
          <w:i w:val="false"/>
          <w:color w:val="000000"/>
          <w:sz w:val="28"/>
        </w:rPr>
        <w:t>
      салықтық түсімдер – 4 747 690 мың теңге;</w:t>
      </w:r>
    </w:p>
    <w:bookmarkEnd w:id="3"/>
    <w:bookmarkStart w:name="z9" w:id="4"/>
    <w:p>
      <w:pPr>
        <w:spacing w:after="0"/>
        <w:ind w:left="0"/>
        <w:jc w:val="both"/>
      </w:pPr>
      <w:r>
        <w:rPr>
          <w:rFonts w:ascii="Times New Roman"/>
          <w:b w:val="false"/>
          <w:i w:val="false"/>
          <w:color w:val="000000"/>
          <w:sz w:val="28"/>
        </w:rPr>
        <w:t>
      салықтық емес түсімдер – 16 686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96 421 мың теңге;</w:t>
      </w:r>
    </w:p>
    <w:bookmarkEnd w:id="5"/>
    <w:bookmarkStart w:name="z11" w:id="6"/>
    <w:p>
      <w:pPr>
        <w:spacing w:after="0"/>
        <w:ind w:left="0"/>
        <w:jc w:val="both"/>
      </w:pPr>
      <w:r>
        <w:rPr>
          <w:rFonts w:ascii="Times New Roman"/>
          <w:b w:val="false"/>
          <w:i w:val="false"/>
          <w:color w:val="000000"/>
          <w:sz w:val="28"/>
        </w:rPr>
        <w:t>
      трансферттер түсімі – 4 384 517 мың теңге;</w:t>
      </w:r>
    </w:p>
    <w:bookmarkEnd w:id="6"/>
    <w:bookmarkStart w:name="z12" w:id="7"/>
    <w:p>
      <w:pPr>
        <w:spacing w:after="0"/>
        <w:ind w:left="0"/>
        <w:jc w:val="both"/>
      </w:pPr>
      <w:r>
        <w:rPr>
          <w:rFonts w:ascii="Times New Roman"/>
          <w:b w:val="false"/>
          <w:i w:val="false"/>
          <w:color w:val="000000"/>
          <w:sz w:val="28"/>
        </w:rPr>
        <w:t>
      2) шығындар – 10 217 448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168 166 мың теңге:</w:t>
      </w:r>
    </w:p>
    <w:bookmarkEnd w:id="8"/>
    <w:bookmarkStart w:name="z14" w:id="9"/>
    <w:p>
      <w:pPr>
        <w:spacing w:after="0"/>
        <w:ind w:left="0"/>
        <w:jc w:val="both"/>
      </w:pPr>
      <w:r>
        <w:rPr>
          <w:rFonts w:ascii="Times New Roman"/>
          <w:b w:val="false"/>
          <w:i w:val="false"/>
          <w:color w:val="000000"/>
          <w:sz w:val="28"/>
        </w:rPr>
        <w:t>
      бюджеттік кредиттер – 455 962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287 796 мың теңге;</w:t>
      </w:r>
    </w:p>
    <w:bookmarkEnd w:id="10"/>
    <w:bookmarkStart w:name="z16"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активтерiн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1 140 891 мың теңге:</w:t>
      </w:r>
    </w:p>
    <w:bookmarkEnd w:id="15"/>
    <w:bookmarkStart w:name="z21" w:id="16"/>
    <w:p>
      <w:pPr>
        <w:spacing w:after="0"/>
        <w:ind w:left="0"/>
        <w:jc w:val="both"/>
      </w:pPr>
      <w:r>
        <w:rPr>
          <w:rFonts w:ascii="Times New Roman"/>
          <w:b w:val="false"/>
          <w:i w:val="false"/>
          <w:color w:val="000000"/>
          <w:sz w:val="28"/>
        </w:rPr>
        <w:t>
      қарыздар түсімі – 1 091 346 мың теңге;</w:t>
      </w:r>
    </w:p>
    <w:bookmarkEnd w:id="16"/>
    <w:p>
      <w:pPr>
        <w:spacing w:after="0"/>
        <w:ind w:left="0"/>
        <w:jc w:val="both"/>
      </w:pPr>
      <w:r>
        <w:rPr>
          <w:rFonts w:ascii="Times New Roman"/>
          <w:b w:val="false"/>
          <w:i w:val="false"/>
          <w:color w:val="000000"/>
          <w:sz w:val="28"/>
        </w:rPr>
        <w:t>
      қарыздарды өтеу – 288 397 мың теңге;</w:t>
      </w:r>
    </w:p>
    <w:p>
      <w:pPr>
        <w:spacing w:after="0"/>
        <w:ind w:left="0"/>
        <w:jc w:val="both"/>
      </w:pPr>
      <w:r>
        <w:rPr>
          <w:rFonts w:ascii="Times New Roman"/>
          <w:b w:val="false"/>
          <w:i w:val="false"/>
          <w:color w:val="000000"/>
          <w:sz w:val="28"/>
        </w:rPr>
        <w:t>
      бюджет қаражатының пайдаланылатын қалдықтары – 337 341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20.11.2024 </w:t>
      </w:r>
      <w:r>
        <w:rPr>
          <w:rFonts w:ascii="Times New Roman"/>
          <w:b w:val="false"/>
          <w:i w:val="false"/>
          <w:color w:val="000000"/>
          <w:sz w:val="28"/>
        </w:rPr>
        <w:t>№ 18-2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басшылыққа алынсын:</w:t>
      </w:r>
    </w:p>
    <w:bookmarkEnd w:id="18"/>
    <w:bookmarkStart w:name="z26" w:id="19"/>
    <w:p>
      <w:pPr>
        <w:spacing w:after="0"/>
        <w:ind w:left="0"/>
        <w:jc w:val="both"/>
      </w:pPr>
      <w:r>
        <w:rPr>
          <w:rFonts w:ascii="Times New Roman"/>
          <w:b w:val="false"/>
          <w:i w:val="false"/>
          <w:color w:val="000000"/>
          <w:sz w:val="28"/>
        </w:rPr>
        <w:t>
      1) 2024 жылға арналған аудандық бюджетте республикалық бюджеттен бөлінетін нысаналы трансферттердің түсімі және кредиттердің жалпы сомасы 1 126 674 мың теңге ескерілсін:</w:t>
      </w:r>
    </w:p>
    <w:bookmarkEnd w:id="19"/>
    <w:bookmarkStart w:name="z27" w:id="2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455 962 мың теңге;</w:t>
      </w:r>
    </w:p>
    <w:bookmarkEnd w:id="20"/>
    <w:bookmarkStart w:name="z28" w:id="21"/>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35 300 мың теңге;</w:t>
      </w:r>
    </w:p>
    <w:bookmarkEnd w:id="21"/>
    <w:bookmarkStart w:name="z29" w:id="22"/>
    <w:p>
      <w:pPr>
        <w:spacing w:after="0"/>
        <w:ind w:left="0"/>
        <w:jc w:val="both"/>
      </w:pPr>
      <w:r>
        <w:rPr>
          <w:rFonts w:ascii="Times New Roman"/>
          <w:b w:val="false"/>
          <w:i w:val="false"/>
          <w:color w:val="000000"/>
          <w:sz w:val="28"/>
        </w:rPr>
        <w:t>
      санаторийлік-курорттық емдеу – 3 600 мың теңге;</w:t>
      </w:r>
    </w:p>
    <w:bookmarkEnd w:id="22"/>
    <w:bookmarkStart w:name="z30" w:id="2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5 344 мың теңге;</w:t>
      </w:r>
    </w:p>
    <w:bookmarkEnd w:id="23"/>
    <w:bookmarkStart w:name="z31" w:id="2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 – 161 862 мың теңге;</w:t>
      </w:r>
    </w:p>
    <w:bookmarkEnd w:id="24"/>
    <w:bookmarkStart w:name="z32" w:id="25"/>
    <w:p>
      <w:pPr>
        <w:spacing w:after="0"/>
        <w:ind w:left="0"/>
        <w:jc w:val="both"/>
      </w:pPr>
      <w:r>
        <w:rPr>
          <w:rFonts w:ascii="Times New Roman"/>
          <w:b w:val="false"/>
          <w:i w:val="false"/>
          <w:color w:val="000000"/>
          <w:sz w:val="28"/>
        </w:rPr>
        <w:t>
      Бәйтерек ауданы, Макаров ауылында ауылдық клуб құрылысына – 150 000 мың теңге;</w:t>
      </w:r>
    </w:p>
    <w:bookmarkEnd w:id="25"/>
    <w:p>
      <w:pPr>
        <w:spacing w:after="0"/>
        <w:ind w:left="0"/>
        <w:jc w:val="both"/>
      </w:pPr>
      <w:r>
        <w:rPr>
          <w:rFonts w:ascii="Times New Roman"/>
          <w:b w:val="false"/>
          <w:i w:val="false"/>
          <w:color w:val="000000"/>
          <w:sz w:val="28"/>
        </w:rPr>
        <w:t>
      Бәйтерек ауданы, Көшім ауылында ауылдық клуб құрылысына – 150 000 мың теңге;</w:t>
      </w:r>
    </w:p>
    <w:p>
      <w:pPr>
        <w:spacing w:after="0"/>
        <w:ind w:left="0"/>
        <w:jc w:val="both"/>
      </w:pPr>
      <w:r>
        <w:rPr>
          <w:rFonts w:ascii="Times New Roman"/>
          <w:b w:val="false"/>
          <w:i w:val="false"/>
          <w:color w:val="000000"/>
          <w:sz w:val="28"/>
        </w:rPr>
        <w:t>
      Бәйтерек ауданы, Щапов ауылында ауылдық клуб құрылысына – 164 606 мың теңге;</w:t>
      </w:r>
    </w:p>
    <w:bookmarkStart w:name="z33" w:id="26"/>
    <w:p>
      <w:pPr>
        <w:spacing w:after="0"/>
        <w:ind w:left="0"/>
        <w:jc w:val="both"/>
      </w:pPr>
      <w:r>
        <w:rPr>
          <w:rFonts w:ascii="Times New Roman"/>
          <w:b w:val="false"/>
          <w:i w:val="false"/>
          <w:color w:val="000000"/>
          <w:sz w:val="28"/>
        </w:rPr>
        <w:t>
      2) 2024 жылға арналған аудандық бюджетте облыстық бюджеттен бөлінетін нысаналы трансферттердің түсімі жалпы сомасы 4 333 243 мың теңге ескерілсін:</w:t>
      </w:r>
    </w:p>
    <w:bookmarkEnd w:id="26"/>
    <w:bookmarkStart w:name="z34" w:id="27"/>
    <w:p>
      <w:pPr>
        <w:spacing w:after="0"/>
        <w:ind w:left="0"/>
        <w:jc w:val="both"/>
      </w:pPr>
      <w:r>
        <w:rPr>
          <w:rFonts w:ascii="Times New Roman"/>
          <w:b w:val="false"/>
          <w:i w:val="false"/>
          <w:color w:val="000000"/>
          <w:sz w:val="28"/>
        </w:rPr>
        <w:t>
      мемлекеттік атаулы әлеуметтік көмекті төлеуге – 23 450 мың теңге;</w:t>
      </w:r>
    </w:p>
    <w:bookmarkEnd w:id="27"/>
    <w:bookmarkStart w:name="z35" w:id="28"/>
    <w:p>
      <w:pPr>
        <w:spacing w:after="0"/>
        <w:ind w:left="0"/>
        <w:jc w:val="both"/>
      </w:pPr>
      <w:r>
        <w:rPr>
          <w:rFonts w:ascii="Times New Roman"/>
          <w:b w:val="false"/>
          <w:i w:val="false"/>
          <w:color w:val="000000"/>
          <w:sz w:val="28"/>
        </w:rPr>
        <w:t>
      кепілдендірілген әлеуметтік пакетке – 4 188 мың теңге;</w:t>
      </w:r>
    </w:p>
    <w:bookmarkEnd w:id="28"/>
    <w:bookmarkStart w:name="z36" w:id="29"/>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83 957 мың теңге;</w:t>
      </w:r>
    </w:p>
    <w:bookmarkEnd w:id="29"/>
    <w:bookmarkStart w:name="z37" w:id="30"/>
    <w:p>
      <w:pPr>
        <w:spacing w:after="0"/>
        <w:ind w:left="0"/>
        <w:jc w:val="both"/>
      </w:pPr>
      <w:r>
        <w:rPr>
          <w:rFonts w:ascii="Times New Roman"/>
          <w:b w:val="false"/>
          <w:i w:val="false"/>
          <w:color w:val="000000"/>
          <w:sz w:val="28"/>
        </w:rPr>
        <w:t>
      мұқтаж азаматтардың жекелеген тұлға топтарына әлеуметтік көмекке – 72 733 мың теңге;</w:t>
      </w:r>
    </w:p>
    <w:bookmarkEnd w:id="30"/>
    <w:bookmarkStart w:name="z38" w:id="31"/>
    <w:p>
      <w:pPr>
        <w:spacing w:after="0"/>
        <w:ind w:left="0"/>
        <w:jc w:val="both"/>
      </w:pPr>
      <w:r>
        <w:rPr>
          <w:rFonts w:ascii="Times New Roman"/>
          <w:b w:val="false"/>
          <w:i w:val="false"/>
          <w:color w:val="000000"/>
          <w:sz w:val="28"/>
        </w:rPr>
        <w:t>
      Бәйтерек ауданы Сырым Батыр ауылына автожолын кірме жолын күрделі жөндеуге – 283 124 мың теңге;</w:t>
      </w:r>
    </w:p>
    <w:bookmarkEnd w:id="31"/>
    <w:bookmarkStart w:name="z39" w:id="32"/>
    <w:p>
      <w:pPr>
        <w:spacing w:after="0"/>
        <w:ind w:left="0"/>
        <w:jc w:val="both"/>
      </w:pPr>
      <w:r>
        <w:rPr>
          <w:rFonts w:ascii="Times New Roman"/>
          <w:b w:val="false"/>
          <w:i w:val="false"/>
          <w:color w:val="000000"/>
          <w:sz w:val="28"/>
        </w:rPr>
        <w:t>
      Бәйтерек ауданы Озерное ауылына 2 шақырым автожолын кірме жолын күрделі жөндеуге – 137 119 мың теңге;</w:t>
      </w:r>
    </w:p>
    <w:bookmarkEnd w:id="32"/>
    <w:bookmarkStart w:name="z40" w:id="33"/>
    <w:p>
      <w:pPr>
        <w:spacing w:after="0"/>
        <w:ind w:left="0"/>
        <w:jc w:val="both"/>
      </w:pPr>
      <w:r>
        <w:rPr>
          <w:rFonts w:ascii="Times New Roman"/>
          <w:b w:val="false"/>
          <w:i w:val="false"/>
          <w:color w:val="000000"/>
          <w:sz w:val="28"/>
        </w:rPr>
        <w:t>
      Бәйтерек ауданы Красноармейское 1,7 шақырым ауылына кірме жолын күрделі жөндеуге – 154 466 мың теңге;</w:t>
      </w:r>
    </w:p>
    <w:bookmarkEnd w:id="33"/>
    <w:bookmarkStart w:name="z41" w:id="34"/>
    <w:p>
      <w:pPr>
        <w:spacing w:after="0"/>
        <w:ind w:left="0"/>
        <w:jc w:val="both"/>
      </w:pPr>
      <w:r>
        <w:rPr>
          <w:rFonts w:ascii="Times New Roman"/>
          <w:b w:val="false"/>
          <w:i w:val="false"/>
          <w:color w:val="000000"/>
          <w:sz w:val="28"/>
        </w:rPr>
        <w:t>
      Бәйтерек ауданы Болашақ ауылына кірме жолын күрделі жөндеуге – 112 000 мың теңге;</w:t>
      </w:r>
    </w:p>
    <w:bookmarkEnd w:id="34"/>
    <w:bookmarkStart w:name="z42" w:id="35"/>
    <w:p>
      <w:pPr>
        <w:spacing w:after="0"/>
        <w:ind w:left="0"/>
        <w:jc w:val="both"/>
      </w:pPr>
      <w:r>
        <w:rPr>
          <w:rFonts w:ascii="Times New Roman"/>
          <w:b w:val="false"/>
          <w:i w:val="false"/>
          <w:color w:val="000000"/>
          <w:sz w:val="28"/>
        </w:rPr>
        <w:t>
      Бәйтерек ауданы, Шалғай ауылына 0 -5,6 шақырым кіреберіс автомобиль жолын орташа жөндеуге – 21 420 мың теңге;</w:t>
      </w:r>
    </w:p>
    <w:bookmarkEnd w:id="35"/>
    <w:bookmarkStart w:name="z43" w:id="36"/>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366 516 мың теңге;</w:t>
      </w:r>
    </w:p>
    <w:bookmarkEnd w:id="36"/>
    <w:bookmarkStart w:name="z44" w:id="37"/>
    <w:p>
      <w:pPr>
        <w:spacing w:after="0"/>
        <w:ind w:left="0"/>
        <w:jc w:val="both"/>
      </w:pPr>
      <w:r>
        <w:rPr>
          <w:rFonts w:ascii="Times New Roman"/>
          <w:b w:val="false"/>
          <w:i w:val="false"/>
          <w:color w:val="000000"/>
          <w:sz w:val="28"/>
        </w:rPr>
        <w:t>
      Бәйтерек ауданы, Егіндібұлақ ауылындағы ауылішілік жолдарды күрделі жөндеуге (түзету)– 174 034 мың теңге;</w:t>
      </w:r>
    </w:p>
    <w:bookmarkEnd w:id="37"/>
    <w:p>
      <w:pPr>
        <w:spacing w:after="0"/>
        <w:ind w:left="0"/>
        <w:jc w:val="both"/>
      </w:pPr>
      <w:r>
        <w:rPr>
          <w:rFonts w:ascii="Times New Roman"/>
          <w:b w:val="false"/>
          <w:i w:val="false"/>
          <w:color w:val="000000"/>
          <w:sz w:val="28"/>
        </w:rPr>
        <w:t>
      Бәйтерек ауданы, Байқоныс ауылдық округі, Новенький ауылындағы ауылішілік көлік жолдарын күрделi жөндеуге (2 шақырым) – 271 505 мың теңге;</w:t>
      </w:r>
    </w:p>
    <w:p>
      <w:pPr>
        <w:spacing w:after="0"/>
        <w:ind w:left="0"/>
        <w:jc w:val="both"/>
      </w:pPr>
      <w:r>
        <w:rPr>
          <w:rFonts w:ascii="Times New Roman"/>
          <w:b w:val="false"/>
          <w:i w:val="false"/>
          <w:color w:val="000000"/>
          <w:sz w:val="28"/>
        </w:rPr>
        <w:t>
      Бәйтерек ауданы, Раздольное ауылының ауылішілік көшелерінің көлік жолының күрделі жөндеуге – 267 855 мың теңге;</w:t>
      </w:r>
    </w:p>
    <w:p>
      <w:pPr>
        <w:spacing w:after="0"/>
        <w:ind w:left="0"/>
        <w:jc w:val="both"/>
      </w:pPr>
      <w:r>
        <w:rPr>
          <w:rFonts w:ascii="Times New Roman"/>
          <w:b w:val="false"/>
          <w:i w:val="false"/>
          <w:color w:val="000000"/>
          <w:sz w:val="28"/>
        </w:rPr>
        <w:t>
      Бәйтерек ауданы, Рубежинское ауылының ауылішілік көлік жолдарын күрделі жөндеуге – 700 240 мың теңге;</w:t>
      </w:r>
    </w:p>
    <w:p>
      <w:pPr>
        <w:spacing w:after="0"/>
        <w:ind w:left="0"/>
        <w:jc w:val="both"/>
      </w:pPr>
      <w:r>
        <w:rPr>
          <w:rFonts w:ascii="Times New Roman"/>
          <w:b w:val="false"/>
          <w:i w:val="false"/>
          <w:color w:val="000000"/>
          <w:sz w:val="28"/>
        </w:rPr>
        <w:t>
      Бәйтерек ауданы, Достық ауылының ауылішілік көшелерінің көлік жолының күрделі жөндеуге – 455 000 мың теңге;</w:t>
      </w:r>
    </w:p>
    <w:p>
      <w:pPr>
        <w:spacing w:after="0"/>
        <w:ind w:left="0"/>
        <w:jc w:val="both"/>
      </w:pPr>
      <w:r>
        <w:rPr>
          <w:rFonts w:ascii="Times New Roman"/>
          <w:b w:val="false"/>
          <w:i w:val="false"/>
          <w:color w:val="000000"/>
          <w:sz w:val="28"/>
        </w:rPr>
        <w:t>
      Бәйтерек ауданы, Щапов ауылында ауылдық клуб құрылысына – 58 655 мың теңге;</w:t>
      </w:r>
    </w:p>
    <w:p>
      <w:pPr>
        <w:spacing w:after="0"/>
        <w:ind w:left="0"/>
        <w:jc w:val="both"/>
      </w:pPr>
      <w:r>
        <w:rPr>
          <w:rFonts w:ascii="Times New Roman"/>
          <w:b w:val="false"/>
          <w:i w:val="false"/>
          <w:color w:val="000000"/>
          <w:sz w:val="28"/>
        </w:rPr>
        <w:t>
      Бәйтерек ауданы, Чирово ауылындағы Малая Быковка өзеніндегі бөгетті қайта құруға – 78 569 мың теңге;</w:t>
      </w:r>
    </w:p>
    <w:p>
      <w:pPr>
        <w:spacing w:after="0"/>
        <w:ind w:left="0"/>
        <w:jc w:val="both"/>
      </w:pPr>
      <w:r>
        <w:rPr>
          <w:rFonts w:ascii="Times New Roman"/>
          <w:b w:val="false"/>
          <w:i w:val="false"/>
          <w:color w:val="000000"/>
          <w:sz w:val="28"/>
        </w:rPr>
        <w:t>
      әлеуметтік көмек ретінде тұрғын үй сертификаттарды ұсынуға – 10 000 мың теңге;</w:t>
      </w:r>
    </w:p>
    <w:p>
      <w:pPr>
        <w:spacing w:after="0"/>
        <w:ind w:left="0"/>
        <w:jc w:val="both"/>
      </w:pPr>
      <w:r>
        <w:rPr>
          <w:rFonts w:ascii="Times New Roman"/>
          <w:b w:val="false"/>
          <w:i w:val="false"/>
          <w:color w:val="000000"/>
          <w:sz w:val="28"/>
        </w:rPr>
        <w:t>
      Бәйтерек ауданы, Байқоныс ауылының ауылішілік көшелерінің көлік жолының күрделі жөндеуге – 110 252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228 776 мың теңге;</w:t>
      </w:r>
    </w:p>
    <w:p>
      <w:pPr>
        <w:spacing w:after="0"/>
        <w:ind w:left="0"/>
        <w:jc w:val="both"/>
      </w:pPr>
      <w:r>
        <w:rPr>
          <w:rFonts w:ascii="Times New Roman"/>
          <w:b w:val="false"/>
          <w:i w:val="false"/>
          <w:color w:val="000000"/>
          <w:sz w:val="28"/>
        </w:rPr>
        <w:t>
      аудандық (облыстық маңызы бар қалалардың) бюджеттеріне тұрғын үй сатып алуға кредит беруге – 635 384 мың теңге;</w:t>
      </w:r>
    </w:p>
    <w:p>
      <w:pPr>
        <w:spacing w:after="0"/>
        <w:ind w:left="0"/>
        <w:jc w:val="both"/>
      </w:pPr>
      <w:r>
        <w:rPr>
          <w:rFonts w:ascii="Times New Roman"/>
          <w:b w:val="false"/>
          <w:i w:val="false"/>
          <w:color w:val="000000"/>
          <w:sz w:val="28"/>
        </w:rPr>
        <w:t>
      Бәйтерек ауданы, Алмалы ауылын сумен жабдықтау үшін шағын блок модуль қондырғысын орнатуға – 14 000 мың теңге;</w:t>
      </w:r>
    </w:p>
    <w:p>
      <w:pPr>
        <w:spacing w:after="0"/>
        <w:ind w:left="0"/>
        <w:jc w:val="both"/>
      </w:pPr>
      <w:r>
        <w:rPr>
          <w:rFonts w:ascii="Times New Roman"/>
          <w:b w:val="false"/>
          <w:i w:val="false"/>
          <w:color w:val="000000"/>
          <w:sz w:val="28"/>
        </w:rPr>
        <w:t>
      Бәйтерек ауданы, Аманат ауылын сумен жабдықтау үшін шағын блок модуль қондырғысын орнатуға – 14 000 мың теңге;</w:t>
      </w:r>
    </w:p>
    <w:p>
      <w:pPr>
        <w:spacing w:after="0"/>
        <w:ind w:left="0"/>
        <w:jc w:val="both"/>
      </w:pPr>
      <w:r>
        <w:rPr>
          <w:rFonts w:ascii="Times New Roman"/>
          <w:b w:val="false"/>
          <w:i w:val="false"/>
          <w:color w:val="000000"/>
          <w:sz w:val="28"/>
        </w:rPr>
        <w:t>
      Бәйтерек ауданы, Тыңдала ауылын сумен жабдықтау үшін шағын блок модуль қондырғысын орнатуға – 14 000 мың теңге;</w:t>
      </w:r>
    </w:p>
    <w:p>
      <w:pPr>
        <w:spacing w:after="0"/>
        <w:ind w:left="0"/>
        <w:jc w:val="both"/>
      </w:pPr>
      <w:r>
        <w:rPr>
          <w:rFonts w:ascii="Times New Roman"/>
          <w:b w:val="false"/>
          <w:i w:val="false"/>
          <w:color w:val="000000"/>
          <w:sz w:val="28"/>
        </w:rPr>
        <w:t>
      Бәйтерек ауданы, Мирное ауылын сумен жабдықтау үшін шағын блок модуль қондырғысын орнатуға – 14 000 мың теңге;</w:t>
      </w:r>
    </w:p>
    <w:p>
      <w:pPr>
        <w:spacing w:after="0"/>
        <w:ind w:left="0"/>
        <w:jc w:val="both"/>
      </w:pPr>
      <w:r>
        <w:rPr>
          <w:rFonts w:ascii="Times New Roman"/>
          <w:b w:val="false"/>
          <w:i w:val="false"/>
          <w:color w:val="000000"/>
          <w:sz w:val="28"/>
        </w:rPr>
        <w:t>
      Бәйтерек ауданы, Красный Урал ауылын сумен жабдықтау үшін шағын блок модуль қондырғысын орнатуға – 14 000 мың теңге;</w:t>
      </w:r>
    </w:p>
    <w:p>
      <w:pPr>
        <w:spacing w:after="0"/>
        <w:ind w:left="0"/>
        <w:jc w:val="both"/>
      </w:pPr>
      <w:r>
        <w:rPr>
          <w:rFonts w:ascii="Times New Roman"/>
          <w:b w:val="false"/>
          <w:i w:val="false"/>
          <w:color w:val="000000"/>
          <w:sz w:val="28"/>
        </w:rPr>
        <w:t>
      Бәйтерек ауданы, Балабаново ауылын сумен жабдықтау үшін шағын блок модуль қондырғысын орнатуға – 14 000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аудандық мәслихатының 20.11.2024 </w:t>
      </w:r>
      <w:r>
        <w:rPr>
          <w:rFonts w:ascii="Times New Roman"/>
          <w:b w:val="false"/>
          <w:i w:val="false"/>
          <w:color w:val="000000"/>
          <w:sz w:val="28"/>
        </w:rPr>
        <w:t>№ 18-2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4. Жергілікті бюджеттердің теңгерімділігін қамтамасыз ету үшін 2024 жылдың кірістерін бөлу нормативі төмендегі кіші сыныптар кірістері бойынша белгіленсін:</w:t>
      </w:r>
    </w:p>
    <w:bookmarkEnd w:id="38"/>
    <w:bookmarkStart w:name="z46" w:id="39"/>
    <w:p>
      <w:pPr>
        <w:spacing w:after="0"/>
        <w:ind w:left="0"/>
        <w:jc w:val="both"/>
      </w:pPr>
      <w:r>
        <w:rPr>
          <w:rFonts w:ascii="Times New Roman"/>
          <w:b w:val="false"/>
          <w:i w:val="false"/>
          <w:color w:val="000000"/>
          <w:sz w:val="28"/>
        </w:rPr>
        <w:t>
      1) корпоративтік табыс салығы аудандық бюджетке 66% есепке алынады;</w:t>
      </w:r>
    </w:p>
    <w:bookmarkEnd w:id="39"/>
    <w:bookmarkStart w:name="z47" w:id="40"/>
    <w:p>
      <w:pPr>
        <w:spacing w:after="0"/>
        <w:ind w:left="0"/>
        <w:jc w:val="both"/>
      </w:pPr>
      <w:r>
        <w:rPr>
          <w:rFonts w:ascii="Times New Roman"/>
          <w:b w:val="false"/>
          <w:i w:val="false"/>
          <w:color w:val="000000"/>
          <w:sz w:val="28"/>
        </w:rPr>
        <w:t>
      2) жеке табыс салығы аудандық бюджетке 66% есепке алынады;</w:t>
      </w:r>
    </w:p>
    <w:bookmarkEnd w:id="40"/>
    <w:bookmarkStart w:name="z48" w:id="41"/>
    <w:p>
      <w:pPr>
        <w:spacing w:after="0"/>
        <w:ind w:left="0"/>
        <w:jc w:val="both"/>
      </w:pPr>
      <w:r>
        <w:rPr>
          <w:rFonts w:ascii="Times New Roman"/>
          <w:b w:val="false"/>
          <w:i w:val="false"/>
          <w:color w:val="000000"/>
          <w:sz w:val="28"/>
        </w:rPr>
        <w:t>
      3) әлеуметтік салық аудандық бюджетке 66% есепке алынады.</w:t>
      </w:r>
    </w:p>
    <w:bookmarkEnd w:id="41"/>
    <w:bookmarkStart w:name="z49" w:id="4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2"/>
    <w:bookmarkStart w:name="z50" w:id="43"/>
    <w:p>
      <w:pPr>
        <w:spacing w:after="0"/>
        <w:ind w:left="0"/>
        <w:jc w:val="both"/>
      </w:pPr>
      <w:r>
        <w:rPr>
          <w:rFonts w:ascii="Times New Roman"/>
          <w:b w:val="false"/>
          <w:i w:val="false"/>
          <w:color w:val="000000"/>
          <w:sz w:val="28"/>
        </w:rPr>
        <w:t>
      6. 2024-2026 жылдарға аудандық бюджеттен ауылдық округтер бюджеттеріне берілетін субвенциялар мен төменгі тұрған бюджеттерге берілетін нысаналы ағымдағы трансферттер мөлшері 4,5-қосымшаға сәйкес белгіленсін.</w:t>
      </w:r>
    </w:p>
    <w:bookmarkEnd w:id="43"/>
    <w:bookmarkStart w:name="z51" w:id="44"/>
    <w:p>
      <w:pPr>
        <w:spacing w:after="0"/>
        <w:ind w:left="0"/>
        <w:jc w:val="both"/>
      </w:pPr>
      <w:r>
        <w:rPr>
          <w:rFonts w:ascii="Times New Roman"/>
          <w:b w:val="false"/>
          <w:i w:val="false"/>
          <w:color w:val="000000"/>
          <w:sz w:val="28"/>
        </w:rPr>
        <w:t>
      7. 2024 жылға арналған аудандық бюджетке төмен тұрған бюджеттерден бюджеттік алымдар қарастырылмайды деп белгіленсін.</w:t>
      </w:r>
    </w:p>
    <w:bookmarkEnd w:id="44"/>
    <w:bookmarkStart w:name="z52" w:id="45"/>
    <w:p>
      <w:pPr>
        <w:spacing w:after="0"/>
        <w:ind w:left="0"/>
        <w:jc w:val="both"/>
      </w:pPr>
      <w:r>
        <w:rPr>
          <w:rFonts w:ascii="Times New Roman"/>
          <w:b w:val="false"/>
          <w:i w:val="false"/>
          <w:color w:val="000000"/>
          <w:sz w:val="28"/>
        </w:rPr>
        <w:t>
      8. 2024 жылға арналған ауданның жергілікті атқарушы органдарының резерві 100 000 мың теңге көлемінде бекітілсін.</w:t>
      </w:r>
    </w:p>
    <w:bookmarkEnd w:id="45"/>
    <w:bookmarkStart w:name="z53" w:id="46"/>
    <w:p>
      <w:pPr>
        <w:spacing w:after="0"/>
        <w:ind w:left="0"/>
        <w:jc w:val="both"/>
      </w:pPr>
      <w:r>
        <w:rPr>
          <w:rFonts w:ascii="Times New Roman"/>
          <w:b w:val="false"/>
          <w:i w:val="false"/>
          <w:color w:val="000000"/>
          <w:sz w:val="28"/>
        </w:rPr>
        <w:t>
      9. 2024 жылға арналған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көзделсін.</w:t>
      </w:r>
    </w:p>
    <w:bookmarkEnd w:id="46"/>
    <w:bookmarkStart w:name="z54" w:id="47"/>
    <w:p>
      <w:pPr>
        <w:spacing w:after="0"/>
        <w:ind w:left="0"/>
        <w:jc w:val="both"/>
      </w:pPr>
      <w:r>
        <w:rPr>
          <w:rFonts w:ascii="Times New Roman"/>
          <w:b w:val="false"/>
          <w:i w:val="false"/>
          <w:color w:val="000000"/>
          <w:sz w:val="28"/>
        </w:rPr>
        <w:t>
      10.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аудандық мәслихатының 20.11.2024 </w:t>
      </w:r>
      <w:r>
        <w:rPr>
          <w:rFonts w:ascii="Times New Roman"/>
          <w:b w:val="false"/>
          <w:i w:val="false"/>
          <w:color w:val="000000"/>
          <w:sz w:val="28"/>
        </w:rPr>
        <w:t>№ 18-2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57" w:id="48"/>
    <w:p>
      <w:pPr>
        <w:spacing w:after="0"/>
        <w:ind w:left="0"/>
        <w:jc w:val="left"/>
      </w:pPr>
      <w:r>
        <w:rPr>
          <w:rFonts w:ascii="Times New Roman"/>
          <w:b/>
          <w:i w:val="false"/>
          <w:color w:val="000000"/>
        </w:rPr>
        <w:t xml:space="preserve"> 2024 жылға арналған аудандық бюджет</w:t>
      </w:r>
    </w:p>
    <w:bookmarkEnd w:id="48"/>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Бәйтерек аудандық мәслихатының 20.11.2024 </w:t>
      </w:r>
      <w:r>
        <w:rPr>
          <w:rFonts w:ascii="Times New Roman"/>
          <w:b w:val="false"/>
          <w:i w:val="false"/>
          <w:color w:val="ff0000"/>
          <w:sz w:val="28"/>
        </w:rPr>
        <w:t>№ 18-2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351 189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2-қосымша</w:t>
            </w:r>
          </w:p>
        </w:tc>
      </w:tr>
    </w:tbl>
    <w:bookmarkStart w:name="z59" w:id="49"/>
    <w:p>
      <w:pPr>
        <w:spacing w:after="0"/>
        <w:ind w:left="0"/>
        <w:jc w:val="left"/>
      </w:pPr>
      <w:r>
        <w:rPr>
          <w:rFonts w:ascii="Times New Roman"/>
          <w:b/>
          <w:i w:val="false"/>
          <w:color w:val="000000"/>
        </w:rPr>
        <w:t xml:space="preserve"> 2025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232 202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3-қосымша</w:t>
            </w:r>
          </w:p>
        </w:tc>
      </w:tr>
    </w:tbl>
    <w:bookmarkStart w:name="z61" w:id="50"/>
    <w:p>
      <w:pPr>
        <w:spacing w:after="0"/>
        <w:ind w:left="0"/>
        <w:jc w:val="left"/>
      </w:pPr>
      <w:r>
        <w:rPr>
          <w:rFonts w:ascii="Times New Roman"/>
          <w:b/>
          <w:i w:val="false"/>
          <w:color w:val="000000"/>
        </w:rPr>
        <w:t xml:space="preserve"> 2026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232 202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 xml:space="preserve">4-қосымша </w:t>
            </w:r>
          </w:p>
        </w:tc>
      </w:tr>
    </w:tbl>
    <w:bookmarkStart w:name="z63" w:id="51"/>
    <w:p>
      <w:pPr>
        <w:spacing w:after="0"/>
        <w:ind w:left="0"/>
        <w:jc w:val="left"/>
      </w:pPr>
      <w:r>
        <w:rPr>
          <w:rFonts w:ascii="Times New Roman"/>
          <w:b/>
          <w:i w:val="false"/>
          <w:color w:val="000000"/>
        </w:rPr>
        <w:t xml:space="preserve"> 2024-2026 жылдарға аудандық бюджеттен ауылдық округтер бюджеттеріне берілетін субвенциялардың мөлшері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5-қосымша</w:t>
            </w:r>
          </w:p>
        </w:tc>
      </w:tr>
    </w:tbl>
    <w:bookmarkStart w:name="z65" w:id="52"/>
    <w:p>
      <w:pPr>
        <w:spacing w:after="0"/>
        <w:ind w:left="0"/>
        <w:jc w:val="left"/>
      </w:pPr>
      <w:r>
        <w:rPr>
          <w:rFonts w:ascii="Times New Roman"/>
          <w:b/>
          <w:i w:val="false"/>
          <w:color w:val="000000"/>
        </w:rPr>
        <w:t xml:space="preserve"> 2024-2026 жылдарға ауданнан төменгі тұрған бюджеттерге берілетін нысаналы ағымдағы трансферттер мөлшері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