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2d5c" w14:textId="4532d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аудандық мәслихатының "2023-2025 жылдарға арналған Ұлан ауданының ауылдық округтер мен кенттер бюджеті туралы" 2022 жылдың 29 желтоқсандағы № 215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2023 жылғы 14 маусымдағы № 45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Ұлан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аудандық мәслихаттың "2023-2025 жылдарға арналған Ұлан ауданының ауылдық округтер мен кенттер бюджеті туралы" 2022 жылғы 29 желтоқсандағы № 215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2023-2025 жылдарға арналған Айыртау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39485,9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6870,0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32615,9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39755,7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-269,8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269,8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269,8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 жылға арналған Айыртау ауылдық округінің бюджетінде жоғары тұрған бюджеттен берілетін нысаналы ағымдағы трансферттер 11196,9 мың теңге сомасында қарастырылсын.";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2023-2025 жылдарға арналған Асубұлақ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44114,5 мың теңге, соның ішінде: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9540,0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34574,5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45023,3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-908,8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908,8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908,8 мың теңге.";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2023 жылға арналған Асубулак кентінің бюджетінде жоғары тұрған бюджеттен берілетін нысаналы ағымдағы трансферттер 17591,5 мың теңге сомасында қарастырылсын.";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2023-2025 жылдарға арналған Бозанбай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54998,8 мың теңге, соның ішінде: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8253,4 мың теңге;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154,0 мың теңге;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46591,4 мың теңге;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56274,0 мың теңге;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-1275,2 мың теңге;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1275,2 мың теңге;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1275,2 мың теңге.";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2023 жылға арналған Бозанбай ауылдық округінің бюджетінде жоғары тұрған бюджеттен берілетін нысаналы ағымдағы трансферттер 18712,4 мың теңге сомасында қарастырылсын.";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2023-2025 жылдарға арналған Қасым Қайсенов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282558,8 мың теңге, соның ішінде: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35258,8 мың теңге;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220,6 мың теңге;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247079,4 мың теңге;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284664,2 мың теңге;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-2105,4 мың теңге;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2105,4 мың теңге;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2105,4 мың теңге.";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2023 жылға арналған Қасым Қайсенов кентінің бюджетінде аудандық бюджеттен берілетін нысаналы ағымдағы трансферттер 217551,4 мың теңге сомасында қарастырылсын.";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2023-2025 жылдарға арналған Саратовка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39858,4 мың теңге, соның ішінде: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–5264,7 мың теңге;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34593,7 мың теңге;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40547,6 мың теңге;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-689,2 мың теңге;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689,2 мың теңге;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689,2 мың теңге.";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2023 жылға арналған Саратовка ауылдық округінің бюджетінде жоғары тұрған бюджеттен берілетін нысаналы ағымдағы трансферттер 11396,7 мың теңге сомасында қарастырылсын.";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2023-2025 жылдарға арналған Таврия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67646,7 мың теңге, соның ішінде: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–18445,0 мың теңге;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49201,7 мың теңге;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68344,7 мың теңге;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-698,0 мың теңге;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698,0 мың теңге;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698,0 мың теңге.";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2023 жылға арналған Таврия ауылдық округінің бюджетінде жоғары тұрған бюджеттен берілетін нысаналы ағымдағы трансферттер 20256,7 мың теңге сомасында қарастырылсын.";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2023-2025 жылдарға арналған Төлеген Тоқтаров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70570,9 мың теңге, соның ішінде: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10982,4 мың теңге;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59588,5 мың теңге;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76540,9 мың теңге;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-5970,0 мың теңге;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5970,0 мың теңге;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5970,0 мың теңге.";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2023 жылға арналған Төлеген Тоқтаров ауылдық округінің бюджетінде жоғары тұрған бюджеттен берілетін нысаналы ағымдағы трансферттер 36381,5 мың теңге сомасында қарастырылсын.";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2023-2025 жылдарға арналған Егінсу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55888,9 мың теңге, соның ішінде: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6711,0 мың теңге;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49177,9 мың теңге;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56241,9 мың теңге;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-353,0 мың теңге;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353,0 мың теңге;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353,0 мың теңге.";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2023 жылға арналған Егінсу ауылдық округінің бюджетінде жоғары тұрған бюджеттен берілетін нысаналы ағымдағы трансферттер 27656,9 мың теңге сомасында қарастырылсын.";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2023-2025 жылдарға арналған Өскемен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55688,5 мың теңге, соның ішінде: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5845,9 мың теңге;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49842,6 мың теңге;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56782,5 мың теңге;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-1094,0 мың теңге;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1094,0 мың теңге;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1094,0 мың теңге.";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2023 жылға арналған Өскемен ауылдық округінің бюджетінде жоғары тұрған бюджеттен берілетін нысаналы ағымдағы трансферттер 26729,6 мың теңге сомасында қарастырылсын.";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2023-2025 жылдарға арналған Алмасай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73"/>
    <w:bookmarkStart w:name="z19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64186,6 мың теңге, соның ішінде:</w:t>
      </w:r>
    </w:p>
    <w:bookmarkEnd w:id="174"/>
    <w:bookmarkStart w:name="z19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6999,0 мың теңге;</w:t>
      </w:r>
    </w:p>
    <w:bookmarkEnd w:id="175"/>
    <w:bookmarkStart w:name="z2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176"/>
    <w:bookmarkStart w:name="z20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77"/>
    <w:bookmarkStart w:name="z20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57187,6 мың теңге;</w:t>
      </w:r>
    </w:p>
    <w:bookmarkEnd w:id="178"/>
    <w:bookmarkStart w:name="z20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64219,0 мың теңге;</w:t>
      </w:r>
    </w:p>
    <w:bookmarkEnd w:id="179"/>
    <w:bookmarkStart w:name="z20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80"/>
    <w:bookmarkStart w:name="z20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81"/>
    <w:bookmarkStart w:name="z20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82"/>
    <w:bookmarkStart w:name="z20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83"/>
    <w:bookmarkStart w:name="z20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84"/>
    <w:bookmarkStart w:name="z20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85"/>
    <w:bookmarkStart w:name="z2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-32,4 мың теңге;</w:t>
      </w:r>
    </w:p>
    <w:bookmarkEnd w:id="186"/>
    <w:bookmarkStart w:name="z21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32,4 мың теңге;</w:t>
      </w:r>
    </w:p>
    <w:bookmarkEnd w:id="187"/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8"/>
    <w:bookmarkStart w:name="z2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9"/>
    <w:bookmarkStart w:name="z2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32,4 мың теңге.".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"48. 2023 жылға арналған Алмасай ауылдық округінің бюджетінде жоғары тұрған бюджеттен берілетін нысаналы ағымдағы трансферттер 40430,6 мың теңге сомасында қарастырылсын.";</w:t>
      </w:r>
    </w:p>
    <w:bookmarkEnd w:id="191"/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2"/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жылғы 1 қаңтардан бастап қолданысқа енгiзiледi.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4 қосымша</w:t>
            </w:r>
          </w:p>
        </w:tc>
      </w:tr>
    </w:tbl>
    <w:bookmarkStart w:name="z22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Айыртау ауылдық округінің 2023 жылға арналған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шешіміне №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7 қосымша</w:t>
            </w:r>
          </w:p>
        </w:tc>
      </w:tr>
    </w:tbl>
    <w:bookmarkStart w:name="z225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Асубұлақ кентінің 2023 жылға арналған бюджеті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шешіміне №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10 қосымша</w:t>
            </w:r>
          </w:p>
        </w:tc>
      </w:tr>
    </w:tbl>
    <w:bookmarkStart w:name="z228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Бозанбай ауылдық округінің 2023 жылға арналған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шешіміне №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13 қосымша</w:t>
            </w:r>
          </w:p>
        </w:tc>
      </w:tr>
    </w:tbl>
    <w:bookmarkStart w:name="z231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Қасым Қайсенов кентінің 2023 жылға арналған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шешіміне №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16 қосымша</w:t>
            </w:r>
          </w:p>
        </w:tc>
      </w:tr>
    </w:tbl>
    <w:bookmarkStart w:name="z234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Саратовка ауылдық округінің 2023 жылға арналған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шешіміне №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19 қосымша</w:t>
            </w:r>
          </w:p>
        </w:tc>
      </w:tr>
    </w:tbl>
    <w:bookmarkStart w:name="z237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Таврия ауылдық округінің 2023 жылға арналған бюджеті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шешіміне №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25 қосымша</w:t>
            </w:r>
          </w:p>
        </w:tc>
      </w:tr>
    </w:tbl>
    <w:bookmarkStart w:name="z240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Төлеген Тоқтаров ауылдық округінің 2023 жылға арналған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шешіміне №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28 қосымша</w:t>
            </w:r>
          </w:p>
        </w:tc>
      </w:tr>
    </w:tbl>
    <w:bookmarkStart w:name="z243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Егінсу ауылдық округінің 2023 жылға арналған бюджеті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шешіміне №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43 қосымша</w:t>
            </w:r>
          </w:p>
        </w:tc>
      </w:tr>
    </w:tbl>
    <w:bookmarkStart w:name="z246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Өскемен ауылдық округінің 2023 жылға арналған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14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шешіміне №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Ұлан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шешіміне № 46 қосымша</w:t>
            </w:r>
          </w:p>
        </w:tc>
      </w:tr>
    </w:tbl>
    <w:bookmarkStart w:name="z249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Ұлан ауданының Алмасай ауылдық округінің 2023 жылға арналған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