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d928" w14:textId="a73d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8 желтоқсандағы № 10/155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Ясновка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- 80 573,5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- 664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- 74 988,5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- 81 287,1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түсім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пайдаланылған қалдықтары - 713,6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Ясновка ауылдық округінің 2023 жылға арналған бюджетінде аудандық бюджеттен берілетін ағымдағы нысаналы трансферттердің көлемі,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ауылындағы ауылішілік жолдарды орташа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Стрельниковка ауылында көше шамдарын ағымдағы жөндеуге;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көше шамдарын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қорына және Ясновка ауылдық мәдениет үйін ағымдағы ұстауға;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Ясновский ауылдық мәдениет үйінің сахналық киімдерін дайындауға;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балалар ойын алаңын жайластыруға;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 бейнебақылау камераларын орнату.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 Ясновка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айқындалады.";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10/155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уческелерін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26 282,5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