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7103d" w14:textId="3f710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Талсуат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2023 жылғы 22 желтоқсандағы № 109-12/18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Талсуат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133 734,1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8 953,1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124 781,0 мың теңге,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136 552,9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–0, оның ішінде: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-2 818,8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2 818,8 мың теңге;</w:t>
      </w:r>
    </w:p>
    <w:bookmarkEnd w:id="14"/>
    <w:bookmarkStart w:name="z4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4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4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–2 818,8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қалалық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221-31/7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Талсуат ауылдық округі бюджетіне берілетін субвенция көлемі 2024 жылға – 109 017,0 мың теңге, 2025 жылға – 119 367,0 мың теңге, 2026 жылға – 116 617,0 мың теңге сомасында бекітілсін.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 жылға арналған Талсуат ауылдық округі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109-12/18 шешіміне 1-қосымша</w:t>
            </w:r>
          </w:p>
        </w:tc>
      </w:tr>
    </w:tbl>
    <w:bookmarkStart w:name="z4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Талсуат ауылдық округінің бюджеті</w:t>
      </w:r>
    </w:p>
    <w:bookmarkEnd w:id="21"/>
    <w:bookmarkStart w:name="z5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қалалық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221-31/7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Ағымдағынысаналытрансферттер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136 552,9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Ведомствалық бағынысты мемлекеттік мекемелер менұйымдардың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 салу және қайта жаңғырту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109-12/18 шешіміне 2-қосымша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Талсуат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109-12/18 шешіміне 3-қосымша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Талсуат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109-12/18 шешіміне 4-қосымша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Талсуат ауылдық округі бюджетін атқару процесінде секвестрлеуге жатпайтын бюджеттік бағдарламалар тізбесі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