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e750" w14:textId="c58e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Сұңқар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18.06.2025 </w:t>
      </w:r>
      <w:r>
        <w:rPr>
          <w:rFonts w:ascii="Times New Roman"/>
          <w:b w:val="false"/>
          <w:i w:val="false"/>
          <w:color w:val="000000"/>
          <w:sz w:val="28"/>
        </w:rPr>
        <w:t>№ 35/349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Сұңқар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Сұңқар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 341 "Қарағанды облысы Осакаров ауданы Сұңқар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№13/128 шешіміне</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Сұңқар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Сұңқар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Сұңқар ауылдық округінің Сұңқар ауылы, Сельстрой ауылы және Қоянды ауылы көшелері тұрғындарының жергілікті қоғамдастық бөлек жиындарын өткізу тәртібін белгілейді (әрі қарай-Сұңқар ауылдық округі).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18.06.2025 </w:t>
      </w:r>
      <w:r>
        <w:rPr>
          <w:rFonts w:ascii="Times New Roman"/>
          <w:b w:val="false"/>
          <w:i w:val="false"/>
          <w:color w:val="000000"/>
          <w:sz w:val="28"/>
        </w:rPr>
        <w:t>№ 35/349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Сұңқар ауылдық округінің аумағы ауылдарға,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Сұңқар ауылдық округінің әкімі (бұдан әрі - Сұңқар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Сұңқар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Сұңқар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ауылда, көшеде тұратын Сұңқар ауылдық округі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Сұңқар ауылдық округінің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Сұңқар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Сұңқар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Сұңқар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"17" қарашадағы</w:t>
            </w:r>
            <w:r>
              <w:br/>
            </w:r>
            <w:r>
              <w:rPr>
                <w:rFonts w:ascii="Times New Roman"/>
                <w:b w:val="false"/>
                <w:i w:val="false"/>
                <w:color w:val="000000"/>
                <w:sz w:val="20"/>
              </w:rPr>
              <w:t>№13/128 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Сұңқар ауылдық округінің Сұңқар ауылы, Сельстрой ауылы, Қоянды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Сельстрой ауылы, Қоянды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