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69f6" w14:textId="a5c6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корпорациясы" КЕАҚ халыққа қызмет көрсету бөлімдері арқылы және 1414 Бірыңғай байланыс орталығы арқылы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министрлiгiнің Мемлекеттік көрсетілетін қызметтер комитеті Төрағасының м.а. 2023 жылғы 13 қыркүйектегі № 400/НҚ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"Мемлекеттік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үкімет" мемлекеттік корпорациясы" КЕАҚ Халыққа қызмет көрсету бөлімдері арқылы, сондай-ақ 1414 Бірыңғай байланыс орталығы арқылы көрсетілетін қызметтерінің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қызметтер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қол қойылғаннан кейін бес жұмыс күні ішінде "Қазақстан Республикасының Заңнама және құқықтық ақпарат институты" ШЖҚ РМК-ға жіберілсін;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Мемлекеттік көрсетілетін қызметтер комитеті төрағасының орынбасарларына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Ныгыметоллина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КЕАҚ қызметкерлері орындайтын халыққа қызмет көрсету бөлімдері арқылы көрсетілетін жұмыстардың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Ресепшінде консультация беру және құжаттардың толықтығын тексеру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көрсетуге өтініштерді қабылдау, оның ішінде жолданымдарды қабылдау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нәтижесін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қабылдау және беру бойынша тізілімдерді қалыптастыру (жинақтаушы сектор)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 функциялары тұрақты бұзылған денсаулығы адамдарға үйіне барып мемлекеттік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арқылы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 өзі қызмет көрсету секторында консультациялық көмек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теориясы бойынша тестілеуден өту кезінде консультация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электрондық алаңда практиқалық емтихан тапсыру кезінде консультация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КЕАҚ қызметкерлері орындайтын Бірыңғай байланыс орталығы арқылы көрсетілетін қызметтер тізбесі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кеңес беру қызметтері (кіріс қоңыраулар)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кеңес беру қызметтері (шығыс қоңыраулар)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консультациялық қызметтердің көмегімен консультация беру және техникалық қолдауға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емес кеңес беру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консультациялық қызметтер (арналар арқылы: telegram, vk, еmail, facebook)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емес консультациялық қызметтердің көмегімен консультация беру және техникалық қолдауға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 қоңырау" сервисі арқылы консультациялық көмек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 қоңырау" сервисі арқылы консультациялық көмек және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 қоңырау" сервисінің көмегімен кеңес беру және техникалық қолдауға тіркелу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консультациялық қызметтердің көмегімен консультация беру және үйге баруды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консультациялық қызметтердің көмегімен шағымдар мен алғыстарды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Биометриялық сәйкестендіруден өтпеген қызмет алушыларды модерациялау қызметтері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