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4fd5" w14:textId="d58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287 "2023–2025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23 маусымдағы № 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287 "2023–2025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131 013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–123 557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131 083,7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Жақсымай ауылдық округ бюджетінде аудандық бюджеттен 23 805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23 маусымдағы 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287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