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3a1" w14:textId="46b9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Үшқарасу ауылының әкімінің 2023 жылғы 31 тамыздағы № 6 шешімі. Күші жойылды - Ақмола облысы Жарқайың ауданы Үшқарасу ауылы әкімінің 2023 жылғы 21 қыркүйектегі № 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Ақмола облысы Жарқайың ауданы Үшқарасу ауылының әкімінің 21.09.2023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Жарқайың ауданының мемлекеттік ветеринариялық-санитариялық инспекторының 2023 жылғы 31 тамыздағы № 01-24-434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 Үшқарасу ауылының аумағында ірі қара малдың сібір жарасы ауруының туындауына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