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9864d" w14:textId="13986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Бөрлі ауданының Жарсуат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2022 жылғы 23 желтоқсандағы № 24-8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Бөрлі аудандық мәслихаты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арналған бюджет келесі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55 101 мың теңге, оның ішінде: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13 017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400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41 684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55 591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-490 мың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490 мың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490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00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24-8 шешіміне 1 – қосымша</w:t>
            </w:r>
          </w:p>
        </w:tc>
      </w:tr>
    </w:tbl>
    <w:bookmarkStart w:name="z2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Жарсуат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Батыс Қазақстан облысы Бөрлі аудандық мәслихатының 10.11.2023 </w:t>
      </w:r>
      <w:r>
        <w:rPr>
          <w:rFonts w:ascii="Times New Roman"/>
          <w:b w:val="false"/>
          <w:i w:val="false"/>
          <w:color w:val="ff0000"/>
          <w:sz w:val="28"/>
        </w:rPr>
        <w:t>№ 8-14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№24-8 шешіміне 2 – қосымша</w:t>
            </w:r>
          </w:p>
        </w:tc>
      </w:tr>
    </w:tbl>
    <w:bookmarkStart w:name="z2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Жарсуат ауылдық округінің бюджеті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Бөрлі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№24-8 шешіміне 3 – 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