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859b2" w14:textId="8b85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Жетіжар ауылдық округі бойынша жайылымдарды басқару және оларды пайдалану жөніндегі 2022-2023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Бесқарағай аудандық мәслихатының 2022 жылғы 25 ақпандағы № 16/10-VII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13-баптарына</w:t>
      </w:r>
      <w:r>
        <w:rPr>
          <w:rFonts w:ascii="Times New Roman"/>
          <w:b w:val="false"/>
          <w:i w:val="false"/>
          <w:color w:val="000000"/>
          <w:sz w:val="28"/>
        </w:rPr>
        <w:t xml:space="preserve"> сәйкес, Бесқарағай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Бесқарағай ауданының Жетіжар ауылдық округі бойынша жайылымдарды басқару және оларды пайдалану жөніндегі 2022-2023 жылдарға арналған </w:t>
      </w:r>
      <w:r>
        <w:rPr>
          <w:rFonts w:ascii="Times New Roman"/>
          <w:b w:val="false"/>
          <w:i w:val="false"/>
          <w:color w:val="000000"/>
          <w:sz w:val="28"/>
        </w:rPr>
        <w:t>жоспары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Бесқарағай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Абылгазинова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w:t>
            </w:r>
            <w:r>
              <w:br/>
            </w:r>
            <w:r>
              <w:rPr>
                <w:rFonts w:ascii="Times New Roman"/>
                <w:b w:val="false"/>
                <w:i w:val="false"/>
                <w:color w:val="000000"/>
                <w:sz w:val="20"/>
              </w:rPr>
              <w:t>мәслихатының</w:t>
            </w:r>
            <w:r>
              <w:br/>
            </w:r>
            <w:r>
              <w:rPr>
                <w:rFonts w:ascii="Times New Roman"/>
                <w:b w:val="false"/>
                <w:i w:val="false"/>
                <w:color w:val="000000"/>
                <w:sz w:val="20"/>
              </w:rPr>
              <w:t>2022 жылғы 25 ақпандағы</w:t>
            </w:r>
            <w:r>
              <w:br/>
            </w:r>
            <w:r>
              <w:rPr>
                <w:rFonts w:ascii="Times New Roman"/>
                <w:b w:val="false"/>
                <w:i w:val="false"/>
                <w:color w:val="000000"/>
                <w:sz w:val="20"/>
              </w:rPr>
              <w:t>№ 16/10-VІI шешімімен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Бесқарағай ауданының Жетіжар ауылдық округі бойынша жайылымдарды басқару және оларды пайдалану жөніндегі  2022-2023 жылдарға арналған жоспар</w:t>
      </w:r>
    </w:p>
    <w:bookmarkEnd w:id="2"/>
    <w:p>
      <w:pPr>
        <w:spacing w:after="0"/>
        <w:ind w:left="0"/>
        <w:jc w:val="both"/>
      </w:pPr>
      <w:r>
        <w:rPr>
          <w:rFonts w:ascii="Times New Roman"/>
          <w:b w:val="false"/>
          <w:i w:val="false"/>
          <w:color w:val="000000"/>
          <w:sz w:val="28"/>
        </w:rPr>
        <w:t xml:space="preserve">
       Осы Бесқарағай ауданының Жетіжар ауылдық округі бойынша жайылымдарды басқару және оларды пайдалану жөніндегі 2022-2023 жылдарға арналған жоспар (бұдан әрі - Жоспар)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"Жайылымдар туралы"</w:t>
      </w:r>
    </w:p>
    <w:p>
      <w:pPr>
        <w:spacing w:after="0"/>
        <w:ind w:left="0"/>
        <w:jc w:val="both"/>
      </w:pPr>
      <w:r>
        <w:rPr>
          <w:rFonts w:ascii="Times New Roman"/>
          <w:b w:val="false"/>
          <w:i w:val="false"/>
          <w:color w:val="000000"/>
          <w:sz w:val="28"/>
        </w:rPr>
        <w:t>
      Заңына,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(нормативтік құқықтық актілерді мемлекеттік тіркеу Тізілімінде № 15090 болып тіркелген),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 11064 болып тіркелген) </w:t>
      </w:r>
      <w:r>
        <w:rPr>
          <w:rFonts w:ascii="Times New Roman"/>
          <w:b w:val="false"/>
          <w:i w:val="false"/>
          <w:color w:val="000000"/>
          <w:sz w:val="28"/>
        </w:rPr>
        <w:t>бұйрығына</w:t>
      </w:r>
      <w:r>
        <w:rPr>
          <w:rFonts w:ascii="Times New Roman"/>
          <w:b w:val="false"/>
          <w:i w:val="false"/>
          <w:color w:val="000000"/>
          <w:sz w:val="28"/>
        </w:rPr>
        <w:t> сәйкес әзірленді.</w:t>
      </w:r>
    </w:p>
    <w:p>
      <w:pPr>
        <w:spacing w:after="0"/>
        <w:ind w:left="0"/>
        <w:jc w:val="both"/>
      </w:pPr>
      <w:r>
        <w:rPr>
          <w:rFonts w:ascii="Times New Roman"/>
          <w:b w:val="false"/>
          <w:i w:val="false"/>
          <w:color w:val="000000"/>
          <w:sz w:val="28"/>
        </w:rPr>
        <w:t>
      Жайылымдарды басқару және оларды пайдалану жөніндегі Жоспарды ұйымдастыру үшін:</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Бесқарағай ауданы Жетіжар ауылдық округінің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сәйкес;</w:t>
      </w:r>
    </w:p>
    <w:p>
      <w:pPr>
        <w:spacing w:after="0"/>
        <w:ind w:left="0"/>
        <w:jc w:val="both"/>
      </w:pPr>
      <w:r>
        <w:rPr>
          <w:rFonts w:ascii="Times New Roman"/>
          <w:b w:val="false"/>
          <w:i w:val="false"/>
          <w:color w:val="000000"/>
          <w:sz w:val="28"/>
        </w:rPr>
        <w:t>
      2) жайылым айналымдарының қолайлы схемалары осы Жоспардың </w:t>
      </w:r>
      <w:r>
        <w:rPr>
          <w:rFonts w:ascii="Times New Roman"/>
          <w:b w:val="false"/>
          <w:i w:val="false"/>
          <w:color w:val="000000"/>
          <w:sz w:val="28"/>
        </w:rPr>
        <w:t>2- 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 </w:t>
      </w:r>
      <w:r>
        <w:rPr>
          <w:rFonts w:ascii="Times New Roman"/>
          <w:b w:val="false"/>
          <w:i w:val="false"/>
          <w:color w:val="000000"/>
          <w:sz w:val="28"/>
        </w:rPr>
        <w:t>сәйкес;</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 </w:t>
      </w:r>
      <w:r>
        <w:rPr>
          <w:rFonts w:ascii="Times New Roman"/>
          <w:b w:val="false"/>
          <w:i w:val="false"/>
          <w:color w:val="000000"/>
          <w:sz w:val="28"/>
        </w:rPr>
        <w:t>сәйкес жасалды.</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Жетіжар ауылдық округі Бесқарағай ауданының батыс бөлігінде күрт континенталды болып келетін құрғақ далада тұр. Қысы қатал. Жазы ыстық және құрғақ.</w:t>
      </w:r>
    </w:p>
    <w:p>
      <w:pPr>
        <w:spacing w:after="0"/>
        <w:ind w:left="0"/>
        <w:jc w:val="both"/>
      </w:pPr>
      <w:r>
        <w:rPr>
          <w:rFonts w:ascii="Times New Roman"/>
          <w:b w:val="false"/>
          <w:i w:val="false"/>
          <w:color w:val="000000"/>
          <w:sz w:val="28"/>
        </w:rPr>
        <w:t>
      Жауын-шашынның орташа жылдық түсімі 220-280 мм, олардың көбірек түсуі жаз айларына келеді.</w:t>
      </w:r>
    </w:p>
    <w:p>
      <w:pPr>
        <w:spacing w:after="0"/>
        <w:ind w:left="0"/>
        <w:jc w:val="both"/>
      </w:pPr>
      <w:r>
        <w:rPr>
          <w:rFonts w:ascii="Times New Roman"/>
          <w:b w:val="false"/>
          <w:i w:val="false"/>
          <w:color w:val="000000"/>
          <w:sz w:val="28"/>
        </w:rPr>
        <w:t>
      Оңтүстік-шығыс бағыттан соғатын желдің жылдық жылдамдығы 2,7 м/сек.</w:t>
      </w:r>
    </w:p>
    <w:p>
      <w:pPr>
        <w:spacing w:after="0"/>
        <w:ind w:left="0"/>
        <w:jc w:val="both"/>
      </w:pPr>
      <w:r>
        <w:rPr>
          <w:rFonts w:ascii="Times New Roman"/>
          <w:b w:val="false"/>
          <w:i w:val="false"/>
          <w:color w:val="000000"/>
          <w:sz w:val="28"/>
        </w:rPr>
        <w:t>
      Топырақ қабаты негізінен қоңыр түстес аймақты болып келеді.</w:t>
      </w:r>
    </w:p>
    <w:p>
      <w:pPr>
        <w:spacing w:after="0"/>
        <w:ind w:left="0"/>
        <w:jc w:val="both"/>
      </w:pPr>
      <w:r>
        <w:rPr>
          <w:rFonts w:ascii="Times New Roman"/>
          <w:b w:val="false"/>
          <w:i w:val="false"/>
          <w:color w:val="000000"/>
          <w:sz w:val="28"/>
        </w:rPr>
        <w:t>
      Топырақ қабатына тән сипаты едәуір "жеңіл" топырақтың едәуір механикалық құрамының таралуы (құмдауыт және құмды).</w:t>
      </w:r>
    </w:p>
    <w:p>
      <w:pPr>
        <w:spacing w:after="0"/>
        <w:ind w:left="0"/>
        <w:jc w:val="both"/>
      </w:pPr>
      <w:r>
        <w:rPr>
          <w:rFonts w:ascii="Times New Roman"/>
          <w:b w:val="false"/>
          <w:i w:val="false"/>
          <w:color w:val="000000"/>
          <w:sz w:val="28"/>
        </w:rPr>
        <w:t>
      Өсімдік жамылғысы негізінен бірлескен жусанды-селеулі-бетегелі болып келеді. Оның доминанттарынан басқа шөп арасында зопник, подмаренник, качим, қоңырбас, алып қияқ және басқа да өсімдіктер кездеседі.</w:t>
      </w:r>
    </w:p>
    <w:p>
      <w:pPr>
        <w:spacing w:after="0"/>
        <w:ind w:left="0"/>
        <w:jc w:val="both"/>
      </w:pPr>
      <w:r>
        <w:rPr>
          <w:rFonts w:ascii="Times New Roman"/>
          <w:b w:val="false"/>
          <w:i w:val="false"/>
          <w:color w:val="000000"/>
          <w:sz w:val="28"/>
        </w:rPr>
        <w:t>
      Тұрақты қар жамылғысы қарашаның ортасында тоқтап, сәуір айының бірінші тоқсанында ериді. Аязсыз кезеңнің ұзақтығы 130-150 күн.</w:t>
      </w:r>
    </w:p>
    <w:p>
      <w:pPr>
        <w:spacing w:after="0"/>
        <w:ind w:left="0"/>
        <w:jc w:val="both"/>
      </w:pPr>
      <w:r>
        <w:rPr>
          <w:rFonts w:ascii="Times New Roman"/>
          <w:b w:val="false"/>
          <w:i w:val="false"/>
          <w:color w:val="000000"/>
          <w:sz w:val="28"/>
        </w:rPr>
        <w:t>
      Гидрографиясы Ертіс өзені мен тасқын және ағын сулармен толатын тұщы, ащы-тұзды сулары бар шағын көлдер болып табылады. Көлдердің суы мал суару үшін жарамды болып келеді.</w:t>
      </w:r>
    </w:p>
    <w:p>
      <w:pPr>
        <w:spacing w:after="0"/>
        <w:ind w:left="0"/>
        <w:jc w:val="both"/>
      </w:pPr>
      <w:r>
        <w:rPr>
          <w:rFonts w:ascii="Times New Roman"/>
          <w:b w:val="false"/>
          <w:i w:val="false"/>
          <w:color w:val="000000"/>
          <w:sz w:val="28"/>
        </w:rPr>
        <w:t>
      Әкімшілік-аумақтық бөлініс бойынша Жетіжар ауылдық округінде 4 елді мекендер бар (Жетіжар, Кривинка, Лесной және Грачи).</w:t>
      </w:r>
    </w:p>
    <w:p>
      <w:pPr>
        <w:spacing w:after="0"/>
        <w:ind w:left="0"/>
        <w:jc w:val="both"/>
      </w:pPr>
      <w:r>
        <w:rPr>
          <w:rFonts w:ascii="Times New Roman"/>
          <w:b w:val="false"/>
          <w:i w:val="false"/>
          <w:color w:val="000000"/>
          <w:sz w:val="28"/>
        </w:rPr>
        <w:t>
      Әкімшілік орталығы Жетіжар ауылы, аудан орталығы Бесқарағай ауылынан батысқа қарай 75,0 қашықтықта тұр.</w:t>
      </w:r>
    </w:p>
    <w:p>
      <w:pPr>
        <w:spacing w:after="0"/>
        <w:ind w:left="0"/>
        <w:jc w:val="both"/>
      </w:pPr>
      <w:r>
        <w:rPr>
          <w:rFonts w:ascii="Times New Roman"/>
          <w:b w:val="false"/>
          <w:i w:val="false"/>
          <w:color w:val="000000"/>
          <w:sz w:val="28"/>
        </w:rPr>
        <w:t>
      Ауылдық округі аумағының жалпы көлемі 193805 гектар, оның ішінде жайылым жерлері – 116511 га.</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89598 гектар, оның ішінде жайылым 82303 га;</w:t>
      </w:r>
    </w:p>
    <w:p>
      <w:pPr>
        <w:spacing w:after="0"/>
        <w:ind w:left="0"/>
        <w:jc w:val="both"/>
      </w:pPr>
      <w:r>
        <w:rPr>
          <w:rFonts w:ascii="Times New Roman"/>
          <w:b w:val="false"/>
          <w:i w:val="false"/>
          <w:color w:val="000000"/>
          <w:sz w:val="28"/>
        </w:rPr>
        <w:t>
      -елді мекендердің жері -34801 га, оның ішінде жайылым 32828 га бөлінеді;</w:t>
      </w:r>
    </w:p>
    <w:p>
      <w:pPr>
        <w:spacing w:after="0"/>
        <w:ind w:left="0"/>
        <w:jc w:val="both"/>
      </w:pPr>
      <w:r>
        <w:rPr>
          <w:rFonts w:ascii="Times New Roman"/>
          <w:b w:val="false"/>
          <w:i w:val="false"/>
          <w:color w:val="000000"/>
          <w:sz w:val="28"/>
        </w:rPr>
        <w:t>
      -босалқы жерлер - 13735 га құрайды, оның ішінде жайылым 1380 га.</w:t>
      </w:r>
    </w:p>
    <w:p>
      <w:pPr>
        <w:spacing w:after="0"/>
        <w:ind w:left="0"/>
        <w:jc w:val="both"/>
      </w:pPr>
      <w:r>
        <w:rPr>
          <w:rFonts w:ascii="Times New Roman"/>
          <w:b w:val="false"/>
          <w:i w:val="false"/>
          <w:color w:val="000000"/>
          <w:sz w:val="28"/>
        </w:rPr>
        <w:t>
      Жетіжар ауылдық округінде ауыл шаруашылығы жануарларының мал бастары мүйізді ірі қара 5098 бас, олардан жергілікті тұрғындардың аналық мал бастары 1182 бас, ұсақ мал 4696 бас, жылқы 2028 бас құрады (1 кесте).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құрылымдары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bl>
    <w:p>
      <w:pPr>
        <w:spacing w:after="0"/>
        <w:ind w:left="0"/>
        <w:jc w:val="both"/>
      </w:pPr>
      <w:r>
        <w:rPr>
          <w:rFonts w:ascii="Times New Roman"/>
          <w:b w:val="false"/>
          <w:i w:val="false"/>
          <w:color w:val="000000"/>
          <w:sz w:val="28"/>
        </w:rPr>
        <w:t>
      Округте ауыл шаруашылығы жануарларына ветеринариялық қызмет көрсету үшін 1-ветеринариялық пункт, 2- мал қорымы ұйымдастырылған.</w:t>
      </w:r>
    </w:p>
    <w:p>
      <w:pPr>
        <w:spacing w:after="0"/>
        <w:ind w:left="0"/>
        <w:jc w:val="both"/>
      </w:pPr>
      <w:r>
        <w:rPr>
          <w:rFonts w:ascii="Times New Roman"/>
          <w:b w:val="false"/>
          <w:i w:val="false"/>
          <w:color w:val="000000"/>
          <w:sz w:val="28"/>
        </w:rPr>
        <w:t>
      Ауылдық округтің аумағында мал айдауға арналған орындар жоқ.</w:t>
      </w:r>
    </w:p>
    <w:p>
      <w:pPr>
        <w:spacing w:after="0"/>
        <w:ind w:left="0"/>
        <w:jc w:val="both"/>
      </w:pPr>
      <w:r>
        <w:rPr>
          <w:rFonts w:ascii="Times New Roman"/>
          <w:b w:val="false"/>
          <w:i w:val="false"/>
          <w:color w:val="000000"/>
          <w:sz w:val="28"/>
        </w:rPr>
        <w:t xml:space="preserve">
      Жетіжар ауылдық округі бойынша ауыл шаруашылығы жануарларын қамтамасыз ету үшін барлығы 116511 га жайылым алқаптары бар, елді мекендердің шегінде 32828 гектар жайылым тұр. Елді мекендердің шегіндегі барлық жайылымның ауыл шаруашылығы құрылымдарының пайдалануында 4556 га тұр, тұрғындардың малдарын бағу үшін 28272 га жайылым бар.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Жетіжар ауылдық округінің жергілікті тұрғындарының мұқтаждығы үшін ауыл шаруашылығы жануарларының аналық (сауын) мал басын ұстау бойынша елді мекенге жақын 24272 га көлемінде бар жайылым алқаптарының кезінде, қажеттілік 8865 га құрайды (№2 кесте), бұл жануарлардың басқа түрлерін 15407 га алқапта бағуға мүмкіндік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округ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көлемі,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15407</w:t>
            </w:r>
          </w:p>
        </w:tc>
      </w:tr>
    </w:tbl>
    <w:p>
      <w:pPr>
        <w:spacing w:after="0"/>
        <w:ind w:left="0"/>
        <w:jc w:val="both"/>
      </w:pPr>
      <w:r>
        <w:rPr>
          <w:rFonts w:ascii="Times New Roman"/>
          <w:b w:val="false"/>
          <w:i w:val="false"/>
          <w:color w:val="000000"/>
          <w:sz w:val="28"/>
        </w:rPr>
        <w:t>
      Жергілікті халықтың басқа да ауыл шаруашылығы малдарын жаю бойынша жайылым алқаптарына қажеттілігі 14838 га, ІҚМ басына жүктеме нормасы 7,5 га / бас, ұсақ мал – 1,5 га / бас, жылқы –9 га/ бас болғанда (№3 кесте).</w:t>
      </w:r>
    </w:p>
    <w:p>
      <w:pPr>
        <w:spacing w:after="0"/>
        <w:ind w:left="0"/>
        <w:jc w:val="both"/>
      </w:pPr>
      <w:r>
        <w:rPr>
          <w:rFonts w:ascii="Times New Roman"/>
          <w:b w:val="false"/>
          <w:i w:val="false"/>
          <w:color w:val="000000"/>
          <w:sz w:val="28"/>
        </w:rPr>
        <w:t>
       Елді мекендердің құрамында жайылымнан басқа сауын сиырларды жаю үшін 19407 га бар. Артық жайылымдар 4569 га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3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қажеттілік,(га)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бағу үшін берілген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p>
            <w:pPr>
              <w:spacing w:after="20"/>
              <w:ind w:left="20"/>
              <w:jc w:val="both"/>
            </w:pPr>
            <w:r>
              <w:rPr>
                <w:rFonts w:ascii="Times New Roman"/>
                <w:b w:val="false"/>
                <w:i w:val="false"/>
                <w:color w:val="000000"/>
                <w:sz w:val="20"/>
              </w:rPr>
              <w:t>
Сауын малдан басқа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w:t>
            </w:r>
          </w:p>
        </w:tc>
      </w:tr>
    </w:tbl>
    <w:p>
      <w:pPr>
        <w:spacing w:after="0"/>
        <w:ind w:left="0"/>
        <w:jc w:val="both"/>
      </w:pPr>
      <w:r>
        <w:rPr>
          <w:rFonts w:ascii="Times New Roman"/>
          <w:b w:val="false"/>
          <w:i w:val="false"/>
          <w:color w:val="000000"/>
          <w:sz w:val="28"/>
        </w:rPr>
        <w:t>
      Жайылым алқаптарының 4569 га көлемінде артылып қалған жайылымды басқа ауылдық округтерінің тұрғындарының малдарын бағу үшін пайдалану мүмкіндігі бар.</w:t>
      </w:r>
    </w:p>
    <w:p>
      <w:pPr>
        <w:spacing w:after="0"/>
        <w:ind w:left="0"/>
        <w:jc w:val="both"/>
      </w:pPr>
      <w:r>
        <w:rPr>
          <w:rFonts w:ascii="Times New Roman"/>
          <w:b w:val="false"/>
          <w:i w:val="false"/>
          <w:color w:val="000000"/>
          <w:sz w:val="28"/>
        </w:rPr>
        <w:t>
      Жетіжар ауылдық округінің ауыл шаруашылығы құрылымдарындағы мал бастары мүйізді ірі қара 3083 бас; ұсақ мал 2713 бас және жылқы 1404 бас құрайды. Жайылымдарға қажеттілік 39828 га құрайды (№4 кесте).</w:t>
      </w:r>
    </w:p>
    <w:p>
      <w:pPr>
        <w:spacing w:after="0"/>
        <w:ind w:left="0"/>
        <w:jc w:val="both"/>
      </w:pPr>
      <w:r>
        <w:rPr>
          <w:rFonts w:ascii="Times New Roman"/>
          <w:b w:val="false"/>
          <w:i w:val="false"/>
          <w:color w:val="000000"/>
          <w:sz w:val="28"/>
        </w:rPr>
        <w:t>
      Ауылдық округтің ауыл шаруашылығы ұйымдарына бекітілген жайылымның көлемі 82303 га құрайды (№5 кесте). Шаруа және фермер қожалықтарының жайылым алқаптарына деген туындаған қажеттілігі 39828 га. Жайылым алқаптарының 42475 га көлемінде артылып қалған жайылымды басқа ауылдық округтерінің тұрғындарының малдарын бағу үшін пайдалану мүмкіндігі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4 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малдардың түрлері, (бас)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жайылымның қажеттілік нормасы,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қажеттілігі,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 мал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кесте</w:t>
            </w:r>
          </w:p>
        </w:tc>
      </w:tr>
    </w:tbl>
    <w:p>
      <w:pPr>
        <w:spacing w:after="0"/>
        <w:ind w:left="0"/>
        <w:jc w:val="left"/>
      </w:pPr>
      <w:r>
        <w:rPr>
          <w:rFonts w:ascii="Times New Roman"/>
          <w:b/>
          <w:i w:val="false"/>
          <w:color w:val="000000"/>
        </w:rPr>
        <w:t xml:space="preserve"> Ауылдық округтің аумағындағы ауыл шаруашылығы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а/ш алқаптары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жерлер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Тулеубаев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Жукин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Таукышбаев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Джаксыбаев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Баекенова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Сагадиев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Нургалиев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Нуржанов Адыл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Ахатов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Оралова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"Балтабек" Скаков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Омирханов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"Гульнур" Кутеров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Мубаракова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Задин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Кремер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Калдыбаев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"Кайса" Кайсин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Какенов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 Жумаханов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Кизат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"Медет-4" Оспанов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Темерханов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Камзин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"Скак" Жолдин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"Сауле-1" Сабитов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Майгельдинов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Баймулдин 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Сейтенов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Садвокасов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Аязбаев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Жанакова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Ажибеков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Джаксыбаев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Сабитов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Едильканов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Абишева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Қабылаш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Қабдыраш 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Қабдыраш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Қабдыраш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Бағдарбек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Мұқатай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Ерсінбек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Тугульбаев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Курпетаев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Карипжанов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Кабышев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 Тулеубаев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Сабырбаев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Мәуіткан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Сманов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және ф/қ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"Ас Ай и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"Бескарагай 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 СемКазАгро"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"Манап и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"ТМА Sharua"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"Азамат"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Жетіжар ауылдық округінде</w:t>
            </w:r>
            <w:r>
              <w:br/>
            </w:r>
            <w:r>
              <w:rPr>
                <w:rFonts w:ascii="Times New Roman"/>
                <w:b w:val="false"/>
                <w:i w:val="false"/>
                <w:color w:val="000000"/>
                <w:sz w:val="20"/>
              </w:rPr>
              <w:t xml:space="preserve">жайылымдарды басқару және </w:t>
            </w:r>
            <w:r>
              <w:br/>
            </w:r>
            <w:r>
              <w:rPr>
                <w:rFonts w:ascii="Times New Roman"/>
                <w:b w:val="false"/>
                <w:i w:val="false"/>
                <w:color w:val="000000"/>
                <w:sz w:val="20"/>
              </w:rPr>
              <w:t>оларды</w:t>
            </w:r>
            <w:r>
              <w:br/>
            </w:r>
            <w:r>
              <w:rPr>
                <w:rFonts w:ascii="Times New Roman"/>
                <w:b w:val="false"/>
                <w:i w:val="false"/>
                <w:color w:val="000000"/>
                <w:sz w:val="20"/>
              </w:rPr>
              <w:t xml:space="preserve">пайдалану жөніндегі 2022-2023 </w:t>
            </w:r>
            <w:r>
              <w:br/>
            </w:r>
            <w:r>
              <w:rPr>
                <w:rFonts w:ascii="Times New Roman"/>
                <w:b w:val="false"/>
                <w:i w:val="false"/>
                <w:color w:val="000000"/>
                <w:sz w:val="20"/>
              </w:rPr>
              <w:t>жылдарға</w:t>
            </w:r>
            <w:r>
              <w:br/>
            </w:r>
            <w:r>
              <w:rPr>
                <w:rFonts w:ascii="Times New Roman"/>
                <w:b w:val="false"/>
                <w:i w:val="false"/>
                <w:color w:val="000000"/>
                <w:sz w:val="20"/>
              </w:rPr>
              <w:t>арналған жоспарға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Құқықтарды белгілейтін құжаттар негізінде жер санаттары,  жер учаскелерінің меншік иелеріжәне жер пайдаланушылар  бөлінісінде Бесқарағай ауданының Жетіжар ауылдық округінің аумағында  жайылымдардың орналасу схемасы (картасы)</w:t>
      </w:r>
    </w:p>
    <w:p>
      <w:pPr>
        <w:spacing w:after="0"/>
        <w:ind w:left="0"/>
        <w:jc w:val="left"/>
      </w:pPr>
      <w:r>
        <w:br/>
      </w:r>
    </w:p>
    <w:p>
      <w:pPr>
        <w:spacing w:after="0"/>
        <w:ind w:left="0"/>
        <w:jc w:val="both"/>
      </w:pPr>
      <w:r>
        <w:drawing>
          <wp:inline distT="0" distB="0" distL="0" distR="0">
            <wp:extent cx="72263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81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ауыл шаруашылығы маңызындағы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00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00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мекендердің жерлеріндегі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12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12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босалқы жерлердегі жайылым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7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74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ормандар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Жетіжар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w:t>
      </w:r>
    </w:p>
    <w:p>
      <w:pPr>
        <w:spacing w:after="0"/>
        <w:ind w:left="0"/>
        <w:jc w:val="left"/>
      </w:pPr>
      <w:r>
        <w:br/>
      </w:r>
    </w:p>
    <w:p>
      <w:pPr>
        <w:spacing w:after="0"/>
        <w:ind w:left="0"/>
        <w:jc w:val="both"/>
      </w:pPr>
      <w:r>
        <w:drawing>
          <wp:inline distT="0" distB="0" distL="0" distR="0">
            <wp:extent cx="70358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0358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5311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311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Жетіжар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3 -қосымша</w:t>
            </w:r>
          </w:p>
        </w:tc>
      </w:tr>
    </w:tbl>
    <w:p>
      <w:pPr>
        <w:spacing w:after="0"/>
        <w:ind w:left="0"/>
        <w:jc w:val="left"/>
      </w:pPr>
      <w:r>
        <w:rPr>
          <w:rFonts w:ascii="Times New Roman"/>
          <w:b/>
          <w:i w:val="false"/>
          <w:color w:val="000000"/>
        </w:rPr>
        <w:t xml:space="preserve"> Жайылымдардың сыртқы және ішкі шекараларының белгіленуімен Карта</w:t>
      </w:r>
    </w:p>
    <w:p>
      <w:pPr>
        <w:spacing w:after="0"/>
        <w:ind w:left="0"/>
        <w:jc w:val="left"/>
      </w:pPr>
      <w:r>
        <w:br/>
      </w:r>
    </w:p>
    <w:p>
      <w:pPr>
        <w:spacing w:after="0"/>
        <w:ind w:left="0"/>
        <w:jc w:val="both"/>
      </w:pPr>
      <w:r>
        <w:drawing>
          <wp:inline distT="0" distB="0" distL="0" distR="0">
            <wp:extent cx="70358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0358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429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429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Жетіжар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4-қосымша</w:t>
            </w:r>
          </w:p>
        </w:tc>
      </w:tr>
    </w:tbl>
    <w:p>
      <w:pPr>
        <w:spacing w:after="0"/>
        <w:ind w:left="0"/>
        <w:jc w:val="left"/>
      </w:pPr>
      <w:r>
        <w:rPr>
          <w:rFonts w:ascii="Times New Roman"/>
          <w:b/>
          <w:i w:val="false"/>
          <w:color w:val="000000"/>
        </w:rPr>
        <w:t xml:space="preserve"> Жайылым пайдаланушылардың су көздеріне қол жеткізу схемасы</w:t>
      </w:r>
    </w:p>
    <w:p>
      <w:pPr>
        <w:spacing w:after="0"/>
        <w:ind w:left="0"/>
        <w:jc w:val="left"/>
      </w:pPr>
      <w:r>
        <w:br/>
      </w:r>
    </w:p>
    <w:p>
      <w:pPr>
        <w:spacing w:after="0"/>
        <w:ind w:left="0"/>
        <w:jc w:val="both"/>
      </w:pPr>
      <w:r>
        <w:drawing>
          <wp:inline distT="0" distB="0" distL="0" distR="0">
            <wp:extent cx="73533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3533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65913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913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Жетіжар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5 -қосымша</w:t>
            </w:r>
          </w:p>
        </w:tc>
      </w:tr>
    </w:tbl>
    <w:p>
      <w:pPr>
        <w:spacing w:after="0"/>
        <w:ind w:left="0"/>
        <w:jc w:val="left"/>
      </w:pPr>
      <w:r>
        <w:rPr>
          <w:rFonts w:ascii="Times New Roman"/>
          <w:b/>
          <w:i w:val="false"/>
          <w:color w:val="000000"/>
        </w:rPr>
        <w:t xml:space="preserve"> Жайылымдары жоқ жеке және заңды тұлғалардың ауыл шаруашылығы жануарларының мал бастарын орналастыру үшін жайылымды қайта бөлу және оны берілетін жайылымдарға ауыстыру</w:t>
      </w:r>
    </w:p>
    <w:p>
      <w:pPr>
        <w:spacing w:after="0"/>
        <w:ind w:left="0"/>
        <w:jc w:val="left"/>
      </w:pPr>
      <w:r>
        <w:br/>
      </w:r>
    </w:p>
    <w:p>
      <w:pPr>
        <w:spacing w:after="0"/>
        <w:ind w:left="0"/>
        <w:jc w:val="both"/>
      </w:pPr>
      <w:r>
        <w:drawing>
          <wp:inline distT="0" distB="0" distL="0" distR="0">
            <wp:extent cx="74168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4168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1755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75500" cy="212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Жетіжар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6-қосымша</w:t>
            </w:r>
          </w:p>
        </w:tc>
      </w:tr>
    </w:tbl>
    <w:p>
      <w:pPr>
        <w:spacing w:after="0"/>
        <w:ind w:left="0"/>
        <w:jc w:val="left"/>
      </w:pPr>
      <w:r>
        <w:rPr>
          <w:rFonts w:ascii="Times New Roman"/>
          <w:b/>
          <w:i w:val="false"/>
          <w:color w:val="000000"/>
        </w:rPr>
        <w:t xml:space="preserve"> Жеке және заңды тұлғалардың ауыл шаруашылығы жануарларының мал бастарын шалғайдағы жайылымға орналастыру схемасы</w:t>
      </w:r>
    </w:p>
    <w:p>
      <w:pPr>
        <w:spacing w:after="0"/>
        <w:ind w:left="0"/>
        <w:jc w:val="left"/>
      </w:pPr>
      <w:r>
        <w:br/>
      </w:r>
    </w:p>
    <w:p>
      <w:pPr>
        <w:spacing w:after="0"/>
        <w:ind w:left="0"/>
        <w:jc w:val="both"/>
      </w:pPr>
      <w:r>
        <w:drawing>
          <wp:inline distT="0" distB="0" distL="0" distR="0">
            <wp:extent cx="7810500" cy="760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760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ауданының</w:t>
            </w:r>
            <w:r>
              <w:br/>
            </w:r>
            <w:r>
              <w:rPr>
                <w:rFonts w:ascii="Times New Roman"/>
                <w:b w:val="false"/>
                <w:i w:val="false"/>
                <w:color w:val="000000"/>
                <w:sz w:val="20"/>
              </w:rPr>
              <w:t xml:space="preserve">Жетіжар ауылдық округінде </w:t>
            </w:r>
            <w:r>
              <w:br/>
            </w:r>
            <w:r>
              <w:rPr>
                <w:rFonts w:ascii="Times New Roman"/>
                <w:b w:val="false"/>
                <w:i w:val="false"/>
                <w:color w:val="000000"/>
                <w:sz w:val="20"/>
              </w:rPr>
              <w:t>жайылымдарды</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жөніндегі</w:t>
            </w:r>
            <w:r>
              <w:br/>
            </w:r>
            <w:r>
              <w:rPr>
                <w:rFonts w:ascii="Times New Roman"/>
                <w:b w:val="false"/>
                <w:i w:val="false"/>
                <w:color w:val="000000"/>
                <w:sz w:val="20"/>
              </w:rPr>
              <w:t xml:space="preserve">2022-2023 жылдарға арналған </w:t>
            </w:r>
            <w:r>
              <w:br/>
            </w:r>
            <w:r>
              <w:rPr>
                <w:rFonts w:ascii="Times New Roman"/>
                <w:b w:val="false"/>
                <w:i w:val="false"/>
                <w:color w:val="000000"/>
                <w:sz w:val="20"/>
              </w:rPr>
              <w:t>жоспарға 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қаша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қаша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Жетіжар</w:t>
            </w:r>
          </w:p>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мамыр</w:t>
            </w:r>
          </w:p>
          <w:p>
            <w:pPr>
              <w:spacing w:after="20"/>
              <w:ind w:left="20"/>
              <w:jc w:val="both"/>
            </w:pPr>
            <w:r>
              <w:rPr>
                <w:rFonts w:ascii="Times New Roman"/>
                <w:b w:val="false"/>
                <w:i w:val="false"/>
                <w:color w:val="000000"/>
                <w:sz w:val="20"/>
              </w:rPr>
              <w:t>
-3 онкүндік 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шілде</w:t>
            </w:r>
          </w:p>
          <w:p>
            <w:pPr>
              <w:spacing w:after="20"/>
              <w:ind w:left="20"/>
              <w:jc w:val="both"/>
            </w:pPr>
            <w:r>
              <w:rPr>
                <w:rFonts w:ascii="Times New Roman"/>
                <w:b w:val="false"/>
                <w:i w:val="false"/>
                <w:color w:val="000000"/>
                <w:sz w:val="20"/>
              </w:rPr>
              <w:t>
- 3 онкүндік тамыз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онкүндік</w:t>
            </w:r>
          </w:p>
          <w:p>
            <w:pPr>
              <w:spacing w:after="20"/>
              <w:ind w:left="20"/>
              <w:jc w:val="both"/>
            </w:pPr>
            <w:r>
              <w:rPr>
                <w:rFonts w:ascii="Times New Roman"/>
                <w:b w:val="false"/>
                <w:i w:val="false"/>
                <w:color w:val="000000"/>
                <w:sz w:val="20"/>
              </w:rPr>
              <w:t>
қыркүйек-3 онкүндік 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