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cb93" w14:textId="bbdc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27 желтоқсандағы № 3-25 c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экономикалық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тіркелді) бұйрықтарына сәйкес, Уәлиханов аудандық мәслихаты ШЕШТІ: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Уәлиханов аудандық мәслихатының 23.08.2023 </w:t>
      </w:r>
      <w:r>
        <w:rPr>
          <w:rFonts w:ascii="Times New Roman"/>
          <w:b w:val="false"/>
          <w:i w:val="false"/>
          <w:color w:val="000000"/>
          <w:sz w:val="28"/>
        </w:rPr>
        <w:t>№ 8-6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2023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 пункттерінің ветеринария мамандарынада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