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0f5d" w14:textId="29c0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4 мамырдағы № 126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6528726,1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55269,2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8297,0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4828717,9 мың теңге;</w:t>
      </w:r>
    </w:p>
    <w:bookmarkEnd w:id="8"/>
    <w:bookmarkStart w:name="z13" w:id="9"/>
    <w:p>
      <w:pPr>
        <w:spacing w:after="0"/>
        <w:ind w:left="0"/>
        <w:jc w:val="both"/>
      </w:pPr>
      <w:r>
        <w:rPr>
          <w:rFonts w:ascii="Times New Roman"/>
          <w:b w:val="false"/>
          <w:i w:val="false"/>
          <w:color w:val="000000"/>
          <w:sz w:val="28"/>
        </w:rPr>
        <w:t>
      2) шығындар – 6647320,3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74400,0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110268,0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- 192994,2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192994,2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4828716,7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bookmarkEnd w:id="20"/>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1"/>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2"/>
    <w:p>
      <w:pPr>
        <w:spacing w:after="0"/>
        <w:ind w:left="0"/>
        <w:jc w:val="left"/>
      </w:pPr>
      <w:r>
        <w:rPr>
          <w:rFonts w:ascii="Times New Roman"/>
          <w:b/>
          <w:i w:val="false"/>
          <w:color w:val="000000"/>
        </w:rPr>
        <w:t xml:space="preserve"> Федоров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3"/>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