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c7aac" w14:textId="f2c7a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 әкімдігінің дене шынықтыру және спорт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Әулиекөл ауданы әкімдігінің 2022 жылғы 18 ақпандағы № 47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Әулиекөл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"Әулиекөл ауданы әкімдігінің дене шынықтыру және спорт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"Әулиекөл ауданы әкімдігінің дене шынықтыру және спорт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Қазақстан Республикасының заңнамасында белгіленген тәртіпте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Әулиекөл ауданы әкімдігінің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xml:space="preserve">
      3)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Әулиекөл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ақпан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"Әулиекөл ауданы әкімдігінің дене шынықтыру және спорт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"Әулиекөл ауданы әкімдігінің дене шынықтыру және спорт бөлімі" мемлекеттік мекемесі (бұдан әрі - Әулиекөл ауданы әкімдігінің дене шынықтыру және спорт бөлімі) әкімнің және жергілікті мемлекеттік басқарудың қызметін қамтамасыз ету саласында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Әулиекөл ауданы әкімдігінің дене шынықтыру және спорт бөлімінің ведомство бар:</w:t>
      </w:r>
    </w:p>
    <w:bookmarkEnd w:id="11"/>
    <w:bookmarkStart w:name="z21" w:id="12"/>
    <w:p>
      <w:pPr>
        <w:spacing w:after="0"/>
        <w:ind w:left="0"/>
        <w:jc w:val="both"/>
      </w:pPr>
      <w:r>
        <w:rPr>
          <w:rFonts w:ascii="Times New Roman"/>
          <w:b w:val="false"/>
          <w:i w:val="false"/>
          <w:color w:val="000000"/>
          <w:sz w:val="28"/>
        </w:rPr>
        <w:t>
      "Әулиекөл ауданы әкімдігінің дене шынықтыру және спорт бөлімінің "Болашақ" стадионы" коммуналдық мемлекеттік мекемесі.</w:t>
      </w:r>
    </w:p>
    <w:bookmarkEnd w:id="12"/>
    <w:bookmarkStart w:name="z22" w:id="13"/>
    <w:p>
      <w:pPr>
        <w:spacing w:after="0"/>
        <w:ind w:left="0"/>
        <w:jc w:val="both"/>
      </w:pPr>
      <w:r>
        <w:rPr>
          <w:rFonts w:ascii="Times New Roman"/>
          <w:b w:val="false"/>
          <w:i w:val="false"/>
          <w:color w:val="000000"/>
          <w:sz w:val="28"/>
        </w:rPr>
        <w:t xml:space="preserve">
      3. Әулиекөл ауданы әкімдігінің дене шынықтыру және спорт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3" w:id="14"/>
    <w:p>
      <w:pPr>
        <w:spacing w:after="0"/>
        <w:ind w:left="0"/>
        <w:jc w:val="both"/>
      </w:pPr>
      <w:r>
        <w:rPr>
          <w:rFonts w:ascii="Times New Roman"/>
          <w:b w:val="false"/>
          <w:i w:val="false"/>
          <w:color w:val="000000"/>
          <w:sz w:val="28"/>
        </w:rPr>
        <w:t>
      4. Әулиекөл ауданы әкімдігінің дене шынықтыру және спорт бөлімі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4"/>
    <w:bookmarkStart w:name="z24" w:id="15"/>
    <w:p>
      <w:pPr>
        <w:spacing w:after="0"/>
        <w:ind w:left="0"/>
        <w:jc w:val="both"/>
      </w:pPr>
      <w:r>
        <w:rPr>
          <w:rFonts w:ascii="Times New Roman"/>
          <w:b w:val="false"/>
          <w:i w:val="false"/>
          <w:color w:val="000000"/>
          <w:sz w:val="28"/>
        </w:rPr>
        <w:t>
      5. Әулиекөл ауданы әкімдігінің дене шынықтыру және спорт бөлімі азаматтық-құқықтық қатынастарды өз атынан жасайды.</w:t>
      </w:r>
    </w:p>
    <w:bookmarkEnd w:id="15"/>
    <w:bookmarkStart w:name="z25" w:id="16"/>
    <w:p>
      <w:pPr>
        <w:spacing w:after="0"/>
        <w:ind w:left="0"/>
        <w:jc w:val="both"/>
      </w:pPr>
      <w:r>
        <w:rPr>
          <w:rFonts w:ascii="Times New Roman"/>
          <w:b w:val="false"/>
          <w:i w:val="false"/>
          <w:color w:val="000000"/>
          <w:sz w:val="28"/>
        </w:rPr>
        <w:t>
      6. Әулиекөл ауданы әкімдігінің дене шынықтыру және спорт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6"/>
    <w:bookmarkStart w:name="z26" w:id="17"/>
    <w:p>
      <w:pPr>
        <w:spacing w:after="0"/>
        <w:ind w:left="0"/>
        <w:jc w:val="both"/>
      </w:pPr>
      <w:r>
        <w:rPr>
          <w:rFonts w:ascii="Times New Roman"/>
          <w:b w:val="false"/>
          <w:i w:val="false"/>
          <w:color w:val="000000"/>
          <w:sz w:val="28"/>
        </w:rPr>
        <w:t>
      7. Әулиекөл ауданы әкімдігінің дене шынықтыру және спорт бөлімі өз құзыретінің мәселелері бойынша заңнамада белгіленген тәртіппен "Әулиекөл ауданы әкімдігінің дене шынықтыру және спорт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7" w:id="18"/>
    <w:p>
      <w:pPr>
        <w:spacing w:after="0"/>
        <w:ind w:left="0"/>
        <w:jc w:val="both"/>
      </w:pPr>
      <w:r>
        <w:rPr>
          <w:rFonts w:ascii="Times New Roman"/>
          <w:b w:val="false"/>
          <w:i w:val="false"/>
          <w:color w:val="000000"/>
          <w:sz w:val="28"/>
        </w:rPr>
        <w:t>
      8. "Әулиекөл ауданы әкімдігінің дене шынықтыру және спорт бөлімі" мемлекеттік мекемесінің құрылымы мен штат санының лимиті қолданыстағы заңнамаға сәйкес бекітіледі.</w:t>
      </w:r>
    </w:p>
    <w:bookmarkEnd w:id="18"/>
    <w:bookmarkStart w:name="z28" w:id="19"/>
    <w:p>
      <w:pPr>
        <w:spacing w:after="0"/>
        <w:ind w:left="0"/>
        <w:jc w:val="both"/>
      </w:pPr>
      <w:r>
        <w:rPr>
          <w:rFonts w:ascii="Times New Roman"/>
          <w:b w:val="false"/>
          <w:i w:val="false"/>
          <w:color w:val="000000"/>
          <w:sz w:val="28"/>
        </w:rPr>
        <w:t>
      9. Заңды тұлғаның орналасқан жері: 110400, Қазақстан Республикасы, Қостанай облысы, Әулиекөл ауданы, Әулиекөл ауылы, Байтұрсынов көшесі, 1-Г.</w:t>
      </w:r>
    </w:p>
    <w:bookmarkEnd w:id="19"/>
    <w:bookmarkStart w:name="z29" w:id="2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Әулиекөл ауданы әкімдігінің дене шынықтыру және спорт бөлімі құрылтай құжаты болып табылады.</w:t>
      </w:r>
    </w:p>
    <w:bookmarkEnd w:id="20"/>
    <w:bookmarkStart w:name="z30" w:id="21"/>
    <w:p>
      <w:pPr>
        <w:spacing w:after="0"/>
        <w:ind w:left="0"/>
        <w:jc w:val="both"/>
      </w:pPr>
      <w:r>
        <w:rPr>
          <w:rFonts w:ascii="Times New Roman"/>
          <w:b w:val="false"/>
          <w:i w:val="false"/>
          <w:color w:val="000000"/>
          <w:sz w:val="28"/>
        </w:rPr>
        <w:t>
      11. Әулиекөл ауданы әкімдігінің дене шынықтыру және спорт бөлімі қызметін қаржыландыру Қазақстан Республикасының заңнамасына сәйкес жергілікті бюджеттен жүзеге асырылады.</w:t>
      </w:r>
    </w:p>
    <w:bookmarkEnd w:id="21"/>
    <w:bookmarkStart w:name="z31" w:id="22"/>
    <w:p>
      <w:pPr>
        <w:spacing w:after="0"/>
        <w:ind w:left="0"/>
        <w:jc w:val="both"/>
      </w:pPr>
      <w:r>
        <w:rPr>
          <w:rFonts w:ascii="Times New Roman"/>
          <w:b w:val="false"/>
          <w:i w:val="false"/>
          <w:color w:val="000000"/>
          <w:sz w:val="28"/>
        </w:rPr>
        <w:t>
      12. Әулиекөл ауданы әкімдігінің дене шынықтыру және спорт бөліміне кәсіпкерлік субъектілерімен Әулиекөл ауданы әкімдігінің дене шынықтыру және спорт бөлімінің өкілеттігі болып табылатын міндеттерді орындау тұрғысында шарттық қатынастарға түсуге тыйым салынады.</w:t>
      </w:r>
    </w:p>
    <w:bookmarkEnd w:id="22"/>
    <w:bookmarkStart w:name="z32" w:id="23"/>
    <w:p>
      <w:pPr>
        <w:spacing w:after="0"/>
        <w:ind w:left="0"/>
        <w:jc w:val="both"/>
      </w:pPr>
      <w:r>
        <w:rPr>
          <w:rFonts w:ascii="Times New Roman"/>
          <w:b w:val="false"/>
          <w:i w:val="false"/>
          <w:color w:val="000000"/>
          <w:sz w:val="28"/>
        </w:rPr>
        <w:t>
      Егер Әулиекөл ауданы әкімдігінің дене шынықтыру және спорт бөліміне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3"/>
    <w:bookmarkStart w:name="z33" w:id="24"/>
    <w:p>
      <w:pPr>
        <w:spacing w:after="0"/>
        <w:ind w:left="0"/>
        <w:jc w:val="left"/>
      </w:pPr>
      <w:r>
        <w:rPr>
          <w:rFonts w:ascii="Times New Roman"/>
          <w:b/>
          <w:i w:val="false"/>
          <w:color w:val="000000"/>
        </w:rPr>
        <w:t xml:space="preserve"> 2. Мемлекеттік органның міндеттері мен өкілеттіктері</w:t>
      </w:r>
    </w:p>
    <w:bookmarkEnd w:id="24"/>
    <w:bookmarkStart w:name="z34" w:id="25"/>
    <w:p>
      <w:pPr>
        <w:spacing w:after="0"/>
        <w:ind w:left="0"/>
        <w:jc w:val="both"/>
      </w:pPr>
      <w:r>
        <w:rPr>
          <w:rFonts w:ascii="Times New Roman"/>
          <w:b w:val="false"/>
          <w:i w:val="false"/>
          <w:color w:val="000000"/>
          <w:sz w:val="28"/>
        </w:rPr>
        <w:t>
      13. Міндеттері:</w:t>
      </w:r>
    </w:p>
    <w:bookmarkEnd w:id="25"/>
    <w:bookmarkStart w:name="z35" w:id="26"/>
    <w:p>
      <w:pPr>
        <w:spacing w:after="0"/>
        <w:ind w:left="0"/>
        <w:jc w:val="both"/>
      </w:pPr>
      <w:r>
        <w:rPr>
          <w:rFonts w:ascii="Times New Roman"/>
          <w:b w:val="false"/>
          <w:i w:val="false"/>
          <w:color w:val="000000"/>
          <w:sz w:val="28"/>
        </w:rPr>
        <w:t>
      1) Қазақстан Республикасы Президентінің дене шынықтыру және спорт саласындағы саясатын өмірге енгізу;</w:t>
      </w:r>
    </w:p>
    <w:bookmarkEnd w:id="26"/>
    <w:bookmarkStart w:name="z36" w:id="27"/>
    <w:p>
      <w:pPr>
        <w:spacing w:after="0"/>
        <w:ind w:left="0"/>
        <w:jc w:val="both"/>
      </w:pPr>
      <w:r>
        <w:rPr>
          <w:rFonts w:ascii="Times New Roman"/>
          <w:b w:val="false"/>
          <w:i w:val="false"/>
          <w:color w:val="000000"/>
          <w:sz w:val="28"/>
        </w:rPr>
        <w:t>
      2)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 және спорттық-бұқаралық іс-шараларды өткізу орындарында қоғамдық тәртіпті сақтау;</w:t>
      </w:r>
    </w:p>
    <w:bookmarkEnd w:id="27"/>
    <w:bookmarkStart w:name="z37" w:id="28"/>
    <w:p>
      <w:pPr>
        <w:spacing w:after="0"/>
        <w:ind w:left="0"/>
        <w:jc w:val="both"/>
      </w:pPr>
      <w:r>
        <w:rPr>
          <w:rFonts w:ascii="Times New Roman"/>
          <w:b w:val="false"/>
          <w:i w:val="false"/>
          <w:color w:val="000000"/>
          <w:sz w:val="28"/>
        </w:rPr>
        <w:t>
      3) ұлттық, техникалық және қолданбалы спорт түрлерін дамыту;</w:t>
      </w:r>
    </w:p>
    <w:bookmarkEnd w:id="28"/>
    <w:bookmarkStart w:name="z38" w:id="29"/>
    <w:p>
      <w:pPr>
        <w:spacing w:after="0"/>
        <w:ind w:left="0"/>
        <w:jc w:val="both"/>
      </w:pPr>
      <w:r>
        <w:rPr>
          <w:rFonts w:ascii="Times New Roman"/>
          <w:b w:val="false"/>
          <w:i w:val="false"/>
          <w:color w:val="000000"/>
          <w:sz w:val="28"/>
        </w:rPr>
        <w:t>
      4) дене шынықтыру мен спортты қолдау және ынталандыру.</w:t>
      </w:r>
    </w:p>
    <w:bookmarkEnd w:id="29"/>
    <w:bookmarkStart w:name="z39" w:id="30"/>
    <w:p>
      <w:pPr>
        <w:spacing w:after="0"/>
        <w:ind w:left="0"/>
        <w:jc w:val="both"/>
      </w:pPr>
      <w:r>
        <w:rPr>
          <w:rFonts w:ascii="Times New Roman"/>
          <w:b w:val="false"/>
          <w:i w:val="false"/>
          <w:color w:val="000000"/>
          <w:sz w:val="28"/>
        </w:rPr>
        <w:t>
      14. Өкілеттіктері:</w:t>
      </w:r>
    </w:p>
    <w:bookmarkEnd w:id="30"/>
    <w:bookmarkStart w:name="z40" w:id="31"/>
    <w:p>
      <w:pPr>
        <w:spacing w:after="0"/>
        <w:ind w:left="0"/>
        <w:jc w:val="both"/>
      </w:pPr>
      <w:r>
        <w:rPr>
          <w:rFonts w:ascii="Times New Roman"/>
          <w:b w:val="false"/>
          <w:i w:val="false"/>
          <w:color w:val="000000"/>
          <w:sz w:val="28"/>
        </w:rPr>
        <w:t>
      1) құқықтары:</w:t>
      </w:r>
    </w:p>
    <w:bookmarkEnd w:id="31"/>
    <w:bookmarkStart w:name="z41" w:id="32"/>
    <w:p>
      <w:pPr>
        <w:spacing w:after="0"/>
        <w:ind w:left="0"/>
        <w:jc w:val="both"/>
      </w:pPr>
      <w:r>
        <w:rPr>
          <w:rFonts w:ascii="Times New Roman"/>
          <w:b w:val="false"/>
          <w:i w:val="false"/>
          <w:color w:val="000000"/>
          <w:sz w:val="28"/>
        </w:rPr>
        <w:t>
      белгіленген заңнамалық тәртіппен "Әулиекөл ауданы әкімдігінің дене шынықтыру және спорт бөлімі" мемлекеттік мекемесінің құқықтары мен мүдделерін, оның ішінде соттарда қорғауды ұйымдастыру және жүзеге асыру;</w:t>
      </w:r>
    </w:p>
    <w:bookmarkEnd w:id="32"/>
    <w:bookmarkStart w:name="z42" w:id="33"/>
    <w:p>
      <w:pPr>
        <w:spacing w:after="0"/>
        <w:ind w:left="0"/>
        <w:jc w:val="both"/>
      </w:pPr>
      <w:r>
        <w:rPr>
          <w:rFonts w:ascii="Times New Roman"/>
          <w:b w:val="false"/>
          <w:i w:val="false"/>
          <w:color w:val="000000"/>
          <w:sz w:val="28"/>
        </w:rPr>
        <w:t>
      "Әулиекөл ауданы әкімдігінің дене шынықтыру және спорт бөлімі" мемлекеттік мекемесінің құзырына жататын мәселелер бойынша заңды және жеке тұлғаларға түсінік беру;</w:t>
      </w:r>
    </w:p>
    <w:bookmarkEnd w:id="33"/>
    <w:bookmarkStart w:name="z43" w:id="34"/>
    <w:p>
      <w:pPr>
        <w:spacing w:after="0"/>
        <w:ind w:left="0"/>
        <w:jc w:val="both"/>
      </w:pPr>
      <w:r>
        <w:rPr>
          <w:rFonts w:ascii="Times New Roman"/>
          <w:b w:val="false"/>
          <w:i w:val="false"/>
          <w:color w:val="000000"/>
          <w:sz w:val="28"/>
        </w:rPr>
        <w:t>
      қолданыстағы заңнамаға сәйкес өзге де құқықтарды жүзеге асыру;</w:t>
      </w:r>
    </w:p>
    <w:bookmarkEnd w:id="34"/>
    <w:bookmarkStart w:name="z44" w:id="35"/>
    <w:p>
      <w:pPr>
        <w:spacing w:after="0"/>
        <w:ind w:left="0"/>
        <w:jc w:val="both"/>
      </w:pPr>
      <w:r>
        <w:rPr>
          <w:rFonts w:ascii="Times New Roman"/>
          <w:b w:val="false"/>
          <w:i w:val="false"/>
          <w:color w:val="000000"/>
          <w:sz w:val="28"/>
        </w:rPr>
        <w:t>
      2) міндеттер:</w:t>
      </w:r>
    </w:p>
    <w:bookmarkEnd w:id="35"/>
    <w:bookmarkStart w:name="z45" w:id="36"/>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6"/>
    <w:bookmarkStart w:name="z46" w:id="37"/>
    <w:p>
      <w:pPr>
        <w:spacing w:after="0"/>
        <w:ind w:left="0"/>
        <w:jc w:val="both"/>
      </w:pPr>
      <w:r>
        <w:rPr>
          <w:rFonts w:ascii="Times New Roman"/>
          <w:b w:val="false"/>
          <w:i w:val="false"/>
          <w:color w:val="000000"/>
          <w:sz w:val="28"/>
        </w:rPr>
        <w:t>
      Президенттің, Үкіметтің және өзге де орталық атқарушы органдардың, сондай-ақ облыс әкімі мен әкімдігінің актілері мен тапсырмаларын сапалы және уақытылы орындау;</w:t>
      </w:r>
    </w:p>
    <w:bookmarkEnd w:id="37"/>
    <w:bookmarkStart w:name="z47" w:id="38"/>
    <w:p>
      <w:pPr>
        <w:spacing w:after="0"/>
        <w:ind w:left="0"/>
        <w:jc w:val="both"/>
      </w:pPr>
      <w:r>
        <w:rPr>
          <w:rFonts w:ascii="Times New Roman"/>
          <w:b w:val="false"/>
          <w:i w:val="false"/>
          <w:color w:val="000000"/>
          <w:sz w:val="28"/>
        </w:rPr>
        <w:t>
      Қазақстан Республикасының заңнамасына сәйкес басқа да міндеттерді жүзеге асыру.</w:t>
      </w:r>
    </w:p>
    <w:bookmarkEnd w:id="38"/>
    <w:bookmarkStart w:name="z48" w:id="39"/>
    <w:p>
      <w:pPr>
        <w:spacing w:after="0"/>
        <w:ind w:left="0"/>
        <w:jc w:val="both"/>
      </w:pPr>
      <w:r>
        <w:rPr>
          <w:rFonts w:ascii="Times New Roman"/>
          <w:b w:val="false"/>
          <w:i w:val="false"/>
          <w:color w:val="000000"/>
          <w:sz w:val="28"/>
        </w:rPr>
        <w:t>
      15. Функциялары:</w:t>
      </w:r>
    </w:p>
    <w:bookmarkEnd w:id="39"/>
    <w:bookmarkStart w:name="z49" w:id="40"/>
    <w:p>
      <w:pPr>
        <w:spacing w:after="0"/>
        <w:ind w:left="0"/>
        <w:jc w:val="both"/>
      </w:pPr>
      <w:r>
        <w:rPr>
          <w:rFonts w:ascii="Times New Roman"/>
          <w:b w:val="false"/>
          <w:i w:val="false"/>
          <w:color w:val="000000"/>
          <w:sz w:val="28"/>
        </w:rPr>
        <w:t>
      1) жеке адамдардың тұрғылықты жері бойынша және олардың көпшілік демалу орындарында спортпен шұғылдануы үшін инфрақұрылым жасайды;</w:t>
      </w:r>
    </w:p>
    <w:bookmarkEnd w:id="40"/>
    <w:bookmarkStart w:name="z50" w:id="41"/>
    <w:p>
      <w:pPr>
        <w:spacing w:after="0"/>
        <w:ind w:left="0"/>
        <w:jc w:val="both"/>
      </w:pPr>
      <w:r>
        <w:rPr>
          <w:rFonts w:ascii="Times New Roman"/>
          <w:b w:val="false"/>
          <w:i w:val="false"/>
          <w:color w:val="000000"/>
          <w:sz w:val="28"/>
        </w:rPr>
        <w:t>
      2) аккредиттелген жергілікті спорт федерацияларымен бірлесіп, спорт түрлерi бойынша аудандық спорттық жарыстарды өткiзедi;</w:t>
      </w:r>
    </w:p>
    <w:bookmarkEnd w:id="41"/>
    <w:bookmarkStart w:name="z51" w:id="42"/>
    <w:p>
      <w:pPr>
        <w:spacing w:after="0"/>
        <w:ind w:left="0"/>
        <w:jc w:val="both"/>
      </w:pPr>
      <w:r>
        <w:rPr>
          <w:rFonts w:ascii="Times New Roman"/>
          <w:b w:val="false"/>
          <w:i w:val="false"/>
          <w:color w:val="000000"/>
          <w:sz w:val="28"/>
        </w:rPr>
        <w:t>
      3) спорт түрлерi бойынша аудандық құрама командаларды даярлауды және олардың облыстық спорттық жарыстарға қатысуын қамтамасыз етедi;</w:t>
      </w:r>
    </w:p>
    <w:bookmarkEnd w:id="42"/>
    <w:bookmarkStart w:name="z52" w:id="43"/>
    <w:p>
      <w:pPr>
        <w:spacing w:after="0"/>
        <w:ind w:left="0"/>
        <w:jc w:val="both"/>
      </w:pPr>
      <w:r>
        <w:rPr>
          <w:rFonts w:ascii="Times New Roman"/>
          <w:b w:val="false"/>
          <w:i w:val="false"/>
          <w:color w:val="000000"/>
          <w:sz w:val="28"/>
        </w:rPr>
        <w:t>
      4) аудан аумағында бұқаралық спортты және ұлттық спорт түрлерiн дамытуды қамтамасыз етеді;</w:t>
      </w:r>
    </w:p>
    <w:bookmarkEnd w:id="43"/>
    <w:bookmarkStart w:name="z53" w:id="44"/>
    <w:p>
      <w:pPr>
        <w:spacing w:after="0"/>
        <w:ind w:left="0"/>
        <w:jc w:val="both"/>
      </w:pPr>
      <w:r>
        <w:rPr>
          <w:rFonts w:ascii="Times New Roman"/>
          <w:b w:val="false"/>
          <w:i w:val="false"/>
          <w:color w:val="000000"/>
          <w:sz w:val="28"/>
        </w:rPr>
        <w:t>
      5) аудан аумағында аудандық дене тәрбиесі-спорт ұйымдарының қызметiн үйлестiредi;</w:t>
      </w:r>
    </w:p>
    <w:bookmarkEnd w:id="44"/>
    <w:bookmarkStart w:name="z54" w:id="45"/>
    <w:p>
      <w:pPr>
        <w:spacing w:after="0"/>
        <w:ind w:left="0"/>
        <w:jc w:val="both"/>
      </w:pPr>
      <w:r>
        <w:rPr>
          <w:rFonts w:ascii="Times New Roman"/>
          <w:b w:val="false"/>
          <w:i w:val="false"/>
          <w:color w:val="000000"/>
          <w:sz w:val="28"/>
        </w:rPr>
        <w:t>
      6) спортшыларға: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беру және олардан айыру бойынша мемлекеттік қызметін көрсетеді;</w:t>
      </w:r>
    </w:p>
    <w:bookmarkEnd w:id="45"/>
    <w:bookmarkStart w:name="z55" w:id="46"/>
    <w:p>
      <w:pPr>
        <w:spacing w:after="0"/>
        <w:ind w:left="0"/>
        <w:jc w:val="both"/>
      </w:pPr>
      <w:r>
        <w:rPr>
          <w:rFonts w:ascii="Times New Roman"/>
          <w:b w:val="false"/>
          <w:i w:val="false"/>
          <w:color w:val="000000"/>
          <w:sz w:val="28"/>
        </w:rPr>
        <w:t>
      7) мынадай: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беру және олардан айыру бойынша мемлекеттік қызметін көрсетеді;</w:t>
      </w:r>
    </w:p>
    <w:bookmarkEnd w:id="46"/>
    <w:bookmarkStart w:name="z56" w:id="47"/>
    <w:p>
      <w:pPr>
        <w:spacing w:after="0"/>
        <w:ind w:left="0"/>
        <w:jc w:val="both"/>
      </w:pPr>
      <w:r>
        <w:rPr>
          <w:rFonts w:ascii="Times New Roman"/>
          <w:b w:val="false"/>
          <w:i w:val="false"/>
          <w:color w:val="000000"/>
          <w:sz w:val="28"/>
        </w:rPr>
        <w:t>
      8) Олимпиада, Паралимпиада және Сурдлимпиада ойындарының чемпиондары мен жүлдегерлеріне тұрғын үй беру бойынша мемлекеттік қызметін көрсетеді;</w:t>
      </w:r>
    </w:p>
    <w:bookmarkEnd w:id="47"/>
    <w:bookmarkStart w:name="z57" w:id="48"/>
    <w:p>
      <w:pPr>
        <w:spacing w:after="0"/>
        <w:ind w:left="0"/>
        <w:jc w:val="both"/>
      </w:pPr>
      <w:r>
        <w:rPr>
          <w:rFonts w:ascii="Times New Roman"/>
          <w:b w:val="false"/>
          <w:i w:val="false"/>
          <w:color w:val="000000"/>
          <w:sz w:val="28"/>
        </w:rPr>
        <w:t>
      9) спорттық-бұқаралық iс-шаралардың бірыңғай өңірлік күнтiзбесін iске асырады;</w:t>
      </w:r>
    </w:p>
    <w:bookmarkEnd w:id="48"/>
    <w:bookmarkStart w:name="z58" w:id="49"/>
    <w:p>
      <w:pPr>
        <w:spacing w:after="0"/>
        <w:ind w:left="0"/>
        <w:jc w:val="both"/>
      </w:pPr>
      <w:r>
        <w:rPr>
          <w:rFonts w:ascii="Times New Roman"/>
          <w:b w:val="false"/>
          <w:i w:val="false"/>
          <w:color w:val="000000"/>
          <w:sz w:val="28"/>
        </w:rPr>
        <w:t>
      10) тиiстi әкiмшiлiк-аумақтық бiрлiктiң аумағында мемлекеттiк қызметтер көрсету сапасын арттыруды қамтамасыз етедi;</w:t>
      </w:r>
    </w:p>
    <w:bookmarkEnd w:id="49"/>
    <w:bookmarkStart w:name="z59" w:id="50"/>
    <w:p>
      <w:pPr>
        <w:spacing w:after="0"/>
        <w:ind w:left="0"/>
        <w:jc w:val="both"/>
      </w:pPr>
      <w:r>
        <w:rPr>
          <w:rFonts w:ascii="Times New Roman"/>
          <w:b w:val="false"/>
          <w:i w:val="false"/>
          <w:color w:val="000000"/>
          <w:sz w:val="28"/>
        </w:rPr>
        <w:t>
      11) Спорттық атақтар, разрядтар және біліктілік санаттарын беру және олардан айыру, омырауға тағатын белгілер беру қағидаларына, сондай-ақ олардың сипаттамасына және Олимпиада, Паралимпиада және Сурдлимпиада ойындарының чемпиондары мен жүлдегерлеріне тұрғын үй беру және оларға көрсетілетін мемлекеттік қызметтерді пайдалану қағидаларына қолжетімділікті қамтамасыз етеді;</w:t>
      </w:r>
    </w:p>
    <w:bookmarkEnd w:id="50"/>
    <w:bookmarkStart w:name="z60" w:id="51"/>
    <w:p>
      <w:pPr>
        <w:spacing w:after="0"/>
        <w:ind w:left="0"/>
        <w:jc w:val="both"/>
      </w:pPr>
      <w:r>
        <w:rPr>
          <w:rFonts w:ascii="Times New Roman"/>
          <w:b w:val="false"/>
          <w:i w:val="false"/>
          <w:color w:val="000000"/>
          <w:sz w:val="28"/>
        </w:rPr>
        <w:t>
      12)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bookmarkEnd w:id="51"/>
    <w:bookmarkStart w:name="z61" w:id="52"/>
    <w:p>
      <w:pPr>
        <w:spacing w:after="0"/>
        <w:ind w:left="0"/>
        <w:jc w:val="left"/>
      </w:pPr>
      <w:r>
        <w:rPr>
          <w:rFonts w:ascii="Times New Roman"/>
          <w:b/>
          <w:i w:val="false"/>
          <w:color w:val="000000"/>
        </w:rPr>
        <w:t xml:space="preserve"> 3. Мемлекеттік органның бірінші басшысының мәртебесі, өкілеттігі</w:t>
      </w:r>
    </w:p>
    <w:bookmarkEnd w:id="52"/>
    <w:bookmarkStart w:name="z62" w:id="53"/>
    <w:p>
      <w:pPr>
        <w:spacing w:after="0"/>
        <w:ind w:left="0"/>
        <w:jc w:val="both"/>
      </w:pPr>
      <w:r>
        <w:rPr>
          <w:rFonts w:ascii="Times New Roman"/>
          <w:b w:val="false"/>
          <w:i w:val="false"/>
          <w:color w:val="000000"/>
          <w:sz w:val="28"/>
        </w:rPr>
        <w:t>
      16. Әулиекөл ауданы әкімдігінің дене шынықтыру және спорт бөліміне басшылықты Әулиекөл ауданы әкімдігінің дене шынықтыру және спорт бөліміне жүктелген міндеттердің орындалуына және оның функцияларын жүзеге асыруға дербес жауапты болатын бірінші басшы жүзеге асырады.</w:t>
      </w:r>
    </w:p>
    <w:bookmarkEnd w:id="53"/>
    <w:bookmarkStart w:name="z63" w:id="54"/>
    <w:p>
      <w:pPr>
        <w:spacing w:after="0"/>
        <w:ind w:left="0"/>
        <w:jc w:val="both"/>
      </w:pPr>
      <w:r>
        <w:rPr>
          <w:rFonts w:ascii="Times New Roman"/>
          <w:b w:val="false"/>
          <w:i w:val="false"/>
          <w:color w:val="000000"/>
          <w:sz w:val="28"/>
        </w:rPr>
        <w:t>
      17. Әулиекөл ауданы әкімдігінің дене шынықтыру және спорт бөлімінің бірінші басшысы Қазақстан Республикасының заңнамасына сәйкес қызметке тағайындалады және қызметтен босатылады.</w:t>
      </w:r>
    </w:p>
    <w:bookmarkEnd w:id="54"/>
    <w:bookmarkStart w:name="z64" w:id="55"/>
    <w:p>
      <w:pPr>
        <w:spacing w:after="0"/>
        <w:ind w:left="0"/>
        <w:jc w:val="both"/>
      </w:pPr>
      <w:r>
        <w:rPr>
          <w:rFonts w:ascii="Times New Roman"/>
          <w:b w:val="false"/>
          <w:i w:val="false"/>
          <w:color w:val="000000"/>
          <w:sz w:val="28"/>
        </w:rPr>
        <w:t>
      18. Әулиекөл ауданы әкімдігінің дене шынықтыру және спорт бөлімінің бірінші басшысының өкілеттігі:</w:t>
      </w:r>
    </w:p>
    <w:bookmarkEnd w:id="55"/>
    <w:bookmarkStart w:name="z65" w:id="56"/>
    <w:p>
      <w:pPr>
        <w:spacing w:after="0"/>
        <w:ind w:left="0"/>
        <w:jc w:val="both"/>
      </w:pPr>
      <w:r>
        <w:rPr>
          <w:rFonts w:ascii="Times New Roman"/>
          <w:b w:val="false"/>
          <w:i w:val="false"/>
          <w:color w:val="000000"/>
          <w:sz w:val="28"/>
        </w:rPr>
        <w:t>
      1) Қазақстан Республикасының қолданыстағы заңнамасына сәйкес меншік нысанына қарамастан мемлекеттік органдарда, өзге де ұйымдарда "Әулиекөл ауданы әкімдігінің дене шыенықтыру және спорт бөлімі" мемлекеттік мекемесін білдіреді;</w:t>
      </w:r>
    </w:p>
    <w:bookmarkEnd w:id="56"/>
    <w:bookmarkStart w:name="z66" w:id="57"/>
    <w:p>
      <w:pPr>
        <w:spacing w:after="0"/>
        <w:ind w:left="0"/>
        <w:jc w:val="both"/>
      </w:pPr>
      <w:r>
        <w:rPr>
          <w:rFonts w:ascii="Times New Roman"/>
          <w:b w:val="false"/>
          <w:i w:val="false"/>
          <w:color w:val="000000"/>
          <w:sz w:val="28"/>
        </w:rPr>
        <w:t>
      2) "Әулиекөл ауданы әкімдігінің дене шынықтыру және спорт бөлімі" мемлекеттік мекемесінің атынан сенімхатсыз әрекет етеді;</w:t>
      </w:r>
    </w:p>
    <w:bookmarkEnd w:id="57"/>
    <w:bookmarkStart w:name="z67" w:id="58"/>
    <w:p>
      <w:pPr>
        <w:spacing w:after="0"/>
        <w:ind w:left="0"/>
        <w:jc w:val="both"/>
      </w:pPr>
      <w:r>
        <w:rPr>
          <w:rFonts w:ascii="Times New Roman"/>
          <w:b w:val="false"/>
          <w:i w:val="false"/>
          <w:color w:val="000000"/>
          <w:sz w:val="28"/>
        </w:rPr>
        <w:t>
      3) "Әулиекөл ауданы әкімдігінің дене шынықтыру және спорт бөлімі" мемлекеттік мекемесінде сыбайлас жемқорлыққа қарсы іс-қимылға бағытталған шараларды қабылдайды, сыбайлас жемқорлыққа қарсы тиісті шараларды қабылдамағаны үшін дербес жауапты болады;</w:t>
      </w:r>
    </w:p>
    <w:bookmarkEnd w:id="58"/>
    <w:bookmarkStart w:name="z68" w:id="59"/>
    <w:p>
      <w:pPr>
        <w:spacing w:after="0"/>
        <w:ind w:left="0"/>
        <w:jc w:val="both"/>
      </w:pPr>
      <w:r>
        <w:rPr>
          <w:rFonts w:ascii="Times New Roman"/>
          <w:b w:val="false"/>
          <w:i w:val="false"/>
          <w:color w:val="000000"/>
          <w:sz w:val="28"/>
        </w:rPr>
        <w:t>
      4) "Әулиекөл ауданы әкімдігінің дене шынықтыру және спорт бөлімі" мемлекеттік мекемесінің жұмысын ұйымдастырады және басшылық етеді және жүктелген міндеттер мен функциялардың орындалуына дербес жауапты болады;</w:t>
      </w:r>
    </w:p>
    <w:bookmarkEnd w:id="59"/>
    <w:bookmarkStart w:name="z69" w:id="60"/>
    <w:p>
      <w:pPr>
        <w:spacing w:after="0"/>
        <w:ind w:left="0"/>
        <w:jc w:val="both"/>
      </w:pPr>
      <w:r>
        <w:rPr>
          <w:rFonts w:ascii="Times New Roman"/>
          <w:b w:val="false"/>
          <w:i w:val="false"/>
          <w:color w:val="000000"/>
          <w:sz w:val="28"/>
        </w:rPr>
        <w:t>
      5) бұйрықтар шығарады;</w:t>
      </w:r>
    </w:p>
    <w:bookmarkEnd w:id="60"/>
    <w:bookmarkStart w:name="z70" w:id="61"/>
    <w:p>
      <w:pPr>
        <w:spacing w:after="0"/>
        <w:ind w:left="0"/>
        <w:jc w:val="both"/>
      </w:pPr>
      <w:r>
        <w:rPr>
          <w:rFonts w:ascii="Times New Roman"/>
          <w:b w:val="false"/>
          <w:i w:val="false"/>
          <w:color w:val="000000"/>
          <w:sz w:val="28"/>
        </w:rPr>
        <w:t>
      6) қызметтік құжаттамаға қол қояды;</w:t>
      </w:r>
    </w:p>
    <w:bookmarkEnd w:id="61"/>
    <w:bookmarkStart w:name="z71" w:id="62"/>
    <w:p>
      <w:pPr>
        <w:spacing w:after="0"/>
        <w:ind w:left="0"/>
        <w:jc w:val="both"/>
      </w:pPr>
      <w:r>
        <w:rPr>
          <w:rFonts w:ascii="Times New Roman"/>
          <w:b w:val="false"/>
          <w:i w:val="false"/>
          <w:color w:val="000000"/>
          <w:sz w:val="28"/>
        </w:rPr>
        <w:t>
      7) "Әулиекөл ауданы әкімдігінің дене шынықтыру және спорт бөлімі" мемлекеттік мекемесінің техникалық қызмет көрсетуді жүзеге асыратын және "Әулиекөл ауданы әкімдігінің дене шынықтыру және спорт бөлімі" мемлекеттік мекемесінің жұмыс істеуін қамтамасыз ететін және еңбек қатынастары мәселелері оның құзыретіне жатқызылған мемлекеттік қызметшілер болып табылмайтын "Әулиекөл ауданы әкімдігінің дене шынықтыру және спорт бөлімі" мемлекеттік мекемесінің қызметкерлерін тағайындайды, босатады, тәртіптік жазаға тартады және оларға қатысты көтермелеу шараларын қолданады;</w:t>
      </w:r>
    </w:p>
    <w:bookmarkEnd w:id="62"/>
    <w:bookmarkStart w:name="z72" w:id="63"/>
    <w:p>
      <w:pPr>
        <w:spacing w:after="0"/>
        <w:ind w:left="0"/>
        <w:jc w:val="both"/>
      </w:pPr>
      <w:r>
        <w:rPr>
          <w:rFonts w:ascii="Times New Roman"/>
          <w:b w:val="false"/>
          <w:i w:val="false"/>
          <w:color w:val="000000"/>
          <w:sz w:val="28"/>
        </w:rPr>
        <w:t>
      8) жеке тұлғаларды және заңды тұлғалардың өкілдерін жеке қабылдауды жүзеге асырады;</w:t>
      </w:r>
    </w:p>
    <w:bookmarkEnd w:id="63"/>
    <w:bookmarkStart w:name="z73" w:id="64"/>
    <w:p>
      <w:pPr>
        <w:spacing w:after="0"/>
        <w:ind w:left="0"/>
        <w:jc w:val="both"/>
      </w:pPr>
      <w:r>
        <w:rPr>
          <w:rFonts w:ascii="Times New Roman"/>
          <w:b w:val="false"/>
          <w:i w:val="false"/>
          <w:color w:val="000000"/>
          <w:sz w:val="28"/>
        </w:rPr>
        <w:t>
      9) Қазақстан Республикасының заңнамасында белгіленген құзыреті шеңберінде өзге де өкілеттіктерді жүзеге асырады.</w:t>
      </w:r>
    </w:p>
    <w:bookmarkEnd w:id="64"/>
    <w:bookmarkStart w:name="z74" w:id="65"/>
    <w:p>
      <w:pPr>
        <w:spacing w:after="0"/>
        <w:ind w:left="0"/>
        <w:jc w:val="both"/>
      </w:pPr>
      <w:r>
        <w:rPr>
          <w:rFonts w:ascii="Times New Roman"/>
          <w:b w:val="false"/>
          <w:i w:val="false"/>
          <w:color w:val="000000"/>
          <w:sz w:val="28"/>
        </w:rPr>
        <w:t>
      Әулиекөл ауданы әкімдігінің дене шынықтыру және спорт бөлімінің бірінші басшысы болмаған кезеңде оның өкілеттіктерін орындауды қолданыстағы заңнамаға сәйкес оны алмастыратын адам жүзеге асырады.</w:t>
      </w:r>
    </w:p>
    <w:bookmarkEnd w:id="65"/>
    <w:bookmarkStart w:name="z75" w:id="66"/>
    <w:p>
      <w:pPr>
        <w:spacing w:after="0"/>
        <w:ind w:left="0"/>
        <w:jc w:val="both"/>
      </w:pPr>
      <w:r>
        <w:rPr>
          <w:rFonts w:ascii="Times New Roman"/>
          <w:b w:val="false"/>
          <w:i w:val="false"/>
          <w:color w:val="000000"/>
          <w:sz w:val="28"/>
        </w:rPr>
        <w:t>
      19. Әулиекөл ауданы әкімдігінің дене шынқтыру және спорт бөлімін Қазақстан Республикасының қолданыстағы заңнамасына сәйкес лауазымға тағайындалатын және лауазымнан босатылатын "Әулиекөл ауданы әкімдігінің дене шынықтыру және спорт бөлімі" мемлекеттік мекемесінің басшысы басқарады.</w:t>
      </w:r>
    </w:p>
    <w:bookmarkEnd w:id="66"/>
    <w:bookmarkStart w:name="z76" w:id="67"/>
    <w:p>
      <w:pPr>
        <w:spacing w:after="0"/>
        <w:ind w:left="0"/>
        <w:jc w:val="left"/>
      </w:pPr>
      <w:r>
        <w:rPr>
          <w:rFonts w:ascii="Times New Roman"/>
          <w:b/>
          <w:i w:val="false"/>
          <w:color w:val="000000"/>
        </w:rPr>
        <w:t xml:space="preserve"> 4. Мемлекеттік органның мүлкі</w:t>
      </w:r>
    </w:p>
    <w:bookmarkEnd w:id="67"/>
    <w:bookmarkStart w:name="z77" w:id="68"/>
    <w:p>
      <w:pPr>
        <w:spacing w:after="0"/>
        <w:ind w:left="0"/>
        <w:jc w:val="both"/>
      </w:pPr>
      <w:r>
        <w:rPr>
          <w:rFonts w:ascii="Times New Roman"/>
          <w:b w:val="false"/>
          <w:i w:val="false"/>
          <w:color w:val="000000"/>
          <w:sz w:val="28"/>
        </w:rPr>
        <w:t>
      20. Әулиекөл ауданы әкімдігінің дене шынықтыру және спорт бөлімінің заңнамада көзделген жағдайларда жедел басқару құқығында оқшауланған мүлкі болуы мүмкін.</w:t>
      </w:r>
    </w:p>
    <w:bookmarkEnd w:id="68"/>
    <w:bookmarkStart w:name="z78" w:id="69"/>
    <w:p>
      <w:pPr>
        <w:spacing w:after="0"/>
        <w:ind w:left="0"/>
        <w:jc w:val="both"/>
      </w:pPr>
      <w:r>
        <w:rPr>
          <w:rFonts w:ascii="Times New Roman"/>
          <w:b w:val="false"/>
          <w:i w:val="false"/>
          <w:color w:val="000000"/>
          <w:sz w:val="28"/>
        </w:rPr>
        <w:t>
      Әулиекөл ауданы әкімдігінің дене шынықтыру және спорт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9"/>
    <w:bookmarkStart w:name="z79" w:id="70"/>
    <w:p>
      <w:pPr>
        <w:spacing w:after="0"/>
        <w:ind w:left="0"/>
        <w:jc w:val="both"/>
      </w:pPr>
      <w:r>
        <w:rPr>
          <w:rFonts w:ascii="Times New Roman"/>
          <w:b w:val="false"/>
          <w:i w:val="false"/>
          <w:color w:val="000000"/>
          <w:sz w:val="28"/>
        </w:rPr>
        <w:t>
      21. Әулиекөл ауданы әкімдігінің дене шынықтыру және спорт бөліміне бекітілген мүлік коммуналдық меншікке жатады.</w:t>
      </w:r>
    </w:p>
    <w:bookmarkEnd w:id="70"/>
    <w:bookmarkStart w:name="z80" w:id="71"/>
    <w:p>
      <w:pPr>
        <w:spacing w:after="0"/>
        <w:ind w:left="0"/>
        <w:jc w:val="both"/>
      </w:pPr>
      <w:r>
        <w:rPr>
          <w:rFonts w:ascii="Times New Roman"/>
          <w:b w:val="false"/>
          <w:i w:val="false"/>
          <w:color w:val="000000"/>
          <w:sz w:val="28"/>
        </w:rPr>
        <w:t>
      22. Егер заңнамада өзгеше көзделмесе, Әулиекөл ауданы әкімдігінің дене шынықтыру және спорт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1"/>
    <w:bookmarkStart w:name="z81" w:id="72"/>
    <w:p>
      <w:pPr>
        <w:spacing w:after="0"/>
        <w:ind w:left="0"/>
        <w:jc w:val="left"/>
      </w:pPr>
      <w:r>
        <w:rPr>
          <w:rFonts w:ascii="Times New Roman"/>
          <w:b/>
          <w:i w:val="false"/>
          <w:color w:val="000000"/>
        </w:rPr>
        <w:t xml:space="preserve"> 5. Мемлекеттік органды қайта ұйымдастыру және тарату</w:t>
      </w:r>
    </w:p>
    <w:bookmarkEnd w:id="72"/>
    <w:bookmarkStart w:name="z82" w:id="73"/>
    <w:p>
      <w:pPr>
        <w:spacing w:after="0"/>
        <w:ind w:left="0"/>
        <w:jc w:val="both"/>
      </w:pPr>
      <w:r>
        <w:rPr>
          <w:rFonts w:ascii="Times New Roman"/>
          <w:b w:val="false"/>
          <w:i w:val="false"/>
          <w:color w:val="000000"/>
          <w:sz w:val="28"/>
        </w:rPr>
        <w:t>
      23. Әулиекөл ауданы әкімдігінің дене шынықтыру және спорт бөлімін қайта ұйымдастыру және тарату Қазақстан Республикасының заңнамасына сәйкес жүзеге асырылады.</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