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9b8d" w14:textId="d0a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2018 жылғы 5 наурыздағы № 38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2022 жылғы 11 шілдедегі № 112-1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2018 жылғы 5 наурыздағы </w:t>
      </w:r>
      <w:r>
        <w:rPr>
          <w:rFonts w:ascii="Times New Roman"/>
          <w:b w:val="false"/>
          <w:i w:val="false"/>
          <w:color w:val="000000"/>
          <w:sz w:val="28"/>
        </w:rPr>
        <w:t>№ 38</w:t>
      </w:r>
      <w:r>
        <w:rPr>
          <w:rFonts w:ascii="Times New Roman"/>
          <w:b w:val="false"/>
          <w:i w:val="false"/>
          <w:color w:val="000000"/>
          <w:sz w:val="28"/>
        </w:rPr>
        <w:t xml:space="preserve"> қаулысына (Нормативтік құқықтық актілерді мемлекеттік тіркеу тізілімінде № 3545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бектілген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3"/>
    <w:bookmarkStart w:name="z6" w:id="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жасалып, оған персоналды басқару қызметімен және мемлекеттік органның басқа екі қызметшісімен қол қойылады.</w:t>
      </w:r>
    </w:p>
    <w:bookmarkEnd w:id="5"/>
    <w:bookmarkStart w:name="z9"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2. "Маңғыстау облысы әкімінің аппараты" мемлекеттік мекемесі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қаулыны оны ресми жариялағаннан кейін Маңғыстау облысы әкімдігінің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