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0cc8e" w14:textId="d20cc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"2022 – 2024 жылдарға арналған Аламесек ауылдық округінің бюджеті туралы" Жалағаш аудандық мәслихатының 2021 жылғы 29 желтоқсандағы № 13-5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2022 жылғы 4 ақпандағы № 14-5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Жалағаш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 – 2024 жылдарға арналған Аламесек ауылдық округінің бюджеті туралы" Жалағаш аудандық мәслихатының 2021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13-5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 – 2024 жылдарға арналған Аламесек ауылдық округінің бюджеті осы шешімнің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84 249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978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83 183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84 452,8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 және ресми жариялауға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Г.Курманбаева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04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13-5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Аламесек ауылдық округінің бюджеті 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84 452,8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Аудандык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