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d671" w14:textId="dbdd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"Көшені қайта атау туралы" Шәкен ауылдық округі әкімінің 2022 жылғы 16 маусымдағы № 24 шешімнінің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Шәкен ауылдық округі әкімінің 2022 жылғы 20 қыркүйекте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"Көшені қайта атау туралы" Шәкен ауылдық округі әкімінің 2022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Шәкен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Т.Кималов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