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7031" w14:textId="1587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157 "Осакаров ауданының кенттерінің, ауылдық округтарының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27 шілдедегі № 260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14 сессиясының 2021 жылғы 24 желтоқсандағы № 157 "Осакаров ауданының кенттерінің, ауылдық округтарының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162371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27 580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- 79 241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2 671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- 2 671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47 391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40 257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- 49 631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- 2 240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2 240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- 2 240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48 466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16 719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31 747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49 866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89 694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77 693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- 90 354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660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52 122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50 413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52 272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150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34 244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32 560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- 34 244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30 478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27 927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- 30 818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340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32 211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24 293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- 32 546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335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35 053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6 791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28 262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- 35 773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- 720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720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45 793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40 499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- 46 223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430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39 701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38 057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- 39 701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35 191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5 465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29 726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- 35 191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33 106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28 250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- 34 436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- 1 330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1 330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31 400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8 961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22 439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- 31 400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5-қосымша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2022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8-қосымша</w:t>
            </w:r>
          </w:p>
        </w:tc>
      </w:tr>
    </w:tbl>
    <w:bookmarkStart w:name="z28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9-қосымша</w:t>
            </w:r>
          </w:p>
        </w:tc>
      </w:tr>
    </w:tbl>
    <w:bookmarkStart w:name="z28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2022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12-қосымша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13-қосымша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2022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16-қосымша</w:t>
            </w:r>
          </w:p>
        </w:tc>
      </w:tr>
    </w:tbl>
    <w:bookmarkStart w:name="z2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17-қосымша</w:t>
            </w:r>
          </w:p>
        </w:tc>
      </w:tr>
    </w:tbl>
    <w:bookmarkStart w:name="z29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2022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20-қосымша</w:t>
            </w:r>
          </w:p>
        </w:tc>
      </w:tr>
    </w:tbl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21-қосымша</w:t>
            </w:r>
          </w:p>
        </w:tc>
      </w:tr>
    </w:tbl>
    <w:bookmarkStart w:name="z30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2022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24-қосымша</w:t>
            </w:r>
          </w:p>
        </w:tc>
      </w:tr>
    </w:tbl>
    <w:bookmarkStart w:name="z30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33-қосымша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2022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36-қосымша</w:t>
            </w:r>
          </w:p>
        </w:tc>
      </w:tr>
    </w:tbl>
    <w:bookmarkStart w:name="z31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37-қосымша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2022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40-қосымша</w:t>
            </w:r>
          </w:p>
        </w:tc>
      </w:tr>
    </w:tbl>
    <w:bookmarkStart w:name="z31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41-қосымша</w:t>
            </w:r>
          </w:p>
        </w:tc>
      </w:tr>
    </w:tbl>
    <w:bookmarkStart w:name="z31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2022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44-қосымша</w:t>
            </w:r>
          </w:p>
        </w:tc>
      </w:tr>
    </w:tbl>
    <w:bookmarkStart w:name="z32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45-қосымша</w:t>
            </w:r>
          </w:p>
        </w:tc>
      </w:tr>
    </w:tbl>
    <w:bookmarkStart w:name="z32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2022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48-қосымша</w:t>
            </w:r>
          </w:p>
        </w:tc>
      </w:tr>
    </w:tbl>
    <w:bookmarkStart w:name="z32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49-қосымша</w:t>
            </w:r>
          </w:p>
        </w:tc>
      </w:tr>
    </w:tbl>
    <w:bookmarkStart w:name="z33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2022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52-қосымша</w:t>
            </w:r>
          </w:p>
        </w:tc>
      </w:tr>
    </w:tbl>
    <w:bookmarkStart w:name="z33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57-қосымша</w:t>
            </w:r>
          </w:p>
        </w:tc>
      </w:tr>
    </w:tbl>
    <w:bookmarkStart w:name="z33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2022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60-қосымша</w:t>
            </w:r>
          </w:p>
        </w:tc>
      </w:tr>
    </w:tbl>
    <w:bookmarkStart w:name="z34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61-қосымша</w:t>
            </w:r>
          </w:p>
        </w:tc>
      </w:tr>
    </w:tbl>
    <w:bookmarkStart w:name="z34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2022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64-қосымша</w:t>
            </w:r>
          </w:p>
        </w:tc>
      </w:tr>
    </w:tbl>
    <w:bookmarkStart w:name="z34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69-қосымша</w:t>
            </w:r>
          </w:p>
        </w:tc>
      </w:tr>
    </w:tbl>
    <w:bookmarkStart w:name="z34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72-қосымша</w:t>
            </w:r>
          </w:p>
        </w:tc>
      </w:tr>
    </w:tbl>
    <w:bookmarkStart w:name="z35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85-қосымша</w:t>
            </w:r>
          </w:p>
        </w:tc>
      </w:tr>
    </w:tbl>
    <w:bookmarkStart w:name="z35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2022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88-қосымша</w:t>
            </w:r>
          </w:p>
        </w:tc>
      </w:tr>
    </w:tbl>
    <w:bookmarkStart w:name="z35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