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1be5" w14:textId="2901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2021 жылғы 22 желтоқсандағы № 7С-17/2 "2022-2024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28 сәуірдегі № 7С-22/2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"2022-2024 жылдарға арналған аудандық бюджет туралы" 2021 жылғы 22 желтоқсандағы № 7С-17/2 (Нормативтік құқықтық актілерді мемлекеттік тіркеу тізілімінде № 26026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 қаражаты есебінен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ұстауға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