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900f" w14:textId="7989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13/2/3 "Сандықтау ауданының Белгород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26 шілдедегі № 22/1/3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13/2/3 "Сандықтау ауданының Белгород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Белгород ауылдық округінің бюджеті тиісінше 1, 2, 3 және 4-қосымшаларға сәйкес, оның ішінде 2022 жылға мынадай көлемдерде бекітілсін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22 831,0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20 832,0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23 007,3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-176,3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176,3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Белгород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22 831, 0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23 007, 3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