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772a" w14:textId="e017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421 "Азовое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421 "Азовое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8164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Азовое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Азов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Азов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Акимжанов Саркытбекович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Серқанұлы Базелжанов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Тейлеубайұлы Балтабаев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 Воропай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Григорьевич Воропай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Гылым Айткалиевич Жумаканов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Курмангалиұлы Захарьянов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Мураткан Баймуратович Касымов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"Байсаков и К" сенім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Серикказы Каирлынович Курмангалиев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Владимирович Лут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 Никитович Максимов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Қуанышбек Нұрмұқан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 Раков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Жумакельды Кожамбердиевич Садвокасов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Қабдұлғазыұлы Сылдырбаев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"Азовое Агро"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"Азовое Агро"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ВАВ"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"Барай агро"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Багратион ВВГ"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 Жол Агро"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Сансызбай Камальевич Тулебаев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Александрович ФеденҰв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Захарович Черкасов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ауыл шаруашылығы мақсатындағы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 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Азов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жануарларының мал басын орналастыру үшін жайылымдарды қайта бөлу және оны берілетін учаскелерге ауыстыру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