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5507" w14:textId="f4c5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әкімдігінің 2021 жылғы 18 қарашадағы № 219 қаулысы. Күші жойылды - Солтүстік Қазақстан облысы Уәлиханов ауданы әкімдігінің 2025 жылғы 18 қыркүйектегі № 160 қаулысымен</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әкімдігінің экономика және қаржы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 № 219 қаулысына қосымша</w:t>
            </w:r>
          </w:p>
        </w:tc>
      </w:tr>
    </w:tbl>
    <w:bookmarkStart w:name="z12"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5"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6" w:id="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bookmarkEnd w:id="9"/>
    <w:bookmarkStart w:name="z17"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18" w:id="11"/>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19"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0"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1"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2" w:id="15"/>
    <w:p>
      <w:pPr>
        <w:spacing w:after="0"/>
        <w:ind w:left="0"/>
        <w:jc w:val="both"/>
      </w:pPr>
      <w:r>
        <w:rPr>
          <w:rFonts w:ascii="Times New Roman"/>
          <w:b w:val="false"/>
          <w:i w:val="false"/>
          <w:color w:val="000000"/>
          <w:sz w:val="28"/>
        </w:rPr>
        <w:t>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3"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4"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5"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6"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7"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8"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9"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0"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1"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2" w:id="25"/>
    <w:p>
      <w:pPr>
        <w:spacing w:after="0"/>
        <w:ind w:left="0"/>
        <w:jc w:val="both"/>
      </w:pPr>
      <w:r>
        <w:rPr>
          <w:rFonts w:ascii="Times New Roman"/>
          <w:b w:val="false"/>
          <w:i w:val="false"/>
          <w:color w:val="000000"/>
          <w:sz w:val="28"/>
        </w:rPr>
        <w:t>
      8. Аудандық маңызы бар қалалар, ауылдар, кенттер, ауылдық округтер бюджеттерінің ағымдағы шығындарының болжамды көлемін есептеу Бюджет кодексінің 56-1-бабына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3"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4" w:id="27"/>
    <w:p>
      <w:pPr>
        <w:spacing w:after="0"/>
        <w:ind w:left="0"/>
        <w:jc w:val="both"/>
      </w:pPr>
      <w:r>
        <w:rPr>
          <w:rFonts w:ascii="Times New Roman"/>
          <w:b w:val="false"/>
          <w:i w:val="false"/>
          <w:color w:val="000000"/>
          <w:sz w:val="28"/>
        </w:rPr>
        <w:t>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w:t>
      </w:r>
    </w:p>
    <w:bookmarkEnd w:id="27"/>
    <w:bookmarkStart w:name="z3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мұнда:</w:t>
      </w:r>
    </w:p>
    <w:bookmarkEnd w:id="29"/>
    <w:bookmarkStart w:name="z37"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38"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39"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0"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аудандық орта деңгейден айырмашылықты негіздейтін объективті факторларды ескеретін коэффициенттер.</w:t>
      </w:r>
    </w:p>
    <w:bookmarkEnd w:id="33"/>
    <w:bookmarkStart w:name="z41"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2" w:id="35"/>
    <w:p>
      <w:pPr>
        <w:spacing w:after="0"/>
        <w:ind w:left="0"/>
        <w:jc w:val="both"/>
      </w:pPr>
      <w:r>
        <w:rPr>
          <w:rFonts w:ascii="Times New Roman"/>
          <w:b w:val="false"/>
          <w:i w:val="false"/>
          <w:color w:val="000000"/>
          <w:sz w:val="28"/>
        </w:rPr>
        <w:t>
      1) урбандалу коэффициенті:</w:t>
      </w:r>
    </w:p>
    <w:bookmarkEnd w:id="35"/>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мұнда:</w:t>
      </w:r>
    </w:p>
    <w:bookmarkEnd w:id="37"/>
    <w:bookmarkStart w:name="z45"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6"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47"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48"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4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мұнда:</w:t>
      </w:r>
    </w:p>
    <w:bookmarkEnd w:id="43"/>
    <w:bookmarkStart w:name="z51"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2"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3"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4" w:id="47"/>
    <w:p>
      <w:pPr>
        <w:spacing w:after="0"/>
        <w:ind w:left="0"/>
        <w:jc w:val="both"/>
      </w:pPr>
      <w:r>
        <w:rPr>
          <w:rFonts w:ascii="Times New Roman"/>
          <w:b w:val="false"/>
          <w:i w:val="false"/>
          <w:color w:val="000000"/>
          <w:sz w:val="28"/>
        </w:rPr>
        <w:t>
      3) ауқым коэффициенті:</w:t>
      </w:r>
    </w:p>
    <w:bookmarkEnd w:id="47"/>
    <w:bookmarkStart w:name="z5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мұнда:</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 аудандық маңызы бар қалалар, ауылдар, кенттер, ауылдық округтер халқы санының орташа аудандық деңгейден ауытқуы есептелетін салмақ;</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 бір ауылдық округтің халқының орташа санының болжамы;</w:t>
      </w:r>
    </w:p>
    <w:bookmarkEnd w:id="53"/>
    <w:bookmarkStart w:name="z61" w:id="54"/>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4"/>
    <w:bookmarkStart w:name="z62" w:id="55"/>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5"/>
    <w:bookmarkStart w:name="z63" w:id="56"/>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6"/>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мұнда:</w:t>
      </w:r>
    </w:p>
    <w:bookmarkEnd w:id="58"/>
    <w:bookmarkStart w:name="z66" w:id="59"/>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9"/>
    <w:bookmarkStart w:name="z6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w:t>
      </w:r>
    </w:p>
    <w:bookmarkEnd w:id="61"/>
    <w:bookmarkStart w:name="z69" w:id="62"/>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2"/>
    <w:bookmarkStart w:name="z70" w:id="63"/>
    <w:p>
      <w:pPr>
        <w:spacing w:after="0"/>
        <w:ind w:left="0"/>
        <w:jc w:val="both"/>
      </w:pPr>
      <w:r>
        <w:rPr>
          <w:rFonts w:ascii="Times New Roman"/>
          <w:b w:val="false"/>
          <w:i w:val="false"/>
          <w:color w:val="000000"/>
          <w:sz w:val="28"/>
        </w:rPr>
        <w:t>
      5) тығыздық коэффициенті:</w:t>
      </w:r>
    </w:p>
    <w:bookmarkEnd w:id="63"/>
    <w:bookmarkStart w:name="z7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мұнда:</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 аудандық маңызы бар қалалар, ауылдар, кенттер, ауылдық округтер халқының тығыздығының орташа аудандық деңгейден ауытқуы ескерілетін салмақ.</w:t>
      </w:r>
    </w:p>
    <w:bookmarkEnd w:id="69"/>
    <w:bookmarkStart w:name="z77"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70"/>
    <w:bookmarkStart w:name="z78" w:id="71"/>
    <w:p>
      <w:pPr>
        <w:spacing w:after="0"/>
        <w:ind w:left="0"/>
        <w:jc w:val="both"/>
      </w:pPr>
      <w:r>
        <w:rPr>
          <w:rFonts w:ascii="Times New Roman"/>
          <w:b w:val="false"/>
          <w:i w:val="false"/>
          <w:color w:val="000000"/>
          <w:sz w:val="28"/>
        </w:rPr>
        <w:t>
      6) жолдарды күтіп-ұстау коэффициенті:</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мұнда:</w:t>
      </w:r>
    </w:p>
    <w:bookmarkEnd w:id="73"/>
    <w:bookmarkStart w:name="z81" w:id="74"/>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4"/>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 аудан бойынша орташа автомобиль жолдарын күтіп-ұстауды қаржыландыру нормативі;</w:t>
      </w:r>
    </w:p>
    <w:bookmarkEnd w:id="76"/>
    <w:bookmarkStart w:name="z84"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мұнда:</w:t>
      </w:r>
    </w:p>
    <w:bookmarkEnd w:id="79"/>
    <w:bookmarkStart w:name="z87" w:id="80"/>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80"/>
    <w:bookmarkStart w:name="z88" w:id="81"/>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1"/>
    <w:bookmarkStart w:name="z89" w:id="82"/>
    <w:p>
      <w:pPr>
        <w:spacing w:after="0"/>
        <w:ind w:left="0"/>
        <w:jc w:val="both"/>
      </w:pPr>
      <w:r>
        <w:rPr>
          <w:rFonts w:ascii="Times New Roman"/>
          <w:b w:val="false"/>
          <w:i w:val="false"/>
          <w:color w:val="000000"/>
          <w:sz w:val="28"/>
        </w:rPr>
        <w:t>
      8) жылыту маусымының ұзақтығын есептеу коэффициенті:</w:t>
      </w:r>
    </w:p>
    <w:bookmarkEnd w:id="82"/>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мұнда:</w:t>
      </w:r>
    </w:p>
    <w:bookmarkEnd w:id="84"/>
    <w:bookmarkStart w:name="z9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 і-аудандық маңызы бар қалалардағы, ауылдардағы, кенттердегі, ауылдық округтердегі жылыту маусымының кезеңі;</w:t>
      </w:r>
    </w:p>
    <w:bookmarkEnd w:id="86"/>
    <w:bookmarkStart w:name="z9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 аудан бойынша жылыту маусымының орташа кезеңі;</w:t>
      </w:r>
    </w:p>
    <w:bookmarkEnd w:id="88"/>
    <w:bookmarkStart w:name="z9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w:t>
      </w:r>
    </w:p>
    <w:bookmarkEnd w:id="90"/>
    <w:bookmarkStart w:name="z98" w:id="91"/>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91"/>
    <w:bookmarkStart w:name="z99" w:id="92"/>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2"/>
    <w:bookmarkStart w:name="z100" w:id="93"/>
    <w:p>
      <w:pPr>
        <w:spacing w:after="0"/>
        <w:ind w:left="0"/>
        <w:jc w:val="both"/>
      </w:pPr>
      <w:r>
        <w:rPr>
          <w:rFonts w:ascii="Times New Roman"/>
          <w:b w:val="false"/>
          <w:i w:val="false"/>
          <w:color w:val="000000"/>
          <w:sz w:val="28"/>
        </w:rPr>
        <w:t>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3"/>
    <w:bookmarkStart w:name="z101" w:id="94"/>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4"/>
    <w:bookmarkStart w:name="z102" w:id="95"/>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5"/>
    <w:bookmarkStart w:name="z103" w:id="96"/>
    <w:p>
      <w:pPr>
        <w:spacing w:after="0"/>
        <w:ind w:left="0"/>
        <w:jc w:val="both"/>
      </w:pPr>
      <w:r>
        <w:rPr>
          <w:rFonts w:ascii="Times New Roman"/>
          <w:b w:val="false"/>
          <w:i w:val="false"/>
          <w:color w:val="000000"/>
          <w:sz w:val="28"/>
        </w:rPr>
        <w:t>
      КШі = k* ЕШі,</w:t>
      </w:r>
    </w:p>
    <w:bookmarkEnd w:id="96"/>
    <w:bookmarkStart w:name="z104" w:id="97"/>
    <w:p>
      <w:pPr>
        <w:spacing w:after="0"/>
        <w:ind w:left="0"/>
        <w:jc w:val="both"/>
      </w:pPr>
      <w:r>
        <w:rPr>
          <w:rFonts w:ascii="Times New Roman"/>
          <w:b w:val="false"/>
          <w:i w:val="false"/>
          <w:color w:val="000000"/>
          <w:sz w:val="28"/>
        </w:rPr>
        <w:t>
      мұнда:</w:t>
      </w:r>
    </w:p>
    <w:bookmarkEnd w:id="97"/>
    <w:bookmarkStart w:name="z105" w:id="98"/>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8"/>
    <w:bookmarkStart w:name="z106" w:id="99"/>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9"/>
    <w:bookmarkStart w:name="z107" w:id="100"/>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100"/>
    <w:bookmarkStart w:name="z108" w:id="101"/>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End w:id="101"/>
    <w:bookmarkStart w:name="z109" w:id="102"/>
    <w:p>
      <w:pPr>
        <w:spacing w:after="0"/>
        <w:ind w:left="0"/>
        <w:jc w:val="both"/>
      </w:pPr>
      <w:r>
        <w:rPr>
          <w:rFonts w:ascii="Times New Roman"/>
          <w:b w:val="false"/>
          <w:i w:val="false"/>
          <w:color w:val="000000"/>
          <w:sz w:val="28"/>
        </w:rPr>
        <w:t>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2"/>
    <w:bookmarkStart w:name="z110" w:id="10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3"/>
    <w:bookmarkStart w:name="z111" w:id="10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4"/>
    <w:bookmarkStart w:name="z112" w:id="105"/>
    <w:p>
      <w:pPr>
        <w:spacing w:after="0"/>
        <w:ind w:left="0"/>
        <w:jc w:val="both"/>
      </w:pPr>
      <w:r>
        <w:rPr>
          <w:rFonts w:ascii="Times New Roman"/>
          <w:b w:val="false"/>
          <w:i w:val="false"/>
          <w:color w:val="000000"/>
          <w:sz w:val="28"/>
        </w:rPr>
        <w:t>
      БДБШі = (r1*ЕШі) + (r2*КБКі),</w:t>
      </w:r>
    </w:p>
    <w:bookmarkEnd w:id="105"/>
    <w:bookmarkStart w:name="z113" w:id="106"/>
    <w:p>
      <w:pPr>
        <w:spacing w:after="0"/>
        <w:ind w:left="0"/>
        <w:jc w:val="both"/>
      </w:pPr>
      <w:r>
        <w:rPr>
          <w:rFonts w:ascii="Times New Roman"/>
          <w:b w:val="false"/>
          <w:i w:val="false"/>
          <w:color w:val="000000"/>
          <w:sz w:val="28"/>
        </w:rPr>
        <w:t>
      мұндағы:</w:t>
      </w:r>
    </w:p>
    <w:bookmarkEnd w:id="106"/>
    <w:bookmarkStart w:name="z114" w:id="107"/>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7"/>
    <w:bookmarkStart w:name="z115" w:id="108"/>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8"/>
    <w:bookmarkStart w:name="z116" w:id="109"/>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9"/>
    <w:bookmarkStart w:name="z117" w:id="110"/>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0"/>
    <w:bookmarkStart w:name="z118" w:id="111"/>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1"/>
    <w:bookmarkStart w:name="z119" w:id="112"/>
    <w:p>
      <w:pPr>
        <w:spacing w:after="0"/>
        <w:ind w:left="0"/>
        <w:jc w:val="both"/>
      </w:pPr>
      <w:r>
        <w:rPr>
          <w:rFonts w:ascii="Times New Roman"/>
          <w:b w:val="false"/>
          <w:i w:val="false"/>
          <w:color w:val="000000"/>
          <w:sz w:val="28"/>
        </w:rPr>
        <w:t>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5-бабына сәйкес аудандық бюджет комиссиясының шешімімен белгіленеді.</w:t>
      </w:r>
    </w:p>
    <w:bookmarkEnd w:id="112"/>
    <w:bookmarkStart w:name="z120" w:id="113"/>
    <w:p>
      <w:pPr>
        <w:spacing w:after="0"/>
        <w:ind w:left="0"/>
        <w:jc w:val="both"/>
      </w:pPr>
      <w:r>
        <w:rPr>
          <w:rFonts w:ascii="Times New Roman"/>
          <w:b w:val="false"/>
          <w:i w:val="false"/>
          <w:color w:val="000000"/>
          <w:sz w:val="28"/>
        </w:rPr>
        <w:t>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