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2990" w14:textId="cc42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58/396 "2021-2023 жылдарға арналған Солтүстік Қазақстан облысы Есіл ауданы Николаевка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 желтоқсандағы № 13/125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Николаевка ауылдық округінің бюджетін бекіту туралы" Солтүстік Қазақстан облысы Есіл ауданы мәслихатының 2021 жылғы 8 қаңтардағы № 58/396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6976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Николаевка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24 794 мың теңге:</w:t>
      </w:r>
    </w:p>
    <w:bookmarkEnd w:id="3"/>
    <w:bookmarkStart w:name="z9" w:id="4"/>
    <w:p>
      <w:pPr>
        <w:spacing w:after="0"/>
        <w:ind w:left="0"/>
        <w:jc w:val="both"/>
      </w:pPr>
      <w:r>
        <w:rPr>
          <w:rFonts w:ascii="Times New Roman"/>
          <w:b w:val="false"/>
          <w:i w:val="false"/>
          <w:color w:val="000000"/>
          <w:sz w:val="28"/>
        </w:rPr>
        <w:t>
      салықтық түсімдер - 3 105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21 689 мың теңге;</w:t>
      </w:r>
    </w:p>
    <w:bookmarkEnd w:id="7"/>
    <w:bookmarkStart w:name="z13" w:id="8"/>
    <w:p>
      <w:pPr>
        <w:spacing w:after="0"/>
        <w:ind w:left="0"/>
        <w:jc w:val="both"/>
      </w:pPr>
      <w:r>
        <w:rPr>
          <w:rFonts w:ascii="Times New Roman"/>
          <w:b w:val="false"/>
          <w:i w:val="false"/>
          <w:color w:val="000000"/>
          <w:sz w:val="28"/>
        </w:rPr>
        <w:t>
      2) шығындар – 25 305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- 511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- 511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xml:space="preserve">
      "1-2. 2021 жылға арналған Николаевка ауылдық округінің бюджетінде облыстық бюджеттен бөлінген ағымдағы нысаналы трансферттердің көлемі қарастырылсын, соның ішінде: </w:t>
      </w:r>
    </w:p>
    <w:bookmarkEnd w:id="20"/>
    <w:bookmarkStart w:name="z27" w:id="21"/>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1"/>
    <w:bookmarkStart w:name="z28" w:id="22"/>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Николаевка ауылдық округінің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0" w:id="23"/>
    <w:p>
      <w:pPr>
        <w:spacing w:after="0"/>
        <w:ind w:left="0"/>
        <w:jc w:val="both"/>
      </w:pPr>
      <w:r>
        <w:rPr>
          <w:rFonts w:ascii="Times New Roman"/>
          <w:b w:val="false"/>
          <w:i w:val="false"/>
          <w:color w:val="000000"/>
          <w:sz w:val="28"/>
        </w:rPr>
        <w:t xml:space="preserve">
      "4. 2021 жылға арналған Николаевка ауылдық округінің бюджетінде аудандық бюджеттен бөлінген нысаналы трансферттердің көлемі қарастырылсын, соның ішінде: </w:t>
      </w:r>
    </w:p>
    <w:bookmarkEnd w:id="23"/>
    <w:bookmarkStart w:name="z31" w:id="24"/>
    <w:p>
      <w:pPr>
        <w:spacing w:after="0"/>
        <w:ind w:left="0"/>
        <w:jc w:val="both"/>
      </w:pPr>
      <w:r>
        <w:rPr>
          <w:rFonts w:ascii="Times New Roman"/>
          <w:b w:val="false"/>
          <w:i w:val="false"/>
          <w:color w:val="000000"/>
          <w:sz w:val="28"/>
        </w:rPr>
        <w:t xml:space="preserve">
      жолдарды ағымдағы күтіп ұстауға; </w:t>
      </w:r>
    </w:p>
    <w:bookmarkEnd w:id="24"/>
    <w:bookmarkStart w:name="z32" w:id="25"/>
    <w:p>
      <w:pPr>
        <w:spacing w:after="0"/>
        <w:ind w:left="0"/>
        <w:jc w:val="both"/>
      </w:pPr>
      <w:r>
        <w:rPr>
          <w:rFonts w:ascii="Times New Roman"/>
          <w:b w:val="false"/>
          <w:i w:val="false"/>
          <w:color w:val="000000"/>
          <w:sz w:val="28"/>
        </w:rPr>
        <w:t>
      ауылдық округтің ауылдарындағы рұқсат етілмеген қоқыс үйінділерін жоюға;</w:t>
      </w:r>
    </w:p>
    <w:bookmarkEnd w:id="25"/>
    <w:bookmarkStart w:name="z33" w:id="26"/>
    <w:p>
      <w:pPr>
        <w:spacing w:after="0"/>
        <w:ind w:left="0"/>
        <w:jc w:val="both"/>
      </w:pPr>
      <w:r>
        <w:rPr>
          <w:rFonts w:ascii="Times New Roman"/>
          <w:b w:val="false"/>
          <w:i w:val="false"/>
          <w:color w:val="000000"/>
          <w:sz w:val="28"/>
        </w:rPr>
        <w:t>
      қоныс аударушылар үшін салынған үйлерге дуалдар (қоршаулар) дайындауға;</w:t>
      </w:r>
    </w:p>
    <w:bookmarkEnd w:id="26"/>
    <w:bookmarkStart w:name="z34" w:id="27"/>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7"/>
    <w:bookmarkStart w:name="z35" w:id="28"/>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Николаевка ауылдық округінің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анықталады.";</w:t>
      </w:r>
    </w:p>
    <w:bookmarkEnd w:id="28"/>
    <w:bookmarkStart w:name="z36" w:id="2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9"/>
    <w:bookmarkStart w:name="z37" w:id="30"/>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31"/>
    <w:p>
      <w:pPr>
        <w:spacing w:after="0"/>
        <w:ind w:left="0"/>
        <w:jc w:val="left"/>
      </w:pPr>
      <w:r>
        <w:rPr>
          <w:rFonts w:ascii="Times New Roman"/>
          <w:b/>
          <w:i w:val="false"/>
          <w:color w:val="000000"/>
        </w:rPr>
        <w:t xml:space="preserve"> 2021 жылға арналған Солтүстік Қазақстан облысы Есіл ауданы Николаевка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