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5d98" w14:textId="5055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2021 жылғы 6 қаңтардағы № 66-17 "2021-2023 жылдарға арналған Ақжар ауданы Новосел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2021 жылғы 22 қарашадағы № 11-10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Ақжар аудандық маслихаты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"2021-2023 жылдарға арналған Ақжар ауданы Новосел ауылдық округінің бюджетін бекіту туралы" 2021 жылғы 6 қаңтардағы № 66-17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6986 болып тіркелді)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Ақжар ауданы Новосел ауылдық округінің бюджеті осы шешімге тисінше 1,2 және 3 қосымшаларға сәйкес, 2021 жылғы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22 898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1 155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21 735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24 546,8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-1 648,8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1 648,8 мың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1 648,8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Новосел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257"/>
        <w:gridCol w:w="397"/>
        <w:gridCol w:w="1238"/>
        <w:gridCol w:w="241"/>
        <w:gridCol w:w="477"/>
        <w:gridCol w:w="5336"/>
        <w:gridCol w:w="2425"/>
      </w:tblGrid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кесалынатын салықтар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кесалынатын салықтар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24546,8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көғалдандыру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Пайдалынбаған (толық пайдаланылмаған) нысаналы трансферттерді қайтару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-1648,8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