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864a" w14:textId="e20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28 желтоқсандағы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344 714,4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92 003,0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252 711,4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355 895,4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Қарабалық кентінің бюджетінде аудандық бюджеттен берілетін субвенциялар көлемі 31 166,0 мың теңге сомасында көзделгені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26 234,3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23 397,3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27 837,8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Белоглин ауылдық округінің бюджетінде аудандық бюджеттен берілетін субвенциялар көлемі 17 758,0 мың теңге сомасында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25 955,0 мың теңге, оның ішінде: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23 242,0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27 916,4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Бозкөл ауылдық округінің бюджетінде аудандық бюджеттен берілетін субвенциялар көлемі 18 328,0 мың теңге сомасында көзделгені ескерілсін.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28 041,1 мың теңге, оның ішінде: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26 547,1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28 860,2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Бөрлі ауылдық округінің бюджетінде аудандық бюджеттен берілетін субвенциялар көлемі 19 786,0 мың теңге сомасында көзделгені ескерілсін.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20 489,4 мың теңге, оның ішінде: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1 236,0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19 253,4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20 987,9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Лесное ауылының бюджетінде аудандық бюджеттен берілетін субвенциялар көлемі 12 002,0 мың теңге сомасында көзделгені ескерілсін.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18 843,3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Михайлов ауылдық округінің бюджетінде аудандық бюджеттен берілетін субвенциялар көлемі 13 597,0 мың теңге сомасында көзделгені ескерілсін.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70 141,8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66 233,8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Новотроицк ауылдық округінің бюджетінде аудандық бюджеттен берілетін субвенциялар көлемі 17 299,0 мың теңге сомасында көзделгені ескерілсін.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20 397,5 мың теңге,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Победа ауылының бюджетінде аудандық бюджеттен берілетін субвенциялар көлемі 14 205,0 мың теңге сомасында көзделгені ескерілсін.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21 034,2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19 536,2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Өрнек ауылдық округінің бюджетінде аудандық бюджеттен берілетін субвенциялар көлемі 15 577,0 мың теңге сомасында көзделгені ескерілсін.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23 794,1 мың теңге, оның ішінде: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8 118,0 мың теңге;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15 676,1 мың теңге;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27 972,5 мың теңге;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Қособа ауылдық округінің бюджетінде аудандық бюджеттен берілетін субвенциялар көлемі 15 127,0 мың теңге сомасында көзделгені ескерілсін.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81 435,3 мың теңге, оның ішінде: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79 282,3 мың теңге;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83 605,9 мың теңге;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Смирнов ауылдық округінің бюджетінде аудандық бюджеттен берілетін субвенциялар көлемі 19 724,0 мың теңге сомасында көзделгені ескерілсін.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24 817,3 мың теңге, оның ішінде: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3 303,0 мың теңге;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21 514,3 мың теңге;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26 300,7 мың теңге;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Станционный ауылдық округінің бюджетінде аудандық бюджеттен берілетін субвенциялар көлемі 15 611,0 мың теңге сомасында көзделгені ескерілсін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138 660,5 мың теңге, оның ішінде: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130 794,5 мың теңге;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144 840,7 мың теңге;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Тоғызақ ауылдық округінің бюджетінде аудандық бюджеттен берілетін субвенциялар көлемі 21 947,0 мың теңге сомасында көзделгені ескерілсін.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2024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2024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