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b1cc" w14:textId="2e8b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3 тамыздағы № 755 бұйрығы. Күші жойылды - Қазақстан Республикасы Қаржы министрінің 2025 жылғы 6 мамырдағы № 219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06.05.2025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"Білім беру саласындағы мемлекеттік мекемелер ұсынатын қызметтер" деген бөлімі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802</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006007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өткзіу.</w:t>
            </w:r>
          </w:p>
          <w:p>
            <w:pPr>
              <w:spacing w:after="20"/>
              <w:ind w:left="20"/>
              <w:jc w:val="both"/>
            </w:pPr>
            <w:r>
              <w:rPr>
                <w:rFonts w:ascii="Times New Roman"/>
                <w:b w:val="false"/>
                <w:i w:val="false"/>
                <w:color w:val="000000"/>
                <w:sz w:val="20"/>
              </w:rPr>
              <w:t>
(111, 112, 113, 121, 122, 124, 131, 132, 135, 136, 141, 142,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туралы" Қазақстан Республикасының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№16889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802</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"Қазақстан Республикасы ұлттық қауіпсіздік органдарының әскери, арнаулы оқу орындары көрсететін қызметтер" деген бөлімі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қаражаты Ұлттық ғылыми кеңестің (бұдан әрі -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p>
          <w:p>
            <w:pPr>
              <w:spacing w:after="20"/>
              <w:ind w:left="20"/>
              <w:jc w:val="both"/>
            </w:pPr>
            <w:r>
              <w:rPr>
                <w:rFonts w:ascii="Times New Roman"/>
                <w:b w:val="false"/>
                <w:i w:val="false"/>
                <w:color w:val="000000"/>
                <w:sz w:val="20"/>
              </w:rPr>
              <w:t>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Қазақстан Республикасының өзге де нормативтік-құқықтық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жобаны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p>
          <w:p>
            <w:pPr>
              <w:spacing w:after="20"/>
              <w:ind w:left="20"/>
              <w:jc w:val="both"/>
            </w:pPr>
            <w:r>
              <w:rPr>
                <w:rFonts w:ascii="Times New Roman"/>
                <w:b w:val="false"/>
                <w:i w:val="false"/>
                <w:color w:val="000000"/>
                <w:sz w:val="20"/>
              </w:rPr>
              <w:t>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w:t>
            </w:r>
          </w:p>
          <w:p>
            <w:pPr>
              <w:spacing w:after="20"/>
              <w:ind w:left="20"/>
              <w:jc w:val="both"/>
            </w:pPr>
            <w:r>
              <w:rPr>
                <w:rFonts w:ascii="Times New Roman"/>
                <w:b w:val="false"/>
                <w:i w:val="false"/>
                <w:color w:val="000000"/>
                <w:sz w:val="20"/>
              </w:rPr>
              <w:t>
(111, 112, 113, 114, 116, 121, 122, 124, 131, 135, 136, 139, 144, 149, 153, 154, 156, 159, 161, 162, 169, 414, 416, 419).</w:t>
            </w:r>
          </w:p>
          <w:p>
            <w:pPr>
              <w:spacing w:after="20"/>
              <w:ind w:left="20"/>
              <w:jc w:val="both"/>
            </w:pPr>
            <w:r>
              <w:rPr>
                <w:rFonts w:ascii="Times New Roman"/>
                <w:b w:val="false"/>
                <w:i w:val="false"/>
                <w:color w:val="000000"/>
                <w:sz w:val="20"/>
              </w:rPr>
              <w:t>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w:t>
            </w:r>
          </w:p>
          <w:p>
            <w:pPr>
              <w:spacing w:after="20"/>
              <w:ind w:left="20"/>
              <w:jc w:val="both"/>
            </w:pPr>
            <w:r>
              <w:rPr>
                <w:rFonts w:ascii="Times New Roman"/>
                <w:b w:val="false"/>
                <w:i w:val="false"/>
                <w:color w:val="000000"/>
                <w:sz w:val="20"/>
              </w:rPr>
              <w:t>
Шығыстарға мынадай шығындар жатады:</w:t>
            </w:r>
          </w:p>
          <w:p>
            <w:pPr>
              <w:spacing w:after="20"/>
              <w:ind w:left="20"/>
              <w:jc w:val="both"/>
            </w:pPr>
            <w:r>
              <w:rPr>
                <w:rFonts w:ascii="Times New Roman"/>
                <w:b w:val="false"/>
                <w:i w:val="false"/>
                <w:color w:val="000000"/>
                <w:sz w:val="20"/>
              </w:rPr>
              <w:t xml:space="preserve">
1) еңбекке ақы төлеу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өзге де нормативтік-құқықтық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бағдарламаны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 көрсетілетін қызметтері, оның ішінде конференцияларға, семинарларға, симпозиумдарға қатысу үшін ұйымдастыру жарналары.</w:t>
            </w:r>
          </w:p>
          <w:p>
            <w:pPr>
              <w:spacing w:after="20"/>
              <w:ind w:left="20"/>
              <w:jc w:val="both"/>
            </w:pPr>
            <w:r>
              <w:rPr>
                <w:rFonts w:ascii="Times New Roman"/>
                <w:b w:val="false"/>
                <w:i w:val="false"/>
                <w:color w:val="000000"/>
                <w:sz w:val="20"/>
              </w:rPr>
              <w:t>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w:t>
            </w:r>
          </w:p>
          <w:p>
            <w:pPr>
              <w:spacing w:after="20"/>
              <w:ind w:left="20"/>
              <w:jc w:val="both"/>
            </w:pPr>
            <w:r>
              <w:rPr>
                <w:rFonts w:ascii="Times New Roman"/>
                <w:b w:val="false"/>
                <w:i w:val="false"/>
                <w:color w:val="000000"/>
                <w:sz w:val="20"/>
              </w:rPr>
              <w:t>
(111, 112, 113, 114, 116, 121, 122, 124, 131, 135, 136, 139,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17938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материалдарын, жиһаздар, мүкәммалдар сатып алуға;</w:t>
            </w:r>
          </w:p>
          <w:p>
            <w:pPr>
              <w:spacing w:after="20"/>
              <w:ind w:left="20"/>
              <w:jc w:val="both"/>
            </w:pPr>
            <w:r>
              <w:rPr>
                <w:rFonts w:ascii="Times New Roman"/>
                <w:b w:val="false"/>
                <w:i w:val="false"/>
                <w:color w:val="000000"/>
                <w:sz w:val="20"/>
              </w:rPr>
              <w:t>
2) қызмет көрсетуді қоса алғанда, жабдықтар мен бағдарламалық қамтамасыз етуді сатып алуға;</w:t>
            </w:r>
          </w:p>
          <w:p>
            <w:pPr>
              <w:spacing w:after="20"/>
              <w:ind w:left="20"/>
              <w:jc w:val="both"/>
            </w:pPr>
            <w:r>
              <w:rPr>
                <w:rFonts w:ascii="Times New Roman"/>
                <w:b w:val="false"/>
                <w:i w:val="false"/>
                <w:color w:val="000000"/>
                <w:sz w:val="20"/>
              </w:rPr>
              <w:t>
3) әдебиеттер, оқу басылымдарын, көрнекі материалдар сатып алуға;</w:t>
            </w:r>
          </w:p>
          <w:p>
            <w:pPr>
              <w:spacing w:after="20"/>
              <w:ind w:left="20"/>
              <w:jc w:val="both"/>
            </w:pPr>
            <w:r>
              <w:rPr>
                <w:rFonts w:ascii="Times New Roman"/>
                <w:b w:val="false"/>
                <w:i w:val="false"/>
                <w:color w:val="000000"/>
                <w:sz w:val="20"/>
              </w:rPr>
              <w:t>
4) оқу-материалдық базаны нығайтуға;</w:t>
            </w:r>
          </w:p>
          <w:p>
            <w:pPr>
              <w:spacing w:after="20"/>
              <w:ind w:left="20"/>
              <w:jc w:val="both"/>
            </w:pPr>
            <w:r>
              <w:rPr>
                <w:rFonts w:ascii="Times New Roman"/>
                <w:b w:val="false"/>
                <w:i w:val="false"/>
                <w:color w:val="000000"/>
                <w:sz w:val="20"/>
              </w:rPr>
              <w:t>
5) қосымша білім беру бағдарламаларын іске асыру, кәсіби білім беруді ұйымдастыру, оқу-әдістемелік әдебиеттерді, баспа және (немесе) полиграфиялық өнімдерді әзірлеу және өткізу үшін тартылатын штаттан тыс мамандардың еңбегіне ақы төлеуге;</w:t>
            </w:r>
          </w:p>
          <w:p>
            <w:pPr>
              <w:spacing w:after="20"/>
              <w:ind w:left="20"/>
              <w:jc w:val="both"/>
            </w:pPr>
            <w:r>
              <w:rPr>
                <w:rFonts w:ascii="Times New Roman"/>
                <w:b w:val="false"/>
                <w:i w:val="false"/>
                <w:color w:val="000000"/>
                <w:sz w:val="20"/>
              </w:rPr>
              <w:t>
6) оқу, ғылыми және әдістемелік материалдарды басып шығаруға;</w:t>
            </w:r>
          </w:p>
          <w:p>
            <w:pPr>
              <w:spacing w:after="20"/>
              <w:ind w:left="20"/>
              <w:jc w:val="both"/>
            </w:pPr>
            <w:r>
              <w:rPr>
                <w:rFonts w:ascii="Times New Roman"/>
                <w:b w:val="false"/>
                <w:i w:val="false"/>
                <w:color w:val="000000"/>
                <w:sz w:val="20"/>
              </w:rPr>
              <w:t>
7) ұлттық қауіпсіздік органдары оқу орындарының қызметкерлері, әскери қызметшілері мен жұмыскерлерінің біліктілігін арттыруға және тағылымдамадан өтуге;</w:t>
            </w:r>
          </w:p>
          <w:p>
            <w:pPr>
              <w:spacing w:after="20"/>
              <w:ind w:left="20"/>
              <w:jc w:val="both"/>
            </w:pPr>
            <w:r>
              <w:rPr>
                <w:rFonts w:ascii="Times New Roman"/>
                <w:b w:val="false"/>
                <w:i w:val="false"/>
                <w:color w:val="000000"/>
                <w:sz w:val="20"/>
              </w:rPr>
              <w:t>
8) тамақтану мен мәдени-демалыс іс-шараларын ұйымдастыруды қоса алғанда, конференциялар, семинарлар, дөңгелек үстелдер, спорттық жарыстар, оқыту тренингтері, олимпиадалар, мерейтойлық іс-шаралар жүргізуге, ақпараттық материалдар сатып алуға;</w:t>
            </w:r>
          </w:p>
          <w:p>
            <w:pPr>
              <w:spacing w:after="20"/>
              <w:ind w:left="20"/>
              <w:jc w:val="both"/>
            </w:pPr>
            <w:r>
              <w:rPr>
                <w:rFonts w:ascii="Times New Roman"/>
                <w:b w:val="false"/>
                <w:i w:val="false"/>
                <w:color w:val="000000"/>
                <w:sz w:val="20"/>
              </w:rPr>
              <w:t>
9) электрондық ақпараттық ресурстарды немесе оларды пайдалану құқығын сатып алуға;</w:t>
            </w:r>
          </w:p>
          <w:p>
            <w:pPr>
              <w:spacing w:after="20"/>
              <w:ind w:left="20"/>
              <w:jc w:val="both"/>
            </w:pPr>
            <w:r>
              <w:rPr>
                <w:rFonts w:ascii="Times New Roman"/>
                <w:b w:val="false"/>
                <w:i w:val="false"/>
                <w:color w:val="000000"/>
                <w:sz w:val="20"/>
              </w:rPr>
              <w:t>
10) қосымша білім беру бағдарламалары бойынша оқу процесін ұйымдастыруға;</w:t>
            </w:r>
          </w:p>
          <w:p>
            <w:pPr>
              <w:spacing w:after="20"/>
              <w:ind w:left="20"/>
              <w:jc w:val="both"/>
            </w:pPr>
            <w:r>
              <w:rPr>
                <w:rFonts w:ascii="Times New Roman"/>
                <w:b w:val="false"/>
                <w:i w:val="false"/>
                <w:color w:val="000000"/>
                <w:sz w:val="20"/>
              </w:rPr>
              <w:t>
11) үй-жайларды, жабдықтар мен техниканы жалға алуға;</w:t>
            </w:r>
          </w:p>
          <w:p>
            <w:pPr>
              <w:spacing w:after="20"/>
              <w:ind w:left="20"/>
              <w:jc w:val="both"/>
            </w:pPr>
            <w:r>
              <w:rPr>
                <w:rFonts w:ascii="Times New Roman"/>
                <w:b w:val="false"/>
                <w:i w:val="false"/>
                <w:color w:val="000000"/>
                <w:sz w:val="20"/>
              </w:rPr>
              <w:t>
12) кәдесый өнімдерін сатып алуға;</w:t>
            </w:r>
          </w:p>
          <w:p>
            <w:pPr>
              <w:spacing w:after="20"/>
              <w:ind w:left="20"/>
              <w:jc w:val="both"/>
            </w:pPr>
            <w:r>
              <w:rPr>
                <w:rFonts w:ascii="Times New Roman"/>
                <w:b w:val="false"/>
                <w:i w:val="false"/>
                <w:color w:val="000000"/>
                <w:sz w:val="20"/>
              </w:rPr>
              <w:t>
13) оқу және ғылыми мақсаттарға арналған бейнероликтер, бейнефильмдер, аудиожазбалар дайындауға;</w:t>
            </w:r>
          </w:p>
          <w:p>
            <w:pPr>
              <w:spacing w:after="20"/>
              <w:ind w:left="20"/>
              <w:jc w:val="both"/>
            </w:pPr>
            <w:r>
              <w:rPr>
                <w:rFonts w:ascii="Times New Roman"/>
                <w:b w:val="false"/>
                <w:i w:val="false"/>
                <w:color w:val="000000"/>
                <w:sz w:val="20"/>
              </w:rPr>
              <w:t>
14) білім беру қызметін қамтамасыз ететін ғимараттар мен құрылыстарды ағымдағы жөндеуге;</w:t>
            </w:r>
          </w:p>
          <w:p>
            <w:pPr>
              <w:spacing w:after="20"/>
              <w:ind w:left="20"/>
              <w:jc w:val="both"/>
            </w:pPr>
            <w:r>
              <w:rPr>
                <w:rFonts w:ascii="Times New Roman"/>
                <w:b w:val="false"/>
                <w:i w:val="false"/>
                <w:color w:val="000000"/>
                <w:sz w:val="20"/>
              </w:rPr>
              <w:t>
15) көлік құралдарын, сондай-ақ оларға қызмет көрсету жөніндегі тауарлар мен қызметтерді сатып алуға;</w:t>
            </w:r>
          </w:p>
          <w:p>
            <w:pPr>
              <w:spacing w:after="20"/>
              <w:ind w:left="20"/>
              <w:jc w:val="both"/>
            </w:pPr>
            <w:r>
              <w:rPr>
                <w:rFonts w:ascii="Times New Roman"/>
                <w:b w:val="false"/>
                <w:i w:val="false"/>
                <w:color w:val="000000"/>
                <w:sz w:val="20"/>
              </w:rPr>
              <w:t>
16) Қазақстан Республикасының заңнамасында белгіленген іссапар шығыстарын өтеу нормалары шегінде қосымша білім беру бағдарламаларын өткізуге, оқу-әдістемелік әдебиеттерді, баспа және (немесе) полиграфиялық өнімдерді әзірлеуге және өткізуге байланысты іссапарларға;</w:t>
            </w:r>
          </w:p>
          <w:p>
            <w:pPr>
              <w:spacing w:after="20"/>
              <w:ind w:left="20"/>
              <w:jc w:val="both"/>
            </w:pPr>
            <w:r>
              <w:rPr>
                <w:rFonts w:ascii="Times New Roman"/>
                <w:b w:val="false"/>
                <w:i w:val="false"/>
                <w:color w:val="000000"/>
                <w:sz w:val="20"/>
              </w:rPr>
              <w:t>
17) байланыс қызметіне, жарнама және көлік қызметтеріне ақы төлеуге;</w:t>
            </w:r>
          </w:p>
          <w:p>
            <w:pPr>
              <w:spacing w:after="20"/>
              <w:ind w:left="20"/>
              <w:jc w:val="both"/>
            </w:pPr>
            <w:r>
              <w:rPr>
                <w:rFonts w:ascii="Times New Roman"/>
                <w:b w:val="false"/>
                <w:i w:val="false"/>
                <w:color w:val="000000"/>
                <w:sz w:val="20"/>
              </w:rPr>
              <w:t>
18) қосымша білім беру бағдарламаларын өткізу, оқу-әдістемелік әдебиеттерді, баспа және (немесе) полиграфиялық өнімдерді әзірлеу және өткізу шеңберінде банктік қызметтерге ақы төлеуге;</w:t>
            </w:r>
          </w:p>
          <w:p>
            <w:pPr>
              <w:spacing w:after="20"/>
              <w:ind w:left="20"/>
              <w:jc w:val="both"/>
            </w:pPr>
            <w:r>
              <w:rPr>
                <w:rFonts w:ascii="Times New Roman"/>
                <w:b w:val="false"/>
                <w:i w:val="false"/>
                <w:color w:val="000000"/>
                <w:sz w:val="20"/>
              </w:rPr>
              <w:t>
19) қосымша білім беру бағдарламаларын өткізу шеңберінде кофе-брейктерді ұйымдастыру және өткізу қызметтеріне ақы төлеуге;</w:t>
            </w:r>
          </w:p>
          <w:p>
            <w:pPr>
              <w:spacing w:after="20"/>
              <w:ind w:left="20"/>
              <w:jc w:val="both"/>
            </w:pPr>
            <w:r>
              <w:rPr>
                <w:rFonts w:ascii="Times New Roman"/>
                <w:b w:val="false"/>
                <w:i w:val="false"/>
                <w:color w:val="000000"/>
                <w:sz w:val="20"/>
              </w:rPr>
              <w:t>
20) қосымша білім беру бағдарламалары шеңберінде ақылы білім беру қызметтерін көрсету үшін тартылатын мамандардың (оның ішінде ұлттық қауіпсіздік органдары оқу орындарының кадр құрамы қатарынан) қызметтеріне ақы төлеуге жұмсалады (131, 135, 136, 144, 149, 151, 152, 153, 154, 159, 161, 162, 169, 413,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баспа және (немесе)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"Қазақстан Республикасы Төтенше жағдайлар министрлігінің әскери және арнаулы оқу орындары көрсететін қызметтер" деген бөлімі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w:t>
            </w:r>
          </w:p>
          <w:p>
            <w:pPr>
              <w:spacing w:after="20"/>
              <w:ind w:left="20"/>
              <w:jc w:val="both"/>
            </w:pPr>
            <w:r>
              <w:rPr>
                <w:rFonts w:ascii="Times New Roman"/>
                <w:b w:val="false"/>
                <w:i w:val="false"/>
                <w:color w:val="000000"/>
                <w:sz w:val="20"/>
              </w:rPr>
              <w:t>
(111, 112, 113,121, 122, 124, 131, 135, 136, 141, 144, 149, 151, 152, 153, 159, 161, 162, 169, 413, 414, 416, 419,421).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туралы"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18028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w:t>
            </w:r>
          </w:p>
          <w:p>
            <w:pPr>
              <w:spacing w:after="20"/>
              <w:ind w:left="20"/>
              <w:jc w:val="both"/>
            </w:pPr>
            <w:r>
              <w:rPr>
                <w:rFonts w:ascii="Times New Roman"/>
                <w:b w:val="false"/>
                <w:i w:val="false"/>
                <w:color w:val="000000"/>
                <w:sz w:val="20"/>
              </w:rPr>
              <w:t>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w:t>
            </w:r>
          </w:p>
          <w:p>
            <w:pPr>
              <w:spacing w:after="20"/>
              <w:ind w:left="20"/>
              <w:jc w:val="both"/>
            </w:pPr>
            <w:r>
              <w:rPr>
                <w:rFonts w:ascii="Times New Roman"/>
                <w:b w:val="false"/>
                <w:i w:val="false"/>
                <w:color w:val="000000"/>
                <w:sz w:val="20"/>
              </w:rPr>
              <w:t>
(111, 112, 113,121,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