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ac4c4" w14:textId="37ac4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Әйтеке би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2021 жылғы 26 қарашадағы № 122 шешімі. Күші жойылды - Ақтөбе облысы Әйтеке би аудандық мәслихатының 2022 жылғы 29 наурыздағы № 164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Ақтөбе облысы Әйтеке би аудандық мәслихатының 29.03.2022 № 164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9-бабы</w:t>
      </w:r>
      <w:r>
        <w:rPr>
          <w:rFonts w:ascii="Times New Roman"/>
          <w:b w:val="false"/>
          <w:i w:val="false"/>
          <w:color w:val="000000"/>
          <w:sz w:val="28"/>
        </w:rPr>
        <w:t xml:space="preserve"> және Қазақстан Республикасы Президентінің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Әйтеке би аудандық мәслихаты ШЕШТІ:</w:t>
      </w:r>
    </w:p>
    <w:bookmarkEnd w:id="0"/>
    <w:bookmarkStart w:name="z3"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Әйтеке би аудандық мәслихатының регламенті</w:t>
      </w:r>
      <w:r>
        <w:rPr>
          <w:rFonts w:ascii="Times New Roman"/>
          <w:b w:val="false"/>
          <w:i w:val="false"/>
          <w:color w:val="000000"/>
          <w:sz w:val="28"/>
        </w:rPr>
        <w:t xml:space="preserve"> осы шешімнің қосымшасына сәйкес бекітілсін.</w:t>
      </w:r>
    </w:p>
    <w:bookmarkEnd w:id="1"/>
    <w:bookmarkStart w:name="z4" w:id="2"/>
    <w:p>
      <w:pPr>
        <w:spacing w:after="0"/>
        <w:ind w:left="0"/>
        <w:jc w:val="both"/>
      </w:pPr>
      <w:r>
        <w:rPr>
          <w:rFonts w:ascii="Times New Roman"/>
          <w:b w:val="false"/>
          <w:i w:val="false"/>
          <w:color w:val="000000"/>
          <w:sz w:val="28"/>
        </w:rPr>
        <w:t>
      2. "Әйтеке би аудандық мәслихатының регламентін бекіту туралы" Әйтеке би аудандық мәслихатының 2017 жылғы 17 ақпандағы № 100 шешімінің күші жойылды деп танылсын.</w:t>
      </w:r>
    </w:p>
    <w:bookmarkEnd w:id="2"/>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w:t>
            </w:r>
          </w:p>
          <w:p>
            <w:pPr>
              <w:spacing w:after="20"/>
              <w:ind w:left="20"/>
              <w:jc w:val="both"/>
            </w:pPr>
          </w:p>
          <w:p>
            <w:pPr>
              <w:spacing w:after="20"/>
              <w:ind w:left="20"/>
              <w:jc w:val="both"/>
            </w:pP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Е.Б. Таңсықбаев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2021 жылғы 26 қарашадағы № 122 шешімімен бекітілді</w:t>
            </w:r>
          </w:p>
        </w:tc>
      </w:tr>
    </w:tbl>
    <w:bookmarkStart w:name="z7" w:id="4"/>
    <w:p>
      <w:pPr>
        <w:spacing w:after="0"/>
        <w:ind w:left="0"/>
        <w:jc w:val="left"/>
      </w:pPr>
      <w:r>
        <w:rPr>
          <w:rFonts w:ascii="Times New Roman"/>
          <w:b/>
          <w:i w:val="false"/>
          <w:color w:val="000000"/>
        </w:rPr>
        <w:t xml:space="preserve"> Әйтеке би аудандық мәслихатының Регламенті</w:t>
      </w:r>
    </w:p>
    <w:bookmarkEnd w:id="4"/>
    <w:bookmarkStart w:name="z8" w:id="5"/>
    <w:p>
      <w:pPr>
        <w:spacing w:after="0"/>
        <w:ind w:left="0"/>
        <w:jc w:val="left"/>
      </w:pPr>
      <w:r>
        <w:rPr>
          <w:rFonts w:ascii="Times New Roman"/>
          <w:b/>
          <w:i w:val="false"/>
          <w:color w:val="000000"/>
        </w:rPr>
        <w:t xml:space="preserve"> 1. Жалпы ережелер</w:t>
      </w:r>
    </w:p>
    <w:bookmarkEnd w:id="5"/>
    <w:bookmarkStart w:name="z9" w:id="6"/>
    <w:p>
      <w:pPr>
        <w:spacing w:after="0"/>
        <w:ind w:left="0"/>
        <w:jc w:val="both"/>
      </w:pPr>
      <w:r>
        <w:rPr>
          <w:rFonts w:ascii="Times New Roman"/>
          <w:b w:val="false"/>
          <w:i w:val="false"/>
          <w:color w:val="000000"/>
          <w:sz w:val="28"/>
        </w:rPr>
        <w:t xml:space="preserve">
      1. Осы Әйтеке би аудандық мәслихаттының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 Президентінің 2013 жылғы 3 желтоқсандағы № 704 </w:t>
      </w:r>
      <w:r>
        <w:rPr>
          <w:rFonts w:ascii="Times New Roman"/>
          <w:b w:val="false"/>
          <w:i w:val="false"/>
          <w:color w:val="000000"/>
          <w:sz w:val="28"/>
        </w:rPr>
        <w:t>Жарлығымен</w:t>
      </w:r>
      <w:r>
        <w:rPr>
          <w:rFonts w:ascii="Times New Roman"/>
          <w:b w:val="false"/>
          <w:i w:val="false"/>
          <w:color w:val="000000"/>
          <w:sz w:val="28"/>
        </w:rPr>
        <w:t xml:space="preserve"> бекітілген, Мәслихаттың үлгі регламентіне сәйкес әзірленді және аудандық мәслихат сессияларын, оларға мәселелер енгiзу және қарау, олардың қызметi туралы есептердi, халық алдында аудандық мәслихаттың атқарған жұмысы және оның тұрақты комиссияларының қызметі туралы есептерді тыңдау, депутаттардың сауалдарын қарау тәртiбiн, аудандық мәслихаттағы депутаттық бiрлестiктердiң өкiлеттiктерiн, қызметiн ұйымдастыруды, сондай-ақ дауыс беру, аппарат ж ұмысының тәртiбiн және басқа да рәсiмдiк және ұйымдастырушылық мәселелерін белгілейді.</w:t>
      </w:r>
    </w:p>
    <w:bookmarkEnd w:id="6"/>
    <w:bookmarkStart w:name="z10" w:id="7"/>
    <w:p>
      <w:pPr>
        <w:spacing w:after="0"/>
        <w:ind w:left="0"/>
        <w:jc w:val="both"/>
      </w:pPr>
      <w:r>
        <w:rPr>
          <w:rFonts w:ascii="Times New Roman"/>
          <w:b w:val="false"/>
          <w:i w:val="false"/>
          <w:color w:val="000000"/>
          <w:sz w:val="28"/>
        </w:rPr>
        <w:t>
      2. Аудандық мәслихат ауданның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Аудандық мәслихат заңды тұлға құқығын иеленбейді.</w:t>
      </w:r>
    </w:p>
    <w:bookmarkEnd w:id="7"/>
    <w:bookmarkStart w:name="z11" w:id="8"/>
    <w:p>
      <w:pPr>
        <w:spacing w:after="0"/>
        <w:ind w:left="0"/>
        <w:jc w:val="both"/>
      </w:pPr>
      <w:r>
        <w:rPr>
          <w:rFonts w:ascii="Times New Roman"/>
          <w:b w:val="false"/>
          <w:i w:val="false"/>
          <w:color w:val="000000"/>
          <w:sz w:val="28"/>
        </w:rPr>
        <w:t xml:space="preserve">
      3. Аудандық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p>
    <w:bookmarkEnd w:id="8"/>
    <w:bookmarkStart w:name="z12" w:id="9"/>
    <w:p>
      <w:pPr>
        <w:spacing w:after="0"/>
        <w:ind w:left="0"/>
        <w:jc w:val="left"/>
      </w:pPr>
      <w:r>
        <w:rPr>
          <w:rFonts w:ascii="Times New Roman"/>
          <w:b/>
          <w:i w:val="false"/>
          <w:color w:val="000000"/>
        </w:rPr>
        <w:t xml:space="preserve"> 2. Аудандық мәслихат сессияларын өткізу тәртібі</w:t>
      </w:r>
    </w:p>
    <w:bookmarkEnd w:id="9"/>
    <w:bookmarkStart w:name="z13" w:id="10"/>
    <w:p>
      <w:pPr>
        <w:spacing w:after="0"/>
        <w:ind w:left="0"/>
        <w:jc w:val="left"/>
      </w:pPr>
      <w:r>
        <w:rPr>
          <w:rFonts w:ascii="Times New Roman"/>
          <w:b/>
          <w:i w:val="false"/>
          <w:color w:val="000000"/>
        </w:rPr>
        <w:t xml:space="preserve"> 2.1. Аудандық мәслихат сессиялары</w:t>
      </w:r>
    </w:p>
    <w:bookmarkEnd w:id="10"/>
    <w:bookmarkStart w:name="z14" w:id="11"/>
    <w:p>
      <w:pPr>
        <w:spacing w:after="0"/>
        <w:ind w:left="0"/>
        <w:jc w:val="both"/>
      </w:pPr>
      <w:r>
        <w:rPr>
          <w:rFonts w:ascii="Times New Roman"/>
          <w:b w:val="false"/>
          <w:i w:val="false"/>
          <w:color w:val="000000"/>
          <w:sz w:val="28"/>
        </w:rPr>
        <w:t>
      4. Аудандық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p>
    <w:bookmarkEnd w:id="11"/>
    <w:p>
      <w:pPr>
        <w:spacing w:after="0"/>
        <w:ind w:left="0"/>
        <w:jc w:val="both"/>
      </w:pPr>
      <w:r>
        <w:rPr>
          <w:rFonts w:ascii="Times New Roman"/>
          <w:b w:val="false"/>
          <w:i w:val="false"/>
          <w:color w:val="000000"/>
          <w:sz w:val="28"/>
        </w:rPr>
        <w:t>
      Егер аудандық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p>
    <w:p>
      <w:pPr>
        <w:spacing w:after="0"/>
        <w:ind w:left="0"/>
        <w:jc w:val="both"/>
      </w:pPr>
      <w:r>
        <w:rPr>
          <w:rFonts w:ascii="Times New Roman"/>
          <w:b w:val="false"/>
          <w:i w:val="false"/>
          <w:color w:val="000000"/>
          <w:sz w:val="28"/>
        </w:rPr>
        <w:t>
      Аудандық мәслихаттың шешімі бойынша сессия жұмысында аудандық мәслихат белгілеген мерзімге, бірақ күнтізбелік он бес күннен аспайтын үзіліс жариялануы мүмкін. Сессияның ұзақтығын аудандық мәслихат айқындайды. Аудандық мәслихаттың әрбір отырысының алдында қатысып отырған депутаттарды тіркеу жүргізіледі, оның нәтижесін мәслихат хатшысы отырыс басталардан бұрын жария етеді.</w:t>
      </w:r>
    </w:p>
    <w:p>
      <w:pPr>
        <w:spacing w:after="0"/>
        <w:ind w:left="0"/>
        <w:jc w:val="both"/>
      </w:pPr>
      <w:r>
        <w:rPr>
          <w:rFonts w:ascii="Times New Roman"/>
          <w:b w:val="false"/>
          <w:i w:val="false"/>
          <w:color w:val="000000"/>
          <w:sz w:val="28"/>
        </w:rPr>
        <w:t>
      Аудандық мәслихаттың сессиясы, әдетте, ашық сипатта болады. Жабық сессиялар өткiзуге, егер қатысып отырған депутаттардың жалпы санының көпшiлiгi осы үшiн дауыс берсе, мәслихат хатшысының немесе мәслихат сессиясына қатысып отырған депутаттар санының үштен бiрiнiң ұсынысы бойынша қабылданатын мәслихат шешiмiмен жол беріледi.</w:t>
      </w:r>
    </w:p>
    <w:bookmarkStart w:name="z15" w:id="12"/>
    <w:p>
      <w:pPr>
        <w:spacing w:after="0"/>
        <w:ind w:left="0"/>
        <w:jc w:val="both"/>
      </w:pPr>
      <w:r>
        <w:rPr>
          <w:rFonts w:ascii="Times New Roman"/>
          <w:b w:val="false"/>
          <w:i w:val="false"/>
          <w:color w:val="000000"/>
          <w:sz w:val="28"/>
        </w:rPr>
        <w:t>
      5. Жаңадан сайланған аудандық мәслихаттың бірінші сессиясын депутат-тардың аудандық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аудандық аумақтық сайлау комиссиясының төрағасы шақырады.</w:t>
      </w:r>
    </w:p>
    <w:bookmarkEnd w:id="12"/>
    <w:bookmarkStart w:name="z16" w:id="13"/>
    <w:p>
      <w:pPr>
        <w:spacing w:after="0"/>
        <w:ind w:left="0"/>
        <w:jc w:val="both"/>
      </w:pPr>
      <w:r>
        <w:rPr>
          <w:rFonts w:ascii="Times New Roman"/>
          <w:b w:val="false"/>
          <w:i w:val="false"/>
          <w:color w:val="000000"/>
          <w:sz w:val="28"/>
        </w:rPr>
        <w:t>
      6. Аудандық мәслихаттың бірінші сессиясын сайлау комиссиясының төрағасы ашады және оны мәслихат хатшысы сайланғанға дейін жүргізеді.</w:t>
      </w:r>
    </w:p>
    <w:bookmarkEnd w:id="13"/>
    <w:bookmarkStart w:name="z17" w:id="14"/>
    <w:p>
      <w:pPr>
        <w:spacing w:after="0"/>
        <w:ind w:left="0"/>
        <w:jc w:val="both"/>
      </w:pPr>
      <w:r>
        <w:rPr>
          <w:rFonts w:ascii="Times New Roman"/>
          <w:b w:val="false"/>
          <w:i w:val="false"/>
          <w:color w:val="000000"/>
          <w:sz w:val="28"/>
        </w:rPr>
        <w:t>
      7. Аудандық мәслихаттың кезекті сессиясы жылына төрт реттен жиі шақырылмайды және оны мәслихат хатшысы жүргізеді.</w:t>
      </w:r>
    </w:p>
    <w:bookmarkEnd w:id="14"/>
    <w:bookmarkStart w:name="z18" w:id="15"/>
    <w:p>
      <w:pPr>
        <w:spacing w:after="0"/>
        <w:ind w:left="0"/>
        <w:jc w:val="both"/>
      </w:pPr>
      <w:r>
        <w:rPr>
          <w:rFonts w:ascii="Times New Roman"/>
          <w:b w:val="false"/>
          <w:i w:val="false"/>
          <w:color w:val="000000"/>
          <w:sz w:val="28"/>
        </w:rPr>
        <w:t>
      8. Аудандық мәслихаттың кезектен тыс сессиясын аудандық мәслихатқа сайланған депутаттар санының кемінде үштен бірінің, сондай-ақ аудан әкімнің ұсынысы бойынша мәслихат хатшысы шақырады және жүргізеді.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p>
    <w:bookmarkEnd w:id="15"/>
    <w:bookmarkStart w:name="z19" w:id="16"/>
    <w:p>
      <w:pPr>
        <w:spacing w:after="0"/>
        <w:ind w:left="0"/>
        <w:jc w:val="both"/>
      </w:pPr>
      <w:r>
        <w:rPr>
          <w:rFonts w:ascii="Times New Roman"/>
          <w:b w:val="false"/>
          <w:i w:val="false"/>
          <w:color w:val="000000"/>
          <w:sz w:val="28"/>
        </w:rPr>
        <w:t>
      9. Аудандық мәслихаттың хатшысы аудандық мәслихат сессиясын шақыру уақыты мен оның өткізілетін орны, сондай-ақ сессияның қарауына енгізілетін мәселелер туралы депутаттарға, халыққа және аудан әкіміне сессияға кемінде он күн қалғанда, ал кезектен тыс сессия шақырылған жағдайда, кемінде үш күн бұрын хабарлайды.</w:t>
      </w:r>
    </w:p>
    <w:bookmarkEnd w:id="16"/>
    <w:p>
      <w:pPr>
        <w:spacing w:after="0"/>
        <w:ind w:left="0"/>
        <w:jc w:val="both"/>
      </w:pPr>
      <w:r>
        <w:rPr>
          <w:rFonts w:ascii="Times New Roman"/>
          <w:b w:val="false"/>
          <w:i w:val="false"/>
          <w:color w:val="000000"/>
          <w:sz w:val="28"/>
        </w:rPr>
        <w:t>
      Аудандық мәслихат хатшысы сессияның қарауына енгізілетін мәселелер бойынша қажетті материалдарды депутаттарға және аудан әкіміне сессияға кемінде бес күн қалғанда, ал кезектен тыс сессия шақырылған жағдайда, кемінде үш күн бұрын табыс етеді.</w:t>
      </w:r>
    </w:p>
    <w:bookmarkStart w:name="z20" w:id="17"/>
    <w:p>
      <w:pPr>
        <w:spacing w:after="0"/>
        <w:ind w:left="0"/>
        <w:jc w:val="both"/>
      </w:pPr>
      <w:r>
        <w:rPr>
          <w:rFonts w:ascii="Times New Roman"/>
          <w:b w:val="false"/>
          <w:i w:val="false"/>
          <w:color w:val="000000"/>
          <w:sz w:val="28"/>
        </w:rPr>
        <w:t>
      10. Регламентте белгіленген тәртіппен аудандық мәслихат сессияларын, мәсслихаттың тұрақты комиссияларының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аудан әкімінің аппарат басшысының жалақысынан аспайтын мөлшерде және жол жүру уақыты ескеріліп, аудандық мәслихаттың сессиялары, тұрақты комиссияларының отырыстары өтетін мерзімдегі іссапар шығыстары өтеледі.</w:t>
      </w:r>
    </w:p>
    <w:bookmarkEnd w:id="17"/>
    <w:bookmarkStart w:name="z21" w:id="18"/>
    <w:p>
      <w:pPr>
        <w:spacing w:after="0"/>
        <w:ind w:left="0"/>
        <w:jc w:val="both"/>
      </w:pPr>
      <w:r>
        <w:rPr>
          <w:rFonts w:ascii="Times New Roman"/>
          <w:b w:val="false"/>
          <w:i w:val="false"/>
          <w:color w:val="000000"/>
          <w:sz w:val="28"/>
        </w:rPr>
        <w:t>
      11. Сессияның күн тәртібін аудандық мәслихат жұмысының перспективалы жоспарының, аудандық мәслихат хатшысы, аудандық мәслихаттың тұрақты комиссиялары, депутаттар топтары мен депутаттар, аудан әкімі ұсынған мәселелердің негізінде мәслихат хатшысы қалыптастырады.</w:t>
      </w:r>
    </w:p>
    <w:bookmarkEnd w:id="18"/>
    <w:p>
      <w:pPr>
        <w:spacing w:after="0"/>
        <w:ind w:left="0"/>
        <w:jc w:val="both"/>
      </w:pPr>
      <w:r>
        <w:rPr>
          <w:rFonts w:ascii="Times New Roman"/>
          <w:b w:val="false"/>
          <w:i w:val="false"/>
          <w:color w:val="000000"/>
          <w:sz w:val="28"/>
        </w:rPr>
        <w:t>
      Сессияның күн тәртібіне ұсыныстарды мәслихат хатшысына жергілікті қоғамдастықтың жиналыстары, қоғамдық ұйымдар ұсынуы мүмкін. Сессияның күн тәртібін талқылау барысында ол толықтырылуы және өзгертілуі мүмкін. Сессияның күн тәртібін бекіту туралы аудандық мәслихат шешім қабылдайды.</w:t>
      </w:r>
    </w:p>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Start w:name="z22" w:id="19"/>
    <w:p>
      <w:pPr>
        <w:spacing w:after="0"/>
        <w:ind w:left="0"/>
        <w:jc w:val="both"/>
      </w:pPr>
      <w:r>
        <w:rPr>
          <w:rFonts w:ascii="Times New Roman"/>
          <w:b w:val="false"/>
          <w:i w:val="false"/>
          <w:color w:val="000000"/>
          <w:sz w:val="28"/>
        </w:rPr>
        <w:t>
      12. Сессияға енгізілетін мәселелерді сапалы дайындау үшін аудандық мәслихат хатшысы сессияны дайындау жөніндегі іс-шаралар жоспарын әзірлеуді уақытылы ұйымдастырады және бекітеді.</w:t>
      </w:r>
    </w:p>
    <w:bookmarkEnd w:id="19"/>
    <w:bookmarkStart w:name="z23" w:id="20"/>
    <w:p>
      <w:pPr>
        <w:spacing w:after="0"/>
        <w:ind w:left="0"/>
        <w:jc w:val="both"/>
      </w:pPr>
      <w:r>
        <w:rPr>
          <w:rFonts w:ascii="Times New Roman"/>
          <w:b w:val="false"/>
          <w:i w:val="false"/>
          <w:color w:val="000000"/>
          <w:sz w:val="28"/>
        </w:rPr>
        <w:t>
      13. Аудандық мәслихаттың қарауына жататын мәселелер бойынша аудандық мәслихаттың сессиясына ауданның, қала, ауыл, және ауылдық округ әкімдері, жұмысы сессияда қаралатын ұйымдардың басшылары мен өзге де лауазымды адамдары шақырылады. Сессияларға мәслихат хатшысының шақыруымен бұқаралық ақпарат құралдары, мемлекеттік органдар мен қоғамдық ұйымдар өкілдерінің қатысуына жол беріледі.</w:t>
      </w:r>
    </w:p>
    <w:bookmarkEnd w:id="20"/>
    <w:bookmarkStart w:name="z24" w:id="21"/>
    <w:p>
      <w:pPr>
        <w:spacing w:after="0"/>
        <w:ind w:left="0"/>
        <w:jc w:val="both"/>
      </w:pPr>
      <w:r>
        <w:rPr>
          <w:rFonts w:ascii="Times New Roman"/>
          <w:b w:val="false"/>
          <w:i w:val="false"/>
          <w:color w:val="000000"/>
          <w:sz w:val="28"/>
        </w:rPr>
        <w:t>
      14. Аудандық мәслихаттың отырысына шақырылған адамдар үшін мәжіліс залында арнайы орындар бөлінеді. Шақырылған адамдардың аудандық мәслихат сессиясының жұмысына араласуына, аудандық мәслихат сессиясының шешімдерін қолдайтынын немесе қолдамайтынын білдіруіне жол берілмейді. Шақырылған адам тәртіпті өрескел бұзған жағдайда, мәслихат хатшысының шешімі немесе сессияға қатысып отырған депутаттардың көпшілігінің талабы бойынша мәжіліс залынан шығарылуы мүмкін.</w:t>
      </w:r>
    </w:p>
    <w:bookmarkEnd w:id="21"/>
    <w:bookmarkStart w:name="z25" w:id="22"/>
    <w:p>
      <w:pPr>
        <w:spacing w:after="0"/>
        <w:ind w:left="0"/>
        <w:jc w:val="both"/>
      </w:pPr>
      <w:r>
        <w:rPr>
          <w:rFonts w:ascii="Times New Roman"/>
          <w:b w:val="false"/>
          <w:i w:val="false"/>
          <w:color w:val="000000"/>
          <w:sz w:val="28"/>
        </w:rPr>
        <w:t>
      15. Аудандық мәслихаттың отырыстары аудандық мәслихат айқындаған уақытта өткізіледі.</w:t>
      </w:r>
    </w:p>
    <w:bookmarkEnd w:id="22"/>
    <w:p>
      <w:pPr>
        <w:spacing w:after="0"/>
        <w:ind w:left="0"/>
        <w:jc w:val="both"/>
      </w:pPr>
      <w:r>
        <w:rPr>
          <w:rFonts w:ascii="Times New Roman"/>
          <w:b w:val="false"/>
          <w:i w:val="false"/>
          <w:color w:val="000000"/>
          <w:sz w:val="28"/>
        </w:rPr>
        <w:t>
      Мәслихат хатшысы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p>
    <w:bookmarkStart w:name="z26" w:id="23"/>
    <w:p>
      <w:pPr>
        <w:spacing w:after="0"/>
        <w:ind w:left="0"/>
        <w:jc w:val="both"/>
      </w:pPr>
      <w:r>
        <w:rPr>
          <w:rFonts w:ascii="Times New Roman"/>
          <w:b w:val="false"/>
          <w:i w:val="false"/>
          <w:color w:val="000000"/>
          <w:sz w:val="28"/>
        </w:rPr>
        <w:t>
      16. Аудандық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хатшысы оның сөзін тоқтатады немесе отырысқа қатысып отырған депутаттардың көпшілігінің келісімімен сөз сөйлеу уақытын ұзартады.</w:t>
      </w:r>
    </w:p>
    <w:bookmarkEnd w:id="23"/>
    <w:p>
      <w:pPr>
        <w:spacing w:after="0"/>
        <w:ind w:left="0"/>
        <w:jc w:val="both"/>
      </w:pPr>
      <w:r>
        <w:rPr>
          <w:rFonts w:ascii="Times New Roman"/>
          <w:b w:val="false"/>
          <w:i w:val="false"/>
          <w:color w:val="000000"/>
          <w:sz w:val="28"/>
        </w:rPr>
        <w:t>
      Аудандық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p>
    <w:p>
      <w:pPr>
        <w:spacing w:after="0"/>
        <w:ind w:left="0"/>
        <w:jc w:val="both"/>
      </w:pPr>
      <w:r>
        <w:rPr>
          <w:rFonts w:ascii="Times New Roman"/>
          <w:b w:val="false"/>
          <w:i w:val="false"/>
          <w:color w:val="000000"/>
          <w:sz w:val="28"/>
        </w:rPr>
        <w:t xml:space="preserve">
      Жарыссөз сессияға қатысып отырған депутаттардың көпшілігінің ашық дауыс беруімен тоқтатылады. Жарыссөзді тоқтату туралы мәселе қойылған кезде, мәслихат хатшысы сөз сөйлеуге жазылған және сөйлеген депутаттардың саны туралы хабарлайды, кімнің сөз алуды талап ететіндігін анықтайды. </w:t>
      </w:r>
    </w:p>
    <w:bookmarkStart w:name="z27" w:id="24"/>
    <w:p>
      <w:pPr>
        <w:spacing w:after="0"/>
        <w:ind w:left="0"/>
        <w:jc w:val="both"/>
      </w:pP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Мәслихат хатшысы анықтама, депутаттық сауал, сұраққа жауап және талқыланып отырған мәселе бойынша түсіндірме беру үшін кезектен тыс сөз бере алады.</w:t>
      </w:r>
    </w:p>
    <w:bookmarkEnd w:id="24"/>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хатшысына беріледі және аудандық мәслихат отырысында жария етіледі.</w:t>
      </w:r>
    </w:p>
    <w:bookmarkStart w:name="z28" w:id="25"/>
    <w:p>
      <w:pPr>
        <w:spacing w:after="0"/>
        <w:ind w:left="0"/>
        <w:jc w:val="left"/>
      </w:pPr>
      <w:r>
        <w:rPr>
          <w:rFonts w:ascii="Times New Roman"/>
          <w:b/>
          <w:i w:val="false"/>
          <w:color w:val="000000"/>
        </w:rPr>
        <w:t xml:space="preserve"> 2.2. Аудандық мәслихат актілерін қабылдау тәртібі</w:t>
      </w:r>
    </w:p>
    <w:bookmarkEnd w:id="25"/>
    <w:bookmarkStart w:name="z29" w:id="26"/>
    <w:p>
      <w:pPr>
        <w:spacing w:after="0"/>
        <w:ind w:left="0"/>
        <w:jc w:val="both"/>
      </w:pPr>
      <w:r>
        <w:rPr>
          <w:rFonts w:ascii="Times New Roman"/>
          <w:b w:val="false"/>
          <w:i w:val="false"/>
          <w:color w:val="000000"/>
          <w:sz w:val="28"/>
        </w:rPr>
        <w:t>
      18. Егер заңда өзгеше белгіленбесе, аудандық мәслихат өз құзыретінің мәселелері бойынша мәслихат депутаттарының жалпы санының көпшілік дауысымен шешімдер қабылдайды.</w:t>
      </w:r>
    </w:p>
    <w:bookmarkEnd w:id="26"/>
    <w:bookmarkStart w:name="z30" w:id="27"/>
    <w:p>
      <w:pPr>
        <w:spacing w:after="0"/>
        <w:ind w:left="0"/>
        <w:jc w:val="both"/>
      </w:pPr>
      <w:r>
        <w:rPr>
          <w:rFonts w:ascii="Times New Roman"/>
          <w:b w:val="false"/>
          <w:i w:val="false"/>
          <w:color w:val="000000"/>
          <w:sz w:val="28"/>
        </w:rPr>
        <w:t>
      19. Шешімдердің жобалары аудандық мәслихат хатшысына беріледі.</w:t>
      </w:r>
    </w:p>
    <w:bookmarkEnd w:id="27"/>
    <w:p>
      <w:pPr>
        <w:spacing w:after="0"/>
        <w:ind w:left="0"/>
        <w:jc w:val="both"/>
      </w:pPr>
      <w:r>
        <w:rPr>
          <w:rFonts w:ascii="Times New Roman"/>
          <w:b w:val="false"/>
          <w:i w:val="false"/>
          <w:color w:val="000000"/>
          <w:sz w:val="28"/>
        </w:rPr>
        <w:t>
      Аудандық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аудандық мәслихат актісінің жобасы бойынша қорытынды, сессияға қосымша баяндама дайындау, қосымша ақпарат жинау және талдау жүргізу жүктелуі мүмкін.</w:t>
      </w:r>
    </w:p>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аудан әкімдігінің ұсынымы бойынша аудандық мәслихат онымен бірлескен шешім қабылдайды.</w:t>
      </w:r>
    </w:p>
    <w:bookmarkStart w:name="z86" w:id="28"/>
    <w:p>
      <w:pPr>
        <w:spacing w:after="0"/>
        <w:ind w:left="0"/>
        <w:jc w:val="both"/>
      </w:pPr>
      <w:r>
        <w:rPr>
          <w:rFonts w:ascii="Times New Roman"/>
          <w:b w:val="false"/>
          <w:i w:val="false"/>
          <w:color w:val="000000"/>
          <w:sz w:val="28"/>
        </w:rPr>
        <w:t>
      20. Аудандық мәслихаттың жалпыға міндетті маңызы бар, азаматтардың құқығына, еркіндігі мен міндеттеріне қатысты шешімдері Қазақстан Республикасының Әділет министрлгінде мемлекеттік тіркелуге және Қазақстан Республикасының заңнамасында белгіленген тәртіппен жариялануға тиіс.</w:t>
      </w:r>
    </w:p>
    <w:bookmarkEnd w:id="28"/>
    <w:bookmarkStart w:name="z31" w:id="29"/>
    <w:p>
      <w:pPr>
        <w:spacing w:after="0"/>
        <w:ind w:left="0"/>
        <w:jc w:val="both"/>
      </w:pPr>
      <w:r>
        <w:rPr>
          <w:rFonts w:ascii="Times New Roman"/>
          <w:b w:val="false"/>
          <w:i w:val="false"/>
          <w:color w:val="000000"/>
          <w:sz w:val="28"/>
        </w:rPr>
        <w:t>
      21. Шешімдердің баламалы жобаларын аудандық мәслихат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мәслихат хатшысы оларды жою бойынша шаралар қабылдайды, қалған келіспеушіліктер аудандық мәслихаттың назарына жеткізіледі.</w:t>
      </w:r>
    </w:p>
    <w:bookmarkEnd w:id="29"/>
    <w:bookmarkStart w:name="z32" w:id="30"/>
    <w:p>
      <w:pPr>
        <w:spacing w:after="0"/>
        <w:ind w:left="0"/>
        <w:jc w:val="both"/>
      </w:pPr>
      <w:r>
        <w:rPr>
          <w:rFonts w:ascii="Times New Roman"/>
          <w:b w:val="false"/>
          <w:i w:val="false"/>
          <w:color w:val="000000"/>
          <w:sz w:val="28"/>
        </w:rPr>
        <w:t>
      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p>
    <w:bookmarkEnd w:id="30"/>
    <w:p>
      <w:pPr>
        <w:spacing w:after="0"/>
        <w:ind w:left="0"/>
        <w:jc w:val="both"/>
      </w:pP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p>
    <w:bookmarkStart w:name="z33" w:id="31"/>
    <w:p>
      <w:pPr>
        <w:spacing w:after="0"/>
        <w:ind w:left="0"/>
        <w:jc w:val="both"/>
      </w:pPr>
      <w:r>
        <w:rPr>
          <w:rFonts w:ascii="Times New Roman"/>
          <w:b w:val="false"/>
          <w:i w:val="false"/>
          <w:color w:val="000000"/>
          <w:sz w:val="28"/>
        </w:rPr>
        <w:t>
      23. Шешімнің жобасын талқылау тармақтар бойынша жүргізіледі.</w:t>
      </w:r>
    </w:p>
    <w:bookmarkEnd w:id="31"/>
    <w:p>
      <w:pPr>
        <w:spacing w:after="0"/>
        <w:ind w:left="0"/>
        <w:jc w:val="both"/>
      </w:pPr>
      <w:r>
        <w:rPr>
          <w:rFonts w:ascii="Times New Roman"/>
          <w:b w:val="false"/>
          <w:i w:val="false"/>
          <w:color w:val="000000"/>
          <w:sz w:val="28"/>
        </w:rPr>
        <w:t>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Start w:name="z34" w:id="32"/>
    <w:p>
      <w:pPr>
        <w:spacing w:after="0"/>
        <w:ind w:left="0"/>
        <w:jc w:val="both"/>
      </w:pPr>
      <w:r>
        <w:rPr>
          <w:rFonts w:ascii="Times New Roman"/>
          <w:b w:val="false"/>
          <w:i w:val="false"/>
          <w:color w:val="000000"/>
          <w:sz w:val="28"/>
        </w:rPr>
        <w:t>
      24. Аудандық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p>
    <w:bookmarkEnd w:id="32"/>
    <w:p>
      <w:pPr>
        <w:spacing w:after="0"/>
        <w:ind w:left="0"/>
        <w:jc w:val="both"/>
      </w:pPr>
      <w:r>
        <w:rPr>
          <w:rFonts w:ascii="Times New Roman"/>
          <w:b w:val="false"/>
          <w:i w:val="false"/>
          <w:color w:val="000000"/>
          <w:sz w:val="28"/>
        </w:rPr>
        <w:t>
      Аудандық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p>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bookmarkStart w:name="z35" w:id="33"/>
    <w:p>
      <w:pPr>
        <w:spacing w:after="0"/>
        <w:ind w:left="0"/>
        <w:jc w:val="both"/>
      </w:pPr>
      <w:r>
        <w:rPr>
          <w:rFonts w:ascii="Times New Roman"/>
          <w:b w:val="false"/>
          <w:i w:val="false"/>
          <w:color w:val="000000"/>
          <w:sz w:val="28"/>
        </w:rPr>
        <w:t>
      25. Аудандық мәслихат шешімінің жобасына түзетулер болған жағдайда, дауыс беру мынадай ретпен жүзеге асыралады:</w:t>
      </w:r>
    </w:p>
    <w:bookmarkEnd w:id="33"/>
    <w:p>
      <w:pPr>
        <w:spacing w:after="0"/>
        <w:ind w:left="0"/>
        <w:jc w:val="both"/>
      </w:pPr>
      <w:r>
        <w:rPr>
          <w:rFonts w:ascii="Times New Roman"/>
          <w:b w:val="false"/>
          <w:i w:val="false"/>
          <w:color w:val="000000"/>
          <w:sz w:val="28"/>
        </w:rPr>
        <w:t>
      1) аудандық мәслихат шешімінің ұсынылған (пысықталған) жобасы негізге алынады, ол кері қайтарылған жағдайда, түзетулер бойынша одан әрі дауыс беру тоқтатылады;</w:t>
      </w:r>
    </w:p>
    <w:p>
      <w:pPr>
        <w:spacing w:after="0"/>
        <w:ind w:left="0"/>
        <w:jc w:val="both"/>
      </w:pPr>
      <w:r>
        <w:rPr>
          <w:rFonts w:ascii="Times New Roman"/>
          <w:b w:val="false"/>
          <w:i w:val="false"/>
          <w:color w:val="000000"/>
          <w:sz w:val="28"/>
        </w:rPr>
        <w:t>
      2) негізге алынған жобаға кірмеген барлық түзетулер кезек бойынша дауысқа салынады;</w:t>
      </w:r>
    </w:p>
    <w:p>
      <w:pPr>
        <w:spacing w:after="0"/>
        <w:ind w:left="0"/>
        <w:jc w:val="both"/>
      </w:pP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bookmarkStart w:name="z36" w:id="34"/>
    <w:p>
      <w:pPr>
        <w:spacing w:after="0"/>
        <w:ind w:left="0"/>
        <w:jc w:val="both"/>
      </w:pPr>
      <w:r>
        <w:rPr>
          <w:rFonts w:ascii="Times New Roman"/>
          <w:b w:val="false"/>
          <w:i w:val="false"/>
          <w:color w:val="000000"/>
          <w:sz w:val="28"/>
        </w:rPr>
        <w:t>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34"/>
    <w:p>
      <w:pPr>
        <w:spacing w:after="0"/>
        <w:ind w:left="0"/>
        <w:jc w:val="both"/>
      </w:pPr>
      <w:r>
        <w:rPr>
          <w:rFonts w:ascii="Times New Roman"/>
          <w:b w:val="false"/>
          <w:i w:val="false"/>
          <w:color w:val="000000"/>
          <w:sz w:val="28"/>
        </w:rPr>
        <w:t>
      Аудандық мәслихат шешімдеріне өзгерістер оларды қабылдау үшін белгіленген тәртіппен енгізіледі.</w:t>
      </w:r>
    </w:p>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Start w:name="z37" w:id="35"/>
    <w:p>
      <w:pPr>
        <w:spacing w:after="0"/>
        <w:ind w:left="0"/>
        <w:jc w:val="both"/>
      </w:pPr>
      <w:r>
        <w:rPr>
          <w:rFonts w:ascii="Times New Roman"/>
          <w:b w:val="false"/>
          <w:i w:val="false"/>
          <w:color w:val="000000"/>
          <w:sz w:val="28"/>
        </w:rPr>
        <w:t>
      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аудандық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аудандық мәслихатқа кезекті сессияға дейін үш апта бұрын аудандық мәслихаттың тұрақты комиссияларының қарауына енгізіледі.</w:t>
      </w:r>
    </w:p>
    <w:bookmarkEnd w:id="35"/>
    <w:bookmarkStart w:name="z38" w:id="36"/>
    <w:p>
      <w:pPr>
        <w:spacing w:after="0"/>
        <w:ind w:left="0"/>
        <w:jc w:val="both"/>
      </w:pPr>
      <w:r>
        <w:rPr>
          <w:rFonts w:ascii="Times New Roman"/>
          <w:b w:val="false"/>
          <w:i w:val="false"/>
          <w:color w:val="000000"/>
          <w:sz w:val="28"/>
        </w:rPr>
        <w:t>
      28. Аудан бюджетінің жобасы аудандық мәслихаттың тұрақты комиссияларында қаралады. Аудандық мәслихаттың хатшысы бюджеттің жобасын қарау жөніндегі депутаттық уақытша жұмыс тобын құрады, оның құрамына аудандық мәслихат аппаратының қызметкерлері, жергілікті атқарушы органдардың өкілдері қосылуы мүмкін.</w:t>
      </w:r>
    </w:p>
    <w:bookmarkEnd w:id="36"/>
    <w:p>
      <w:pPr>
        <w:spacing w:after="0"/>
        <w:ind w:left="0"/>
        <w:jc w:val="both"/>
      </w:pP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аудан бюджетінің жобасы бойынша ұсыныстар әзірлейді және оларды ұсыныстарды жинау мен аудан бюджетінің жобасы бойынша қорытынды әзірлеуді жүзеге асыратын бейінді тұрақты комиссияға жібереді.</w:t>
      </w:r>
    </w:p>
    <w:p>
      <w:pPr>
        <w:spacing w:after="0"/>
        <w:ind w:left="0"/>
        <w:jc w:val="both"/>
      </w:pPr>
      <w:r>
        <w:rPr>
          <w:rFonts w:ascii="Times New Roman"/>
          <w:b w:val="false"/>
          <w:i w:val="false"/>
          <w:color w:val="000000"/>
          <w:sz w:val="28"/>
        </w:rPr>
        <w:t>
      Аудандық экономика және бюджеттік жоспарлау бөлімі сессия басталуынан кемінде екі апта бұрын аудандық мәслихаттың хатшысына барлық қажетті материалдармен бірге бюджет туралы шешім жобасының түпкілікті нұсқасын ұсынады.</w:t>
      </w:r>
    </w:p>
    <w:p>
      <w:pPr>
        <w:spacing w:after="0"/>
        <w:ind w:left="0"/>
        <w:jc w:val="both"/>
      </w:pPr>
      <w:r>
        <w:rPr>
          <w:rFonts w:ascii="Times New Roman"/>
          <w:b w:val="false"/>
          <w:i w:val="false"/>
          <w:color w:val="000000"/>
          <w:sz w:val="28"/>
        </w:rPr>
        <w:t>
      Ауданның бюджетін облыстық бюджетті бекіту туралы облыстық мәслихаттың шешіміне қол қойылғаннан кейін екі апта мерзімнен кешіктірмей аудандық мәслихат бекітеді.</w:t>
      </w:r>
    </w:p>
    <w:bookmarkStart w:name="z39" w:id="37"/>
    <w:p>
      <w:pPr>
        <w:spacing w:after="0"/>
        <w:ind w:left="0"/>
        <w:jc w:val="both"/>
      </w:pPr>
      <w:r>
        <w:rPr>
          <w:rFonts w:ascii="Times New Roman"/>
          <w:b w:val="false"/>
          <w:i w:val="false"/>
          <w:color w:val="000000"/>
          <w:sz w:val="28"/>
        </w:rPr>
        <w:t>
      29. Аудандық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p>
    <w:bookmarkEnd w:id="37"/>
    <w:bookmarkStart w:name="z40" w:id="38"/>
    <w:p>
      <w:pPr>
        <w:spacing w:after="0"/>
        <w:ind w:left="0"/>
        <w:jc w:val="both"/>
      </w:pPr>
      <w:r>
        <w:rPr>
          <w:rFonts w:ascii="Times New Roman"/>
          <w:b w:val="false"/>
          <w:i w:val="false"/>
          <w:color w:val="000000"/>
          <w:sz w:val="28"/>
        </w:rPr>
        <w:t>
      30. Аудан бюджеті нақтыланған кезде, аудандық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p>
    <w:bookmarkEnd w:id="38"/>
    <w:bookmarkStart w:name="z41" w:id="39"/>
    <w:p>
      <w:pPr>
        <w:spacing w:after="0"/>
        <w:ind w:left="0"/>
        <w:jc w:val="left"/>
      </w:pPr>
      <w:r>
        <w:rPr>
          <w:rFonts w:ascii="Times New Roman"/>
          <w:b/>
          <w:i w:val="false"/>
          <w:color w:val="000000"/>
        </w:rPr>
        <w:t xml:space="preserve"> 3. Есептерді тыңдау тәртібі</w:t>
      </w:r>
    </w:p>
    <w:bookmarkEnd w:id="39"/>
    <w:bookmarkStart w:name="z42" w:id="40"/>
    <w:p>
      <w:pPr>
        <w:spacing w:after="0"/>
        <w:ind w:left="0"/>
        <w:jc w:val="both"/>
      </w:pPr>
      <w:r>
        <w:rPr>
          <w:rFonts w:ascii="Times New Roman"/>
          <w:b w:val="false"/>
          <w:i w:val="false"/>
          <w:color w:val="000000"/>
          <w:sz w:val="28"/>
        </w:rPr>
        <w:t>
      31. Аудандық мәслихат аудан әкімінің есептерін тыңдау жолымен тиісті жергілікті бюджеттің, аумақтарды дамыту бағдарламаларының орындалуын бақылауды жүзеге асырады.</w:t>
      </w:r>
    </w:p>
    <w:bookmarkEnd w:id="40"/>
    <w:bookmarkStart w:name="z43" w:id="41"/>
    <w:p>
      <w:pPr>
        <w:spacing w:after="0"/>
        <w:ind w:left="0"/>
        <w:jc w:val="both"/>
      </w:pPr>
      <w:r>
        <w:rPr>
          <w:rFonts w:ascii="Times New Roman"/>
          <w:b w:val="false"/>
          <w:i w:val="false"/>
          <w:color w:val="000000"/>
          <w:sz w:val="28"/>
        </w:rPr>
        <w:t xml:space="preserve">
      32. Аудандық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аудан әкімінің есебін тыңдайды. Аудан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аудандық мәслихаттың тұрақты комиссияларының қарауына енгізіледі.</w:t>
      </w:r>
    </w:p>
    <w:bookmarkEnd w:id="41"/>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аумақты дамыту жоспарларының, экономикалық және әлеуметтік бағдарламаларының орындалуы, жергілікті бюджеттің атқарылуы туралы әкім ұсынған есептерді мәслихаттың екі рет бекітпеуі;</w:t>
      </w:r>
    </w:p>
    <w:p>
      <w:pPr>
        <w:spacing w:after="0"/>
        <w:ind w:left="0"/>
        <w:jc w:val="both"/>
      </w:pPr>
      <w:r>
        <w:rPr>
          <w:rFonts w:ascii="Times New Roman"/>
          <w:b w:val="false"/>
          <w:i w:val="false"/>
          <w:color w:val="000000"/>
          <w:sz w:val="28"/>
        </w:rPr>
        <w:t>
      2) жергілікті қоғамдастық жиналысының аудандық маңызы бар қала, ауыл, кент,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p>
      <w:pPr>
        <w:spacing w:after="0"/>
        <w:ind w:left="0"/>
        <w:jc w:val="both"/>
      </w:pPr>
      <w:r>
        <w:rPr>
          <w:rFonts w:ascii="Times New Roman"/>
          <w:b w:val="false"/>
          <w:i w:val="false"/>
          <w:color w:val="000000"/>
          <w:sz w:val="28"/>
        </w:rPr>
        <w:t xml:space="preserve">
      Аудандық маңызы бар қала, кент, ауылдық округ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w:t>
      </w:r>
    </w:p>
    <w:bookmarkStart w:name="z44" w:id="42"/>
    <w:p>
      <w:pPr>
        <w:spacing w:after="0"/>
        <w:ind w:left="0"/>
        <w:jc w:val="both"/>
      </w:pPr>
      <w:r>
        <w:rPr>
          <w:rFonts w:ascii="Times New Roman"/>
          <w:b w:val="false"/>
          <w:i w:val="false"/>
          <w:color w:val="000000"/>
          <w:sz w:val="28"/>
        </w:rPr>
        <w:t>
      33. Аудандық мәслихат хатшысының, тұрақты комиссиялар төрағаларының есебін тыңдайды. Аудандық мәслихат хатшысы жылына кемінде бір рет аудандық мәслихаттың кезекті сессияларында аудандық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аудандық мәслихат аппаратының қызметі туралы есеп береді.</w:t>
      </w:r>
    </w:p>
    <w:bookmarkEnd w:id="42"/>
    <w:p>
      <w:pPr>
        <w:spacing w:after="0"/>
        <w:ind w:left="0"/>
        <w:jc w:val="both"/>
      </w:pPr>
      <w:r>
        <w:rPr>
          <w:rFonts w:ascii="Times New Roman"/>
          <w:b w:val="false"/>
          <w:i w:val="false"/>
          <w:color w:val="000000"/>
          <w:sz w:val="28"/>
        </w:rPr>
        <w:t>
      Мәслихаттың тұрақты комиссияларының төрағалары жылына кемінде бір рет аудандық мәслихаттың кезекті сессияларында жүктелген функциялар мен өкілеттіктердің орындалуы туралы есеп береді.</w:t>
      </w:r>
    </w:p>
    <w:bookmarkStart w:name="z45" w:id="43"/>
    <w:p>
      <w:pPr>
        <w:spacing w:after="0"/>
        <w:ind w:left="0"/>
        <w:jc w:val="both"/>
      </w:pPr>
      <w:r>
        <w:rPr>
          <w:rFonts w:ascii="Times New Roman"/>
          <w:b w:val="false"/>
          <w:i w:val="false"/>
          <w:color w:val="000000"/>
          <w:sz w:val="28"/>
        </w:rPr>
        <w:t>
      34. Облыстық тексеру комиссиясының бюджеттің атқарылуы туралы есебін аудандық мәслихат жыл сайын қарайды.</w:t>
      </w:r>
    </w:p>
    <w:bookmarkEnd w:id="43"/>
    <w:bookmarkStart w:name="z46" w:id="44"/>
    <w:p>
      <w:pPr>
        <w:spacing w:after="0"/>
        <w:ind w:left="0"/>
        <w:jc w:val="both"/>
      </w:pPr>
      <w:r>
        <w:rPr>
          <w:rFonts w:ascii="Times New Roman"/>
          <w:b w:val="false"/>
          <w:i w:val="false"/>
          <w:color w:val="000000"/>
          <w:sz w:val="28"/>
        </w:rPr>
        <w:t>
      35. Аудандық мәслихат жылына кемінде бір рет халық алдында мәслихаттың атқарған жұмысы, оның тұрақты комиссияларының қызметі туралы есеп береді.</w:t>
      </w:r>
    </w:p>
    <w:bookmarkEnd w:id="44"/>
    <w:p>
      <w:pPr>
        <w:spacing w:after="0"/>
        <w:ind w:left="0"/>
        <w:jc w:val="both"/>
      </w:pPr>
      <w:r>
        <w:rPr>
          <w:rFonts w:ascii="Times New Roman"/>
          <w:b w:val="false"/>
          <w:i w:val="false"/>
          <w:color w:val="000000"/>
          <w:sz w:val="28"/>
        </w:rPr>
        <w:t>
      Қала, ауыл, ауылдық округ тұрғындарын аудандық мәслихаттың есебімен жергілікті қоғамдастықтың жиындарында аудандық мәслихаттың хатшысы, тұрақты комиссиялардың төрағалары басқаратын депутаттар тобы таныстырады.</w:t>
      </w:r>
    </w:p>
    <w:bookmarkStart w:name="z47" w:id="45"/>
    <w:p>
      <w:pPr>
        <w:spacing w:after="0"/>
        <w:ind w:left="0"/>
        <w:jc w:val="left"/>
      </w:pPr>
      <w:r>
        <w:rPr>
          <w:rFonts w:ascii="Times New Roman"/>
          <w:b/>
          <w:i w:val="false"/>
          <w:color w:val="000000"/>
        </w:rPr>
        <w:t xml:space="preserve"> 4. Депутаттардың сауалдарын қарау тәртібі</w:t>
      </w:r>
    </w:p>
    <w:bookmarkEnd w:id="45"/>
    <w:bookmarkStart w:name="z48" w:id="46"/>
    <w:p>
      <w:pPr>
        <w:spacing w:after="0"/>
        <w:ind w:left="0"/>
        <w:jc w:val="both"/>
      </w:pPr>
      <w:r>
        <w:rPr>
          <w:rFonts w:ascii="Times New Roman"/>
          <w:b w:val="false"/>
          <w:i w:val="false"/>
          <w:color w:val="000000"/>
          <w:sz w:val="28"/>
        </w:rPr>
        <w:t>
      36. Аудандық мәслихат депутаты аудандық мәслихат құзыретіне жатқызылған мәселелер бойынша ресми жазбаша сауалмен аудан әкіміне, аудандық аумақтық сайлау комиссиясының төрағасы мен мүшесіне, аудан прокурорына және жергілікті бюджеттен қаржыландырылатын атқарушы органдардың лауазымды адамдарына жүгінеді.</w:t>
      </w:r>
    </w:p>
    <w:bookmarkEnd w:id="46"/>
    <w:bookmarkStart w:name="z49" w:id="47"/>
    <w:p>
      <w:pPr>
        <w:spacing w:after="0"/>
        <w:ind w:left="0"/>
        <w:jc w:val="both"/>
      </w:pPr>
      <w:r>
        <w:rPr>
          <w:rFonts w:ascii="Times New Roman"/>
          <w:b w:val="false"/>
          <w:i w:val="false"/>
          <w:color w:val="000000"/>
          <w:sz w:val="28"/>
        </w:rPr>
        <w:t>
      37. Сессия басталғанға дейін енгізілетін сауалдар аудандық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аудандық мәслихаттың хатшысы оның көшірмесін жолдайды. Сессияны өткізу барысында енгізілетін сауалдар төрағалық етушіге отырыста беріледі.</w:t>
      </w:r>
    </w:p>
    <w:bookmarkEnd w:id="47"/>
    <w:bookmarkStart w:name="z50" w:id="48"/>
    <w:p>
      <w:pPr>
        <w:spacing w:after="0"/>
        <w:ind w:left="0"/>
        <w:jc w:val="both"/>
      </w:pPr>
      <w:r>
        <w:rPr>
          <w:rFonts w:ascii="Times New Roman"/>
          <w:b w:val="false"/>
          <w:i w:val="false"/>
          <w:color w:val="000000"/>
          <w:sz w:val="28"/>
        </w:rPr>
        <w:t>
      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Аудандық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мәслихат хатшысы оларды сессияда тиісті мәселе бойынша жарыссөздер басталғанға дейін жария етеді.</w:t>
      </w:r>
    </w:p>
    <w:bookmarkEnd w:id="48"/>
    <w:bookmarkStart w:name="z51" w:id="49"/>
    <w:p>
      <w:pPr>
        <w:spacing w:after="0"/>
        <w:ind w:left="0"/>
        <w:jc w:val="both"/>
      </w:pPr>
      <w:r>
        <w:rPr>
          <w:rFonts w:ascii="Times New Roman"/>
          <w:b w:val="false"/>
          <w:i w:val="false"/>
          <w:color w:val="000000"/>
          <w:sz w:val="28"/>
        </w:rPr>
        <w:t>
      39. Аудандық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p>
    <w:bookmarkEnd w:id="49"/>
    <w:bookmarkStart w:name="z52" w:id="50"/>
    <w:p>
      <w:pPr>
        <w:spacing w:after="0"/>
        <w:ind w:left="0"/>
        <w:jc w:val="both"/>
      </w:pPr>
      <w:r>
        <w:rPr>
          <w:rFonts w:ascii="Times New Roman"/>
          <w:b w:val="false"/>
          <w:i w:val="false"/>
          <w:color w:val="000000"/>
          <w:sz w:val="28"/>
        </w:rPr>
        <w:t>
      40. Депутаттық сауалға жауап бір айдан кешіктірілмейтін мерзімде жазба-ша нысанда берілуі тиіс.</w:t>
      </w:r>
    </w:p>
    <w:bookmarkEnd w:id="50"/>
    <w:p>
      <w:pPr>
        <w:spacing w:after="0"/>
        <w:ind w:left="0"/>
        <w:jc w:val="both"/>
      </w:pPr>
      <w:r>
        <w:rPr>
          <w:rFonts w:ascii="Times New Roman"/>
          <w:b w:val="false"/>
          <w:i w:val="false"/>
          <w:color w:val="000000"/>
          <w:sz w:val="28"/>
        </w:rPr>
        <w:t>
      Депутат сауалға берілген жауап бойынша өз пікірін білдіруге құқылы. Аудан прокурорына жолданған сауалдар қылмыстық қудалауды жүзеге асырумен байланысты болмауы тиіс.</w:t>
      </w:r>
    </w:p>
    <w:bookmarkStart w:name="z53" w:id="51"/>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мәслихаттың депутаттық бірлестіктері</w:t>
      </w:r>
    </w:p>
    <w:bookmarkEnd w:id="51"/>
    <w:bookmarkStart w:name="z54" w:id="52"/>
    <w:p>
      <w:pPr>
        <w:spacing w:after="0"/>
        <w:ind w:left="0"/>
        <w:jc w:val="left"/>
      </w:pPr>
      <w:r>
        <w:rPr>
          <w:rFonts w:ascii="Times New Roman"/>
          <w:b/>
          <w:i w:val="false"/>
          <w:color w:val="000000"/>
        </w:rPr>
        <w:t xml:space="preserve"> 5.1. Аудандық мәслихат хатшысы</w:t>
      </w:r>
    </w:p>
    <w:bookmarkEnd w:id="52"/>
    <w:bookmarkStart w:name="z55" w:id="53"/>
    <w:p>
      <w:pPr>
        <w:spacing w:after="0"/>
        <w:ind w:left="0"/>
        <w:jc w:val="both"/>
      </w:pPr>
      <w:r>
        <w:rPr>
          <w:rFonts w:ascii="Times New Roman"/>
          <w:b w:val="false"/>
          <w:i w:val="false"/>
          <w:color w:val="000000"/>
          <w:sz w:val="28"/>
        </w:rPr>
        <w:t>
      41. Бірінші сессияда аудандық мәслихат депутаттар арасынан аудандық мәслихаттың хатшысын сайлайды, ол тұрақты негізде жұмыс істейтін және аудандық мәслихатқа есеп беретін лауазымды адам болып табылады. Аудандық мәслихат хатшысы мәслихат өкілеттігінің мерзіміне сайланады.</w:t>
      </w:r>
    </w:p>
    <w:bookmarkEnd w:id="53"/>
    <w:p>
      <w:pPr>
        <w:spacing w:after="0"/>
        <w:ind w:left="0"/>
        <w:jc w:val="both"/>
      </w:pPr>
      <w:r>
        <w:rPr>
          <w:rFonts w:ascii="Times New Roman"/>
          <w:b w:val="false"/>
          <w:i w:val="false"/>
          <w:color w:val="000000"/>
          <w:sz w:val="28"/>
        </w:rPr>
        <w:t>
      Аудандық мәслихат хатшысы өкілеттіктерін Заңға және осы регламентке сәйкес жүзеге асырады.</w:t>
      </w:r>
    </w:p>
    <w:bookmarkStart w:name="z56" w:id="54"/>
    <w:p>
      <w:pPr>
        <w:spacing w:after="0"/>
        <w:ind w:left="0"/>
        <w:jc w:val="both"/>
      </w:pPr>
      <w:r>
        <w:rPr>
          <w:rFonts w:ascii="Times New Roman"/>
          <w:b w:val="false"/>
          <w:i w:val="false"/>
          <w:color w:val="000000"/>
          <w:sz w:val="28"/>
        </w:rPr>
        <w:t>
      42. Аудандық мәслихат хатшысының лауазымына кандидатураларды мәслихаттың депутаттары аудандық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аудандық мәслихаттың хатшысы лауазымына сайланды деп есептеледі.</w:t>
      </w:r>
    </w:p>
    <w:bookmarkEnd w:id="54"/>
    <w:p>
      <w:pPr>
        <w:spacing w:after="0"/>
        <w:ind w:left="0"/>
        <w:jc w:val="both"/>
      </w:pPr>
      <w:r>
        <w:rPr>
          <w:rFonts w:ascii="Times New Roman"/>
          <w:b w:val="false"/>
          <w:i w:val="false"/>
          <w:color w:val="000000"/>
          <w:sz w:val="28"/>
        </w:rPr>
        <w:t>
      Егер аудандық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p>
    <w:bookmarkStart w:name="z57" w:id="55"/>
    <w:p>
      <w:pPr>
        <w:spacing w:after="0"/>
        <w:ind w:left="0"/>
        <w:jc w:val="both"/>
      </w:pPr>
      <w:r>
        <w:rPr>
          <w:rFonts w:ascii="Times New Roman"/>
          <w:b w:val="false"/>
          <w:i w:val="false"/>
          <w:color w:val="000000"/>
          <w:sz w:val="28"/>
        </w:rPr>
        <w:t>
      43.Мәслихат хатшысының мәслихаттың тұрақты комиссияларында болуға құқығы жоқ. Аудандық мәслихат хатшысының өкілеттіктері мерзімінен бұрын тоқтатылған жағдайда, жаңа хатшыны сайлау Заңда және осы регламентте белгіленген тәртіппен өткізіледі.</w:t>
      </w:r>
    </w:p>
    <w:bookmarkEnd w:id="55"/>
    <w:bookmarkStart w:name="z58" w:id="56"/>
    <w:p>
      <w:pPr>
        <w:spacing w:after="0"/>
        <w:ind w:left="0"/>
        <w:jc w:val="both"/>
      </w:pPr>
      <w:r>
        <w:rPr>
          <w:rFonts w:ascii="Times New Roman"/>
          <w:b w:val="false"/>
          <w:i w:val="false"/>
          <w:color w:val="000000"/>
          <w:sz w:val="28"/>
        </w:rPr>
        <w:t>
      44. Мәслихат хатшысы:</w:t>
      </w:r>
    </w:p>
    <w:bookmarkEnd w:id="56"/>
    <w:p>
      <w:pPr>
        <w:spacing w:after="0"/>
        <w:ind w:left="0"/>
        <w:jc w:val="both"/>
      </w:pPr>
      <w:r>
        <w:rPr>
          <w:rFonts w:ascii="Times New Roman"/>
          <w:b w:val="false"/>
          <w:i w:val="false"/>
          <w:color w:val="000000"/>
          <w:sz w:val="28"/>
        </w:rPr>
        <w:t>
      1) мәслихат сессиясын және оның қарауына енгiзiлетiн мәселелердi дайындауды ұйымдастырады, сессияның күн тәртiбiн қалыптастырады, хаттаманың жасалуын қамтамасыз етедi, мәслихат сессиясында қабылданған немесе бекiтiлген шешiмдерге, өзге де құжаттарға қол қояды;</w:t>
      </w:r>
    </w:p>
    <w:p>
      <w:pPr>
        <w:spacing w:after="0"/>
        <w:ind w:left="0"/>
        <w:jc w:val="both"/>
      </w:pPr>
      <w:r>
        <w:rPr>
          <w:rFonts w:ascii="Times New Roman"/>
          <w:b w:val="false"/>
          <w:i w:val="false"/>
          <w:color w:val="000000"/>
          <w:sz w:val="28"/>
        </w:rPr>
        <w:t>
      1-1) мәслихат сессиясын шақыру туралы шешiм қабылдайды;</w:t>
      </w:r>
    </w:p>
    <w:p>
      <w:pPr>
        <w:spacing w:after="0"/>
        <w:ind w:left="0"/>
        <w:jc w:val="both"/>
      </w:pPr>
      <w:r>
        <w:rPr>
          <w:rFonts w:ascii="Times New Roman"/>
          <w:b w:val="false"/>
          <w:i w:val="false"/>
          <w:color w:val="000000"/>
          <w:sz w:val="28"/>
        </w:rPr>
        <w:t>
      1-2) мәслихат сессиясының отырысын жүргiзедi, мәслихат регламентiнiң сақталуын қамтамасыз етедi;</w:t>
      </w:r>
    </w:p>
    <w:p>
      <w:pPr>
        <w:spacing w:after="0"/>
        <w:ind w:left="0"/>
        <w:jc w:val="both"/>
      </w:pPr>
      <w:r>
        <w:rPr>
          <w:rFonts w:ascii="Times New Roman"/>
          <w:b w:val="false"/>
          <w:i w:val="false"/>
          <w:color w:val="000000"/>
          <w:sz w:val="28"/>
        </w:rPr>
        <w:t>
      2)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округтерiндегі жұмысқа қатысуы үшiн қызметтiк мiндеттерiн орындаудан босатуға байланысты мәселелердi қарайды;</w:t>
      </w:r>
    </w:p>
    <w:p>
      <w:pPr>
        <w:spacing w:after="0"/>
        <w:ind w:left="0"/>
        <w:jc w:val="both"/>
      </w:pPr>
      <w:r>
        <w:rPr>
          <w:rFonts w:ascii="Times New Roman"/>
          <w:b w:val="false"/>
          <w:i w:val="false"/>
          <w:color w:val="000000"/>
          <w:sz w:val="28"/>
        </w:rPr>
        <w:t>
      3) депутаттар сауалдарының және депутаттық өтiнiштердiң қаралуын бақылайды;</w:t>
      </w:r>
    </w:p>
    <w:p>
      <w:pPr>
        <w:spacing w:after="0"/>
        <w:ind w:left="0"/>
        <w:jc w:val="both"/>
      </w:pPr>
      <w:r>
        <w:rPr>
          <w:rFonts w:ascii="Times New Roman"/>
          <w:b w:val="false"/>
          <w:i w:val="false"/>
          <w:color w:val="000000"/>
          <w:sz w:val="28"/>
        </w:rPr>
        <w:t>
      4) мәслихат аппаратының қызметiне басшылық жасайды, оның қызметшiлерiн қызметке тағайындайды және қызметтен босатады;</w:t>
      </w:r>
    </w:p>
    <w:p>
      <w:pPr>
        <w:spacing w:after="0"/>
        <w:ind w:left="0"/>
        <w:jc w:val="both"/>
      </w:pPr>
      <w:r>
        <w:rPr>
          <w:rFonts w:ascii="Times New Roman"/>
          <w:b w:val="false"/>
          <w:i w:val="false"/>
          <w:color w:val="000000"/>
          <w:sz w:val="28"/>
        </w:rPr>
        <w:t>
      5) сайлаушылар өтiнiштерi туралы және олар бойынша қабылданған шаралар туралы мәслихатқа ұдайы ақпарат берiп отырады;</w:t>
      </w:r>
    </w:p>
    <w:p>
      <w:pPr>
        <w:spacing w:after="0"/>
        <w:ind w:left="0"/>
        <w:jc w:val="both"/>
      </w:pPr>
      <w:r>
        <w:rPr>
          <w:rFonts w:ascii="Times New Roman"/>
          <w:b w:val="false"/>
          <w:i w:val="false"/>
          <w:color w:val="000000"/>
          <w:sz w:val="28"/>
        </w:rPr>
        <w:t>
      6) мәслихаттың өзге де жергiлiктi өзiн-өзi басқару органдарымен өзара iс-қимылын ұйымдастырады;</w:t>
      </w:r>
    </w:p>
    <w:p>
      <w:pPr>
        <w:spacing w:after="0"/>
        <w:ind w:left="0"/>
        <w:jc w:val="both"/>
      </w:pPr>
      <w:r>
        <w:rPr>
          <w:rFonts w:ascii="Times New Roman"/>
          <w:b w:val="false"/>
          <w:i w:val="false"/>
          <w:color w:val="000000"/>
          <w:sz w:val="28"/>
        </w:rPr>
        <w:t xml:space="preserve">
      6-1) осы Заңның 24-бабының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әкiмге сенiмсiздiк бiлдiру туралы мәселеге бастамашылық еткен мәслихат депутаттарының жиналған қолдарының төлнұсқалығын тексеруді ұйымдастырады;</w:t>
      </w:r>
    </w:p>
    <w:p>
      <w:pPr>
        <w:spacing w:after="0"/>
        <w:ind w:left="0"/>
        <w:jc w:val="both"/>
      </w:pPr>
      <w:r>
        <w:rPr>
          <w:rFonts w:ascii="Times New Roman"/>
          <w:b w:val="false"/>
          <w:i w:val="false"/>
          <w:color w:val="000000"/>
          <w:sz w:val="28"/>
        </w:rPr>
        <w:t>
      7) өз құзыретiндегi мәселелер бойынша өкiмдер шығарады;</w:t>
      </w:r>
    </w:p>
    <w:p>
      <w:pPr>
        <w:spacing w:after="0"/>
        <w:ind w:left="0"/>
        <w:jc w:val="both"/>
      </w:pPr>
      <w:r>
        <w:rPr>
          <w:rFonts w:ascii="Times New Roman"/>
          <w:b w:val="false"/>
          <w:i w:val="false"/>
          <w:color w:val="000000"/>
          <w:sz w:val="28"/>
        </w:rPr>
        <w:t>
      8) мәслихаттың тұрақты комиссиялары мен өзге де органдарының және депутаттық топтардың қызметін үйлестiреді;</w:t>
      </w:r>
    </w:p>
    <w:p>
      <w:pPr>
        <w:spacing w:after="0"/>
        <w:ind w:left="0"/>
        <w:jc w:val="both"/>
      </w:pPr>
      <w:r>
        <w:rPr>
          <w:rFonts w:ascii="Times New Roman"/>
          <w:b w:val="false"/>
          <w:i w:val="false"/>
          <w:color w:val="000000"/>
          <w:sz w:val="28"/>
        </w:rPr>
        <w:t>
      9) 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p>
    <w:p>
      <w:pPr>
        <w:spacing w:after="0"/>
        <w:ind w:left="0"/>
        <w:jc w:val="both"/>
      </w:pPr>
      <w:r>
        <w:rPr>
          <w:rFonts w:ascii="Times New Roman"/>
          <w:b w:val="false"/>
          <w:i w:val="false"/>
          <w:color w:val="000000"/>
          <w:sz w:val="28"/>
        </w:rPr>
        <w:t>
      10) мәслихат шешiмдерiнiң жариялануын қамтамасыз етедi, олардың орындалуына бақылау жасау жөнiндегi iс-шараларды белгiлейдi;</w:t>
      </w:r>
    </w:p>
    <w:bookmarkStart w:name="z59" w:id="57"/>
    <w:p>
      <w:pPr>
        <w:spacing w:after="0"/>
        <w:ind w:left="0"/>
        <w:jc w:val="both"/>
      </w:pPr>
      <w:r>
        <w:rPr>
          <w:rFonts w:ascii="Times New Roman"/>
          <w:b w:val="false"/>
          <w:i w:val="false"/>
          <w:color w:val="000000"/>
          <w:sz w:val="28"/>
        </w:rPr>
        <w:t>
      45. Аудан мәслихатының хатшысы болмаған кезде оның өкілеттігін мәслихаттың тұрақты комиссияларының бірінің төрағасы немесе мәслихат депутаты уақытша жүзеге асырады.</w:t>
      </w:r>
    </w:p>
    <w:bookmarkEnd w:id="57"/>
    <w:bookmarkStart w:name="z60" w:id="58"/>
    <w:p>
      <w:pPr>
        <w:spacing w:after="0"/>
        <w:ind w:left="0"/>
        <w:jc w:val="both"/>
      </w:pPr>
      <w:r>
        <w:rPr>
          <w:rFonts w:ascii="Times New Roman"/>
          <w:b w:val="false"/>
          <w:i w:val="false"/>
          <w:color w:val="000000"/>
          <w:sz w:val="28"/>
        </w:rPr>
        <w:t>
      46. Егер мәслихат сессиясында дауыс беру кезiнде мәслихат депутаттарының дауысы тең бөлiнген жағдайда, мәслихат хатшысы шешушi дауыс құқығын пайдаланады.</w:t>
      </w:r>
    </w:p>
    <w:bookmarkEnd w:id="58"/>
    <w:bookmarkStart w:name="z61" w:id="59"/>
    <w:p>
      <w:pPr>
        <w:spacing w:after="0"/>
        <w:ind w:left="0"/>
        <w:jc w:val="left"/>
      </w:pPr>
      <w:r>
        <w:rPr>
          <w:rFonts w:ascii="Times New Roman"/>
          <w:b/>
          <w:i w:val="false"/>
          <w:color w:val="000000"/>
        </w:rPr>
        <w:t xml:space="preserve"> 5.2. Аудандық мәслихаттың тұрақты және уақытша комиссиялары</w:t>
      </w:r>
    </w:p>
    <w:bookmarkEnd w:id="59"/>
    <w:bookmarkStart w:name="z62" w:id="60"/>
    <w:p>
      <w:pPr>
        <w:spacing w:after="0"/>
        <w:ind w:left="0"/>
        <w:jc w:val="both"/>
      </w:pPr>
      <w:r>
        <w:rPr>
          <w:rFonts w:ascii="Times New Roman"/>
          <w:b w:val="false"/>
          <w:i w:val="false"/>
          <w:color w:val="000000"/>
          <w:sz w:val="28"/>
        </w:rPr>
        <w:t>
      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p>
    <w:bookmarkEnd w:id="60"/>
    <w:p>
      <w:pPr>
        <w:spacing w:after="0"/>
        <w:ind w:left="0"/>
        <w:jc w:val="both"/>
      </w:pP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мәслихат хатшысының ұсынысы бойынша айқындалады.</w:t>
      </w:r>
    </w:p>
    <w:p>
      <w:pPr>
        <w:spacing w:after="0"/>
        <w:ind w:left="0"/>
        <w:jc w:val="both"/>
      </w:pPr>
      <w:r>
        <w:rPr>
          <w:rFonts w:ascii="Times New Roman"/>
          <w:b w:val="false"/>
          <w:i w:val="false"/>
          <w:color w:val="000000"/>
          <w:sz w:val="28"/>
        </w:rPr>
        <w:t>
      Тұрақты комиссиялардың саны жетіден аспауға тиіс.</w:t>
      </w:r>
    </w:p>
    <w:p>
      <w:pPr>
        <w:spacing w:after="0"/>
        <w:ind w:left="0"/>
        <w:jc w:val="both"/>
      </w:pP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p>
    <w:p>
      <w:pPr>
        <w:spacing w:after="0"/>
        <w:ind w:left="0"/>
        <w:jc w:val="both"/>
      </w:pPr>
      <w:r>
        <w:rPr>
          <w:rFonts w:ascii="Times New Roman"/>
          <w:b w:val="false"/>
          <w:i w:val="false"/>
          <w:color w:val="000000"/>
          <w:sz w:val="28"/>
        </w:rPr>
        <w:t>
      Тұрақты комиссиялар жұмыс топтарын құра алады.</w:t>
      </w:r>
    </w:p>
    <w:bookmarkStart w:name="z63" w:id="61"/>
    <w:p>
      <w:pPr>
        <w:spacing w:after="0"/>
        <w:ind w:left="0"/>
        <w:jc w:val="both"/>
      </w:pPr>
      <w:r>
        <w:rPr>
          <w:rFonts w:ascii="Times New Roman"/>
          <w:b w:val="false"/>
          <w:i w:val="false"/>
          <w:color w:val="000000"/>
          <w:sz w:val="28"/>
        </w:rPr>
        <w:t>
      48. Тұрақты комиссиялардың қызметін ұйымдастыру, функциялары мен өкілеттіктері Заңмен айқындалады.</w:t>
      </w:r>
    </w:p>
    <w:bookmarkEnd w:id="61"/>
    <w:bookmarkStart w:name="z64" w:id="62"/>
    <w:p>
      <w:pPr>
        <w:spacing w:after="0"/>
        <w:ind w:left="0"/>
        <w:jc w:val="both"/>
      </w:pPr>
      <w:r>
        <w:rPr>
          <w:rFonts w:ascii="Times New Roman"/>
          <w:b w:val="false"/>
          <w:i w:val="false"/>
          <w:color w:val="000000"/>
          <w:sz w:val="28"/>
        </w:rPr>
        <w:t>
      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p>
    <w:bookmarkEnd w:id="62"/>
    <w:bookmarkStart w:name="z65" w:id="63"/>
    <w:p>
      <w:pPr>
        <w:spacing w:after="0"/>
        <w:ind w:left="0"/>
        <w:jc w:val="both"/>
      </w:pPr>
      <w:r>
        <w:rPr>
          <w:rFonts w:ascii="Times New Roman"/>
          <w:b w:val="false"/>
          <w:i w:val="false"/>
          <w:color w:val="000000"/>
          <w:sz w:val="28"/>
        </w:rPr>
        <w:t>
      50. Тұрақты комиссиялар өз бастамасы немесе мәслихат шешімі бойынша көпшілік тыңдаулар өткізе алады.</w:t>
      </w:r>
    </w:p>
    <w:bookmarkEnd w:id="63"/>
    <w:p>
      <w:pPr>
        <w:spacing w:after="0"/>
        <w:ind w:left="0"/>
        <w:jc w:val="both"/>
      </w:pP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p>
    <w:p>
      <w:pPr>
        <w:spacing w:after="0"/>
        <w:ind w:left="0"/>
        <w:jc w:val="both"/>
      </w:pP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p>
    <w:p>
      <w:pPr>
        <w:spacing w:after="0"/>
        <w:ind w:left="0"/>
        <w:jc w:val="both"/>
      </w:pP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p>
    <w:p>
      <w:pPr>
        <w:spacing w:after="0"/>
        <w:ind w:left="0"/>
        <w:jc w:val="both"/>
      </w:pP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p>
    <w:bookmarkStart w:name="z66" w:id="64"/>
    <w:p>
      <w:pPr>
        <w:spacing w:after="0"/>
        <w:ind w:left="0"/>
        <w:jc w:val="both"/>
      </w:pPr>
      <w:r>
        <w:rPr>
          <w:rFonts w:ascii="Times New Roman"/>
          <w:b w:val="false"/>
          <w:i w:val="false"/>
          <w:color w:val="000000"/>
          <w:sz w:val="28"/>
        </w:rPr>
        <w:t xml:space="preserve">
      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64"/>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p>
    <w:p>
      <w:pPr>
        <w:spacing w:after="0"/>
        <w:ind w:left="0"/>
        <w:jc w:val="both"/>
      </w:pP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p>
    <w:p>
      <w:pPr>
        <w:spacing w:after="0"/>
        <w:ind w:left="0"/>
        <w:jc w:val="both"/>
      </w:pP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p>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p>
    <w:bookmarkStart w:name="z67" w:id="65"/>
    <w:p>
      <w:pPr>
        <w:spacing w:after="0"/>
        <w:ind w:left="0"/>
        <w:jc w:val="left"/>
      </w:pPr>
      <w:r>
        <w:rPr>
          <w:rFonts w:ascii="Times New Roman"/>
          <w:b/>
          <w:i w:val="false"/>
          <w:color w:val="000000"/>
        </w:rPr>
        <w:t xml:space="preserve"> 5.3. Мәслихаттың редакциялық және есеп комиссиялары</w:t>
      </w:r>
    </w:p>
    <w:bookmarkEnd w:id="65"/>
    <w:bookmarkStart w:name="z68" w:id="66"/>
    <w:p>
      <w:pPr>
        <w:spacing w:after="0"/>
        <w:ind w:left="0"/>
        <w:jc w:val="both"/>
      </w:pPr>
      <w:r>
        <w:rPr>
          <w:rFonts w:ascii="Times New Roman"/>
          <w:b w:val="false"/>
          <w:i w:val="false"/>
          <w:color w:val="000000"/>
          <w:sz w:val="28"/>
        </w:rPr>
        <w:t>
      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p>
    <w:bookmarkEnd w:id="66"/>
    <w:bookmarkStart w:name="z69" w:id="67"/>
    <w:p>
      <w:pPr>
        <w:spacing w:after="0"/>
        <w:ind w:left="0"/>
        <w:jc w:val="both"/>
      </w:pPr>
      <w:r>
        <w:rPr>
          <w:rFonts w:ascii="Times New Roman"/>
          <w:b w:val="false"/>
          <w:i w:val="false"/>
          <w:color w:val="000000"/>
          <w:sz w:val="28"/>
        </w:rPr>
        <w:t>
      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p>
    <w:bookmarkEnd w:id="67"/>
    <w:p>
      <w:pPr>
        <w:spacing w:after="0"/>
        <w:ind w:left="0"/>
        <w:jc w:val="both"/>
      </w:pPr>
      <w:r>
        <w:rPr>
          <w:rFonts w:ascii="Times New Roman"/>
          <w:b w:val="false"/>
          <w:i w:val="false"/>
          <w:color w:val="000000"/>
          <w:sz w:val="28"/>
        </w:rPr>
        <w:t>
      Редакциялық комиссия кезекті сессияға да сайлануы мүмкін.</w:t>
      </w:r>
    </w:p>
    <w:bookmarkStart w:name="z70" w:id="68"/>
    <w:p>
      <w:pPr>
        <w:spacing w:after="0"/>
        <w:ind w:left="0"/>
        <w:jc w:val="both"/>
      </w:pPr>
      <w:r>
        <w:rPr>
          <w:rFonts w:ascii="Times New Roman"/>
          <w:b w:val="false"/>
          <w:i w:val="false"/>
          <w:color w:val="000000"/>
          <w:sz w:val="28"/>
        </w:rPr>
        <w:t>
      54. Ашық дауыс беру өткізілгенде есеп комиссиясы дауыс беру және оның қорытындысын шығару процесін ұйымдастырады.</w:t>
      </w:r>
    </w:p>
    <w:bookmarkEnd w:id="68"/>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p>
    <w:p>
      <w:pPr>
        <w:spacing w:after="0"/>
        <w:ind w:left="0"/>
        <w:jc w:val="both"/>
      </w:pPr>
      <w:r>
        <w:rPr>
          <w:rFonts w:ascii="Times New Roman"/>
          <w:b w:val="false"/>
          <w:i w:val="false"/>
          <w:color w:val="000000"/>
          <w:sz w:val="28"/>
        </w:rPr>
        <w:t>
      Ашық дауыс беру басталмас бұрын мәслихат хатшысы дауысқа түскен ұсыныстардың санын көрсетеді, олардың мазмұнын оқиды.</w:t>
      </w:r>
    </w:p>
    <w:p>
      <w:pPr>
        <w:spacing w:after="0"/>
        <w:ind w:left="0"/>
        <w:jc w:val="both"/>
      </w:pP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p>
    <w:bookmarkStart w:name="z71" w:id="69"/>
    <w:p>
      <w:pPr>
        <w:spacing w:after="0"/>
        <w:ind w:left="0"/>
        <w:jc w:val="left"/>
      </w:pPr>
      <w:r>
        <w:rPr>
          <w:rFonts w:ascii="Times New Roman"/>
          <w:b/>
          <w:i w:val="false"/>
          <w:color w:val="000000"/>
        </w:rPr>
        <w:t xml:space="preserve"> 5.4. Аудандық мәслихаттағы депутаттық бірлестіктер</w:t>
      </w:r>
    </w:p>
    <w:bookmarkEnd w:id="69"/>
    <w:bookmarkStart w:name="z72" w:id="70"/>
    <w:p>
      <w:pPr>
        <w:spacing w:after="0"/>
        <w:ind w:left="0"/>
        <w:jc w:val="both"/>
      </w:pPr>
      <w:r>
        <w:rPr>
          <w:rFonts w:ascii="Times New Roman"/>
          <w:b w:val="false"/>
          <w:i w:val="false"/>
          <w:color w:val="000000"/>
          <w:sz w:val="28"/>
        </w:rPr>
        <w:t>
      55. Аудандық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Аудандық мәслихат хатшысы депутаттық бірлестіктерге кірмейді. Депутаттың тек бiр ғана депутаттық фракцияда болуға құқығы бар.</w:t>
      </w:r>
    </w:p>
    <w:bookmarkEnd w:id="70"/>
    <w:bookmarkStart w:name="z73" w:id="71"/>
    <w:p>
      <w:pPr>
        <w:spacing w:after="0"/>
        <w:ind w:left="0"/>
        <w:jc w:val="both"/>
      </w:pPr>
      <w:r>
        <w:rPr>
          <w:rFonts w:ascii="Times New Roman"/>
          <w:b w:val="false"/>
          <w:i w:val="false"/>
          <w:color w:val="000000"/>
          <w:sz w:val="28"/>
        </w:rPr>
        <w:t>
      56. Депутаттық фракциялар мен топтарды тіркеу аудандық мәслихат сессиясында жүзеге асырылады, келіп тіркелу тәртібімен жүргізіледі және тек ақпараттық сипатта болады.</w:t>
      </w:r>
    </w:p>
    <w:bookmarkEnd w:id="71"/>
    <w:bookmarkStart w:name="z74" w:id="72"/>
    <w:p>
      <w:pPr>
        <w:spacing w:after="0"/>
        <w:ind w:left="0"/>
        <w:jc w:val="both"/>
      </w:pPr>
      <w:r>
        <w:rPr>
          <w:rFonts w:ascii="Times New Roman"/>
          <w:b w:val="false"/>
          <w:i w:val="false"/>
          <w:color w:val="000000"/>
          <w:sz w:val="28"/>
        </w:rPr>
        <w:t>
      57. Депутаттық бірлестіктердің мүшелері:</w:t>
      </w:r>
    </w:p>
    <w:bookmarkEnd w:id="72"/>
    <w:p>
      <w:pPr>
        <w:spacing w:after="0"/>
        <w:ind w:left="0"/>
        <w:jc w:val="both"/>
      </w:pPr>
      <w:r>
        <w:rPr>
          <w:rFonts w:ascii="Times New Roman"/>
          <w:b w:val="false"/>
          <w:i w:val="false"/>
          <w:color w:val="000000"/>
          <w:sz w:val="28"/>
        </w:rPr>
        <w:t>
      1) аудандық мәслихаттың күн тәртібі, талқыланатын мәселелерді қарау тәртібі және олардың мәні бойынша ескертулер мен ұсыныстар енгізуі;</w:t>
      </w:r>
    </w:p>
    <w:p>
      <w:pPr>
        <w:spacing w:after="0"/>
        <w:ind w:left="0"/>
        <w:jc w:val="both"/>
      </w:pPr>
      <w:r>
        <w:rPr>
          <w:rFonts w:ascii="Times New Roman"/>
          <w:b w:val="false"/>
          <w:i w:val="false"/>
          <w:color w:val="000000"/>
          <w:sz w:val="28"/>
        </w:rPr>
        <w:t>
      2) аудандық мәслихат сайлайтын немесе тағайындайтын лауазымды адамдардың кандидатуралары бойынша пікірлерін айтуы;</w:t>
      </w:r>
    </w:p>
    <w:p>
      <w:pPr>
        <w:spacing w:after="0"/>
        <w:ind w:left="0"/>
        <w:jc w:val="both"/>
      </w:pPr>
      <w:r>
        <w:rPr>
          <w:rFonts w:ascii="Times New Roman"/>
          <w:b w:val="false"/>
          <w:i w:val="false"/>
          <w:color w:val="000000"/>
          <w:sz w:val="28"/>
        </w:rPr>
        <w:t>
      3) аудандық мәслихат шешімдерінің жобаларына түзетулер ұсынуы;</w:t>
      </w:r>
    </w:p>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сұратуы мүмкін.</w:t>
      </w:r>
    </w:p>
    <w:bookmarkStart w:name="z75" w:id="73"/>
    <w:p>
      <w:pPr>
        <w:spacing w:after="0"/>
        <w:ind w:left="0"/>
        <w:jc w:val="both"/>
      </w:pPr>
      <w:r>
        <w:rPr>
          <w:rFonts w:ascii="Times New Roman"/>
          <w:b w:val="false"/>
          <w:i w:val="false"/>
          <w:color w:val="000000"/>
          <w:sz w:val="28"/>
        </w:rPr>
        <w:t>
      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үш депутатын бiрiктiруге тиiс. Депутаттық топтың құрамында аудандық мәслихаттың кемiнде бес депутаты болуға тиiс.</w:t>
      </w:r>
    </w:p>
    <w:bookmarkEnd w:id="73"/>
    <w:bookmarkStart w:name="z76" w:id="74"/>
    <w:p>
      <w:pPr>
        <w:spacing w:after="0"/>
        <w:ind w:left="0"/>
        <w:jc w:val="left"/>
      </w:pPr>
      <w:r>
        <w:rPr>
          <w:rFonts w:ascii="Times New Roman"/>
          <w:b/>
          <w:i w:val="false"/>
          <w:color w:val="000000"/>
        </w:rPr>
        <w:t xml:space="preserve"> 6. Депутаттық этика</w:t>
      </w:r>
    </w:p>
    <w:bookmarkEnd w:id="74"/>
    <w:bookmarkStart w:name="z77" w:id="75"/>
    <w:p>
      <w:pPr>
        <w:spacing w:after="0"/>
        <w:ind w:left="0"/>
        <w:jc w:val="both"/>
      </w:pPr>
      <w:r>
        <w:rPr>
          <w:rFonts w:ascii="Times New Roman"/>
          <w:b w:val="false"/>
          <w:i w:val="false"/>
          <w:color w:val="000000"/>
          <w:sz w:val="28"/>
        </w:rPr>
        <w:t>
      59. Аудандық мәслихат депутаттары:</w:t>
      </w:r>
    </w:p>
    <w:bookmarkEnd w:id="75"/>
    <w:p>
      <w:pPr>
        <w:spacing w:after="0"/>
        <w:ind w:left="0"/>
        <w:jc w:val="both"/>
      </w:pPr>
      <w:r>
        <w:rPr>
          <w:rFonts w:ascii="Times New Roman"/>
          <w:b w:val="false"/>
          <w:i w:val="false"/>
          <w:color w:val="000000"/>
          <w:sz w:val="28"/>
        </w:rPr>
        <w:t>
      1) бір-біріне және аудандық мәслихат сессияларының, аудандық мәслихат комиссияларының жұмысына қатысатын барлық басқа да тұлғаларға құрметпен қарауға тиіс;</w:t>
      </w:r>
    </w:p>
    <w:p>
      <w:pPr>
        <w:spacing w:after="0"/>
        <w:ind w:left="0"/>
        <w:jc w:val="both"/>
      </w:pP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p>
    <w:p>
      <w:pPr>
        <w:spacing w:after="0"/>
        <w:ind w:left="0"/>
        <w:jc w:val="both"/>
      </w:pPr>
      <w:r>
        <w:rPr>
          <w:rFonts w:ascii="Times New Roman"/>
          <w:b w:val="false"/>
          <w:i w:val="false"/>
          <w:color w:val="000000"/>
          <w:sz w:val="28"/>
        </w:rPr>
        <w:t>
      3) заңсыз және зорлық-зомбылық әрекеттерге шақырмауға тиіс;</w:t>
      </w:r>
    </w:p>
    <w:p>
      <w:pPr>
        <w:spacing w:after="0"/>
        <w:ind w:left="0"/>
        <w:jc w:val="both"/>
      </w:pPr>
      <w:r>
        <w:rPr>
          <w:rFonts w:ascii="Times New Roman"/>
          <w:b w:val="false"/>
          <w:i w:val="false"/>
          <w:color w:val="000000"/>
          <w:sz w:val="28"/>
        </w:rPr>
        <w:t>
      4) аудандық мәслихаттың, аудандық мәслихаттың тұрақты комиссияла-рының қалыпты жұмыс істеуіне кедергі келтірмеуге тиіс;</w:t>
      </w:r>
    </w:p>
    <w:p>
      <w:pPr>
        <w:spacing w:after="0"/>
        <w:ind w:left="0"/>
        <w:jc w:val="both"/>
      </w:pPr>
      <w:r>
        <w:rPr>
          <w:rFonts w:ascii="Times New Roman"/>
          <w:b w:val="false"/>
          <w:i w:val="false"/>
          <w:color w:val="000000"/>
          <w:sz w:val="28"/>
        </w:rPr>
        <w:t>
      5) сөйлеушілердің сөзін бөлмеуге тиіс.</w:t>
      </w:r>
    </w:p>
    <w:bookmarkStart w:name="z78" w:id="76"/>
    <w:p>
      <w:pPr>
        <w:spacing w:after="0"/>
        <w:ind w:left="0"/>
        <w:jc w:val="both"/>
      </w:pPr>
      <w:r>
        <w:rPr>
          <w:rFonts w:ascii="Times New Roman"/>
          <w:b w:val="false"/>
          <w:i w:val="false"/>
          <w:color w:val="000000"/>
          <w:sz w:val="28"/>
        </w:rPr>
        <w:t>
      60. Көпшілік іс-шараларды өткізген кезде бұқаралық ақпарат құралда- 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p>
    <w:bookmarkEnd w:id="76"/>
    <w:bookmarkStart w:name="z79" w:id="77"/>
    <w:p>
      <w:pPr>
        <w:spacing w:after="0"/>
        <w:ind w:left="0"/>
        <w:jc w:val="both"/>
      </w:pPr>
      <w:r>
        <w:rPr>
          <w:rFonts w:ascii="Times New Roman"/>
          <w:b w:val="false"/>
          <w:i w:val="false"/>
          <w:color w:val="000000"/>
          <w:sz w:val="28"/>
        </w:rPr>
        <w:t>
      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p>
    <w:bookmarkEnd w:id="77"/>
    <w:bookmarkStart w:name="z80" w:id="78"/>
    <w:p>
      <w:pPr>
        <w:spacing w:after="0"/>
        <w:ind w:left="0"/>
        <w:jc w:val="both"/>
      </w:pPr>
      <w:r>
        <w:rPr>
          <w:rFonts w:ascii="Times New Roman"/>
          <w:b w:val="false"/>
          <w:i w:val="false"/>
          <w:color w:val="000000"/>
          <w:sz w:val="28"/>
        </w:rPr>
        <w:t>
      62. Аудандық мәслихат депутаты өзіне депутаттық өкілеттігін жүзеге асыру барысында белгілі болған мәліметтерді, егер бұл мәліметтер сессиялардың, аудандық мәслихаттың тұрақты комиссияларының жабық отырыстарында қаралған мәселелерге қатысты болса, жария ете алмайды.</w:t>
      </w:r>
    </w:p>
    <w:bookmarkEnd w:id="78"/>
    <w:bookmarkStart w:name="z81" w:id="79"/>
    <w:p>
      <w:pPr>
        <w:spacing w:after="0"/>
        <w:ind w:left="0"/>
        <w:jc w:val="both"/>
      </w:pPr>
      <w:r>
        <w:rPr>
          <w:rFonts w:ascii="Times New Roman"/>
          <w:b w:val="false"/>
          <w:i w:val="false"/>
          <w:color w:val="000000"/>
          <w:sz w:val="28"/>
        </w:rPr>
        <w:t>
      63. Аудандық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p>
    <w:bookmarkEnd w:id="79"/>
    <w:bookmarkStart w:name="z82" w:id="80"/>
    <w:p>
      <w:pPr>
        <w:spacing w:after="0"/>
        <w:ind w:left="0"/>
        <w:jc w:val="both"/>
      </w:pPr>
      <w:r>
        <w:rPr>
          <w:rFonts w:ascii="Times New Roman"/>
          <w:b w:val="false"/>
          <w:i w:val="false"/>
          <w:color w:val="000000"/>
          <w:sz w:val="28"/>
        </w:rPr>
        <w:t xml:space="preserve">
      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p>
    <w:bookmarkEnd w:id="80"/>
    <w:bookmarkStart w:name="z83" w:id="81"/>
    <w:p>
      <w:pPr>
        <w:spacing w:after="0"/>
        <w:ind w:left="0"/>
        <w:jc w:val="left"/>
      </w:pPr>
      <w:r>
        <w:rPr>
          <w:rFonts w:ascii="Times New Roman"/>
          <w:b/>
          <w:i w:val="false"/>
          <w:color w:val="000000"/>
        </w:rPr>
        <w:t xml:space="preserve"> 7. Аудандық мәслихат аппаратының жұмысын ұйымдастыру</w:t>
      </w:r>
    </w:p>
    <w:bookmarkEnd w:id="81"/>
    <w:bookmarkStart w:name="z84" w:id="82"/>
    <w:p>
      <w:pPr>
        <w:spacing w:after="0"/>
        <w:ind w:left="0"/>
        <w:jc w:val="both"/>
      </w:pPr>
      <w:r>
        <w:rPr>
          <w:rFonts w:ascii="Times New Roman"/>
          <w:b w:val="false"/>
          <w:i w:val="false"/>
          <w:color w:val="000000"/>
          <w:sz w:val="28"/>
        </w:rPr>
        <w:t>
      65. Аудандық мәслихат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аудандық мәслихат аппараты құрылады.</w:t>
      </w:r>
    </w:p>
    <w:bookmarkEnd w:id="82"/>
    <w:p>
      <w:pPr>
        <w:spacing w:after="0"/>
        <w:ind w:left="0"/>
        <w:jc w:val="both"/>
      </w:pPr>
      <w:r>
        <w:rPr>
          <w:rFonts w:ascii="Times New Roman"/>
          <w:b w:val="false"/>
          <w:i w:val="false"/>
          <w:color w:val="000000"/>
          <w:sz w:val="28"/>
        </w:rPr>
        <w:t>
      Аудандық мәслихат аппараты жергiлiктi бюджет есебiнен қамты-латын мемлекеттiк мекеме болып табылады.</w:t>
      </w:r>
    </w:p>
    <w:p>
      <w:pPr>
        <w:spacing w:after="0"/>
        <w:ind w:left="0"/>
        <w:jc w:val="both"/>
      </w:pPr>
      <w:r>
        <w:rPr>
          <w:rFonts w:ascii="Times New Roman"/>
          <w:b w:val="false"/>
          <w:i w:val="false"/>
          <w:color w:val="000000"/>
          <w:sz w:val="28"/>
        </w:rPr>
        <w:t>
      Аудандық мәслихат аппараты туралы ережені аудандық мәслихат бекітеді.</w:t>
      </w:r>
    </w:p>
    <w:bookmarkStart w:name="z87" w:id="83"/>
    <w:p>
      <w:pPr>
        <w:spacing w:after="0"/>
        <w:ind w:left="0"/>
        <w:jc w:val="both"/>
      </w:pPr>
      <w:r>
        <w:rPr>
          <w:rFonts w:ascii="Times New Roman"/>
          <w:b w:val="false"/>
          <w:i w:val="false"/>
          <w:color w:val="000000"/>
          <w:sz w:val="28"/>
        </w:rPr>
        <w:t>
      66. Аудандық мәслихат Қазақстан Республикасының заңнамасында белгiленген штат саны мен бөлінген қаражат лимитi шегiнде аудандық мәслихат аппаратының құрылымын бекiтедi, оны қамтуға және материалдық-техникалық қамтамасыз етуге арналған шығыстарды айқындайды.</w:t>
      </w:r>
    </w:p>
    <w:bookmarkEnd w:id="83"/>
    <w:bookmarkStart w:name="z85" w:id="84"/>
    <w:p>
      <w:pPr>
        <w:spacing w:after="0"/>
        <w:ind w:left="0"/>
        <w:jc w:val="both"/>
      </w:pPr>
      <w:r>
        <w:rPr>
          <w:rFonts w:ascii="Times New Roman"/>
          <w:b w:val="false"/>
          <w:i w:val="false"/>
          <w:color w:val="000000"/>
          <w:sz w:val="28"/>
        </w:rPr>
        <w:t>
      67. Аудандық мәслихат аппаратының мемлекеттiк қызметшiлерiнiң қызметi Қазақстан Республикасының заңнамасына сәйкес жүзеге асырылады.</w:t>
      </w:r>
    </w:p>
    <w:bookmarkEnd w:id="84"/>
    <w:p>
      <w:pPr>
        <w:spacing w:after="0"/>
        <w:ind w:left="0"/>
        <w:jc w:val="both"/>
      </w:pPr>
      <w:r>
        <w:rPr>
          <w:rFonts w:ascii="Times New Roman"/>
          <w:b w:val="false"/>
          <w:i w:val="false"/>
          <w:color w:val="000000"/>
          <w:sz w:val="28"/>
        </w:rPr>
        <w:t>
      Аудандық мәслихаттың өкiлеттiк мерзiмi аяқталғанда, аудандық мәслихат өкiлеттiгi мерзiмiнен бұрын тоқтатылған және оның депутаттарының жаңа құрамы сайланған жағдайларда, аудандық мәслихат аппаратының мемлекеттiк қызметшiлерiнiң қызметi тоқтатылмайды.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