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8ec" w14:textId="5d5b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25 желтоқсандағы № 82/2 "2021-2023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19 қарашадағы № 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Есіл қаласының, Красногорский кентінің, ауылдардың және ауылдық округтердің бюджеттері туралы" 2020 жылғы 25 желтоқсандағы № 82/2 (Нормативтік құқықтық актілерді мемлекеттік тізілімінде № 8324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177939,5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181019,4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19150,7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20843,9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19934,8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21455,3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18397,4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23345,2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17674,3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20485,2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19196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22574,8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14337,6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15187,4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15468,2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16251,2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17665,5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33233,9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36751,7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13840,9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14570,4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25178,1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22710,1 мың теңге;";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181019,4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бюджетіне аудандық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7"/>
        <w:gridCol w:w="4323"/>
      </w:tblGrid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7 балалар спорттық-сауықтыру алаңдарын (20м. х 20м.)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жаяу жүргіншілер жолдарын жайластыруға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Ғарышкерлер көшесі бойымен саябақты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ауданының Есіл қаласындағы орталық алаңды абаттандыру 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вокзал маңы алаңы скверін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 (қала аумағында қоқыс алаңдарын дайындау және монтаждау)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шағын футбол алаңын орнату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автомобиль жолдарын шұңқырлы жөндеу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қаласының, Красногорский кентінің, ауылдардың және ауылдық округтердің бюджеттеріне облыстық бюджеттен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мемлекеттік қызметшілердің еңбегіне ақы төлеуге: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Есіл қаласы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Ақсай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Двуречный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3466,4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Жаныспай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3541,3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Интернациональный ауылдық округі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Красногорский кенті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Қаракөл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Московский ауылы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Орловка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Свободный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Юбилейный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Красивинский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