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443" w14:textId="e22c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2015 жылғы 29 желтоқсандағы № 10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Қазақстан Республикасының Мемлекеттік қызмет істері агенттігі Төрағасының, сондай-ақ Қазақстан Республикасының Мемлекеттік қызмет істері және сыбайлас жемқорлыққа қарсы іс-қимыл агенттігі Төрағасының кейбір бұйрықтарының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министрлігінің Мемлекеттік аппаратты қалыптастыру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мерзімдік баспа басылымдарында және «Әділет» ақпараттық-құқықтық жүйесінде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Т. Донақов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бұйрығымен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Мемлекеттік қызмет істері агенттігінің</w:t>
      </w:r>
      <w:r>
        <w:br/>
      </w:r>
      <w:r>
        <w:rPr>
          <w:rFonts w:ascii="Times New Roman"/>
          <w:b/>
          <w:i w:val="false"/>
          <w:color w:val="000000"/>
        </w:rPr>
        <w:t>
және Қазақстан Республикасы Мемлекеттік қызмет істері және</w:t>
      </w:r>
      <w:r>
        <w:br/>
      </w:r>
      <w:r>
        <w:rPr>
          <w:rFonts w:ascii="Times New Roman"/>
          <w:b/>
          <w:i w:val="false"/>
          <w:color w:val="000000"/>
        </w:rPr>
        <w:t>
сыбайлас жемқорлыққа қарсы іс-қимыл агенттігінің күші жойылды</w:t>
      </w:r>
      <w:r>
        <w:br/>
      </w:r>
      <w:r>
        <w:rPr>
          <w:rFonts w:ascii="Times New Roman"/>
          <w:b/>
          <w:i w:val="false"/>
          <w:color w:val="000000"/>
        </w:rPr>
        <w:t>
деп танылған бұйрықтардың тізімі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«Шет елге біліктілігін арттыруға жіберілетін мемлекеттік қызметшілерді іріктеу жөнінде конкурс өткізу ережесін бекіту туралы» Қазақстан Республикасы Мемлекеттік қызмет істері жөніндегі агенттігі Төрағасының 2005 жылғы 5 ақпандағы № 02-01-02/15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3449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қызметшілерді және мемлекеттік әкімшілік лауазымдарға орналасуға кандидаттарды тестілеу ұйымдастырудың кейбір мәселелері туралы» Қазақстан Республикасы Мемлекеттік қызмет істері агенттігі Төрағасының 2013 жылғы 19 наурыздағы № 06-7/33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8381 болып тіркелген, 2013 жылғы 3 сәуірдегі № 98 (28037)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«Мемлекеттік органдардың персоналды басқару қызметі (кадр қызметі) туралы үлгілік ережені бекіту туралы» Қазақстан Республикасы Мемлекеттiк қызмет iстерi агенттiгi Төрағасының 2013 жылғы 4 сәуірдегі № 06-7/47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8413 болып тіркелген, 2013 жылғы 19 маусымдағы № 151 (28090)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Республикасының Мемлекеттік қызмет істері агенттігі Төрағасының кейбір бұйрықтарына өзгерістер енгізу туралы» Қазақстан Республикасы Мемлекеттік қызмет істері агенттігі Төрағасының 2014 жылғы 22 қаңтардағы №04-2-4/7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Нормативтiк құқықтық актiлерiнiң мемлекеттiк тіркеу тiзiлiмiнде № 9112 тіркелген, «Егемен Қазақстан» 05.02.2014 ж. № 24 (28248); Қазақстан Республикасы нормативтік құқықтық актілерінің «Әділет» ақпараттық-құқықтық жүйесі 03.03.2014 ж.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«А» корпусы мемлекеттік әкімшілік қызметшілерінің қызметін жыл сайынғы бағалау әдістемесін бекіту туралы» Қазақстан Республикасы Мемлекеттік қызмет істері және сыбайлас жемқорлыққа қарсы күрес агенттігі Төрағасының 2014 жылғы 21 қарашадағы № 30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9993 болып тіркелген, 2015 жылғы 16 қаңтарда Қазақстан Республикасының нормативтік құқықтық актілерінің «Әділет» ақпараттық 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«Б» корпусы мемлекеттік әкімшілік қызметшілерінің қызметін жыл сайынғы бағалаудың үлгілік әдістемесін бекіту туралы» Қазақстан Республикасының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10130 болып тіркелген, 2015 жылғы 20 наурызда Қазақстан Республикасының нормативтік құқықтық актілерінің «Әділет» ақпараттық 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