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d571d" w14:textId="e2d57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актілерінің күші жойылды деп тану туралы</w:t>
      </w:r>
    </w:p>
    <w:p>
      <w:pPr>
        <w:spacing w:after="0"/>
        <w:ind w:left="0"/>
        <w:jc w:val="both"/>
      </w:pPr>
      <w:r>
        <w:rPr>
          <w:rFonts w:ascii="Times New Roman"/>
          <w:b w:val="false"/>
          <w:i w:val="false"/>
          <w:color w:val="000000"/>
          <w:sz w:val="28"/>
        </w:rPr>
        <w:t>Қазақстан Республикасы Ұлттық Банкі Басқармасының 2012 жылғы 24 ақпандағы № 93 қаулысы</w:t>
      </w:r>
    </w:p>
    <w:p>
      <w:pPr>
        <w:spacing w:after="0"/>
        <w:ind w:left="0"/>
        <w:jc w:val="both"/>
      </w:pPr>
      <w:bookmarkStart w:name="z1" w:id="0"/>
      <w:r>
        <w:rPr>
          <w:rFonts w:ascii="Times New Roman"/>
          <w:b w:val="false"/>
          <w:i w:val="false"/>
          <w:color w:val="000000"/>
          <w:sz w:val="28"/>
        </w:rPr>
        <w:t>
      «Қазақстан Республикасының кейбір заңнамалық актілеріне банк қызметін және қаржы ұйымдарын тәуекелдерді азайту тұрғысынан реттеу мәселелері бойынша өзгерістер мен толықтырулар енгізу туралы» 2011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Республикасының кейбір нормативтік құқықтық актілерінің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2. Осы қаулы қабылданған күнінен бастап қолданысқа енгізіледі. </w:t>
      </w:r>
    </w:p>
    <w:bookmarkEnd w:id="0"/>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2012 жылғы 24 ақпандағы </w:t>
      </w:r>
      <w:r>
        <w:br/>
      </w:r>
      <w:r>
        <w:rPr>
          <w:rFonts w:ascii="Times New Roman"/>
          <w:b w:val="false"/>
          <w:i w:val="false"/>
          <w:color w:val="000000"/>
          <w:sz w:val="28"/>
        </w:rPr>
        <w:t xml:space="preserve">
№ 93 қаулысына қосымша </w:t>
      </w:r>
    </w:p>
    <w:bookmarkEnd w:id="1"/>
    <w:bookmarkStart w:name="z5" w:id="2"/>
    <w:p>
      <w:pPr>
        <w:spacing w:after="0"/>
        <w:ind w:left="0"/>
        <w:jc w:val="left"/>
      </w:pPr>
      <w:r>
        <w:rPr>
          <w:rFonts w:ascii="Times New Roman"/>
          <w:b/>
          <w:i w:val="false"/>
          <w:color w:val="000000"/>
        </w:rPr>
        <w:t xml:space="preserve"> 
Қазақстан Республикасының күші жойылды деп танылатын нормативтік құқықтық актілерінің тізбесі</w:t>
      </w:r>
    </w:p>
    <w:bookmarkEnd w:id="2"/>
    <w:bookmarkStart w:name="z6" w:id="3"/>
    <w:p>
      <w:pPr>
        <w:spacing w:after="0"/>
        <w:ind w:left="0"/>
        <w:jc w:val="both"/>
      </w:pP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«Жинақтаушы зейнетақы қорына еншілес ұйым құруға немесе сатып алуға, заңды тұлғалардың жарғылық капиталына қомақты қатысуға рұқсат беру, сондай-ақ еншілес ұйымды құруға немесе сатып алуға, заңды тұлғалардың жарғылық капиталына қомақты қатысуға берілген рұқсатты кері қайтарып алу туралы ережені бекіту туралы» 2006 жылғы 25 ақпандағы № 64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4145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агенттігінде құжаттарды ұсыну мәселелері бойынша кейбір нормативтік құқықтық кесімдерге толықтырулар мен өзгерістер енгізу туралы» 2007 жылғы 30 наурыздағы № 76 қаулысының (Нормативтік құқықтық актілерді мемлекеттік тіркеу тізілімінде № 4670 тіркелген) </w:t>
      </w:r>
      <w:r>
        <w:rPr>
          <w:rFonts w:ascii="Times New Roman"/>
          <w:b w:val="false"/>
          <w:i w:val="false"/>
          <w:color w:val="000000"/>
          <w:sz w:val="28"/>
        </w:rPr>
        <w:t>15-тармағы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«Жинақтаушы зейнетақы қорына еншілес ұйым құруға немесе сатып алуға, сондай-ақ заңды тұлғалардың жарғы капиталына қомақты түрде қатысуға рұқсат беру туралы Ережесін бекіту туралы» 2006 жылғы 25 ақпандағы № 64 қаулысына өзгерістер мен толықтыру енгізу туралы» 2007 жылғы 30 сәуірдегі № 113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4739 тіркелген).</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толықтырулар енгізу туралы» 2008 жылғы 25 қаңтардағы № 5 қаулысының (Нормативтік құқықтық актілерді мемлекеттік тіркеу тізілімінде № 5141 тіркелген) </w:t>
      </w:r>
      <w:r>
        <w:rPr>
          <w:rFonts w:ascii="Times New Roman"/>
          <w:b w:val="false"/>
          <w:i w:val="false"/>
          <w:color w:val="000000"/>
          <w:sz w:val="28"/>
        </w:rPr>
        <w:t>3-тармағы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«Жинақтаушы зейнетақы қорына еншілес ұйым құруға немесе сатып алуға, сондай-ақ заңды тұлғалардың жарғы капиталына қомақты түрде қатысуға рұқсат беру туралы Ережесін бекіту туралы» 2006 жылғы 25 ақпандағы № 64 қаулысына өзгерістер мен толықтырулар енгізу туралы» 2008 жылғы 28 қарашадағы № 194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5449 тіркелген).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