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0714" w14:textId="2140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изменение в решение Меркенского районного маслихата Жамбылской области от 1 декабря 2023 года № 13-2 "Об утверждении Правил оказания социальной помощи, установления ее размеров и определения перечня отдельных категорий нуждающихся граждан по Меркенскому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22 октября 2024 года № 31-4. Зарегистрировано Департаментом юстиции Жамбылской области 31 октября 2024 года № 5239-08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Меркенский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Жамбылской области "Об утверждении Правил оказания социальной помощи, установления ее размеров и определения перечня отдельных категорий нуждающихся граждан по Меркенскому району" от 1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5125)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по Меркенскому району,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двадцать первый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(умерших) при прохождении воинской службы в мирное время - в размере не менее 50000 (пятьдесят тысяч) тенге;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тридцать пятый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1986–1987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лицам проживавшим и работавшим в период ядерных испытаний на Семипалатинском испытательном ядерном полигоне с 1949 по 1991 годы на территории, имеющей льготный социально – экономический статус, вследствие ядерных испытаний, лицам прошедшим военную службу (в том числе срочную), подвергшимся воздействию предыдущих ядерных испытаний - в размере не менее 150000 (сто пятьдесят тысяч) тенге;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сороковой абзац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5 вносится изменение текста на казахском языке, текст на русском языке не меняется.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с заболеваниями злокачественного онкологического новообразования, в размере двадцати пяти месячных расчетных показателей, на основании выданного врачебного заключения о прохождении специального лечения в условиях стационара с учетом среднедушевого дохода, не превышающего порога трехкратного размера прожиточного минимума;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социальная помощь на санаторно-курортное лечение оказывается ветеранам Великой Отечественной войны, приравненным к ветеранам Великой Отечественной войны по льготам, ветеранам боевых действий на территории других государств, ветеранам труда независимо от доходов, в размере стоимости расходов на санаторно-курортное лечение на территорий Республики Казахстан, один раз в год, в размере не более 45 (сорока пяти) месячных расчетных показателей.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по возрасту социальная помощь на возмещение расходов санаторно-курортного лечение на территорий Республики Казахстан со среднедушевым доходом не превышаещего 3 (трехкратного) уровня прожиточного минимума, оказывается при предоставлении документов, подтверждающих расходы на санаторно-курортное лечение, один раз в год, в размере 45 (сорока пяти) месячных расчетных показателей.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 санаторно-курортное лечение ветеранам Великой Отечественной войны, приравненным к ветеранам Великой Отечественной войны по льготам, ветеранам боевых действий на территории других государств, ветеранам труда и пенсионерам по возрасту предоставляется в натуральной форме (путевка в санаторно-курортные учреждения, определяемые в соответствии с законодательством о государственных закупках) или в денежной форме (при предъявлении счета-фактуры, фискального чека, акта выполненных работ из санаторно-курортного учреждение), без возмещения проезда;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индивидуальной программой абилитации и реабилитации человека с инвалидностью один раз в год, если среднедушевой доход семьи не превышает 3 (трехкратного) размера прожиточного минимума, одному из лиц, сопровождающих лиц с инвалидностью первой группы, отправившимся на санаторно-курортное лечение, выбранное через портал социальных услуг, в качестве компенсации за санаторно-курортное лечение будет выдано 70 (семьдесят) процентов от гарантированной суммы. Оплата расходов проезда сопровождающего, осуществляется за счет личных средств сопровождающего.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 заявитель обращается в уполномоченный орган и дополнительно к перечню документов, предусмотренных пунктом 12 Типовых правил, прилагает документы, подтверждающие состоявшиеся расходы лица, связанные санаторно-курортным лечением (при предъявлении счета-фактуры, фискального чека, акта выполненных работ из санаторно-курортного учреждение). Срок для обращения за единовременной социальной помощью составляет не позднее 3 (трех) месяцев, со дня наступления ситуации.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представления лицами, страдающими социально значимыми заболеваниями, документа, подтверждающего получение ими амбулаторного лечения по поводу социально значимого заболевания в течение 12 (двенадцати) месяцев, предшествующих дате обращения за социальной помощью, если среднедушевой доход семьи не превышает 1 (однозназного) размера прожиточного минимума, один раз в год в размере 15 (пятнадцать) месячных расчетных показателей;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первый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8) пункта 7 внести пункт "7-1." и изложить в следующей редакции:</w:t>
      </w:r>
    </w:p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Ежеквартальная социальная помощь предоставляется: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инфицированных вирусным иммунодефицитом человека (ВИЧ), состоящих на диспансерном учете в размере 25 (двадцати пяти) месячных расчетных показателей ежеквартально независимо от доходов.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первый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8) пункта 7 внести пункт "7-2." и изложить в следующей редакции:</w:t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Ежемесячная социальная помощь предоставляется: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больным с заболеванием туберкулез, в период амбулаторного лечения, независимо от доходов ежемесячно в размере 15 (пятнадцати) месячного расчетного показателя;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законным представителям детей, инфицированных вирусным иммунодефицитом человека (ВИЧ), состоящих на диспансерном учете, или детям с ВИЧ, в размере 20 (двадцати) месячных расчетных показателей ежемесячно независимо от доходов.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Меркенского районного маслихата" в установленном законодательством Республики Казахстан порядке обеспечить: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Жамбылской области Министерства юстиции Республики Казахстан"; 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Меркенского районного маслихата после его официального опубликования.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Меркенского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