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bc06" w14:textId="388b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финансировании промышленной кооперации в Евразийском экономическом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26 августа 2022 года № 18.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доклад Евразийской экономической комиссии о ходе работы по созданию и внедрению механизмов финансирования промышленной кооперации в Евразийском экономическом союзе: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Евразийской экономической комиссии совместно с правительствами государств - членов Евразийского экономического союза подготовить и представить для рассмотрения Евразийским межправительственным советом в IV квартале 2022 г. предложения в отношении источников и механизмов финансирования промышленных кооперационных проектов в рамках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