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c5de" w14:textId="10ec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белгілері, қызмет көрсету белгілері, географиялық нұсқамалар және тауарлар шығарылған жерлердің атаулары туралы</w:t>
      </w:r>
    </w:p>
    <w:p>
      <w:pPr>
        <w:spacing w:after="0"/>
        <w:ind w:left="0"/>
        <w:jc w:val="both"/>
      </w:pPr>
      <w:r>
        <w:rPr>
          <w:rFonts w:ascii="Times New Roman"/>
          <w:b w:val="false"/>
          <w:i w:val="false"/>
          <w:color w:val="000000"/>
          <w:sz w:val="28"/>
        </w:rPr>
        <w:t>Қазақстан Республикасының 1999 жылғы 26 шілдедегі N 456 Заңы.</w:t>
      </w:r>
    </w:p>
    <w:p>
      <w:pPr>
        <w:spacing w:after="0"/>
        <w:ind w:left="0"/>
        <w:jc w:val="both"/>
      </w:pPr>
      <w:r>
        <w:rPr>
          <w:rFonts w:ascii="Times New Roman"/>
          <w:b w:val="false"/>
          <w:i w:val="false"/>
          <w:color w:val="ff0000"/>
          <w:sz w:val="28"/>
        </w:rPr>
        <w:t xml:space="preserve">
      Ескерту. Заңның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ҚОЛДАНУШЫЛАР НАЗАРЫНА! </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ff0000"/>
          <w:sz w:val="28"/>
        </w:rPr>
        <w:t xml:space="preserve"> қараңыз). Қажет болған жағдайда "Заң" Деректер базасының 5 версиясының алдыңғы редакцияларын қараңыз.</w:t>
      </w:r>
      <w:r>
        <w:br/>
      </w:r>
      <w:r>
        <w:rPr>
          <w:rFonts w:ascii="Times New Roman"/>
          <w:b w:val="false"/>
          <w:i w:val="false"/>
          <w:color w:val="000000"/>
          <w:sz w:val="28"/>
        </w:rPr>
        <w:t>
</w:t>
      </w:r>
      <w:r>
        <w:rPr>
          <w:rFonts w:ascii="Times New Roman"/>
          <w:b w:val="false"/>
          <w:i w:val="false"/>
          <w:color w:val="ff0000"/>
          <w:sz w:val="28"/>
        </w:rPr>
        <w:t>      Ескерту. Бүкіл мәтін бойынша "тауар белгісінің немесе тауар шығарылған жердің атауын", "тауар таңбасының немесе тауар шығарылатын жердің атауын" деген сөздер тиісінше "тауар белгісінің иесі (құқық иеленуші) немесе тауар шығарылған жердің атауын", "тауар белгісінің иесі (құқық иеленуші) немесе тауар шығарылған жердің атауын"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"араласып кеткен дәрежеге дейiн оларға ұқсас белгiлердi", "олар араласып кеткен дәрежеге дейiн бiрдей немесе ұқсас белгiлер", "айырғысыз дәрежеге дейін бірдей немесе ұқсас", "аумайтындай дәрежеде онымен бiрдей немесе ұқсас", "бiрдей немесе араласып кету дәрежесiне дейiн ұқсас", "араласып кеткен дәрежеге дейiн олармен ұқсас белгiлердi", "араласып кеткен дәрежеге дейiн олармен ұқсас белгiлердi", "араласып кеткен дәрежеге дейiн онымен ұқсас белгiнi", "олармен айырғысыз дәрежеге дейiн ұқсас белгiлеме", "олармен айырғысыз дәрежеге дейiн ұқсас белгiлемені", "онымен айырғысыз дәрежеге дейiн ұқсас белгiлемені" деген сөздер тиісінше "оларға айырғысыз дәрежеге дейін ұқсас белгiлемелердi", "бiрдей немесе олар айырғысыз дәрежеге дейiн ұқсас белгiлемелер", "бірдей немесе айырғысыз дәрежеге дейiн ұқсас", "бірдей немесе айырғысыз дәрежеге дейiн ұқсас", "бірдей немесе айырғысыз дәрежеге дейiн ұқсас",  "оларға айырғысыз дәрежеге дейiн ұқсас белгiлемелердi", "оған айырғысыз дәрежеге дейiн ұқсас белгiлеменi", "оларға айырғысыз дәрежеге дейiн ұқсас белгiлеменi", "оларға айырғысыз дәрежеге дейiн ұқсас белгiлеме", "оларға айырғысыз дәрежеге дейiн ұқсас белгiлеменi", "оған айырғысыз дәрежеге дейiн ұқсас белгiлеменi" деген сөздермен ауыстырылды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Республикасында тауар белгілерін, қызмет көрсету белгілерін, географиялық нұсқамаларды және тауар шығарылған жерлердің атауларын тіркеуге, құқықтық қорғауға және пайдалануға байланысты туындайтын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ұғымдар пайдаланылады:</w:t>
      </w:r>
    </w:p>
    <w:bookmarkStart w:name="z1" w:id="1"/>
    <w:p>
      <w:pPr>
        <w:spacing w:after="0"/>
        <w:ind w:left="0"/>
        <w:jc w:val="both"/>
      </w:pPr>
      <w:r>
        <w:rPr>
          <w:rFonts w:ascii="Times New Roman"/>
          <w:b w:val="false"/>
          <w:i w:val="false"/>
          <w:color w:val="000000"/>
          <w:sz w:val="28"/>
        </w:rPr>
        <w:t>
      1) айрықша құқық – тауар белгісінің иесі (құқық иеленуші) немесе тауар шығарылған жердің атауын өз қалауы бойынша кез келген тәсiлмен пайдалануға оның иесінің мүліктік құқығы;</w:t>
      </w:r>
    </w:p>
    <w:bookmarkEnd w:id="1"/>
    <w:bookmarkStart w:name="z86" w:id="2"/>
    <w:p>
      <w:pPr>
        <w:spacing w:after="0"/>
        <w:ind w:left="0"/>
        <w:jc w:val="both"/>
      </w:pPr>
      <w:r>
        <w:rPr>
          <w:rFonts w:ascii="Times New Roman"/>
          <w:b w:val="false"/>
          <w:i w:val="false"/>
          <w:color w:val="000000"/>
          <w:sz w:val="28"/>
        </w:rPr>
        <w:t>
      1-1) айырғысыз дәрежеге дейін ұқсас белгілер – жекелеген элементтерінің айырмашылығы бар және тұтынушы ұқсастық тұрғысында бірдей деп қабылдайтын ұқсас белгілер немесе белгілемелер;</w:t>
      </w:r>
    </w:p>
    <w:bookmarkEnd w:id="2"/>
    <w:bookmarkStart w:name="z87" w:id="3"/>
    <w:p>
      <w:pPr>
        <w:spacing w:after="0"/>
        <w:ind w:left="0"/>
        <w:jc w:val="both"/>
      </w:pPr>
      <w:r>
        <w:rPr>
          <w:rFonts w:ascii="Times New Roman"/>
          <w:b w:val="false"/>
          <w:i w:val="false"/>
          <w:color w:val="000000"/>
          <w:sz w:val="28"/>
        </w:rPr>
        <w:t>
      1-2) бірдей тауар белгілері – барлық элементтері сәйкес келетін белгілер немесе белгілемелер;</w:t>
      </w:r>
    </w:p>
    <w:bookmarkEnd w:id="3"/>
    <w:bookmarkStart w:name="z88" w:id="4"/>
    <w:p>
      <w:pPr>
        <w:spacing w:after="0"/>
        <w:ind w:left="0"/>
        <w:jc w:val="both"/>
      </w:pPr>
      <w:r>
        <w:rPr>
          <w:rFonts w:ascii="Times New Roman"/>
          <w:b w:val="false"/>
          <w:i w:val="false"/>
          <w:color w:val="000000"/>
          <w:sz w:val="28"/>
        </w:rPr>
        <w:t>
      1-3) бiртектес тауарлар немесе көрсетілетін қызметтер – бір функцияны орындайтын, бір тектеске (түрге) жататын, тауарларда бiрдей немесе ұқсас белгілерді қолданған кезде тұтынушыда олардың бір өндірушіге тиесілі екені туралы пікір тудыруы мүмкін тауарлар немесе көрсетілетін қызметтер;</w:t>
      </w:r>
    </w:p>
    <w:bookmarkEnd w:id="4"/>
    <w:bookmarkStart w:name="z65" w:id="5"/>
    <w:p>
      <w:pPr>
        <w:spacing w:after="0"/>
        <w:ind w:left="0"/>
        <w:jc w:val="both"/>
      </w:pPr>
      <w:r>
        <w:rPr>
          <w:rFonts w:ascii="Times New Roman"/>
          <w:b w:val="false"/>
          <w:i w:val="false"/>
          <w:color w:val="000000"/>
          <w:sz w:val="28"/>
        </w:rPr>
        <w:t>
      2) бюллетень – тауар таңбалары мен тауар шығарылған жерлердің атауларын қорғау мәселелері жөніндегі ресми мерзімдік басылым;</w:t>
      </w:r>
    </w:p>
    <w:bookmarkEnd w:id="5"/>
    <w:bookmarkStart w:name="z66" w:id="6"/>
    <w:p>
      <w:pPr>
        <w:spacing w:after="0"/>
        <w:ind w:left="0"/>
        <w:jc w:val="both"/>
      </w:pPr>
      <w:r>
        <w:rPr>
          <w:rFonts w:ascii="Times New Roman"/>
          <w:b w:val="false"/>
          <w:i w:val="false"/>
          <w:color w:val="000000"/>
          <w:sz w:val="28"/>
        </w:rPr>
        <w:t>
      3) географиялық нұсқама –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тегімен байланысты тауарды сәйкестендіретін белгілеме. Осы географиялық объектінің аумағында тауардың сипаттамаларының қалыптасуына елеулі әсер ететін, оны өндірудің кем дегенде бір сатысы жүзеге асырылуға тиіс;</w:t>
      </w:r>
    </w:p>
    <w:bookmarkEnd w:id="6"/>
    <w:bookmarkStart w:name="z67" w:id="7"/>
    <w:p>
      <w:pPr>
        <w:spacing w:after="0"/>
        <w:ind w:left="0"/>
        <w:jc w:val="both"/>
      </w:pPr>
      <w:r>
        <w:rPr>
          <w:rFonts w:ascii="Times New Roman"/>
          <w:b w:val="false"/>
          <w:i w:val="false"/>
          <w:color w:val="000000"/>
          <w:sz w:val="28"/>
        </w:rPr>
        <w:t>
      4)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7"/>
    <w:bookmarkStart w:name="z393" w:id="8"/>
    <w:p>
      <w:pPr>
        <w:spacing w:after="0"/>
        <w:ind w:left="0"/>
        <w:jc w:val="both"/>
      </w:pPr>
      <w:r>
        <w:rPr>
          <w:rFonts w:ascii="Times New Roman"/>
          <w:b w:val="false"/>
          <w:i w:val="false"/>
          <w:color w:val="000000"/>
          <w:sz w:val="28"/>
        </w:rPr>
        <w:t>
      4-1) Мадрид келісімі – 1891 жылғы 14 сәуірдегі Таңбаларды халықаралық тіркеу туралы Мадрид келісімі;</w:t>
      </w:r>
    </w:p>
    <w:bookmarkEnd w:id="8"/>
    <w:bookmarkStart w:name="z404" w:id="9"/>
    <w:p>
      <w:pPr>
        <w:spacing w:after="0"/>
        <w:ind w:left="0"/>
        <w:jc w:val="both"/>
      </w:pPr>
      <w:r>
        <w:rPr>
          <w:rFonts w:ascii="Times New Roman"/>
          <w:b w:val="false"/>
          <w:i w:val="false"/>
          <w:color w:val="000000"/>
          <w:sz w:val="28"/>
        </w:rPr>
        <w:t>
      4-2) Мадрид келісіміне хаттама – 1989 жылғы 28 маусымдағы Таңбаларды халықаралық тіркеу туралы Мадрид келісіміне хаттама;</w:t>
      </w:r>
    </w:p>
    <w:bookmarkEnd w:id="9"/>
    <w:bookmarkStart w:name="z68" w:id="10"/>
    <w:p>
      <w:pPr>
        <w:spacing w:after="0"/>
        <w:ind w:left="0"/>
        <w:jc w:val="both"/>
      </w:pPr>
      <w:r>
        <w:rPr>
          <w:rFonts w:ascii="Times New Roman"/>
          <w:b w:val="false"/>
          <w:i w:val="false"/>
          <w:color w:val="000000"/>
          <w:sz w:val="28"/>
        </w:rPr>
        <w:t>
      5) өтініш беруші – тауар белгісін тіркеуге немесе географиялық нұсқаманы және тауар шығарылған жердің атауын пайдалану құқығын тіркеуге және беруге арналған өтінімді берген заңды немесе жеке тұлға;</w:t>
      </w:r>
    </w:p>
    <w:bookmarkEnd w:id="10"/>
    <w:bookmarkStart w:name="z69" w:id="11"/>
    <w:p>
      <w:pPr>
        <w:spacing w:after="0"/>
        <w:ind w:left="0"/>
        <w:jc w:val="both"/>
      </w:pPr>
      <w:r>
        <w:rPr>
          <w:rFonts w:ascii="Times New Roman"/>
          <w:b w:val="false"/>
          <w:i w:val="false"/>
          <w:color w:val="000000"/>
          <w:sz w:val="28"/>
        </w:rPr>
        <w:t>
      6)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1"/>
    <w:bookmarkStart w:name="z89" w:id="12"/>
    <w:p>
      <w:pPr>
        <w:spacing w:after="0"/>
        <w:ind w:left="0"/>
        <w:jc w:val="both"/>
      </w:pPr>
      <w:r>
        <w:rPr>
          <w:rFonts w:ascii="Times New Roman"/>
          <w:b w:val="false"/>
          <w:i w:val="false"/>
          <w:color w:val="000000"/>
          <w:sz w:val="28"/>
        </w:rPr>
        <w:t>
      6-1) Сингапур шарты – 2006 жылғы 27 наурыздағы Тауар таңбалары жөніндегі заңдар туралы Сингапур шарты;</w:t>
      </w:r>
    </w:p>
    <w:bookmarkEnd w:id="12"/>
    <w:bookmarkStart w:name="z70" w:id="13"/>
    <w:p>
      <w:pPr>
        <w:spacing w:after="0"/>
        <w:ind w:left="0"/>
        <w:jc w:val="both"/>
      </w:pPr>
      <w:r>
        <w:rPr>
          <w:rFonts w:ascii="Times New Roman"/>
          <w:b w:val="false"/>
          <w:i w:val="false"/>
          <w:color w:val="000000"/>
          <w:sz w:val="28"/>
        </w:rPr>
        <w:t>
      7) Тауарлар мен көрсетілетін қызметтердің халықаралық сыныптамасы – 1957 жылғы 15 маусымда Ницце келiсiмiмен қабылданған, кейiннен өзгерiстер мен толықтырулар енгiзiлген сыныптама;</w:t>
      </w:r>
    </w:p>
    <w:bookmarkEnd w:id="13"/>
    <w:bookmarkStart w:name="z71" w:id="14"/>
    <w:p>
      <w:pPr>
        <w:spacing w:after="0"/>
        <w:ind w:left="0"/>
        <w:jc w:val="both"/>
      </w:pPr>
      <w:r>
        <w:rPr>
          <w:rFonts w:ascii="Times New Roman"/>
          <w:b w:val="false"/>
          <w:i w:val="false"/>
          <w:color w:val="000000"/>
          <w:sz w:val="28"/>
        </w:rPr>
        <w:t>
      8) тауар таңбасы, қызмет көрсету таңбасы (бұдан әрi – тауар таңбасы)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4"/>
    <w:bookmarkStart w:name="z72" w:id="15"/>
    <w:p>
      <w:pPr>
        <w:spacing w:after="0"/>
        <w:ind w:left="0"/>
        <w:jc w:val="both"/>
      </w:pPr>
      <w:r>
        <w:rPr>
          <w:rFonts w:ascii="Times New Roman"/>
          <w:b w:val="false"/>
          <w:i w:val="false"/>
          <w:color w:val="000000"/>
          <w:sz w:val="28"/>
        </w:rPr>
        <w:t>
      9) тауар белгісін, географиялық нұсқаманы және тауар шығарылған жердің атауын пайдалану – тауар белгісін, географиялық нұсқаманы және тауар шығарылған жердің атауын олар қорғалатын тауарларда және қызметтер көрсету кезінде олардың қаптамаларында орналастыру, тауар белгісінің, географиялық нұсқаманың және тауар шығарылған жердің атауының белгiлемесi бар тауарды жасау, қолдану, әкелу, сақтау, сатуға ұсыну, сату, маңдайшажазуларда, жарнамада, баспа өнiмiнде немесе өзге де iскерлiк құжаттамада қолдану, сондай-ақ оларды айналымға өзгеше енгiзу;</w:t>
      </w:r>
    </w:p>
    <w:bookmarkEnd w:id="15"/>
    <w:bookmarkStart w:name="z73" w:id="16"/>
    <w:p>
      <w:pPr>
        <w:spacing w:after="0"/>
        <w:ind w:left="0"/>
        <w:jc w:val="both"/>
      </w:pPr>
      <w:r>
        <w:rPr>
          <w:rFonts w:ascii="Times New Roman"/>
          <w:b w:val="false"/>
          <w:i w:val="false"/>
          <w:color w:val="000000"/>
          <w:sz w:val="28"/>
        </w:rPr>
        <w:t>
      10) тауар белгісінің иесі (құқық иеленуші) немесе географиялық нұсқаманы және тауар шығарылған жердің атауын пайдалану құқығының иесі – осы Заңға сәйкес тауар белгісіне айрықша құқыққа немесе географиялық нұсқаманы және тауар шығарылған жердің атауын пайдалануға айрықша құқыққа ие жеке немесе заңды тұлға;</w:t>
      </w:r>
    </w:p>
    <w:bookmarkEnd w:id="16"/>
    <w:bookmarkStart w:name="z74" w:id="17"/>
    <w:p>
      <w:pPr>
        <w:spacing w:after="0"/>
        <w:ind w:left="0"/>
        <w:jc w:val="both"/>
      </w:pPr>
      <w:r>
        <w:rPr>
          <w:rFonts w:ascii="Times New Roman"/>
          <w:b w:val="false"/>
          <w:i w:val="false"/>
          <w:color w:val="000000"/>
          <w:sz w:val="28"/>
        </w:rPr>
        <w:t>
      11) тауар шығарылған жердің атауы –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 оны пайдалану нәтижесінде белгілі болған белгілеме.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17"/>
    <w:bookmarkStart w:name="z75" w:id="18"/>
    <w:p>
      <w:pPr>
        <w:spacing w:after="0"/>
        <w:ind w:left="0"/>
        <w:jc w:val="both"/>
      </w:pPr>
      <w:r>
        <w:rPr>
          <w:rFonts w:ascii="Times New Roman"/>
          <w:b w:val="false"/>
          <w:i w:val="false"/>
          <w:color w:val="000000"/>
          <w:sz w:val="28"/>
        </w:rPr>
        <w:t>
      12) ұжымдық тауар таңбасы – бұл заңды тұлғалардың және (немесе) дара кәсiпкерлердiң (бұдан әрi – бiрлестiк) қауымдастығының (одағының) немесе өзге де бiрлестiгiнiң немесе бiрыңғай сапалық немесе басқа да сипаттамалары бар олар шығаратын немесе сататын тауарларды (көрсетілетін қызметтердi) белгiлеу үшiн қызмет ететiн тауар таңбасы.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2012.07.10 </w:t>
      </w:r>
      <w:r>
        <w:rPr>
          <w:rFonts w:ascii="Times New Roman"/>
          <w:b w:val="false"/>
          <w:i w:val="false"/>
          <w:color w:val="ff0000"/>
          <w:sz w:val="28"/>
        </w:rPr>
        <w:t>N 34-V</w:t>
      </w:r>
      <w:r>
        <w:rPr>
          <w:rFonts w:ascii="Times New Roman"/>
          <w:b w:val="false"/>
          <w:i w:val="false"/>
          <w:color w:val="ff0000"/>
          <w:sz w:val="28"/>
        </w:rPr>
        <w:t xml:space="preserve"> (алғашқы ресми жарияланған күнінен бастап қолданысқа енгізіледі);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w:t>
      </w:r>
    </w:p>
    <w:p>
      <w:pPr>
        <w:spacing w:after="0"/>
        <w:ind w:left="0"/>
        <w:jc w:val="both"/>
      </w:pPr>
      <w:r>
        <w:rPr>
          <w:rFonts w:ascii="Times New Roman"/>
          <w:b w:val="false"/>
          <w:i w:val="false"/>
          <w:color w:val="ff0000"/>
          <w:sz w:val="28"/>
        </w:rPr>
        <w:t xml:space="preserve">
      Ескерту. 2-баптың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 Қазақстан Республикасының Азаматтық кодексінен, осы Заңнан және Қазақстан Республикасының өзге де нормативтік құқықтық актілерінен тұрады.</w:t>
      </w:r>
    </w:p>
    <w:bookmarkStart w:name="z77" w:id="19"/>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 ережелер белгiленсе, халықаралық шарттың ережелерi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Тауар белгілерін, қызмет көрсету белгілерін, географиялық нұсқамаларды және тауарлар шығарылған жерлердiң атауларын қорғау саласындағы уәкiлеттi мемлекеттiк орган</w:t>
      </w:r>
    </w:p>
    <w:p>
      <w:pPr>
        <w:spacing w:after="0"/>
        <w:ind w:left="0"/>
        <w:jc w:val="both"/>
      </w:pPr>
      <w:r>
        <w:rPr>
          <w:rFonts w:ascii="Times New Roman"/>
          <w:b w:val="false"/>
          <w:i w:val="false"/>
          <w:color w:val="ff0000"/>
          <w:sz w:val="28"/>
        </w:rPr>
        <w:t xml:space="preserve">
      Ескерту. 3-баптың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Уәкiлеттi мемлекеттiк орган (бұдан әрi – уәкiлеттi орган) –Қазақстан Республикасының Үкiметi айқындайтын және тауар белгілерін, қызмет көрсету белгілерін, географиялық нұсқамаларды және тауарлар шығарылған жерлердiң атауларын қорғау саласында мемлекеттiк реттеудi жүзеге асыратын мемлекеттiк орган.</w:t>
      </w:r>
    </w:p>
    <w:bookmarkStart w:name="z78" w:id="20"/>
    <w:p>
      <w:pPr>
        <w:spacing w:after="0"/>
        <w:ind w:left="0"/>
        <w:jc w:val="both"/>
      </w:pPr>
      <w:r>
        <w:rPr>
          <w:rFonts w:ascii="Times New Roman"/>
          <w:b w:val="false"/>
          <w:i w:val="false"/>
          <w:color w:val="000000"/>
          <w:sz w:val="28"/>
        </w:rPr>
        <w:t>
      2. Уәкiлеттi органның құзыретiне мыналар жатады: </w:t>
      </w:r>
    </w:p>
    <w:bookmarkEnd w:id="20"/>
    <w:p>
      <w:pPr>
        <w:spacing w:after="0"/>
        <w:ind w:left="0"/>
        <w:jc w:val="both"/>
      </w:pPr>
      <w:r>
        <w:rPr>
          <w:rFonts w:ascii="Times New Roman"/>
          <w:b w:val="false"/>
          <w:i w:val="false"/>
          <w:color w:val="000000"/>
          <w:sz w:val="28"/>
        </w:rPr>
        <w:t>
      1) тауар белгілерін, географиялық нұсқамаларды және тауарлар шығарылған жерлердiң атауларын құқықтық қорғау саласындағы мемлекеттiк саясатты iске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тауар белгілеріне, географиялық нұсқамаларға және тауарлар шығарылған жерлердің атауларына арналған өтінімдерге сараптама жүргізу қағидаларын;</w:t>
      </w:r>
    </w:p>
    <w:p>
      <w:pPr>
        <w:spacing w:after="0"/>
        <w:ind w:left="0"/>
        <w:jc w:val="both"/>
      </w:pPr>
      <w:r>
        <w:rPr>
          <w:rFonts w:ascii="Times New Roman"/>
          <w:b w:val="false"/>
          <w:i w:val="false"/>
          <w:color w:val="000000"/>
          <w:sz w:val="28"/>
        </w:rPr>
        <w:t>
      тауар белгілерін, географиялық нұсқамаларды және тауарлар шығарылған жерлердің атауларын Тауар белгілерінің мемлекеттік тізілімінде, Географиялық нұсқамалардың мемлекеттік тізілімінде және Тауарлар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w:t>
      </w:r>
    </w:p>
    <w:p>
      <w:pPr>
        <w:spacing w:after="0"/>
        <w:ind w:left="0"/>
        <w:jc w:val="both"/>
      </w:pPr>
      <w:r>
        <w:rPr>
          <w:rFonts w:ascii="Times New Roman"/>
          <w:b w:val="false"/>
          <w:i w:val="false"/>
          <w:color w:val="000000"/>
          <w:sz w:val="28"/>
        </w:rPr>
        <w:t>
      тауар белгісіне айрықша құқық беруді, оны пайдалануға құқықты табыстауды Тауар белгілерінің мемлекеттік тізілімінде тіркеу қағидаларын;</w:t>
      </w:r>
    </w:p>
    <w:p>
      <w:pPr>
        <w:spacing w:after="0"/>
        <w:ind w:left="0"/>
        <w:jc w:val="both"/>
      </w:pPr>
      <w:r>
        <w:rPr>
          <w:rFonts w:ascii="Times New Roman"/>
          <w:b w:val="false"/>
          <w:i w:val="false"/>
          <w:color w:val="000000"/>
          <w:sz w:val="28"/>
        </w:rPr>
        <w:t>
      Тауар белгілерінің мемлекеттік тізілімінен, Географиялық нұсқамалардың мемлекеттік тізілімінен және Тауарлар шығарылған жерлер атауларының мемлекеттік тізілімінен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тауар белгілеріне арналған өтінімдерді қарау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сегізінші абзацы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он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белгісін Қазақстан Республикасында жалпыға бірдей белгілі деп тану жөніндегі комиссия туралы ережені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 он екінші абзацпен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 белгілерін, географиялық нұсқамаларды және тауарлар шығарылған жерлердің атауларын тіркеуге қатысты мәліметтерді бюллетеньде жариялау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 комиссиясының, апелляциялық кеңестің, апелляциялық комиссияның және тауар белгісін Қазақстан Республикасында жалпыға бірдей белгілі деп тану жөніндегі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2007.03.02 </w:t>
      </w:r>
      <w:r>
        <w:rPr>
          <w:rFonts w:ascii="Times New Roman"/>
          <w:b w:val="false"/>
          <w:i w:val="false"/>
          <w:color w:val="ff0000"/>
          <w:sz w:val="28"/>
        </w:rPr>
        <w:t>N 237</w:t>
      </w:r>
      <w:r>
        <w:rPr>
          <w:rFonts w:ascii="Times New Roman"/>
          <w:b w:val="false"/>
          <w:i w:val="false"/>
          <w:color w:val="ff0000"/>
          <w:sz w:val="28"/>
        </w:rPr>
        <w:t xml:space="preserve">,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Сараптама ұйымы</w:t>
      </w:r>
    </w:p>
    <w:bookmarkStart w:name="z394" w:id="21"/>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белгілеріне және тауар шығарылған жерлердiң атауларына арналған өтінімдерге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 белгілерін және тауар шығарылған жерлердiң атауларын Тауар белгілерінің мемлекеттік тізілімінде және Тауар шығарылған жерлердiң атауларының мемлекеттік тізілімінде тіркейді және қорғау құжаттары мен олардың телнұсқаларын береді, тіркеудің қолданысын тоқтатуды және оны жарамсыз деп тануды жүзеге асырады;</w:t>
      </w:r>
    </w:p>
    <w:p>
      <w:pPr>
        <w:spacing w:after="0"/>
        <w:ind w:left="0"/>
        <w:jc w:val="both"/>
      </w:pPr>
      <w:r>
        <w:rPr>
          <w:rFonts w:ascii="Times New Roman"/>
          <w:b w:val="false"/>
          <w:i w:val="false"/>
          <w:color w:val="000000"/>
          <w:sz w:val="28"/>
        </w:rPr>
        <w:t>
      3) тауар белгісіне айрықша құқық беруді, оны пайдалануға құқықты табыстауды Тауар белгілерінің мемлекеттік тiзiлiмінде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 белгілерінің мемлекеттік тiзiлiмін және Тауар шығарылған жерлердiң атауларының мемлекеттік тізілімін, бюллетеньді жүргізеді және оларды өзінің интернет-ресурсына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Тауар белгілерінің мемлекеттік тiзiлiмінен және Тауар шығарылған жерлердiң атауларының мемлекеттік тізілімінен үзінді көшірмелер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тауар белгілерін және тауар шығарылған жерлердiң атауларын тіркеуге жататын мәліметтерді бюллетеньде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тіркелген тауар белгілерінің және тауар шығарылған жерлердің атауларының мәліметтерін мүдделі тұлғалардың өтініштері негізінде іздеуді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тауар белгілеріне және тауар шығарылған жерлердің атауларына арналған өтінімдерді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өзегріс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органмен келісу бойынша сараптама ұйымы тауар белгілерін, тауар шығарылған жерлердің атауларын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2004.07.09 </w:t>
      </w:r>
      <w:r>
        <w:rPr>
          <w:rFonts w:ascii="Times New Roman"/>
          <w:b w:val="false"/>
          <w:i w:val="false"/>
          <w:color w:val="ff0000"/>
          <w:sz w:val="28"/>
        </w:rPr>
        <w:t>N 586</w:t>
      </w:r>
      <w:r>
        <w:rPr>
          <w:rFonts w:ascii="Times New Roman"/>
          <w:b w:val="false"/>
          <w:i w:val="false"/>
          <w:color w:val="ff0000"/>
          <w:sz w:val="28"/>
        </w:rPr>
        <w:t xml:space="preserve">;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2"/>
    <w:p>
      <w:pPr>
        <w:spacing w:after="0"/>
        <w:ind w:left="0"/>
        <w:jc w:val="left"/>
      </w:pPr>
      <w:r>
        <w:rPr>
          <w:rFonts w:ascii="Times New Roman"/>
          <w:b/>
          <w:i w:val="false"/>
          <w:color w:val="000000"/>
        </w:rPr>
        <w:t xml:space="preserve">  2-тарау. Тауар таңбасын құқықтық қорғау және оны тіркеу</w:t>
      </w:r>
      <w:r>
        <w:br/>
      </w:r>
      <w:r>
        <w:rPr>
          <w:rFonts w:ascii="Times New Roman"/>
          <w:b/>
          <w:i w:val="false"/>
          <w:color w:val="000000"/>
        </w:rPr>
        <w:t>шарттары</w:t>
      </w:r>
    </w:p>
    <w:bookmarkEnd w:id="22"/>
    <w:p>
      <w:pPr>
        <w:spacing w:after="0"/>
        <w:ind w:left="0"/>
        <w:jc w:val="both"/>
      </w:pPr>
      <w:r>
        <w:rPr>
          <w:rFonts w:ascii="Times New Roman"/>
          <w:b/>
          <w:i w:val="false"/>
          <w:color w:val="000000"/>
          <w:sz w:val="28"/>
        </w:rPr>
        <w:t>4-бап. Тауар белгілерін құқықтық қорғау</w:t>
      </w:r>
    </w:p>
    <w:p>
      <w:pPr>
        <w:spacing w:after="0"/>
        <w:ind w:left="0"/>
        <w:jc w:val="both"/>
      </w:pPr>
      <w:r>
        <w:rPr>
          <w:rFonts w:ascii="Times New Roman"/>
          <w:b w:val="false"/>
          <w:i w:val="false"/>
          <w:color w:val="ff0000"/>
          <w:sz w:val="28"/>
        </w:rPr>
        <w:t xml:space="preserve">
      Ескерту. 4-баптың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Қазақстан Республикасында тауар белгілерін құқықтық қорғау осы Заңда белгiленген тәртiпте оларды тiркеу негiзiнде, сондай-ақ Қазақстан Республикасының халықаралық шарттарына орай тiркеусiз берiледi.</w:t>
      </w:r>
    </w:p>
    <w:bookmarkStart w:name="z90" w:id="23"/>
    <w:p>
      <w:pPr>
        <w:spacing w:after="0"/>
        <w:ind w:left="0"/>
        <w:jc w:val="both"/>
      </w:pPr>
      <w:r>
        <w:rPr>
          <w:rFonts w:ascii="Times New Roman"/>
          <w:b w:val="false"/>
          <w:i w:val="false"/>
          <w:color w:val="000000"/>
          <w:sz w:val="28"/>
        </w:rPr>
        <w:t xml:space="preserve">
      2. Тауар белгілерін құқықтық қорғау жеке немесе заңды тұлғаларға берiледі. </w:t>
      </w:r>
    </w:p>
    <w:bookmarkEnd w:id="23"/>
    <w:p>
      <w:pPr>
        <w:spacing w:after="0"/>
        <w:ind w:left="0"/>
        <w:jc w:val="both"/>
      </w:pPr>
      <w:r>
        <w:rPr>
          <w:rFonts w:ascii="Times New Roman"/>
          <w:b w:val="false"/>
          <w:i w:val="false"/>
          <w:color w:val="000000"/>
          <w:sz w:val="28"/>
        </w:rPr>
        <w:t>
      Тауар белгісіне айрықша құқық тауар белгісі Тауар белгілерінің мемлекеттік тізілімінде тіркелген күннен бастап туындайды.</w:t>
      </w:r>
    </w:p>
    <w:bookmarkStart w:name="z91" w:id="24"/>
    <w:p>
      <w:pPr>
        <w:spacing w:after="0"/>
        <w:ind w:left="0"/>
        <w:jc w:val="both"/>
      </w:pPr>
      <w:r>
        <w:rPr>
          <w:rFonts w:ascii="Times New Roman"/>
          <w:b w:val="false"/>
          <w:i w:val="false"/>
          <w:color w:val="000000"/>
          <w:sz w:val="28"/>
        </w:rPr>
        <w:t>
      3. Тауар белгісіне құқық куәлiкпен куәландырылады және Тауар белгілерінің мемлекеттік тізілімінен үзінді көшірмемен расталады.</w:t>
      </w:r>
    </w:p>
    <w:bookmarkEnd w:id="24"/>
    <w:p>
      <w:pPr>
        <w:spacing w:after="0"/>
        <w:ind w:left="0"/>
        <w:jc w:val="both"/>
      </w:pPr>
      <w:r>
        <w:rPr>
          <w:rFonts w:ascii="Times New Roman"/>
          <w:b w:val="false"/>
          <w:i w:val="false"/>
          <w:color w:val="000000"/>
          <w:sz w:val="28"/>
        </w:rPr>
        <w:t>
      Куәлiктiң нысанын уәкiлеттi орган белгiлейдi.</w:t>
      </w:r>
    </w:p>
    <w:bookmarkStart w:name="z92" w:id="25"/>
    <w:p>
      <w:pPr>
        <w:spacing w:after="0"/>
        <w:ind w:left="0"/>
        <w:jc w:val="both"/>
      </w:pPr>
      <w:r>
        <w:rPr>
          <w:rFonts w:ascii="Times New Roman"/>
          <w:b w:val="false"/>
          <w:i w:val="false"/>
          <w:color w:val="000000"/>
          <w:sz w:val="28"/>
        </w:rPr>
        <w:t>
      4. Тауар белгісінің иесi куәлiкте көрсетiлген тауарлар мен қызметтерге қатысты өзiне тиесiлi тауар белгісін пайдалану мен оған иелiк етудің айрықша құқығына ие болады. Қазақстан Республикасында қорғалатын тауар белгісін оның иесiнiң келiсiмiнсiз ешкiм де пайдалана алмайды.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Тауар таңбасы ретiнде тiркелетiн белгiлер </w:t>
      </w:r>
    </w:p>
    <w:p>
      <w:pPr>
        <w:spacing w:after="0"/>
        <w:ind w:left="0"/>
        <w:jc w:val="both"/>
      </w:pPr>
      <w:r>
        <w:rPr>
          <w:rFonts w:ascii="Times New Roman"/>
          <w:b w:val="false"/>
          <w:i w:val="false"/>
          <w:color w:val="000000"/>
          <w:sz w:val="28"/>
        </w:rPr>
        <w:t>
      1. Тауар таңбасы ретiнде бейнелеу, сөз, әрiп, цифр, көлем белгiлерi және өзге де белгiлер немесе бiр тұлғалардың тауарлары мен қызметтерiн басқа тұлғалардың бiртектес тауарларынан немесе қызметтерiнен ажыратуға мүмкiндiк беретiн олардың аралас үлгiлерi тiркелуi мүмкiн.</w:t>
      </w:r>
    </w:p>
    <w:bookmarkStart w:name="z93" w:id="26"/>
    <w:p>
      <w:pPr>
        <w:spacing w:after="0"/>
        <w:ind w:left="0"/>
        <w:jc w:val="both"/>
      </w:pPr>
      <w:r>
        <w:rPr>
          <w:rFonts w:ascii="Times New Roman"/>
          <w:b w:val="false"/>
          <w:i w:val="false"/>
          <w:color w:val="000000"/>
          <w:sz w:val="28"/>
        </w:rPr>
        <w:t xml:space="preserve">
      2. Тауар таңбасы кез келген бояулы түсте немесе бояулы түстер үйлесiмiнде тiркелуi мүмкiн. </w:t>
      </w:r>
    </w:p>
    <w:bookmarkEnd w:id="26"/>
    <w:p>
      <w:pPr>
        <w:spacing w:after="0"/>
        <w:ind w:left="0"/>
        <w:jc w:val="both"/>
      </w:pPr>
      <w:r>
        <w:rPr>
          <w:rFonts w:ascii="Times New Roman"/>
          <w:b/>
          <w:i w:val="false"/>
          <w:color w:val="000000"/>
          <w:sz w:val="28"/>
        </w:rPr>
        <w:t xml:space="preserve">6-бап. Тауар таңбасын тiркеуге жол бермейтiн абсолюттiк негiздер </w:t>
      </w:r>
    </w:p>
    <w:p>
      <w:pPr>
        <w:spacing w:after="0"/>
        <w:ind w:left="0"/>
        <w:jc w:val="both"/>
      </w:pPr>
      <w:r>
        <w:rPr>
          <w:rFonts w:ascii="Times New Roman"/>
          <w:b w:val="false"/>
          <w:i w:val="false"/>
          <w:color w:val="000000"/>
          <w:sz w:val="28"/>
        </w:rPr>
        <w:t>
      1. Ажыратылатын реңкi жоқ немесе тек мынадай:</w:t>
      </w:r>
    </w:p>
    <w:bookmarkStart w:name="z94" w:id="27"/>
    <w:p>
      <w:pPr>
        <w:spacing w:after="0"/>
        <w:ind w:left="0"/>
        <w:jc w:val="both"/>
      </w:pPr>
      <w:r>
        <w:rPr>
          <w:rFonts w:ascii="Times New Roman"/>
          <w:b w:val="false"/>
          <w:i w:val="false"/>
          <w:color w:val="000000"/>
          <w:sz w:val="28"/>
        </w:rPr>
        <w:t>
      1) тауарлардың (көрсетілетін қызметтердің) белгiлi бiр түрiн белгiлеу үшiн жалпыға ортақ қолданысқа енген;</w:t>
      </w:r>
    </w:p>
    <w:bookmarkEnd w:id="27"/>
    <w:bookmarkStart w:name="z95" w:id="28"/>
    <w:p>
      <w:pPr>
        <w:spacing w:after="0"/>
        <w:ind w:left="0"/>
        <w:jc w:val="both"/>
      </w:pPr>
      <w:r>
        <w:rPr>
          <w:rFonts w:ascii="Times New Roman"/>
          <w:b w:val="false"/>
          <w:i w:val="false"/>
          <w:color w:val="000000"/>
          <w:sz w:val="28"/>
        </w:rPr>
        <w:t>
      2) жалпыға ортақ қабылданған рәмiздер мен терминдер болып табылатын;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тауарлардың түрiн, сапасын, санын, қасиетiн, мақсатын, құндылығын, сондай-ақ олардың шығарылған немесе өткiзілген жерi мен уақытын көрсететiн;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дәрілік заттардың патенттелмейтін халықаралық атауларын білдіретін;</w:t>
      </w:r>
    </w:p>
    <w:bookmarkStart w:name="z97"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29"/>
    <w:bookmarkStart w:name="z9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0"/>
    <w:bookmarkStart w:name="z99" w:id="31"/>
    <w:p>
      <w:pPr>
        <w:spacing w:after="0"/>
        <w:ind w:left="0"/>
        <w:jc w:val="both"/>
      </w:pPr>
      <w:r>
        <w:rPr>
          <w:rFonts w:ascii="Times New Roman"/>
          <w:b w:val="false"/>
          <w:i w:val="false"/>
          <w:color w:val="000000"/>
          <w:sz w:val="28"/>
        </w:rPr>
        <w:t>
      6) тауарларды немесе көрсетiлген қызметтердi белгiлеу үшiн пайдаланылатын олармен тiкелей сипаттамалық байланысы бар элементтерден тұратын белгілемелерді тауар белгілері ретінде тіркеуге жол берілмейді.</w:t>
      </w:r>
    </w:p>
    <w:bookmarkEnd w:id="31"/>
    <w:bookmarkStart w:name="z10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- 13)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2"/>
    <w:bookmarkStart w:name="z403" w:id="33"/>
    <w:p>
      <w:pPr>
        <w:spacing w:after="0"/>
        <w:ind w:left="0"/>
        <w:jc w:val="both"/>
      </w:pPr>
      <w:r>
        <w:rPr>
          <w:rFonts w:ascii="Times New Roman"/>
          <w:b w:val="false"/>
          <w:i w:val="false"/>
          <w:color w:val="000000"/>
          <w:sz w:val="28"/>
        </w:rPr>
        <w:t>
      Егер көрсетілген белгілемелер тауар белгісінде үстем жағдайда болмаса, оның қорғалмайтын элементтерi ретiнде пайдаланылуы мүмкiн.</w:t>
      </w:r>
    </w:p>
    <w:bookmarkEnd w:id="33"/>
    <w:bookmarkStart w:name="z478" w:id="34"/>
    <w:p>
      <w:pPr>
        <w:spacing w:after="0"/>
        <w:ind w:left="0"/>
        <w:jc w:val="both"/>
      </w:pPr>
      <w:r>
        <w:rPr>
          <w:rFonts w:ascii="Times New Roman"/>
          <w:b w:val="false"/>
          <w:i w:val="false"/>
          <w:color w:val="000000"/>
          <w:sz w:val="28"/>
        </w:rPr>
        <w:t>
      Егер өтінім берілген күнге белгілеме пайдалану нәтижесінде ажыратылатын реңкке ие болса, көрсетілген белгілемелер тауар белгісі ретінде тіркелуі мүмкін. Ажыратылатын реңк деп бір жеке және (немесе) заңды тұлғалардың тауарларын (көрсетілетін қызметтерін) басқа жеке және (немесе) заңды тұлғалардың біртектес тауарларынан (көрсетілетін қызметтерінен) ажыратуға мүмкіндік беретін белгілемелердің сипаттамалары түсініледі.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Мемлекеттiк елтаңбаларды, тулар мен эмблемаларды, халықаралық ұйымдардың қысқартылған немесе толық атауларын және олардың елтаңбаларын, тулары мен эмблемаларын, ресми бақылаулық, кепiлдiк және сынамалық таңбаларды, мөрлердi, олимпиадалық рәмiздердi, наградаларды және басқа да айырым белгiлерiн, сондай-ақ оларға айырғысыз дәрежеге дейін ұқсас белгiлемелердi бейнелейтiн белгiлер тауар таңбалары ретiнде тiркелмейдi. </w:t>
      </w:r>
    </w:p>
    <w:p>
      <w:pPr>
        <w:spacing w:after="0"/>
        <w:ind w:left="0"/>
        <w:jc w:val="both"/>
      </w:pPr>
      <w:r>
        <w:rPr>
          <w:rFonts w:ascii="Times New Roman"/>
          <w:b w:val="false"/>
          <w:i w:val="false"/>
          <w:color w:val="000000"/>
          <w:sz w:val="28"/>
        </w:rPr>
        <w:t>
      Егер белгi солардан ғана тұратын болмаса және егер оларды пайдалануға тиiстi құзыреттi органның немесе олардың иесiнiң келiсiмi бар болса, мұндай белгiлер қорғалмайтын элементтер ретiнде пайдаланылуы мүмкін.</w:t>
      </w:r>
    </w:p>
    <w:bookmarkStart w:name="z108" w:id="35"/>
    <w:p>
      <w:pPr>
        <w:spacing w:after="0"/>
        <w:ind w:left="0"/>
        <w:jc w:val="both"/>
      </w:pPr>
      <w:r>
        <w:rPr>
          <w:rFonts w:ascii="Times New Roman"/>
          <w:b w:val="false"/>
          <w:i w:val="false"/>
          <w:color w:val="000000"/>
          <w:sz w:val="28"/>
        </w:rPr>
        <w:t>
      3. Тауар таңбалары немесе олардың элементтерi ретiнде:</w:t>
      </w:r>
    </w:p>
    <w:bookmarkEnd w:id="35"/>
    <w:p>
      <w:pPr>
        <w:spacing w:after="0"/>
        <w:ind w:left="0"/>
        <w:jc w:val="both"/>
      </w:pPr>
      <w:r>
        <w:rPr>
          <w:rFonts w:ascii="Times New Roman"/>
          <w:b w:val="false"/>
          <w:i w:val="false"/>
          <w:color w:val="000000"/>
          <w:sz w:val="28"/>
        </w:rPr>
        <w:t>
      1) тауарға немесе оның жасаушысына, көрсетілетін қызметке немесе көрсетілетін қызметті беретін тұлғаға, сондай-ақ тауар өндірілген жерге қатысты жаңылыстыруы мүмкiн географиялық объектiлердiң атауларына қатысты жалған болып табылатын немесе жаңылыстыруы мүмкiн;</w:t>
      </w:r>
    </w:p>
    <w:bookmarkStart w:name="z109" w:id="36"/>
    <w:p>
      <w:pPr>
        <w:spacing w:after="0"/>
        <w:ind w:left="0"/>
        <w:jc w:val="both"/>
      </w:pPr>
      <w:r>
        <w:rPr>
          <w:rFonts w:ascii="Times New Roman"/>
          <w:b w:val="false"/>
          <w:i w:val="false"/>
          <w:color w:val="000000"/>
          <w:sz w:val="28"/>
        </w:rPr>
        <w:t>
      2) тауар шығарылған нақты жердi үстiрт түрде көрсететiн, бiрақ тауар басқа аумақтан шығарылғаны туралы қате түсiнiк беретiн;</w:t>
      </w:r>
    </w:p>
    <w:bookmarkEnd w:id="36"/>
    <w:bookmarkStart w:name="z110" w:id="37"/>
    <w:p>
      <w:pPr>
        <w:spacing w:after="0"/>
        <w:ind w:left="0"/>
        <w:jc w:val="both"/>
      </w:pPr>
      <w:r>
        <w:rPr>
          <w:rFonts w:ascii="Times New Roman"/>
          <w:b w:val="false"/>
          <w:i w:val="false"/>
          <w:color w:val="000000"/>
          <w:sz w:val="28"/>
        </w:rPr>
        <w:t>
      3) минералды суларды, шараптарды немесе күштi спирт ішімдiктерiн бiрыңғайландыратын географиялық объектiнiң атаулары болып табылатын немесе оларды қамтитын белгiлердi, осы жерден шығарылмаған сондай тауарларды белгiлеу үшiн, сондай-ақ егер аударма пайдаланылса немесе белгiде "түрiнде", "үлгiсiнде", "стилiнде" деген немесе басқа да осындай сөздер қоса жазылса, сол белгiлердi;</w:t>
      </w:r>
    </w:p>
    <w:bookmarkEnd w:id="37"/>
    <w:bookmarkStart w:name="z111" w:id="38"/>
    <w:p>
      <w:pPr>
        <w:spacing w:after="0"/>
        <w:ind w:left="0"/>
        <w:jc w:val="both"/>
      </w:pPr>
      <w:r>
        <w:rPr>
          <w:rFonts w:ascii="Times New Roman"/>
          <w:b w:val="false"/>
          <w:i w:val="false"/>
          <w:color w:val="000000"/>
          <w:sz w:val="28"/>
        </w:rPr>
        <w:t xml:space="preserve">
      4) өзiнiң мазмұны жөнiнен қоғамдық мүдделерге, адамгершiлiк пен iзгiлiк принциптерiне қайшы келетiн белгiлердi тiркеуге жол берiлмейдi.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таңбасын тiркеуден бас тартудың өзге де негiздерi </w:t>
      </w:r>
    </w:p>
    <w:p>
      <w:pPr>
        <w:spacing w:after="0"/>
        <w:ind w:left="0"/>
        <w:jc w:val="both"/>
      </w:pPr>
      <w:r>
        <w:rPr>
          <w:rFonts w:ascii="Times New Roman"/>
          <w:b w:val="false"/>
          <w:i w:val="false"/>
          <w:color w:val="000000"/>
          <w:sz w:val="28"/>
        </w:rPr>
        <w:t>
      1. Тауар таңбалары ретiнде:</w:t>
      </w:r>
    </w:p>
    <w:bookmarkStart w:name="z112" w:id="39"/>
    <w:p>
      <w:pPr>
        <w:spacing w:after="0"/>
        <w:ind w:left="0"/>
        <w:jc w:val="both"/>
      </w:pPr>
      <w:r>
        <w:rPr>
          <w:rFonts w:ascii="Times New Roman"/>
          <w:b w:val="false"/>
          <w:i w:val="false"/>
          <w:color w:val="000000"/>
          <w:sz w:val="28"/>
        </w:rPr>
        <w:t>
      1) осы Заңның 6-тарауына сәйкес тіркелуі жарамсыз деп танылған немесе оның қолданысы тоқтатылған тауар белгілерін қоспағанда, бiртектес тауарларға немесе көрсетілетін қызметтерге қатысты басқа тұлғаның атына неғұрлым ертерек басымдықпен Қазақстан Республикасында тiркелген және халықаралық шарттарға орай қорғалатын тауар белгілерімен немесе сол тауарларға немесе көрсетілетін қызметтерге қатысты сол тұлғаның бірдей тауар белгілерімен;</w:t>
      </w:r>
    </w:p>
    <w:bookmarkEnd w:id="39"/>
    <w:bookmarkStart w:name="z113" w:id="40"/>
    <w:p>
      <w:pPr>
        <w:spacing w:after="0"/>
        <w:ind w:left="0"/>
        <w:jc w:val="both"/>
      </w:pPr>
      <w:r>
        <w:rPr>
          <w:rFonts w:ascii="Times New Roman"/>
          <w:b w:val="false"/>
          <w:i w:val="false"/>
          <w:color w:val="000000"/>
          <w:sz w:val="28"/>
        </w:rPr>
        <w:t>
      2) тауарлар мен қызметтердiң кез келген түрiне қатысты Қазақстан Республикасында белгiленген тәртiппен жалпыға бiрдей белгiлi деп танылған тауар таңбаларымен;</w:t>
      </w:r>
    </w:p>
    <w:bookmarkEnd w:id="40"/>
    <w:bookmarkStart w:name="z114" w:id="41"/>
    <w:p>
      <w:pPr>
        <w:spacing w:after="0"/>
        <w:ind w:left="0"/>
        <w:jc w:val="both"/>
      </w:pPr>
      <w:r>
        <w:rPr>
          <w:rFonts w:ascii="Times New Roman"/>
          <w:b w:val="false"/>
          <w:i w:val="false"/>
          <w:color w:val="000000"/>
          <w:sz w:val="28"/>
        </w:rPr>
        <w:t>
      3) бiртектес тауарларға немесе көрсетілетін қызметтерге (кері қайтарып алынғандарынан және тоқтатылғандарынан басқа) қатысты басқа тұлғаның атына неғұрлым ертерек басымдықпен тiркеуге мәлімделген белгiлемелермен немесе сол тауарларға немесе көрсетілетін қызметтерге қатысты сол тұлғаның ұқсас белгілерімен;</w:t>
      </w:r>
    </w:p>
    <w:bookmarkEnd w:id="41"/>
    <w:bookmarkStart w:name="z115"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тауар таңбасын тіркеу дараландыру үшін тауар шығарылған жердің атауы тіркелген тауарларға қатысты жүзеге асырылса, тауар шығарылған жердiң осы атауын пайдалану құқығы иесiнiң атына тiркелетiн тауар таңбасының қорғалмайтын элементi ретiнде олар енгiзiлуi мүмкiн жағдайларды қоспағанда, кез келген тауарларға қатысты Қазақстан Республикасында қорғалатын тауар шығарылған жер атауларымен бiрдей немесе олар айырғысыз дәрежеге дейiн ұқсас белгiлемелер тiркелуге жатпайды.</w:t>
      </w:r>
    </w:p>
    <w:bookmarkStart w:name="z399" w:id="43"/>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тауар белгілерінің қандай да біреуімен айырғысыз дәрежеге дейін ұқсас белгілемені бiртектес тауарларға немесе көрсетілетін қызметтерге қатысты тауар белгісі ретінде тіркеуге тауар белгісі иесінің жазбаша келісімі берілген жағдайда жол беріледі.</w:t>
      </w:r>
    </w:p>
    <w:bookmarkEnd w:id="43"/>
    <w:bookmarkStart w:name="z406" w:id="44"/>
    <w:p>
      <w:pPr>
        <w:spacing w:after="0"/>
        <w:ind w:left="0"/>
        <w:jc w:val="both"/>
      </w:pPr>
      <w:r>
        <w:rPr>
          <w:rFonts w:ascii="Times New Roman"/>
          <w:b w:val="false"/>
          <w:i w:val="false"/>
          <w:color w:val="000000"/>
          <w:sz w:val="28"/>
        </w:rPr>
        <w:t>
      Егер иесі заңды тұлға болып табылса, онда жазбаша келісім фирмалық бланкіде ұсынылуға, оған уәкілетті адам қол қоюға және заңды тұлғаның мөрімен (бар болған жағдайда) бекемделуге тиіс, ал егер иесі жеке тұлға болса, онда қолтаңбаны нотариат куәландыруға тиіс.</w:t>
      </w:r>
    </w:p>
    <w:bookmarkEnd w:id="44"/>
    <w:bookmarkStart w:name="z117" w:id="45"/>
    <w:p>
      <w:pPr>
        <w:spacing w:after="0"/>
        <w:ind w:left="0"/>
        <w:jc w:val="both"/>
      </w:pPr>
      <w:r>
        <w:rPr>
          <w:rFonts w:ascii="Times New Roman"/>
          <w:b w:val="false"/>
          <w:i w:val="false"/>
          <w:color w:val="000000"/>
          <w:sz w:val="28"/>
        </w:rPr>
        <w:t xml:space="preserve">
      2. Тауар таңбалары ретiнде: </w:t>
      </w:r>
    </w:p>
    <w:bookmarkEnd w:id="45"/>
    <w:p>
      <w:pPr>
        <w:spacing w:after="0"/>
        <w:ind w:left="0"/>
        <w:jc w:val="both"/>
      </w:pPr>
      <w:r>
        <w:rPr>
          <w:rFonts w:ascii="Times New Roman"/>
          <w:b w:val="false"/>
          <w:i w:val="false"/>
          <w:color w:val="000000"/>
          <w:sz w:val="28"/>
        </w:rPr>
        <w:t xml:space="preserve">
      1) олардың неғұрлым ертерек басымдығы болған жағдайда басқа тұлғалардың атындағы Қазақстан Республикасында қорғалатын өнеркәсiптi үлгiлер;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Қазақстан Республикасының 2004.07.09. N 586 </w:t>
      </w:r>
      <w:r>
        <w:rPr>
          <w:rFonts w:ascii="Times New Roman"/>
          <w:b w:val="false"/>
          <w:i w:val="false"/>
          <w:color w:val="000000"/>
          <w:sz w:val="28"/>
        </w:rPr>
        <w:t xml:space="preserve">Заңымен </w:t>
      </w:r>
      <w:r>
        <w:rPr>
          <w:rFonts w:ascii="Times New Roman"/>
          <w:b w:val="false"/>
          <w:i w:val="false"/>
          <w:color w:val="000000"/>
          <w:sz w:val="28"/>
        </w:rPr>
        <w:t>.</w:t>
      </w:r>
    </w:p>
    <w:bookmarkStart w:name="z118" w:id="46"/>
    <w:p>
      <w:pPr>
        <w:spacing w:after="0"/>
        <w:ind w:left="0"/>
        <w:jc w:val="both"/>
      </w:pPr>
      <w:r>
        <w:rPr>
          <w:rFonts w:ascii="Times New Roman"/>
          <w:b w:val="false"/>
          <w:i w:val="false"/>
          <w:color w:val="000000"/>
          <w:sz w:val="28"/>
        </w:rPr>
        <w:t>
      3) өтiнiм берiлген күнi авторлық құқықтарды бұзушылықпен Қазақстан Республикасында белгiлi әдебиет, ғылым және өнер туындыларының атаулары, белгiлi өнер туындылары мен олардың фрагменттерi;</w:t>
      </w:r>
    </w:p>
    <w:bookmarkEnd w:id="46"/>
    <w:bookmarkStart w:name="z119" w:id="47"/>
    <w:p>
      <w:pPr>
        <w:spacing w:after="0"/>
        <w:ind w:left="0"/>
        <w:jc w:val="both"/>
      </w:pPr>
      <w:r>
        <w:rPr>
          <w:rFonts w:ascii="Times New Roman"/>
          <w:b w:val="false"/>
          <w:i w:val="false"/>
          <w:color w:val="000000"/>
          <w:sz w:val="28"/>
        </w:rPr>
        <w:t>
      4) осы адамдардың, олардың мұрагерлерiнiң немесе құқық мирасқорларының жеке мүлiктiк емес құқықтарын бұза отырып, олардың тектерiн, есiмдерiн, бүркеншiк аттарын және солардан таралатын есiмдердi, портреттерi мен факсимилелерiн қайталайтын, сондай-ақ егер бұл белгiлер Қазақстан Республикасы тарихы мен мәдениетiнiң игiлiгi болып табылса, олар тиiстi құзыреттi органның рұқсатынсыз тiркелмейдi.</w:t>
      </w:r>
    </w:p>
    <w:bookmarkEnd w:id="47"/>
    <w:bookmarkStart w:name="z407" w:id="48"/>
    <w:p>
      <w:pPr>
        <w:spacing w:after="0"/>
        <w:ind w:left="0"/>
        <w:jc w:val="both"/>
      </w:pPr>
      <w:r>
        <w:rPr>
          <w:rFonts w:ascii="Times New Roman"/>
          <w:b w:val="false"/>
          <w:i w:val="false"/>
          <w:color w:val="000000"/>
          <w:sz w:val="28"/>
        </w:rPr>
        <w:t>
      3. Мәдениет саласындағы уәкілетті органмен келісілудің болмауы Қазақстан Республикасының тарихы мен мәдениеті игiлiгiн жаңғыртатын белгілемені тауар белгісі ретінде тіркеуден бас тартуға негіз болып табылады.</w:t>
      </w:r>
    </w:p>
    <w:bookmarkEnd w:id="48"/>
    <w:bookmarkStart w:name="z408" w:id="49"/>
    <w:p>
      <w:pPr>
        <w:spacing w:after="0"/>
        <w:ind w:left="0"/>
        <w:jc w:val="both"/>
      </w:pPr>
      <w:r>
        <w:rPr>
          <w:rFonts w:ascii="Times New Roman"/>
          <w:b w:val="false"/>
          <w:i w:val="false"/>
          <w:color w:val="000000"/>
          <w:sz w:val="28"/>
        </w:rPr>
        <w:t>
      4. Осы бапта көзделген бас тартуға негіздер Қазақстан Республикасы ратификациялаған халықаралық шарттарға сәйкес тауар белгілері ретінде Қазақстан Республикасының аумағында құқықтық қорғау алуға мәлімделген белгілемелерге қатысты да қолданылады.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Өтiнiм беру </w:t>
      </w:r>
    </w:p>
    <w:p>
      <w:pPr>
        <w:spacing w:after="0"/>
        <w:ind w:left="0"/>
        <w:jc w:val="both"/>
      </w:pPr>
      <w:r>
        <w:rPr>
          <w:rFonts w:ascii="Times New Roman"/>
          <w:b w:val="false"/>
          <w:i w:val="false"/>
          <w:color w:val="000000"/>
          <w:sz w:val="28"/>
        </w:rPr>
        <w:t>
      1. Тауар белгісіне өтiнiмдi сараптама ұйымына бiр өтiнiм берушi бередi.</w:t>
      </w:r>
    </w:p>
    <w:bookmarkStart w:name="z120" w:id="50"/>
    <w:p>
      <w:pPr>
        <w:spacing w:after="0"/>
        <w:ind w:left="0"/>
        <w:jc w:val="both"/>
      </w:pPr>
      <w:r>
        <w:rPr>
          <w:rFonts w:ascii="Times New Roman"/>
          <w:b w:val="false"/>
          <w:i w:val="false"/>
          <w:color w:val="000000"/>
          <w:sz w:val="28"/>
        </w:rPr>
        <w:t>
      2. Ұжымдық тауар таңбасына өтiнiм ұжымдық тауар таңбасын пайдалану туралы оған қатысушылардың келiсiмiне сәйкес бiрлестiк атынан берiледi.</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Тауар белгісін тіркеуге арналған өтінімге қойылатын талаптар</w:t>
      </w:r>
    </w:p>
    <w:p>
      <w:pPr>
        <w:spacing w:after="0"/>
        <w:ind w:left="0"/>
        <w:jc w:val="both"/>
      </w:pPr>
      <w:r>
        <w:rPr>
          <w:rFonts w:ascii="Times New Roman"/>
          <w:b w:val="false"/>
          <w:i w:val="false"/>
          <w:color w:val="ff0000"/>
          <w:sz w:val="28"/>
        </w:rPr>
        <w:t xml:space="preserve">
      Ескерту. 9-баптың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Өтiнiм бiр тауар таңбасына қатысты болуға тиiс.</w:t>
      </w:r>
    </w:p>
    <w:bookmarkStart w:name="z121" w:id="51"/>
    <w:p>
      <w:pPr>
        <w:spacing w:after="0"/>
        <w:ind w:left="0"/>
        <w:jc w:val="both"/>
      </w:pPr>
      <w:r>
        <w:rPr>
          <w:rFonts w:ascii="Times New Roman"/>
          <w:b w:val="false"/>
          <w:i w:val="false"/>
          <w:color w:val="000000"/>
          <w:sz w:val="28"/>
        </w:rPr>
        <w:t>
      2. Өтінім:</w:t>
      </w:r>
    </w:p>
    <w:bookmarkEnd w:id="51"/>
    <w:p>
      <w:pPr>
        <w:spacing w:after="0"/>
        <w:ind w:left="0"/>
        <w:jc w:val="both"/>
      </w:pPr>
      <w:r>
        <w:rPr>
          <w:rFonts w:ascii="Times New Roman"/>
          <w:b w:val="false"/>
          <w:i w:val="false"/>
          <w:color w:val="000000"/>
          <w:sz w:val="28"/>
        </w:rPr>
        <w:t>
      1) өтiнiм берушiнi, сондай-ақ оның орналасқан жерiн немесе тұрғылықты жерiн көрсете отырып, белгілемеге сараптама жүргiзу туралы өтiнiштi;</w:t>
      </w:r>
    </w:p>
    <w:bookmarkStart w:name="z122" w:id="52"/>
    <w:p>
      <w:pPr>
        <w:spacing w:after="0"/>
        <w:ind w:left="0"/>
        <w:jc w:val="both"/>
      </w:pPr>
      <w:r>
        <w:rPr>
          <w:rFonts w:ascii="Times New Roman"/>
          <w:b w:val="false"/>
          <w:i w:val="false"/>
          <w:color w:val="000000"/>
          <w:sz w:val="28"/>
        </w:rPr>
        <w:t>
      2) мәлiмделген белгiнi;</w:t>
      </w:r>
    </w:p>
    <w:bookmarkEnd w:id="52"/>
    <w:bookmarkStart w:name="z123" w:id="53"/>
    <w:p>
      <w:pPr>
        <w:spacing w:after="0"/>
        <w:ind w:left="0"/>
        <w:jc w:val="both"/>
      </w:pPr>
      <w:r>
        <w:rPr>
          <w:rFonts w:ascii="Times New Roman"/>
          <w:b w:val="false"/>
          <w:i w:val="false"/>
          <w:color w:val="000000"/>
          <w:sz w:val="28"/>
        </w:rPr>
        <w:t>
      3) Тауарлар мен қызметтердiң халықаралық сыныптамасына сәйкес  тауарлардың және (немесе) қызметтердiң тiзбесiн қамтуға тиiс.</w:t>
      </w:r>
    </w:p>
    <w:bookmarkEnd w:id="53"/>
    <w:bookmarkStart w:name="z124" w:id="54"/>
    <w:p>
      <w:pPr>
        <w:spacing w:after="0"/>
        <w:ind w:left="0"/>
        <w:jc w:val="both"/>
      </w:pPr>
      <w:r>
        <w:rPr>
          <w:rFonts w:ascii="Times New Roman"/>
          <w:b w:val="false"/>
          <w:i w:val="false"/>
          <w:color w:val="000000"/>
          <w:sz w:val="28"/>
        </w:rPr>
        <w:t xml:space="preserve">
      3. Өтінiмге: </w:t>
      </w:r>
    </w:p>
    <w:bookmarkEnd w:id="54"/>
    <w:p>
      <w:pPr>
        <w:spacing w:after="0"/>
        <w:ind w:left="0"/>
        <w:jc w:val="both"/>
      </w:pPr>
      <w:r>
        <w:rPr>
          <w:rFonts w:ascii="Times New Roman"/>
          <w:b w:val="false"/>
          <w:i w:val="false"/>
          <w:color w:val="000000"/>
          <w:sz w:val="28"/>
        </w:rPr>
        <w:t>
      1) сараптама жүргізгені үшін көрсетілетін қызметке ақы төленгенін растайтын құжаттың көшірмесі;</w:t>
      </w:r>
    </w:p>
    <w:bookmarkStart w:name="z125" w:id="55"/>
    <w:p>
      <w:pPr>
        <w:spacing w:after="0"/>
        <w:ind w:left="0"/>
        <w:jc w:val="both"/>
      </w:pPr>
      <w:r>
        <w:rPr>
          <w:rFonts w:ascii="Times New Roman"/>
          <w:b w:val="false"/>
          <w:i w:val="false"/>
          <w:color w:val="000000"/>
          <w:sz w:val="28"/>
        </w:rPr>
        <w:t>
      2) іс жүргізу өкіл арқылы жүргізілген жағдайда сенімхаттың көшірмесі;</w:t>
      </w:r>
    </w:p>
    <w:bookmarkEnd w:id="55"/>
    <w:bookmarkStart w:name="z126" w:id="56"/>
    <w:p>
      <w:pPr>
        <w:spacing w:after="0"/>
        <w:ind w:left="0"/>
        <w:jc w:val="both"/>
      </w:pPr>
      <w:r>
        <w:rPr>
          <w:rFonts w:ascii="Times New Roman"/>
          <w:b w:val="false"/>
          <w:i w:val="false"/>
          <w:color w:val="000000"/>
          <w:sz w:val="28"/>
        </w:rPr>
        <w:t>
      3) ұжымдық тауар таңбасын өз атына тiркеуге уәкiлеттi ұйымның атауын, бұл таңбаны тiркеу мақсатын, осы таңбаны пайдалануға құқылы субъектiлер тiзбесiн, ұжымдық тауар таңбасымен белгiленетiн тауарлар мен көрсетiлетiн қызметтердiң тiзбесi мен бiрыңғай сапасын немесе өзге де сипаттамаларын, оны пайдалану шарттарын, оны пайдалануды бақылау тәртiбiн, ұжымдық тауар таңбасы жарғысының ережелерiн бұзғаны үшiн жауаптылықты қамтитын ұжымдық тауар таңбасы жарғысы (ұжымдық тауар таңбасына өтiнiм берiлген жағдайда) қоса тiркелуге тиiс.</w:t>
      </w:r>
    </w:p>
    <w:bookmarkEnd w:id="56"/>
    <w:bookmarkStart w:name="z127" w:id="57"/>
    <w:p>
      <w:pPr>
        <w:spacing w:after="0"/>
        <w:ind w:left="0"/>
        <w:jc w:val="both"/>
      </w:pPr>
      <w:r>
        <w:rPr>
          <w:rFonts w:ascii="Times New Roman"/>
          <w:b w:val="false"/>
          <w:i w:val="false"/>
          <w:color w:val="000000"/>
          <w:sz w:val="28"/>
        </w:rPr>
        <w:t>
      4. Өтiнiм және оған қоса тiркелетiн құжаттар қазақ немесе орыс тiлiнде табыс етiледi. Егер құжаттар басқа тiлде табыс етiлген болса, өтiнiм берушi екі ай ішінде олардың қазақ немесе орыс тiлiндегi аудармасын тапсырады.</w:t>
      </w:r>
    </w:p>
    <w:bookmarkEnd w:id="57"/>
    <w:bookmarkStart w:name="z128" w:id="58"/>
    <w:p>
      <w:pPr>
        <w:spacing w:after="0"/>
        <w:ind w:left="0"/>
        <w:jc w:val="both"/>
      </w:pPr>
      <w:r>
        <w:rPr>
          <w:rFonts w:ascii="Times New Roman"/>
          <w:b w:val="false"/>
          <w:i w:val="false"/>
          <w:color w:val="000000"/>
          <w:sz w:val="28"/>
        </w:rPr>
        <w:t>
      5. Өтiнiм берiлген күн осы баптың 2-тармағының талаптарына сай өтiнiмнің сараптама жасау ұйымына түскен күнi бойынша, егер аталған құжаттар бiр мезгiлде табыс етiлмеген жағдайда - табыс етiлген құжаттардың соңғысы келiп түскен күн бойынша белгiленедi.</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Тауар таңбасының басымдығы </w:t>
      </w:r>
    </w:p>
    <w:p>
      <w:pPr>
        <w:spacing w:after="0"/>
        <w:ind w:left="0"/>
        <w:jc w:val="both"/>
      </w:pPr>
      <w:r>
        <w:rPr>
          <w:rFonts w:ascii="Times New Roman"/>
          <w:b w:val="false"/>
          <w:i w:val="false"/>
          <w:color w:val="000000"/>
          <w:sz w:val="28"/>
        </w:rPr>
        <w:t>
      1. Тауар таңбасының басымдығы сараптама жасау ұйымына өтiнiмнiң түскен күнi бойынша белгіленедi.</w:t>
      </w:r>
    </w:p>
    <w:bookmarkStart w:name="z130" w:id="59"/>
    <w:p>
      <w:pPr>
        <w:spacing w:after="0"/>
        <w:ind w:left="0"/>
        <w:jc w:val="both"/>
      </w:pPr>
      <w:r>
        <w:rPr>
          <w:rFonts w:ascii="Times New Roman"/>
          <w:b w:val="false"/>
          <w:i w:val="false"/>
          <w:color w:val="000000"/>
          <w:sz w:val="28"/>
        </w:rPr>
        <w:t>
      2. Егер сараптама жасау ұйымына өтiнiм беру аталған күннен бастап алты ай iшiнде жүзеге асырылса, тауар таңбасының басымдығы (конвенциялық басымдық) Өнеркәсіптiк меншiктi қорғау жөнiндегi Париж конвенциясына қатысушы елде, сондай-ақ онда көзделген халықаралық немесе аймақтық ұйымда тауар таңбасына бiрiншi өтiнiм (өтiнiмдер) берiлген күн бойынша белгiленуi мүмкiн. Конвенциялық басымдыққа өтiнiш жасалған кезде өтiнiм берушi алғашқы өтiнiм нөмiрiн, берiлген күнiн және ол берiлген елдi көрсетіп, алғашқы өтiнiмнiң куәландырылған көшiрмесiн қоса тiркеуi қажет.</w:t>
      </w:r>
    </w:p>
    <w:bookmarkEnd w:id="59"/>
    <w:bookmarkStart w:name="z131" w:id="60"/>
    <w:p>
      <w:pPr>
        <w:spacing w:after="0"/>
        <w:ind w:left="0"/>
        <w:jc w:val="both"/>
      </w:pPr>
      <w:r>
        <w:rPr>
          <w:rFonts w:ascii="Times New Roman"/>
          <w:b w:val="false"/>
          <w:i w:val="false"/>
          <w:color w:val="000000"/>
          <w:sz w:val="28"/>
        </w:rPr>
        <w:t>
      3. Ресми танылған халықаралық көрмелердiң экспонаттарына орналастырылған тауар таңбасының басымдығы (көрмелiк басымдық), егер сараптама жасау ұйымына тауар таңбасына өтiнiм беру көрсетiлген уақыттан бастап алты ай iшiнде жүзеге асырылса, көрмеде экспонатты ашық көрсете бастаған күн бойынша белгiленуi мүмкiн.</w:t>
      </w:r>
    </w:p>
    <w:bookmarkEnd w:id="60"/>
    <w:bookmarkStart w:name="z132" w:id="61"/>
    <w:p>
      <w:pPr>
        <w:spacing w:after="0"/>
        <w:ind w:left="0"/>
        <w:jc w:val="both"/>
      </w:pPr>
      <w:r>
        <w:rPr>
          <w:rFonts w:ascii="Times New Roman"/>
          <w:b w:val="false"/>
          <w:i w:val="false"/>
          <w:color w:val="000000"/>
          <w:sz w:val="28"/>
        </w:rPr>
        <w:t>
      4. Конвенциялық немесе көрмелiк басымдық құқығын пайдаланғысы келетiн өтiнiм берушi мұны тауар таңбасына өтiнiм берген кезде немесе өтiнiм сараптама жасау ұйымына түскен күннен бастап екi ай iшiнде көрсетуге және осындай талаптың заңдылығын растайтын тиiстi құжаттарды тапсыруға мiндеттi.</w:t>
      </w:r>
    </w:p>
    <w:bookmarkEnd w:id="61"/>
    <w:bookmarkStart w:name="z133" w:id="62"/>
    <w:p>
      <w:pPr>
        <w:spacing w:after="0"/>
        <w:ind w:left="0"/>
        <w:jc w:val="both"/>
      </w:pPr>
      <w:r>
        <w:rPr>
          <w:rFonts w:ascii="Times New Roman"/>
          <w:b w:val="false"/>
          <w:i w:val="false"/>
          <w:color w:val="000000"/>
          <w:sz w:val="28"/>
        </w:rPr>
        <w:t xml:space="preserve">
      5. Өтiнiм бөлiнген жағдайда өтiнiмдердiң әрқайсысы бойынша басымдық алғашқы өтiнiмнiң басымдық күнi бойынша белгiленедi. </w:t>
      </w:r>
    </w:p>
    <w:bookmarkEnd w:id="62"/>
    <w:p>
      <w:pPr>
        <w:spacing w:after="0"/>
        <w:ind w:left="0"/>
        <w:jc w:val="both"/>
      </w:pPr>
      <w:r>
        <w:rPr>
          <w:rFonts w:ascii="Times New Roman"/>
          <w:b w:val="false"/>
          <w:i w:val="false"/>
          <w:color w:val="000000"/>
          <w:sz w:val="28"/>
        </w:rPr>
        <w:t>
      Бөлiнген өтiнiмдер бойынша басымдық - сол өтiнiм берушiнiң алғашқы өтiнiмiнiң басымдық күнi бойынша, ал алғашқы өтiнiм бойынша неғұрлым ертерек басымдық белгiлеу құқығы бар болған кезде, егер бөлiнген өтiнiм берiлген күнге алғашқы өтiнiм қайтарылып алынбаса және қайтарылып алынған болып саналмаса және бөлiнген өтiнiмдi беру алғашқы өтiнiм бойынша шешiм шығарылғанға дейiн жүзеге асырылса осы басымдық күнi бойынша айқындалады.</w:t>
      </w:r>
    </w:p>
    <w:bookmarkStart w:name="z134" w:id="63"/>
    <w:p>
      <w:pPr>
        <w:spacing w:after="0"/>
        <w:ind w:left="0"/>
        <w:jc w:val="both"/>
      </w:pPr>
      <w:r>
        <w:rPr>
          <w:rFonts w:ascii="Times New Roman"/>
          <w:b w:val="false"/>
          <w:i w:val="false"/>
          <w:color w:val="000000"/>
          <w:sz w:val="28"/>
        </w:rPr>
        <w:t>
      6. Тауар белгісінің алуан түрлi тауарларға қатысты көптеген басымдығы алуан түрлi тауарларға қатысты өтiнiм берушiнiң бiр белгiлемеге берiлген бiрнеше өтiнiмi болған кезде оның өтiнiшхаты бойынша белгiленеді.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64"/>
    <w:p>
      <w:pPr>
        <w:spacing w:after="0"/>
        <w:ind w:left="0"/>
        <w:jc w:val="left"/>
      </w:pPr>
      <w:r>
        <w:rPr>
          <w:rFonts w:ascii="Times New Roman"/>
          <w:b/>
          <w:i w:val="false"/>
          <w:color w:val="000000"/>
        </w:rPr>
        <w:t xml:space="preserve">  3-тарау. Тауар таңбасының сараптамасы</w:t>
      </w:r>
    </w:p>
    <w:bookmarkEnd w:id="64"/>
    <w:p>
      <w:pPr>
        <w:spacing w:after="0"/>
        <w:ind w:left="0"/>
        <w:jc w:val="both"/>
      </w:pPr>
      <w:r>
        <w:rPr>
          <w:rFonts w:ascii="Times New Roman"/>
          <w:b/>
          <w:i w:val="false"/>
          <w:color w:val="000000"/>
          <w:sz w:val="28"/>
        </w:rPr>
        <w:t>11-бап. Өтінімге сараптама жүргізу тәртібі</w:t>
      </w:r>
    </w:p>
    <w:bookmarkStart w:name="z409" w:id="65"/>
    <w:p>
      <w:pPr>
        <w:spacing w:after="0"/>
        <w:ind w:left="0"/>
        <w:jc w:val="both"/>
      </w:pPr>
      <w:r>
        <w:rPr>
          <w:rFonts w:ascii="Times New Roman"/>
          <w:b w:val="false"/>
          <w:i w:val="false"/>
          <w:color w:val="000000"/>
          <w:sz w:val="28"/>
        </w:rPr>
        <w:t>
      1. Өтінімге сараптама кезең-кезеңімен: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ала сараптама – өтінім берілген күннен бастап бір ай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барысында мәлімделетін белгілеменің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тексерілетін толық сараптама өтінім берілген күннен бастап жеті ай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Сараптаманың кез келген кезеңінде сараптама ұйымы қосымша материалдарды сұратуға құқылы, олар өтініш берушіге сұрау салу жіберілген күннен бастап үш ай ішінде ұсынылуға тиіс.</w:t>
      </w:r>
    </w:p>
    <w:p>
      <w:pPr>
        <w:spacing w:after="0"/>
        <w:ind w:left="0"/>
        <w:jc w:val="both"/>
      </w:pPr>
      <w:r>
        <w:rPr>
          <w:rFonts w:ascii="Times New Roman"/>
          <w:b w:val="false"/>
          <w:i w:val="false"/>
          <w:color w:val="000000"/>
          <w:sz w:val="28"/>
        </w:rPr>
        <w:t>
      Өтініш беруші белгіленген мерзімде қосымша материалдарды не көрсетілген мерзімді ұзарту туралы өтінішхатты ұсынбаған жағдайда іс жүргізу тоқтатылады және өтінім кері қайтарып алынған деп есептеледі.</w:t>
      </w:r>
    </w:p>
    <w:bookmarkStart w:name="z480" w:id="66"/>
    <w:p>
      <w:pPr>
        <w:spacing w:after="0"/>
        <w:ind w:left="0"/>
        <w:jc w:val="both"/>
      </w:pPr>
      <w:r>
        <w:rPr>
          <w:rFonts w:ascii="Times New Roman"/>
          <w:b w:val="false"/>
          <w:i w:val="false"/>
          <w:color w:val="000000"/>
          <w:sz w:val="28"/>
        </w:rPr>
        <w:t>
      3. Қазақстан Республикасының заңдарында белгіленген жағдайларды қоспағанда, өтінімді қарау барысы туралы ақпарат үшінші тұлғаларға берілмейді.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Өтінім туралы мәліметтерді жариялау</w:t>
      </w:r>
    </w:p>
    <w:bookmarkStart w:name="z413" w:id="67"/>
    <w:p>
      <w:pPr>
        <w:spacing w:after="0"/>
        <w:ind w:left="0"/>
        <w:jc w:val="both"/>
      </w:pPr>
      <w:r>
        <w:rPr>
          <w:rFonts w:ascii="Times New Roman"/>
          <w:b w:val="false"/>
          <w:i w:val="false"/>
          <w:color w:val="000000"/>
          <w:sz w:val="28"/>
        </w:rPr>
        <w:t>
      1. Алдын ала сараптама аяқталған күннен бастап бес жұмыс күні ішінде өтінім туралы мәліметтер апта сайынғы бюллетеньде жарияланады.</w:t>
      </w:r>
    </w:p>
    <w:bookmarkEnd w:id="67"/>
    <w:bookmarkStart w:name="z414" w:id="68"/>
    <w:p>
      <w:pPr>
        <w:spacing w:after="0"/>
        <w:ind w:left="0"/>
        <w:jc w:val="both"/>
      </w:pPr>
      <w:r>
        <w:rPr>
          <w:rFonts w:ascii="Times New Roman"/>
          <w:b w:val="false"/>
          <w:i w:val="false"/>
          <w:color w:val="000000"/>
          <w:sz w:val="28"/>
        </w:rPr>
        <w:t>
      2. Берілген өтінімдер туралы мәліметтерде мынадай ақпарат қамтылуға тиіс:</w:t>
      </w:r>
    </w:p>
    <w:bookmarkEnd w:id="68"/>
    <w:p>
      <w:pPr>
        <w:spacing w:after="0"/>
        <w:ind w:left="0"/>
        <w:jc w:val="both"/>
      </w:pPr>
      <w:r>
        <w:rPr>
          <w:rFonts w:ascii="Times New Roman"/>
          <w:b w:val="false"/>
          <w:i w:val="false"/>
          <w:color w:val="000000"/>
          <w:sz w:val="28"/>
        </w:rPr>
        <w:t>
      1) мәлімделген белгілеменің кескіні;</w:t>
      </w:r>
    </w:p>
    <w:p>
      <w:pPr>
        <w:spacing w:after="0"/>
        <w:ind w:left="0"/>
        <w:jc w:val="both"/>
      </w:pPr>
      <w:r>
        <w:rPr>
          <w:rFonts w:ascii="Times New Roman"/>
          <w:b w:val="false"/>
          <w:i w:val="false"/>
          <w:color w:val="000000"/>
          <w:sz w:val="28"/>
        </w:rPr>
        <w:t>
      2) өтінім беруші туралы деректер, оның ішінде өтінім берушінің және (немесе) оның өкілінің мекенжайы;</w:t>
      </w:r>
    </w:p>
    <w:p>
      <w:pPr>
        <w:spacing w:after="0"/>
        <w:ind w:left="0"/>
        <w:jc w:val="both"/>
      </w:pPr>
      <w:r>
        <w:rPr>
          <w:rFonts w:ascii="Times New Roman"/>
          <w:b w:val="false"/>
          <w:i w:val="false"/>
          <w:color w:val="000000"/>
          <w:sz w:val="28"/>
        </w:rPr>
        <w:t>
      3) өздеріне қатысты белгіні тiркеу сұралатын тауарлардың (көрсетілетін қызметтердiң) тiзбесi;</w:t>
      </w:r>
    </w:p>
    <w:p>
      <w:pPr>
        <w:spacing w:after="0"/>
        <w:ind w:left="0"/>
        <w:jc w:val="both"/>
      </w:pPr>
      <w:r>
        <w:rPr>
          <w:rFonts w:ascii="Times New Roman"/>
          <w:b w:val="false"/>
          <w:i w:val="false"/>
          <w:color w:val="000000"/>
          <w:sz w:val="28"/>
        </w:rPr>
        <w:t>
      4) өтiнiмнiң нөмiрi мен сараптама ұйымына берiлген күнi;</w:t>
      </w:r>
    </w:p>
    <w:p>
      <w:pPr>
        <w:spacing w:after="0"/>
        <w:ind w:left="0"/>
        <w:jc w:val="both"/>
      </w:pPr>
      <w:r>
        <w:rPr>
          <w:rFonts w:ascii="Times New Roman"/>
          <w:b w:val="false"/>
          <w:i w:val="false"/>
          <w:color w:val="000000"/>
          <w:sz w:val="28"/>
        </w:rPr>
        <w:t>
      5) егер конвенциялық басымдық белгiленген болса, бірінші өтiнiмді берген ел, өтінімнің нөмірі мен берілген күнi;</w:t>
      </w:r>
    </w:p>
    <w:p>
      <w:pPr>
        <w:spacing w:after="0"/>
        <w:ind w:left="0"/>
        <w:jc w:val="both"/>
      </w:pPr>
      <w:r>
        <w:rPr>
          <w:rFonts w:ascii="Times New Roman"/>
          <w:b w:val="false"/>
          <w:i w:val="false"/>
          <w:color w:val="000000"/>
          <w:sz w:val="28"/>
        </w:rPr>
        <w:t>
      6) ұжымдық тауар белгісіне нұсқау.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1" w:id="69"/>
    <w:p>
      <w:pPr>
        <w:spacing w:after="0"/>
        <w:ind w:left="0"/>
        <w:jc w:val="left"/>
      </w:pPr>
      <w:r>
        <w:rPr>
          <w:rFonts w:ascii="Times New Roman"/>
          <w:b/>
          <w:i w:val="false"/>
          <w:color w:val="000000"/>
        </w:rPr>
        <w:t xml:space="preserve"> 11-2-бап. Белгілемені тауар белгісі ретінде тіркеуге қарсы қарсылықтар</w:t>
      </w:r>
    </w:p>
    <w:bookmarkEnd w:id="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Кез келген мүдделі тұлға өтінім туралы мәліметтер жарияланған күннен бастап бір ай ішінде сараптама ұйымына осы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негіздер бойынша мәлімделген белгілемені тауар белгісі ретінде тіркеуге қарсы қарсылық беруге құқылы.</w:t>
      </w:r>
    </w:p>
    <w:bookmarkStart w:name="z483" w:id="70"/>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70"/>
    <w:bookmarkStart w:name="z484" w:id="71"/>
    <w:p>
      <w:pPr>
        <w:spacing w:after="0"/>
        <w:ind w:left="0"/>
        <w:jc w:val="both"/>
      </w:pPr>
      <w:r>
        <w:rPr>
          <w:rFonts w:ascii="Times New Roman"/>
          <w:b w:val="false"/>
          <w:i w:val="false"/>
          <w:color w:val="000000"/>
          <w:sz w:val="28"/>
        </w:rPr>
        <w:t>
      3. Өтініш берушінің мәлімделген белгілемені тауар белгісі ретінде тіркеуге қарсы берілген қарсылыққа (қарсылықтарға) қатысты өзінің жазбаша ұстанымын өзіне осы баптың 2-тармағында көзделген хабарлама жіберілген күннен бастап үш ай ішінде білдіруге құқығы бар.</w:t>
      </w:r>
    </w:p>
    <w:bookmarkEnd w:id="71"/>
    <w:bookmarkStart w:name="z485" w:id="72"/>
    <w:p>
      <w:pPr>
        <w:spacing w:after="0"/>
        <w:ind w:left="0"/>
        <w:jc w:val="both"/>
      </w:pPr>
      <w:r>
        <w:rPr>
          <w:rFonts w:ascii="Times New Roman"/>
          <w:b w:val="false"/>
          <w:i w:val="false"/>
          <w:color w:val="000000"/>
          <w:sz w:val="28"/>
        </w:rPr>
        <w:t>
      4. Сараптама ұйымы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72"/>
    <w:bookmarkStart w:name="z486" w:id="73"/>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11-2-баппен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Өтінім сараптамасының нәтижелерi бойынша шешiмдер</w:t>
      </w:r>
    </w:p>
    <w:bookmarkStart w:name="z101" w:id="74"/>
    <w:p>
      <w:pPr>
        <w:spacing w:after="0"/>
        <w:ind w:left="0"/>
        <w:jc w:val="both"/>
      </w:pPr>
      <w:r>
        <w:rPr>
          <w:rFonts w:ascii="Times New Roman"/>
          <w:b w:val="false"/>
          <w:i w:val="false"/>
          <w:color w:val="000000"/>
          <w:sz w:val="28"/>
        </w:rPr>
        <w:t>
      1. Алдын ала сараптама нәтижелерi бойынша өтiнiш берушiге өтінім берілген күннен бастап бір айдан кешіктірілмей өтiнiмнiң қарауға қабылданғаны туралы немесе іс жүргізудің тоқтатылғаны туралы хабарлама жіберіледі.</w:t>
      </w:r>
    </w:p>
    <w:bookmarkEnd w:id="74"/>
    <w:bookmarkStart w:name="z415" w:id="75"/>
    <w:p>
      <w:pPr>
        <w:spacing w:after="0"/>
        <w:ind w:left="0"/>
        <w:jc w:val="both"/>
      </w:pPr>
      <w:r>
        <w:rPr>
          <w:rFonts w:ascii="Times New Roman"/>
          <w:b w:val="false"/>
          <w:i w:val="false"/>
          <w:color w:val="000000"/>
          <w:sz w:val="28"/>
        </w:rPr>
        <w:t xml:space="preserve">
      2. Өтiнiм қабылданған жағдайда сараптама ұйымы толық сараптама жүргізеді, оның нәтижелері бойынша өтінім берушіге тауар белгісін тiркеу, алдын ала ішінара тіркеу немесе тiркеуден алдын ала бас тарту туралы сараптама қорытындысы жіберіледі. </w:t>
      </w:r>
    </w:p>
    <w:bookmarkEnd w:id="75"/>
    <w:p>
      <w:pPr>
        <w:spacing w:after="0"/>
        <w:ind w:left="0"/>
        <w:jc w:val="both"/>
      </w:pPr>
      <w:r>
        <w:rPr>
          <w:rFonts w:ascii="Times New Roman"/>
          <w:b w:val="false"/>
          <w:i w:val="false"/>
          <w:color w:val="000000"/>
          <w:sz w:val="28"/>
        </w:rPr>
        <w:t>
      Өтінім беруші өзіне тіркеуден бас тарту немесе ішінара тіркеу туралы алдын ала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p>
      <w:pPr>
        <w:spacing w:after="0"/>
        <w:ind w:left="0"/>
        <w:jc w:val="both"/>
      </w:pPr>
      <w:r>
        <w:rPr>
          <w:rFonts w:ascii="Times New Roman"/>
          <w:b w:val="false"/>
          <w:i w:val="false"/>
          <w:color w:val="000000"/>
          <w:sz w:val="28"/>
        </w:rPr>
        <w:t xml:space="preserve">
      Түпкілікті қорытындының негізінде сараптама ұйымы тауар белгісін тiркеу, ішінара тіркеу немесе тiркеуден бас тарту туралы шешім қабылдайды. </w:t>
      </w:r>
    </w:p>
    <w:bookmarkStart w:name="z416" w:id="76"/>
    <w:p>
      <w:pPr>
        <w:spacing w:after="0"/>
        <w:ind w:left="0"/>
        <w:jc w:val="both"/>
      </w:pPr>
      <w:r>
        <w:rPr>
          <w:rFonts w:ascii="Times New Roman"/>
          <w:b w:val="false"/>
          <w:i w:val="false"/>
          <w:color w:val="000000"/>
          <w:sz w:val="28"/>
        </w:rPr>
        <w:t>
      3. Тауар белгісін тiркеу немесе ішінара тіркеу туралы шешiм Тауар белгілерінің мемлекеттiк тiзiлiмiне оны енгiзгенге дейiн неғұрлым ертерек басымдығы бар өтiнiмнiң анықталуына байланысты қайта қаралуы мүмкiн.</w:t>
      </w:r>
    </w:p>
    <w:bookmarkEnd w:id="76"/>
    <w:bookmarkStart w:name="z417" w:id="77"/>
    <w:p>
      <w:pPr>
        <w:spacing w:after="0"/>
        <w:ind w:left="0"/>
        <w:jc w:val="both"/>
      </w:pPr>
      <w:r>
        <w:rPr>
          <w:rFonts w:ascii="Times New Roman"/>
          <w:b w:val="false"/>
          <w:i w:val="false"/>
          <w:color w:val="000000"/>
          <w:sz w:val="28"/>
        </w:rPr>
        <w:t>
      4. Өтiнiм берушi тіркеу немесе ішінара тіркеу туралы қабылданған шешім туралы хабарлама өзіне жіберілген күннен бастап үш ай iшiнде тауар белгісін тіркегені үшін сараптама ұйымы көрсеткен қызметке ақы төлеуді жүргізеді. Көрсетілген қызметке ақы төлеу туралы құжатты ұсынбаған кезде тауар белгісіне өтiнiм кері қайтарып алынды деп танылады және ол бойынша iс жүргiзу тоқтатылады.</w:t>
      </w:r>
    </w:p>
    <w:bookmarkEnd w:id="77"/>
    <w:bookmarkStart w:name="z418" w:id="78"/>
    <w:p>
      <w:pPr>
        <w:spacing w:after="0"/>
        <w:ind w:left="0"/>
        <w:jc w:val="both"/>
      </w:pPr>
      <w:r>
        <w:rPr>
          <w:rFonts w:ascii="Times New Roman"/>
          <w:b w:val="false"/>
          <w:i w:val="false"/>
          <w:color w:val="000000"/>
          <w:sz w:val="28"/>
        </w:rPr>
        <w:t>
      5. Түпкілікті қорытындымен келiспеген кезде өтiнiш берушi осы қорытынды өзіне жiберiлген күннен бастап үш ай мерзімде уәкiлеттi органға қарсылық бере алады. Апелляциялық кеңес қарсылықты уәкілетті органға келіп түскен күнінен бастап төрт ай мерзiмде қарауға тиiс.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Өтiнiм берушiнiң құқықтары </w:t>
      </w:r>
    </w:p>
    <w:p>
      <w:pPr>
        <w:spacing w:after="0"/>
        <w:ind w:left="0"/>
        <w:jc w:val="both"/>
      </w:pPr>
      <w:r>
        <w:rPr>
          <w:rFonts w:ascii="Times New Roman"/>
          <w:b w:val="false"/>
          <w:i w:val="false"/>
          <w:color w:val="000000"/>
          <w:sz w:val="28"/>
        </w:rPr>
        <w:t>
      Өтiнiм берушiнiң:</w:t>
      </w:r>
    </w:p>
    <w:bookmarkStart w:name="z142" w:id="79"/>
    <w:p>
      <w:pPr>
        <w:spacing w:after="0"/>
        <w:ind w:left="0"/>
        <w:jc w:val="both"/>
      </w:pPr>
      <w:r>
        <w:rPr>
          <w:rFonts w:ascii="Times New Roman"/>
          <w:b w:val="false"/>
          <w:i w:val="false"/>
          <w:color w:val="000000"/>
          <w:sz w:val="28"/>
        </w:rPr>
        <w:t>
      1) өтiнiмдi сараптаманың кез келген кезеңiнде керi қайтарып алуға;</w:t>
      </w:r>
    </w:p>
    <w:bookmarkEnd w:id="79"/>
    <w:bookmarkStart w:name="z143" w:id="80"/>
    <w:p>
      <w:pPr>
        <w:spacing w:after="0"/>
        <w:ind w:left="0"/>
        <w:jc w:val="both"/>
      </w:pPr>
      <w:r>
        <w:rPr>
          <w:rFonts w:ascii="Times New Roman"/>
          <w:b w:val="false"/>
          <w:i w:val="false"/>
          <w:color w:val="000000"/>
          <w:sz w:val="28"/>
        </w:rPr>
        <w:t>
      2) өтiнiмге сараптама жасау барысында туындайтын мәселелердi қарауға қатысуға;</w:t>
      </w:r>
    </w:p>
    <w:bookmarkEnd w:id="80"/>
    <w:bookmarkStart w:name="z144" w:id="81"/>
    <w:p>
      <w:pPr>
        <w:spacing w:after="0"/>
        <w:ind w:left="0"/>
        <w:jc w:val="both"/>
      </w:pPr>
      <w:r>
        <w:rPr>
          <w:rFonts w:ascii="Times New Roman"/>
          <w:b w:val="false"/>
          <w:i w:val="false"/>
          <w:color w:val="000000"/>
          <w:sz w:val="28"/>
        </w:rPr>
        <w:t>
      3) толық сараптама аяқталғанша өтiнiм материалдарын мәнi бойынша өзгертпей, оларды толықтыруға, анықтауға немесе түзетуге;</w:t>
      </w:r>
    </w:p>
    <w:bookmarkEnd w:id="81"/>
    <w:bookmarkStart w:name="z145" w:id="82"/>
    <w:p>
      <w:pPr>
        <w:spacing w:after="0"/>
        <w:ind w:left="0"/>
        <w:jc w:val="both"/>
      </w:pPr>
      <w:r>
        <w:rPr>
          <w:rFonts w:ascii="Times New Roman"/>
          <w:b w:val="false"/>
          <w:i w:val="false"/>
          <w:color w:val="000000"/>
          <w:sz w:val="28"/>
        </w:rPr>
        <w:t>
      3-1) алғашқы өтiнiмде көрсетiлген тауарлар мен көрсетiлетiн қызметтердi бөлектелген өтiнiмдер арасында бөле отырып өтiнiмдi бөлектеу туралы оны қараудың кез келген кезеңiнде сараптама аяқталғанға дейiн өтiнiш бiлдiруге;</w:t>
      </w:r>
    </w:p>
    <w:bookmarkEnd w:id="82"/>
    <w:bookmarkStart w:name="z146" w:id="83"/>
    <w:p>
      <w:pPr>
        <w:spacing w:after="0"/>
        <w:ind w:left="0"/>
        <w:jc w:val="both"/>
      </w:pPr>
      <w:r>
        <w:rPr>
          <w:rFonts w:ascii="Times New Roman"/>
          <w:b w:val="false"/>
          <w:i w:val="false"/>
          <w:color w:val="000000"/>
          <w:sz w:val="28"/>
        </w:rPr>
        <w:t>
      4) сұрау салуға жауап беру немесе қарсылық бiлдiру үшiн белгiленген мерзiмдi ұзарту, бiрақ алты айдан аспайтын мерзiмге ұзарту туралы өтiнiш беруге;</w:t>
      </w:r>
    </w:p>
    <w:bookmarkEnd w:id="83"/>
    <w:bookmarkStart w:name="z147" w:id="84"/>
    <w:p>
      <w:pPr>
        <w:spacing w:after="0"/>
        <w:ind w:left="0"/>
        <w:jc w:val="both"/>
      </w:pPr>
      <w:r>
        <w:rPr>
          <w:rFonts w:ascii="Times New Roman"/>
          <w:b w:val="false"/>
          <w:i w:val="false"/>
          <w:color w:val="000000"/>
          <w:sz w:val="28"/>
        </w:rPr>
        <w:t>
      5) өткiзiп алынған мерзiмдi қалпына келтiру туралы, бiрақ өткiзiп алынған мерзiм аяқталған күннен екi айдан кешiктiрмей қалпына келтiру туралы өтiнiш беруге;</w:t>
      </w:r>
    </w:p>
    <w:bookmarkEnd w:id="84"/>
    <w:bookmarkStart w:name="z148" w:id="85"/>
    <w:p>
      <w:pPr>
        <w:spacing w:after="0"/>
        <w:ind w:left="0"/>
        <w:jc w:val="both"/>
      </w:pPr>
      <w:r>
        <w:rPr>
          <w:rFonts w:ascii="Times New Roman"/>
          <w:b w:val="false"/>
          <w:i w:val="false"/>
          <w:color w:val="000000"/>
          <w:sz w:val="28"/>
        </w:rPr>
        <w:t>
      6) қарсы қойылған материалдармен танысуға;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апелляциялық кеңеске қарсылық беруге байланысты іс жүргізуді тоқтата тұру туралы өтініш білдіруге;</w:t>
      </w:r>
    </w:p>
    <w:bookmarkStart w:name="z402" w:id="86"/>
    <w:p>
      <w:pPr>
        <w:spacing w:after="0"/>
        <w:ind w:left="0"/>
        <w:jc w:val="both"/>
      </w:pPr>
      <w:r>
        <w:rPr>
          <w:rFonts w:ascii="Times New Roman"/>
          <w:b w:val="false"/>
          <w:i w:val="false"/>
          <w:color w:val="000000"/>
          <w:sz w:val="28"/>
        </w:rPr>
        <w:t>
      8) тауар белгісі Тауар белгілерінің мемлекеттік тізілімінде тіркелгенге дейін тауар белгісін алуға құқықты басқа тұлғаға беру туралы өтінішхат беруге;</w:t>
      </w:r>
    </w:p>
    <w:bookmarkEnd w:id="86"/>
    <w:bookmarkStart w:name="z419" w:id="87"/>
    <w:p>
      <w:pPr>
        <w:spacing w:after="0"/>
        <w:ind w:left="0"/>
        <w:jc w:val="both"/>
      </w:pPr>
      <w:r>
        <w:rPr>
          <w:rFonts w:ascii="Times New Roman"/>
          <w:b w:val="false"/>
          <w:i w:val="false"/>
          <w:color w:val="000000"/>
          <w:sz w:val="28"/>
        </w:rPr>
        <w:t>
      9) тауар белгісі Тауар белгілерінің мемлекеттік тізілімінде тіркелгенге дейін өтінім берушінің атауына және мекенжайына өзгерістер енгізуге құқығы бар.</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88"/>
    <w:p>
      <w:pPr>
        <w:spacing w:after="0"/>
        <w:ind w:left="0"/>
        <w:jc w:val="left"/>
      </w:pPr>
      <w:r>
        <w:rPr>
          <w:rFonts w:ascii="Times New Roman"/>
          <w:b/>
          <w:i w:val="false"/>
          <w:color w:val="000000"/>
        </w:rPr>
        <w:t xml:space="preserve">  4-тарау. Тауар таңбасын тіркеу</w:t>
      </w:r>
    </w:p>
    <w:bookmarkEnd w:id="88"/>
    <w:p>
      <w:pPr>
        <w:spacing w:after="0"/>
        <w:ind w:left="0"/>
        <w:jc w:val="both"/>
      </w:pPr>
      <w:r>
        <w:rPr>
          <w:rFonts w:ascii="Times New Roman"/>
          <w:b/>
          <w:i w:val="false"/>
          <w:color w:val="000000"/>
          <w:sz w:val="28"/>
        </w:rPr>
        <w:t xml:space="preserve">14-бап. Тауар белгілерінің мемлекеттік тізілімі </w:t>
      </w:r>
    </w:p>
    <w:p>
      <w:pPr>
        <w:spacing w:after="0"/>
        <w:ind w:left="0"/>
        <w:jc w:val="both"/>
      </w:pPr>
      <w:r>
        <w:rPr>
          <w:rFonts w:ascii="Times New Roman"/>
          <w:b w:val="false"/>
          <w:i w:val="false"/>
          <w:color w:val="000000"/>
          <w:sz w:val="28"/>
        </w:rPr>
        <w:t>
      1. Тауар белгісін тіркеу туралы мәліметтер сараптама ұйымының тауар белгісін тіркегені үшін көрсеткен қызметтеріне ақы төленген кезде Тауар белгілерінің мемлекеттік тізіліміне енгізіледі.</w:t>
      </w:r>
    </w:p>
    <w:p>
      <w:pPr>
        <w:spacing w:after="0"/>
        <w:ind w:left="0"/>
        <w:jc w:val="both"/>
      </w:pPr>
      <w:r>
        <w:rPr>
          <w:rFonts w:ascii="Times New Roman"/>
          <w:b w:val="false"/>
          <w:i w:val="false"/>
          <w:color w:val="000000"/>
          <w:sz w:val="28"/>
        </w:rPr>
        <w:t>
      Тауар белгілерінің мемлекеттік тізіліміне енгізілетін мәліметтерде мыналар қамтылуға тиіс:</w:t>
      </w:r>
    </w:p>
    <w:p>
      <w:pPr>
        <w:spacing w:after="0"/>
        <w:ind w:left="0"/>
        <w:jc w:val="both"/>
      </w:pPr>
      <w:r>
        <w:rPr>
          <w:rFonts w:ascii="Times New Roman"/>
          <w:b w:val="false"/>
          <w:i w:val="false"/>
          <w:color w:val="000000"/>
          <w:sz w:val="28"/>
        </w:rPr>
        <w:t>
      1) тауар белгісінің кескіні;</w:t>
      </w:r>
    </w:p>
    <w:p>
      <w:pPr>
        <w:spacing w:after="0"/>
        <w:ind w:left="0"/>
        <w:jc w:val="both"/>
      </w:pPr>
      <w:r>
        <w:rPr>
          <w:rFonts w:ascii="Times New Roman"/>
          <w:b w:val="false"/>
          <w:i w:val="false"/>
          <w:color w:val="000000"/>
          <w:sz w:val="28"/>
        </w:rPr>
        <w:t>
      2) оның иесi және (немесе) оның өкілі туралы деректер. Ұжымдық тауар белгісіне қатысты иелерінің деректері және ұжымдық тауар белгісін пайдалануға құқығы бар субъектілердің тізбесі көрсетіледі;</w:t>
      </w:r>
    </w:p>
    <w:p>
      <w:pPr>
        <w:spacing w:after="0"/>
        <w:ind w:left="0"/>
        <w:jc w:val="both"/>
      </w:pPr>
      <w:r>
        <w:rPr>
          <w:rFonts w:ascii="Times New Roman"/>
          <w:b w:val="false"/>
          <w:i w:val="false"/>
          <w:color w:val="000000"/>
          <w:sz w:val="28"/>
        </w:rPr>
        <w:t>
      3) тауар белгісін тiркеу нөмiрi мен күнi;</w:t>
      </w:r>
    </w:p>
    <w:p>
      <w:pPr>
        <w:spacing w:after="0"/>
        <w:ind w:left="0"/>
        <w:jc w:val="both"/>
      </w:pPr>
      <w:r>
        <w:rPr>
          <w:rFonts w:ascii="Times New Roman"/>
          <w:b w:val="false"/>
          <w:i w:val="false"/>
          <w:color w:val="000000"/>
          <w:sz w:val="28"/>
        </w:rPr>
        <w:t>
      4) өздеріне қатысты тауар белгісі тiркелген тауарлардың (көрсетілетін қызметтердiң) тiзбесi;</w:t>
      </w:r>
    </w:p>
    <w:p>
      <w:pPr>
        <w:spacing w:after="0"/>
        <w:ind w:left="0"/>
        <w:jc w:val="both"/>
      </w:pPr>
      <w:r>
        <w:rPr>
          <w:rFonts w:ascii="Times New Roman"/>
          <w:b w:val="false"/>
          <w:i w:val="false"/>
          <w:color w:val="000000"/>
          <w:sz w:val="28"/>
        </w:rPr>
        <w:t>
      5) өтiнiмнiң нөмiрi мен сараптама ұйымына берiлген күнi;</w:t>
      </w:r>
    </w:p>
    <w:p>
      <w:pPr>
        <w:spacing w:after="0"/>
        <w:ind w:left="0"/>
        <w:jc w:val="both"/>
      </w:pPr>
      <w:r>
        <w:rPr>
          <w:rFonts w:ascii="Times New Roman"/>
          <w:b w:val="false"/>
          <w:i w:val="false"/>
          <w:color w:val="000000"/>
          <w:sz w:val="28"/>
        </w:rPr>
        <w:t>
      6) егер конвенциялық басымдық белгiленген болса, бірінші өтiнiмді берген ел, өтiнiмнiң нөмiрi мен берiлген күнi;</w:t>
      </w:r>
    </w:p>
    <w:p>
      <w:pPr>
        <w:spacing w:after="0"/>
        <w:ind w:left="0"/>
        <w:jc w:val="both"/>
      </w:pPr>
      <w:r>
        <w:rPr>
          <w:rFonts w:ascii="Times New Roman"/>
          <w:b w:val="false"/>
          <w:i w:val="false"/>
          <w:color w:val="000000"/>
          <w:sz w:val="28"/>
        </w:rPr>
        <w:t>
      7) тауар белгісіне құқыққа билік ету туралы деректерді қоса алғанда, тауар белгісін тiркеуге жататын басқа да ақпарат.</w:t>
      </w:r>
    </w:p>
    <w:bookmarkStart w:name="z149" w:id="89"/>
    <w:p>
      <w:pPr>
        <w:spacing w:after="0"/>
        <w:ind w:left="0"/>
        <w:jc w:val="both"/>
      </w:pPr>
      <w:r>
        <w:rPr>
          <w:rFonts w:ascii="Times New Roman"/>
          <w:b w:val="false"/>
          <w:i w:val="false"/>
          <w:color w:val="000000"/>
          <w:sz w:val="28"/>
        </w:rPr>
        <w:t>
      2. Тауар белгілерінің мемлекеттiк тiзiлімi жалпы жұртқа қолжетімді болып табылады. Мүдделi тұлғалардың өтiнішхаты бойынша сараптама ұйымы Тауар белгілерінің мемлекеттiк тiзiлiмiнен үзінді көшiрме бередi.</w:t>
      </w:r>
    </w:p>
    <w:bookmarkEnd w:id="89"/>
    <w:bookmarkStart w:name="z150" w:id="90"/>
    <w:p>
      <w:pPr>
        <w:spacing w:after="0"/>
        <w:ind w:left="0"/>
        <w:jc w:val="both"/>
      </w:pPr>
      <w:r>
        <w:rPr>
          <w:rFonts w:ascii="Times New Roman"/>
          <w:b w:val="false"/>
          <w:i w:val="false"/>
          <w:color w:val="000000"/>
          <w:sz w:val="28"/>
        </w:rPr>
        <w:t>
      3. Тауар белгісінің иесi өзiнiң тегiнiң, атының және әкесiнiң атының (ол болған кезде), тұрғылықты жерiнiң не атауы мен орналасқан жерiнiң өзгеруі туралы мәлiметтердi қоса алғанда, тiркеуге қатысты өзгерiстер туралы, сондай-ақ тіркеуді мәні бойынша өзгертпейтін, оларға қатысты тауар белгісі тіркелген тауарлардың (көрсетілетін қызметтердің) тізбесін қысқарту туралы сараптама ұйымын хабардар етуге мiндеттi.</w:t>
      </w:r>
    </w:p>
    <w:bookmarkEnd w:id="90"/>
    <w:bookmarkStart w:name="z151" w:id="91"/>
    <w:p>
      <w:pPr>
        <w:spacing w:after="0"/>
        <w:ind w:left="0"/>
        <w:jc w:val="both"/>
      </w:pPr>
      <w:r>
        <w:rPr>
          <w:rFonts w:ascii="Times New Roman"/>
          <w:b w:val="false"/>
          <w:i w:val="false"/>
          <w:color w:val="000000"/>
          <w:sz w:val="28"/>
        </w:rPr>
        <w:t>
      4. Сараптама ұйымы өзгерістер енгізу туралы өтінішхат берілген және тиісті төлем төленген күннен бастап он жұмыс күні ішінде Тауар белгілерінің мемлекеттiк тiзiлiміне осы баптың 3-тармағында көрсетiлген өзгерiстердi, сондай-ақ техникалық сипаттағы қателердi түзету үшiн өзгерiстердi енгiзедi.</w:t>
      </w:r>
    </w:p>
    <w:bookmarkEnd w:id="91"/>
    <w:p>
      <w:pPr>
        <w:spacing w:after="0"/>
        <w:ind w:left="0"/>
        <w:jc w:val="both"/>
      </w:pPr>
      <w:r>
        <w:rPr>
          <w:rFonts w:ascii="Times New Roman"/>
          <w:b w:val="false"/>
          <w:i w:val="false"/>
          <w:color w:val="000000"/>
          <w:sz w:val="28"/>
        </w:rPr>
        <w:t>
      Тауар белгілерінің мемлекеттік тізіліміне өзгерістер енгізілген күннен бастап бес жұмыс күні ішінде өтініш берушіге бұл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Тiркеудiң қолданылу мерзiмi </w:t>
      </w:r>
    </w:p>
    <w:p>
      <w:pPr>
        <w:spacing w:after="0"/>
        <w:ind w:left="0"/>
        <w:jc w:val="both"/>
      </w:pPr>
      <w:r>
        <w:rPr>
          <w:rFonts w:ascii="Times New Roman"/>
          <w:b w:val="false"/>
          <w:i w:val="false"/>
          <w:color w:val="000000"/>
          <w:sz w:val="28"/>
        </w:rPr>
        <w:t>
      1. Тауар таңбасының тiркелуi өтiнiм берiлген күннен бастап он жыл бойы қолданылады.</w:t>
      </w:r>
    </w:p>
    <w:bookmarkStart w:name="z160" w:id="92"/>
    <w:p>
      <w:pPr>
        <w:spacing w:after="0"/>
        <w:ind w:left="0"/>
        <w:jc w:val="both"/>
      </w:pPr>
      <w:r>
        <w:rPr>
          <w:rFonts w:ascii="Times New Roman"/>
          <w:b w:val="false"/>
          <w:i w:val="false"/>
          <w:color w:val="000000"/>
          <w:sz w:val="28"/>
        </w:rPr>
        <w:t>
      2. Тауар белгісін тiркеудiң қолданылу мерзiмi оның қолданылуының соңғы жылы iшiнде иесi берген өтiнiшхат бойынша әр жолы он жылға ұзартылады. Тауар белгісін тiркеудiң қолданылу мерзiмiн ұзарту туралы мәлiметтер сараптама ұйымына өтінішхат келіп түскен күннен бастап он жұмыс күні ішінде Тауар белгілерінің мемлекеттiк тiзiлiмiне және куәлікке енгiзiледi.</w:t>
      </w:r>
    </w:p>
    <w:bookmarkEnd w:id="92"/>
    <w:bookmarkStart w:name="z161" w:id="93"/>
    <w:p>
      <w:pPr>
        <w:spacing w:after="0"/>
        <w:ind w:left="0"/>
        <w:jc w:val="both"/>
      </w:pPr>
      <w:r>
        <w:rPr>
          <w:rFonts w:ascii="Times New Roman"/>
          <w:b w:val="false"/>
          <w:i w:val="false"/>
          <w:color w:val="000000"/>
          <w:sz w:val="28"/>
        </w:rPr>
        <w:t>
      3. Осы баптың 2-тармағында көрсетiлген өтiнiш беру мерзiмi тiркеудiң қолданылу мерзiмi аяқталған соң алты ай iшiнде берiлген иесiнiң арызы бойынша қалпына келтiрiлуi мүмкiн.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Тiркеу туралы мәлiметтердi жариялау</w:t>
      </w:r>
    </w:p>
    <w:p>
      <w:pPr>
        <w:spacing w:after="0"/>
        <w:ind w:left="0"/>
        <w:jc w:val="both"/>
      </w:pPr>
      <w:r>
        <w:rPr>
          <w:rFonts w:ascii="Times New Roman"/>
          <w:b w:val="false"/>
          <w:i w:val="false"/>
          <w:color w:val="000000"/>
          <w:sz w:val="28"/>
        </w:rPr>
        <w:t>
      Ұжымдық тауар белгісін қоса алғанда, Тауар белгілерінің мемлекеттік тізіліміне енгізілген, тауар белгісін тіркеуге қатысты мәліметтерді сараптама ұйымы апта сайын бюллетеньде жариялайды, сондай-ақ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Тауар таңбасын қайта тiркеу шарттары </w:t>
      </w:r>
    </w:p>
    <w:p>
      <w:pPr>
        <w:spacing w:after="0"/>
        <w:ind w:left="0"/>
        <w:jc w:val="both"/>
      </w:pPr>
      <w:r>
        <w:rPr>
          <w:rFonts w:ascii="Times New Roman"/>
          <w:b w:val="false"/>
          <w:i w:val="false"/>
          <w:color w:val="000000"/>
          <w:sz w:val="28"/>
        </w:rPr>
        <w:t>
      Тіркеудің қолданылу мерзімі өтіп кеткен, тауар белгісімен бірдей немесе айырғысыз дәрежеге дейiн ұқсас тауар белгісі тауар белгісін тiркеудiң қолданылуы тоқтатылған күннен бастап бір жыл бойы басқа тұлғаның атына тiркелмейді.</w:t>
      </w:r>
    </w:p>
    <w:p>
      <w:pPr>
        <w:spacing w:after="0"/>
        <w:ind w:left="0"/>
        <w:jc w:val="both"/>
      </w:pPr>
      <w:r>
        <w:rPr>
          <w:rFonts w:ascii="Times New Roman"/>
          <w:b w:val="false"/>
          <w:i w:val="false"/>
          <w:color w:val="000000"/>
          <w:sz w:val="28"/>
        </w:rPr>
        <w:t xml:space="preserve">
      Осы шарт тауар таңбасының иесi тiркеудiң қолданылу мерзiмi аяқталғанға дейiн бас тартқан жағдайда 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2007.03.02. </w:t>
      </w:r>
      <w:r>
        <w:rPr>
          <w:rFonts w:ascii="Times New Roman"/>
          <w:b w:val="false"/>
          <w:i w:val="false"/>
          <w:color w:val="ff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Тауар белгілерінің мемлекеттік тізілімінен үзінді көшірме</w:t>
      </w:r>
    </w:p>
    <w:p>
      <w:pPr>
        <w:spacing w:after="0"/>
        <w:ind w:left="0"/>
        <w:jc w:val="both"/>
      </w:pPr>
      <w:r>
        <w:rPr>
          <w:rFonts w:ascii="Times New Roman"/>
          <w:b w:val="false"/>
          <w:i w:val="false"/>
          <w:color w:val="000000"/>
          <w:sz w:val="28"/>
        </w:rPr>
        <w:t>
      1. Тауар белгілерінің мемлекеттік тізілімінен үзінді көшірме тауар белгісінің тіркелу фактiсiн, оның басымдығын, Тауар белгілерінің мемлекеттік тізілімінде көрсетілген тауарларға (көрсетілетін қызметтерге) қатысты тауар белгісіне иесiнiң айрықша құқығын растайды.</w:t>
      </w:r>
    </w:p>
    <w:bookmarkStart w:name="z152" w:id="94"/>
    <w:p>
      <w:pPr>
        <w:spacing w:after="0"/>
        <w:ind w:left="0"/>
        <w:jc w:val="both"/>
      </w:pPr>
      <w:r>
        <w:rPr>
          <w:rFonts w:ascii="Times New Roman"/>
          <w:b w:val="false"/>
          <w:i w:val="false"/>
          <w:color w:val="000000"/>
          <w:sz w:val="28"/>
        </w:rPr>
        <w:t>
      2. Үзінді көшірменің нысанын уәкiлеттi орган белгiлейдi.</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18-1-бап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Тауар белгісін жалпыға бірдей белгiлi деп тану</w:t>
      </w:r>
    </w:p>
    <w:bookmarkStart w:name="z420" w:id="95"/>
    <w:p>
      <w:pPr>
        <w:spacing w:after="0"/>
        <w:ind w:left="0"/>
        <w:jc w:val="both"/>
      </w:pPr>
      <w:r>
        <w:rPr>
          <w:rFonts w:ascii="Times New Roman"/>
          <w:b w:val="false"/>
          <w:i w:val="false"/>
          <w:color w:val="000000"/>
          <w:sz w:val="28"/>
        </w:rPr>
        <w:t>
      1. Қазақстан Республикасының аумағында тiркелген немесе халықаралық шарттарға орай қорғалатын тауар белгісі немесе Қазақстан Республикасында құқықтық қорғалмайтын тауар белгісі ретінде пайдаланылатын, белсендi пайдалану нәтижесiнде Қазақстан Республикасында кеңiнен мәлiм болған белгiлеме уәкілетті органның шешімімен Қазақстан Республикасында жалпыға бірдей белгiлi тауар белгісі деп танылуы мүмкiн.</w:t>
      </w:r>
    </w:p>
    <w:bookmarkEnd w:id="95"/>
    <w:p>
      <w:pPr>
        <w:spacing w:after="0"/>
        <w:ind w:left="0"/>
        <w:jc w:val="both"/>
      </w:pPr>
      <w:r>
        <w:rPr>
          <w:rFonts w:ascii="Times New Roman"/>
          <w:b w:val="false"/>
          <w:i w:val="false"/>
          <w:color w:val="000000"/>
          <w:sz w:val="28"/>
        </w:rPr>
        <w:t xml:space="preserve">
      Тауар белгісін Қазақстан Республикасында жалпыға бірдей белгiлi деп тану туралы жеке немесе заңды тұлғалардың өтiнiшi уәкiлеттi органға беріледі. </w:t>
      </w:r>
    </w:p>
    <w:p>
      <w:pPr>
        <w:spacing w:after="0"/>
        <w:ind w:left="0"/>
        <w:jc w:val="both"/>
      </w:pPr>
      <w:r>
        <w:rPr>
          <w:rFonts w:ascii="Times New Roman"/>
          <w:b w:val="false"/>
          <w:i w:val="false"/>
          <w:color w:val="000000"/>
          <w:sz w:val="28"/>
        </w:rPr>
        <w:t>
      Өтініш бір тауар белгісіне немесе белгілемеге қатысты болуға және онда мыналар қамтылуға тиіс:</w:t>
      </w:r>
    </w:p>
    <w:p>
      <w:pPr>
        <w:spacing w:after="0"/>
        <w:ind w:left="0"/>
        <w:jc w:val="both"/>
      </w:pPr>
      <w:r>
        <w:rPr>
          <w:rFonts w:ascii="Times New Roman"/>
          <w:b w:val="false"/>
          <w:i w:val="false"/>
          <w:color w:val="000000"/>
          <w:sz w:val="28"/>
        </w:rPr>
        <w:t>
      1) тұрғылықты жері немесе орналасқан жері көрсетіле отырып, өтініш беруші туралы мәліметтер;</w:t>
      </w:r>
    </w:p>
    <w:p>
      <w:pPr>
        <w:spacing w:after="0"/>
        <w:ind w:left="0"/>
        <w:jc w:val="both"/>
      </w:pPr>
      <w:r>
        <w:rPr>
          <w:rFonts w:ascii="Times New Roman"/>
          <w:b w:val="false"/>
          <w:i w:val="false"/>
          <w:color w:val="000000"/>
          <w:sz w:val="28"/>
        </w:rPr>
        <w:t>
      2) жалпыға бірдей белгiлi белгі ретінде мәлімделген тауар белгісінің немесе белгілеменің кескіні;</w:t>
      </w:r>
    </w:p>
    <w:p>
      <w:pPr>
        <w:spacing w:after="0"/>
        <w:ind w:left="0"/>
        <w:jc w:val="both"/>
      </w:pPr>
      <w:r>
        <w:rPr>
          <w:rFonts w:ascii="Times New Roman"/>
          <w:b w:val="false"/>
          <w:i w:val="false"/>
          <w:color w:val="000000"/>
          <w:sz w:val="28"/>
        </w:rPr>
        <w:t>
      3) өтініш берушінің пікірі бойынша белгі жалпыға бірдей белгiлi болған күн;</w:t>
      </w:r>
    </w:p>
    <w:p>
      <w:pPr>
        <w:spacing w:after="0"/>
        <w:ind w:left="0"/>
        <w:jc w:val="both"/>
      </w:pPr>
      <w:r>
        <w:rPr>
          <w:rFonts w:ascii="Times New Roman"/>
          <w:b w:val="false"/>
          <w:i w:val="false"/>
          <w:color w:val="000000"/>
          <w:sz w:val="28"/>
        </w:rPr>
        <w:t>
      4) өтініш берушінің пікірі бойынша белгі өздеріне қатысты жалпыға бірдей белгiлi болған тауарлардың (көрсетілетін қызметтердің) тізбесі.</w:t>
      </w:r>
    </w:p>
    <w:bookmarkStart w:name="z421" w:id="96"/>
    <w:p>
      <w:pPr>
        <w:spacing w:after="0"/>
        <w:ind w:left="0"/>
        <w:jc w:val="both"/>
      </w:pPr>
      <w:r>
        <w:rPr>
          <w:rFonts w:ascii="Times New Roman"/>
          <w:b w:val="false"/>
          <w:i w:val="false"/>
          <w:color w:val="000000"/>
          <w:sz w:val="28"/>
        </w:rPr>
        <w:t>
      2. Өтінішке мыналар қоса беріледі:</w:t>
      </w:r>
    </w:p>
    <w:bookmarkEnd w:id="96"/>
    <w:p>
      <w:pPr>
        <w:spacing w:after="0"/>
        <w:ind w:left="0"/>
        <w:jc w:val="both"/>
      </w:pPr>
      <w:r>
        <w:rPr>
          <w:rFonts w:ascii="Times New Roman"/>
          <w:b w:val="false"/>
          <w:i w:val="false"/>
          <w:color w:val="000000"/>
          <w:sz w:val="28"/>
        </w:rPr>
        <w:t>
      1) тауар белгісінің немесе белгілеменің жалпыға бірдей белгiлi екенін растайтын мәліметтер;</w:t>
      </w:r>
    </w:p>
    <w:p>
      <w:pPr>
        <w:spacing w:after="0"/>
        <w:ind w:left="0"/>
        <w:jc w:val="both"/>
      </w:pPr>
      <w:r>
        <w:rPr>
          <w:rFonts w:ascii="Times New Roman"/>
          <w:b w:val="false"/>
          <w:i w:val="false"/>
          <w:color w:val="000000"/>
          <w:sz w:val="28"/>
        </w:rPr>
        <w:t>
      2) 8х8 сантиметр форматпен саны бес данадағы тауар белгісінің немесе белгілеменің кескіні;</w:t>
      </w:r>
    </w:p>
    <w:p>
      <w:pPr>
        <w:spacing w:after="0"/>
        <w:ind w:left="0"/>
        <w:jc w:val="both"/>
      </w:pPr>
      <w:r>
        <w:rPr>
          <w:rFonts w:ascii="Times New Roman"/>
          <w:b w:val="false"/>
          <w:i w:val="false"/>
          <w:color w:val="000000"/>
          <w:sz w:val="28"/>
        </w:rPr>
        <w:t xml:space="preserve">
      3) өтінішті өкіл берген жағдайда сенімхаттың көшірмесі; </w:t>
      </w:r>
    </w:p>
    <w:p>
      <w:pPr>
        <w:spacing w:after="0"/>
        <w:ind w:left="0"/>
        <w:jc w:val="both"/>
      </w:pPr>
      <w:r>
        <w:rPr>
          <w:rFonts w:ascii="Times New Roman"/>
          <w:b w:val="false"/>
          <w:i w:val="false"/>
          <w:color w:val="000000"/>
          <w:sz w:val="28"/>
        </w:rPr>
        <w:t xml:space="preserve">
      4) тауар белгісін жалпыға бірдей белгiлi деп тану үшін мемлекеттік баждың төленгенін растайтын құжат. </w:t>
      </w:r>
    </w:p>
    <w:p>
      <w:pPr>
        <w:spacing w:after="0"/>
        <w:ind w:left="0"/>
        <w:jc w:val="both"/>
      </w:pPr>
      <w:r>
        <w:rPr>
          <w:rFonts w:ascii="Times New Roman"/>
          <w:b w:val="false"/>
          <w:i w:val="false"/>
          <w:color w:val="000000"/>
          <w:sz w:val="28"/>
        </w:rPr>
        <w:t xml:space="preserve">
      Тауар белгісін Қазақстан Республикасында жалпыға бірдей белгiлi деп тану туралы өтінішті уәкілетті органның тауар белгісін Қазақстан Республикасында жалпыға бірдей белгiлi деп тану жөніндегі комиссиясы (бұдан әрі – уәкілетті органның комиссиясы) қарайды. </w:t>
      </w:r>
    </w:p>
    <w:p>
      <w:pPr>
        <w:spacing w:after="0"/>
        <w:ind w:left="0"/>
        <w:jc w:val="both"/>
      </w:pPr>
      <w:r>
        <w:rPr>
          <w:rFonts w:ascii="Times New Roman"/>
          <w:b w:val="false"/>
          <w:i w:val="false"/>
          <w:color w:val="000000"/>
          <w:sz w:val="28"/>
        </w:rPr>
        <w:t xml:space="preserve">
      Тауар белгісін жалпыға бірдей белгілі деп тану туралы өтінім алынған күннен бастап бес жұмыс күні ішінде осы өтінімнің және оған қоса берілетін құжаттардың осы баптың талаптарына сәйкестігі тексеріледі. </w:t>
      </w:r>
    </w:p>
    <w:p>
      <w:pPr>
        <w:spacing w:after="0"/>
        <w:ind w:left="0"/>
        <w:jc w:val="both"/>
      </w:pPr>
      <w:r>
        <w:rPr>
          <w:rFonts w:ascii="Times New Roman"/>
          <w:b w:val="false"/>
          <w:i w:val="false"/>
          <w:color w:val="000000"/>
          <w:sz w:val="28"/>
        </w:rPr>
        <w:t xml:space="preserve">
      Тексерудің оң нәтижесі алынған жағдайда, сараптама ұйымы келіп түскен өтінім туралы мәліметтерді бюллетеньде жариялайды. </w:t>
      </w:r>
    </w:p>
    <w:p>
      <w:pPr>
        <w:spacing w:after="0"/>
        <w:ind w:left="0"/>
        <w:jc w:val="both"/>
      </w:pPr>
      <w:r>
        <w:rPr>
          <w:rFonts w:ascii="Times New Roman"/>
          <w:b w:val="false"/>
          <w:i w:val="false"/>
          <w:color w:val="000000"/>
          <w:sz w:val="28"/>
        </w:rPr>
        <w:t>
      Жарияланған күннен бастап үш ай өткен соң уәкілетті органның комиссиясы екі ай ішінде өтінімді және белгінің жалпыға бірдей белгілі екенін растайтын оған қоса берілетін материалдарды қарайды.</w:t>
      </w:r>
    </w:p>
    <w:p>
      <w:pPr>
        <w:spacing w:after="0"/>
        <w:ind w:left="0"/>
        <w:jc w:val="both"/>
      </w:pPr>
      <w:r>
        <w:rPr>
          <w:rFonts w:ascii="Times New Roman"/>
          <w:b w:val="false"/>
          <w:i w:val="false"/>
          <w:color w:val="000000"/>
          <w:sz w:val="28"/>
        </w:rPr>
        <w:t>
      Өтінім беруші өтінім материалдарына оны қарау аяқталғанға дейін түзетулер, толықтырулар мен нақтылаулар енгізуге құқылы.</w:t>
      </w:r>
    </w:p>
    <w:p>
      <w:pPr>
        <w:spacing w:after="0"/>
        <w:ind w:left="0"/>
        <w:jc w:val="both"/>
      </w:pPr>
      <w:r>
        <w:rPr>
          <w:rFonts w:ascii="Times New Roman"/>
          <w:b w:val="false"/>
          <w:i w:val="false"/>
          <w:color w:val="000000"/>
          <w:sz w:val="28"/>
        </w:rPr>
        <w:t>
      Үшінші тұлғалар тарапынан келіспеушілік болған кезде өтінім берушіге тиісті хабарлама жіберіледі, өтінім беруші оған қатысты пікірін өтінімді қарау нәтижелері бойынша қорытынды шығарылғанға дейін ұсынады.</w:t>
      </w:r>
    </w:p>
    <w:p>
      <w:pPr>
        <w:spacing w:after="0"/>
        <w:ind w:left="0"/>
        <w:jc w:val="both"/>
      </w:pPr>
      <w:r>
        <w:rPr>
          <w:rFonts w:ascii="Times New Roman"/>
          <w:b w:val="false"/>
          <w:i w:val="false"/>
          <w:color w:val="000000"/>
          <w:sz w:val="28"/>
        </w:rPr>
        <w:t>
      Өтiнiмдi қарау нәтижелерi бойынша уәкiлеттi органның комиссиясы тауар белгісін жалпыға бірдей белгiлi деп тану не мұндай танудан бас тарту туралы шешiм қабылдайды, ол мұндай шешiм қабылданған кезден бастап он жұмыс күнi iшiнде тауар белгісінің иесiне (құқық иеленушіге) жiберiледi.</w:t>
      </w:r>
    </w:p>
    <w:p>
      <w:pPr>
        <w:spacing w:after="0"/>
        <w:ind w:left="0"/>
        <w:jc w:val="both"/>
      </w:pPr>
      <w:r>
        <w:rPr>
          <w:rFonts w:ascii="Times New Roman"/>
          <w:b w:val="false"/>
          <w:i w:val="false"/>
          <w:color w:val="000000"/>
          <w:sz w:val="28"/>
        </w:rPr>
        <w:t>
      Егер өтiнiм берушi ұсынған нақты мәлiметтер белгінің жалпыға бірдей белгiлi болуы өтiнiмде көрсетiлгеннен өзге күн екенін растаса, тауар белгісі нақты күннен бастап жалпыға бірдей белгілі деп танылуы мүмкiн.</w:t>
      </w:r>
    </w:p>
    <w:p>
      <w:pPr>
        <w:spacing w:after="0"/>
        <w:ind w:left="0"/>
        <w:jc w:val="both"/>
      </w:pPr>
      <w:r>
        <w:rPr>
          <w:rFonts w:ascii="Times New Roman"/>
          <w:b w:val="false"/>
          <w:i w:val="false"/>
          <w:color w:val="000000"/>
          <w:sz w:val="28"/>
        </w:rPr>
        <w:t xml:space="preserve">
      Тауар белгісін жалпыға бірдей белгілі деп іс жүзінде тану туралы мәліметтер тұтынушыларға сауал қою нәтижелерімен расталады, оны Қазақстан Республикасының аумағындағы мамандандырылған тәуелсіз ұйым жүргізеді. Сауал қою республикалық маңызы бар қаланы, астананы және кемінде бес облыстық маңызы бар қаланы қамтуға тиіс. Бір елді мекендегі респонденттердің жалпы саны кемінде бір жүз адамды құрауға тиіс. </w:t>
      </w:r>
    </w:p>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1) тауар белгісін жалпыға бірдей белгiлi деп тану үшiн мәліметтердің жеткiлiксiз екені;</w:t>
      </w:r>
    </w:p>
    <w:p>
      <w:pPr>
        <w:spacing w:after="0"/>
        <w:ind w:left="0"/>
        <w:jc w:val="both"/>
      </w:pPr>
      <w:r>
        <w:rPr>
          <w:rFonts w:ascii="Times New Roman"/>
          <w:b w:val="false"/>
          <w:i w:val="false"/>
          <w:color w:val="000000"/>
          <w:sz w:val="28"/>
        </w:rPr>
        <w:t xml:space="preserve">
      2) өтiнiш берушiнiң тауар белгісімен бiрдей немесе айырғысыз дәрежеге дейін ұқсас, қорғалатын немесе бiртектес тауарларға қатысты өзге тұлғаның атына мәлімделген, өтініш беруші өзiнiң тауар белгісін жалпыға бірдей белгiлi деп тануға өтiнiшхат берген күннен неғұрлым ертерек басымдығы бар тауар белгісінің бар екенi анықталса, тауар белгісін жалпыға бірдей белгiлi деп танудан бас тарту туралы шешiм шығарылады. </w:t>
      </w:r>
    </w:p>
    <w:p>
      <w:pPr>
        <w:spacing w:after="0"/>
        <w:ind w:left="0"/>
        <w:jc w:val="both"/>
      </w:pPr>
      <w:r>
        <w:rPr>
          <w:rFonts w:ascii="Times New Roman"/>
          <w:b w:val="false"/>
          <w:i w:val="false"/>
          <w:color w:val="000000"/>
          <w:sz w:val="28"/>
        </w:rPr>
        <w:t xml:space="preserve">
      Уәкілетті орган комиссиясының шешіміне сотқа шағым жасалуы мүмкін. </w:t>
      </w:r>
    </w:p>
    <w:bookmarkStart w:name="z422" w:id="97"/>
    <w:p>
      <w:pPr>
        <w:spacing w:after="0"/>
        <w:ind w:left="0"/>
        <w:jc w:val="both"/>
      </w:pPr>
      <w:r>
        <w:rPr>
          <w:rFonts w:ascii="Times New Roman"/>
          <w:b w:val="false"/>
          <w:i w:val="false"/>
          <w:color w:val="000000"/>
          <w:sz w:val="28"/>
        </w:rPr>
        <w:t>
      3. Жалпыға бiрдей белгiлi тауар белгісіне осы Заңда көзделген құқықтық қорғау берiледi.</w:t>
      </w:r>
    </w:p>
    <w:bookmarkEnd w:id="97"/>
    <w:bookmarkStart w:name="z423" w:id="98"/>
    <w:p>
      <w:pPr>
        <w:spacing w:after="0"/>
        <w:ind w:left="0"/>
        <w:jc w:val="both"/>
      </w:pPr>
      <w:r>
        <w:rPr>
          <w:rFonts w:ascii="Times New Roman"/>
          <w:b w:val="false"/>
          <w:i w:val="false"/>
          <w:color w:val="000000"/>
          <w:sz w:val="28"/>
        </w:rPr>
        <w:t>
      4. Жалпыға бiрдей белгiлi тауар белгілерін құқықтық қорғау:</w:t>
      </w:r>
    </w:p>
    <w:bookmarkEnd w:id="98"/>
    <w:p>
      <w:pPr>
        <w:spacing w:after="0"/>
        <w:ind w:left="0"/>
        <w:jc w:val="both"/>
      </w:pPr>
      <w:r>
        <w:rPr>
          <w:rFonts w:ascii="Times New Roman"/>
          <w:b w:val="false"/>
          <w:i w:val="false"/>
          <w:color w:val="000000"/>
          <w:sz w:val="28"/>
        </w:rPr>
        <w:t>
      1) тiркеудiң қолданылу мерзiмiнің өтуіне байланысты;</w:t>
      </w:r>
    </w:p>
    <w:p>
      <w:pPr>
        <w:spacing w:after="0"/>
        <w:ind w:left="0"/>
        <w:jc w:val="both"/>
      </w:pPr>
      <w:r>
        <w:rPr>
          <w:rFonts w:ascii="Times New Roman"/>
          <w:b w:val="false"/>
          <w:i w:val="false"/>
          <w:color w:val="000000"/>
          <w:sz w:val="28"/>
        </w:rPr>
        <w:t>
      2) кез келген мүдделі тұлғаның соттың заңды күшіне енген шешімі негізінде жалпыға бiрдей белгiлi мәртебесін жоғалтуына байланысты жалпыға бiрдей белгiлi тауар белгісін құқықтық қорғауды мерзімінен бұрын тоқтату туралы өтініші бойынша;</w:t>
      </w:r>
    </w:p>
    <w:p>
      <w:pPr>
        <w:spacing w:after="0"/>
        <w:ind w:left="0"/>
        <w:jc w:val="both"/>
      </w:pPr>
      <w:r>
        <w:rPr>
          <w:rFonts w:ascii="Times New Roman"/>
          <w:b w:val="false"/>
          <w:i w:val="false"/>
          <w:color w:val="000000"/>
          <w:sz w:val="28"/>
        </w:rPr>
        <w:t>
      3) уәкілетті орган комиссиясы шешiмінiң күшiн жою туралы соттың заңды күшіне енген шешімі негізінде тоқтатылады.</w:t>
      </w:r>
    </w:p>
    <w:p>
      <w:pPr>
        <w:spacing w:after="0"/>
        <w:ind w:left="0"/>
        <w:jc w:val="both"/>
      </w:pPr>
      <w:r>
        <w:rPr>
          <w:rFonts w:ascii="Times New Roman"/>
          <w:b w:val="false"/>
          <w:i w:val="false"/>
          <w:color w:val="000000"/>
          <w:sz w:val="28"/>
        </w:rPr>
        <w:t>
      5. Осы баптың 1-тармағында көрсетiлген, белгiлеменi немесе тауар белгісін жалпыға бiрдей белгiлi деп тану негiзiнде Тауар белгілерінің мемлекеттік тізіліміне тиісті мәліметтер енгізіледі.</w:t>
      </w:r>
    </w:p>
    <w:p>
      <w:pPr>
        <w:spacing w:after="0"/>
        <w:ind w:left="0"/>
        <w:jc w:val="both"/>
      </w:pPr>
      <w:r>
        <w:rPr>
          <w:rFonts w:ascii="Times New Roman"/>
          <w:b w:val="false"/>
          <w:i w:val="false"/>
          <w:color w:val="000000"/>
          <w:sz w:val="28"/>
        </w:rPr>
        <w:t xml:space="preserve">
      Жалпыға бiрдей белгiлi деп танылған тауар белгісінің қолданылу мерзімі белгiлеменi немесе тауар белгісін жалпыға бiрдей белгiлi деп тану туралы өтініш уәкілетті органға берілген күннен бастап есептеледі. </w:t>
      </w:r>
    </w:p>
    <w:p>
      <w:pPr>
        <w:spacing w:after="0"/>
        <w:ind w:left="0"/>
        <w:jc w:val="both"/>
      </w:pPr>
      <w:r>
        <w:rPr>
          <w:rFonts w:ascii="Times New Roman"/>
          <w:b w:val="false"/>
          <w:i w:val="false"/>
          <w:color w:val="000000"/>
          <w:sz w:val="28"/>
        </w:rPr>
        <w:t>
      Жалпыға бiрдей белгiлi деп танылған тауар белгісінің қолданылу мерзімі оның иесiнiң өтінішхаты бойынша және тауар белгісінің жалпыға бiрдей белгiлi екенiн растайтын мәлiметтер ұсынылған кезде келесi он жыл мерзiмге ұзартылады.</w:t>
      </w:r>
    </w:p>
    <w:p>
      <w:pPr>
        <w:spacing w:after="0"/>
        <w:ind w:left="0"/>
        <w:jc w:val="both"/>
      </w:pPr>
      <w:r>
        <w:rPr>
          <w:rFonts w:ascii="Times New Roman"/>
          <w:b w:val="false"/>
          <w:i w:val="false"/>
          <w:color w:val="000000"/>
          <w:sz w:val="28"/>
        </w:rPr>
        <w:t>
      Жалпыға бiрдей белгiлi тауар белгісін тiркеу, оның иесi туралы мәлiметтер және осындай тiркеуге қатысты кейiнгi өзгерiстер Тауар белгілерінің мемлекеттiк тiзiлiмiне енгiзiледi және бюллетеньде жарияланады.</w:t>
      </w:r>
    </w:p>
    <w:p>
      <w:pPr>
        <w:spacing w:after="0"/>
        <w:ind w:left="0"/>
        <w:jc w:val="both"/>
      </w:pPr>
      <w:r>
        <w:rPr>
          <w:rFonts w:ascii="Times New Roman"/>
          <w:b w:val="false"/>
          <w:i w:val="false"/>
          <w:color w:val="000000"/>
          <w:sz w:val="28"/>
        </w:rPr>
        <w:t xml:space="preserve">
      Жалпыға бiрдей белгiлi тауар белгісіне құқық Тауар белгілерінің мемлекеттiк тiзiлiмiнде тіркелгені туралы жазбамен куәландырылады және Тауар белгілерінің мемлекеттiк тiзiлiмiнен үзінді көшірмемен расталады.  </w:t>
      </w:r>
    </w:p>
    <w:p>
      <w:pPr>
        <w:spacing w:after="0"/>
        <w:ind w:left="0"/>
        <w:jc w:val="both"/>
      </w:pPr>
      <w:r>
        <w:rPr>
          <w:rFonts w:ascii="Times New Roman"/>
          <w:b w:val="false"/>
          <w:i w:val="false"/>
          <w:color w:val="000000"/>
          <w:sz w:val="28"/>
        </w:rPr>
        <w:t>
      Жалпыға бiрдей белгiлi тауар белгісін құқықтық қорғаудың тоқтатылғаны туралы мәліметтер Тауар белгілерінің мемлекеттiк тiзiлiмiне енгізіледі, уәкілетті органның интернет-ресурсына орналастырылады және сараптама ұйымының бюллетенінде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99"/>
    <w:p>
      <w:pPr>
        <w:spacing w:after="0"/>
        <w:ind w:left="0"/>
        <w:jc w:val="left"/>
      </w:pPr>
      <w:r>
        <w:rPr>
          <w:rFonts w:ascii="Times New Roman"/>
          <w:b/>
          <w:i w:val="false"/>
          <w:color w:val="000000"/>
        </w:rPr>
        <w:t xml:space="preserve">  5-тарау. Тауар таңбасын пайдалану</w:t>
      </w:r>
    </w:p>
    <w:bookmarkEnd w:id="99"/>
    <w:p>
      <w:pPr>
        <w:spacing w:after="0"/>
        <w:ind w:left="0"/>
        <w:jc w:val="both"/>
      </w:pPr>
      <w:r>
        <w:rPr>
          <w:rFonts w:ascii="Times New Roman"/>
          <w:b/>
          <w:i w:val="false"/>
          <w:color w:val="000000"/>
          <w:sz w:val="28"/>
        </w:rPr>
        <w:t>19-бап. Тауар белгісін пайдалану шарттары</w:t>
      </w:r>
    </w:p>
    <w:p>
      <w:pPr>
        <w:spacing w:after="0"/>
        <w:ind w:left="0"/>
        <w:jc w:val="both"/>
      </w:pPr>
      <w:r>
        <w:rPr>
          <w:rFonts w:ascii="Times New Roman"/>
          <w:b w:val="false"/>
          <w:i w:val="false"/>
          <w:color w:val="ff0000"/>
          <w:sz w:val="28"/>
        </w:rPr>
        <w:t xml:space="preserve">
      Ескерту. 19-баптың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24" w:id="100"/>
    <w:p>
      <w:pPr>
        <w:spacing w:after="0"/>
        <w:ind w:left="0"/>
        <w:jc w:val="both"/>
      </w:pPr>
      <w:r>
        <w:rPr>
          <w:rFonts w:ascii="Times New Roman"/>
          <w:b w:val="false"/>
          <w:i w:val="false"/>
          <w:color w:val="000000"/>
          <w:sz w:val="28"/>
        </w:rPr>
        <w:t>
      1. Тауар белгісінің иесi тауар белгісін пайдалануға мiндеттi.</w:t>
      </w:r>
    </w:p>
    <w:bookmarkEnd w:id="100"/>
    <w:bookmarkStart w:name="z425" w:id="101"/>
    <w:p>
      <w:pPr>
        <w:spacing w:after="0"/>
        <w:ind w:left="0"/>
        <w:jc w:val="both"/>
      </w:pPr>
      <w:r>
        <w:rPr>
          <w:rFonts w:ascii="Times New Roman"/>
          <w:b w:val="false"/>
          <w:i w:val="false"/>
          <w:color w:val="000000"/>
          <w:sz w:val="28"/>
        </w:rPr>
        <w:t>
      Тауар белгісін басқа тауар белгісімен қатар пайдалануды шектеуге, тауар белгісін өзгертілген түрде, оның ішінде басқа шрифтіде, басқа түсте орындауда, басқа нысанда пайдалануға немесе тауар белгісінің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айыратын қабілетіне нұқсан келтіретіндей тәсілмен пайдалануға тыйым салынады.</w:t>
      </w:r>
    </w:p>
    <w:bookmarkEnd w:id="101"/>
    <w:bookmarkStart w:name="z166" w:id="102"/>
    <w:p>
      <w:pPr>
        <w:spacing w:after="0"/>
        <w:ind w:left="0"/>
        <w:jc w:val="both"/>
      </w:pPr>
      <w:r>
        <w:rPr>
          <w:rFonts w:ascii="Times New Roman"/>
          <w:b w:val="false"/>
          <w:i w:val="false"/>
          <w:color w:val="000000"/>
          <w:sz w:val="28"/>
        </w:rPr>
        <w:t>
      2. Делдалдық қызметтi жүзеге асыратын кәсiпкерлер тауар жасаушы келiсiм берген жағдайда өз белгісін олар өткiзетiн тауарларда тауар жасаушының тауар белгісімен қатар пайдалануға, сондай-ақ оны жасаушының тауар белгісінің орнына қоюға құқылы.</w:t>
      </w:r>
    </w:p>
    <w:bookmarkEnd w:id="102"/>
    <w:bookmarkStart w:name="z167" w:id="103"/>
    <w:p>
      <w:pPr>
        <w:spacing w:after="0"/>
        <w:ind w:left="0"/>
        <w:jc w:val="both"/>
      </w:pPr>
      <w:r>
        <w:rPr>
          <w:rFonts w:ascii="Times New Roman"/>
          <w:b w:val="false"/>
          <w:i w:val="false"/>
          <w:color w:val="000000"/>
          <w:sz w:val="28"/>
        </w:rPr>
        <w:t>
      3. Ұжымдық тауар белгісінің иелерi ұжымдық тауар белгісімен қатар өздерi шығаратын тауарларда өз тауар белгілерін пайдалана алады.</w:t>
      </w:r>
    </w:p>
    <w:bookmarkEnd w:id="103"/>
    <w:bookmarkStart w:name="z168" w:id="104"/>
    <w:p>
      <w:pPr>
        <w:spacing w:after="0"/>
        <w:ind w:left="0"/>
        <w:jc w:val="both"/>
      </w:pPr>
      <w:r>
        <w:rPr>
          <w:rFonts w:ascii="Times New Roman"/>
          <w:b w:val="false"/>
          <w:i w:val="false"/>
          <w:color w:val="000000"/>
          <w:sz w:val="28"/>
        </w:rPr>
        <w:t>
      4. Кез келген мүдделi тұлға сотқа талап қоюды беру күнінің алдындағы үш жыл бойы тауар белгісінің пайдаланылмауына байланысты оның тiркелуіне сотта дау айта алады. Тіркеу әрекетіне қарсы талап қою арызы куәлікте көрсетілген барлық тауарларға не олардың бір бөлiгiне қатысты болуы мүмкін.</w:t>
      </w:r>
    </w:p>
    <w:bookmarkEnd w:id="104"/>
    <w:p>
      <w:pPr>
        <w:spacing w:after="0"/>
        <w:ind w:left="0"/>
        <w:jc w:val="both"/>
      </w:pPr>
      <w:r>
        <w:rPr>
          <w:rFonts w:ascii="Times New Roman"/>
          <w:b w:val="false"/>
          <w:i w:val="false"/>
          <w:color w:val="000000"/>
          <w:sz w:val="28"/>
        </w:rPr>
        <w:t xml:space="preserve">
      Тауар белгісі тіркелген тауарларда және (немесе) олардың қаптамасында тауар белгісі иесiнiң немесе осындай құқық осы Заңның </w:t>
      </w:r>
      <w:r>
        <w:rPr>
          <w:rFonts w:ascii="Times New Roman"/>
          <w:b w:val="false"/>
          <w:i w:val="false"/>
          <w:color w:val="000000"/>
          <w:sz w:val="28"/>
        </w:rPr>
        <w:t>21-бабының</w:t>
      </w:r>
      <w:r>
        <w:rPr>
          <w:rFonts w:ascii="Times New Roman"/>
          <w:b w:val="false"/>
          <w:i w:val="false"/>
          <w:color w:val="000000"/>
          <w:sz w:val="28"/>
        </w:rPr>
        <w:t xml:space="preserve"> 1 және 2-тармақтарына сәйкес шарт негiзiнде берiлген немесе ұсынылған тұлғаның тауар белгісін қолдануы оны пайдаланудың дәлелi болып есептеледi. Тауар белгісімен белгiленген тауарды жасау, әкелу, сақтау, сатуға ұсыну, сату, оны жарнамада, маңдайшажазуларда, баспа басылымдарында, ресми бланкiлерде, өзге де iскерлiк құжаттамада, сондай-ақ домендік атауда қолдану, тауар белгісіне құқықты беру, оның ішінде Қазақстан Республикасында өткiзiлетiн көрмелерде тауарлардың көрсетiлуi кезiнде қолдану, сондай-ақ оны айналымға өзгеше енгiзу тауар белгісін пайдалану болып танылуы мүмкiн.</w:t>
      </w:r>
    </w:p>
    <w:p>
      <w:pPr>
        <w:spacing w:after="0"/>
        <w:ind w:left="0"/>
        <w:jc w:val="both"/>
      </w:pPr>
      <w:r>
        <w:rPr>
          <w:rFonts w:ascii="Times New Roman"/>
          <w:b w:val="false"/>
          <w:i w:val="false"/>
          <w:color w:val="000000"/>
          <w:sz w:val="28"/>
        </w:rPr>
        <w:t xml:space="preserve">
      Тауар белгісінің иесi беретiн оны пайдалану дәлелдемесi қарсылықта көрсетiлген уақыт кезеңiне қатысты болуға тиiс. </w:t>
      </w:r>
    </w:p>
    <w:p>
      <w:pPr>
        <w:spacing w:after="0"/>
        <w:ind w:left="0"/>
        <w:jc w:val="both"/>
      </w:pPr>
      <w:r>
        <w:rPr>
          <w:rFonts w:ascii="Times New Roman"/>
          <w:b w:val="false"/>
          <w:i w:val="false"/>
          <w:color w:val="000000"/>
          <w:sz w:val="28"/>
        </w:rPr>
        <w:t>
      Тауар белгісінің пайдаланылмауына байланысты оның қолданылуын тоқтату туралы мәселенi шешу кезiнде тауар белгісі өзiне қатысты емес жағдайларға байланысты пайдаланылмағаны жөнiнде иесi ұсынған дәлелдемелер назарға алынады.</w:t>
      </w:r>
    </w:p>
    <w:bookmarkStart w:name="z169"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 xml:space="preserve">N 586 </w:t>
      </w:r>
      <w:r>
        <w:rPr>
          <w:rFonts w:ascii="Times New Roman"/>
          <w:b w:val="false"/>
          <w:i w:val="false"/>
          <w:color w:val="ff0000"/>
          <w:sz w:val="28"/>
        </w:rPr>
        <w:t xml:space="preserve">, 2007.03.02.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Ескертпе таңбалау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20-бапқа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Тауар белгісіне куәлік иесі тауар белгісіне қатар тұстан пайдаланылып отырған белгі Қазақстан Республикасында тіркелген тауар белгісі екенiн көрсететiн латынның (R) әрпi түрiндегi ескертпе таңбалауын не "тауар белгісі", "товарный знак" немесе "тiркелген тауар белгісі" деген сөз белгiлерiн соға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Тауар белгісіне айрықша құқық және оны пайдалануға  құқық беру</w:t>
      </w:r>
    </w:p>
    <w:bookmarkStart w:name="z426" w:id="106"/>
    <w:p>
      <w:pPr>
        <w:spacing w:after="0"/>
        <w:ind w:left="0"/>
        <w:jc w:val="both"/>
      </w:pPr>
      <w:r>
        <w:rPr>
          <w:rFonts w:ascii="Times New Roman"/>
          <w:b w:val="false"/>
          <w:i w:val="false"/>
          <w:color w:val="000000"/>
          <w:sz w:val="28"/>
        </w:rPr>
        <w:t>
      1. Барлық тауарларға (көрсетілетін қызметтерге) не олардың бір бөлiгiне қатысты тауар белгісіне айрықша құқық өзгеге беру шарты бойынша берілуi мүмкiн.</w:t>
      </w:r>
    </w:p>
    <w:bookmarkEnd w:id="106"/>
    <w:p>
      <w:pPr>
        <w:spacing w:after="0"/>
        <w:ind w:left="0"/>
        <w:jc w:val="both"/>
      </w:pPr>
      <w:r>
        <w:rPr>
          <w:rFonts w:ascii="Times New Roman"/>
          <w:b w:val="false"/>
          <w:i w:val="false"/>
          <w:color w:val="000000"/>
          <w:sz w:val="28"/>
        </w:rPr>
        <w:t>
      Егер тауар белгісіне айрықша құқық беру тауарға немесе оны жасаушыға қатысты жаңылыстыруға себепшi болса, оған жол берілмейдi.</w:t>
      </w:r>
    </w:p>
    <w:bookmarkStart w:name="z427" w:id="107"/>
    <w:p>
      <w:pPr>
        <w:spacing w:after="0"/>
        <w:ind w:left="0"/>
        <w:jc w:val="both"/>
      </w:pPr>
      <w:r>
        <w:rPr>
          <w:rFonts w:ascii="Times New Roman"/>
          <w:b w:val="false"/>
          <w:i w:val="false"/>
          <w:color w:val="000000"/>
          <w:sz w:val="28"/>
        </w:rPr>
        <w:t xml:space="preserve">
      2. Лицензиялық шарттың, кешенді кәсіпкерлік лицензия шартының немесе өзге де шарттың (лицензиялық шарт) талаптарына сәйкес иесі (лицензиат) болып табылмайтын кез келген тұлға қорғалатын тауар белгісін иесінің (лицензиар) рұқсатымен пайдалануға құқылы. </w:t>
      </w:r>
    </w:p>
    <w:bookmarkEnd w:id="107"/>
    <w:p>
      <w:pPr>
        <w:spacing w:after="0"/>
        <w:ind w:left="0"/>
        <w:jc w:val="both"/>
      </w:pPr>
      <w:r>
        <w:rPr>
          <w:rFonts w:ascii="Times New Roman"/>
          <w:b w:val="false"/>
          <w:i w:val="false"/>
          <w:color w:val="000000"/>
          <w:sz w:val="28"/>
        </w:rPr>
        <w:t>
      Тауар белгісін пайдалануға құқық барлық тауарларға (көрсетілетін қызметтерге) не олардың бір бөлiгiне қатысты табысталуы мүмкін.</w:t>
      </w:r>
    </w:p>
    <w:p>
      <w:pPr>
        <w:spacing w:after="0"/>
        <w:ind w:left="0"/>
        <w:jc w:val="both"/>
      </w:pPr>
      <w:r>
        <w:rPr>
          <w:rFonts w:ascii="Times New Roman"/>
          <w:b w:val="false"/>
          <w:i w:val="false"/>
          <w:color w:val="000000"/>
          <w:sz w:val="28"/>
        </w:rPr>
        <w:t>
      Егер шартта өзгеше көзделмесе, лицензиат Қазақстан Республикасының бүкіл аумағында тауар белгісін пайдалануды жүзеге асыруға құқылы.</w:t>
      </w:r>
    </w:p>
    <w:p>
      <w:pPr>
        <w:spacing w:after="0"/>
        <w:ind w:left="0"/>
        <w:jc w:val="both"/>
      </w:pPr>
      <w:r>
        <w:rPr>
          <w:rFonts w:ascii="Times New Roman"/>
          <w:b w:val="false"/>
          <w:i w:val="false"/>
          <w:color w:val="000000"/>
          <w:sz w:val="28"/>
        </w:rPr>
        <w:t>
      Тауар белгісін пайдалануға құқықтың қолданылу мерзімі шарттың талаптарына сәйкес немесе қосымша келісім жасасу жолымен ұзартылуы мүмкін.</w:t>
      </w:r>
    </w:p>
    <w:p>
      <w:pPr>
        <w:spacing w:after="0"/>
        <w:ind w:left="0"/>
        <w:jc w:val="both"/>
      </w:pPr>
      <w:r>
        <w:rPr>
          <w:rFonts w:ascii="Times New Roman"/>
          <w:b w:val="false"/>
          <w:i w:val="false"/>
          <w:color w:val="000000"/>
          <w:sz w:val="28"/>
        </w:rPr>
        <w:t xml:space="preserve">
      Шартта мерзім көрсетілмеген жағдайда, тауар белгісін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Лицензиялық шартта:</w:t>
      </w:r>
    </w:p>
    <w:p>
      <w:pPr>
        <w:spacing w:after="0"/>
        <w:ind w:left="0"/>
        <w:jc w:val="both"/>
      </w:pPr>
      <w:r>
        <w:rPr>
          <w:rFonts w:ascii="Times New Roman"/>
          <w:b w:val="false"/>
          <w:i w:val="false"/>
          <w:color w:val="000000"/>
          <w:sz w:val="28"/>
        </w:rPr>
        <w:t>
      1) тауарлардың (көрсетілетін қызметтердiң) сапасын тауар белгісі иесінің (құқық иеленушінің) тауарлары (көрсететін қызметтерi) сапасынан төмен болмайтындай етіп сақтау;</w:t>
      </w:r>
    </w:p>
    <w:p>
      <w:pPr>
        <w:spacing w:after="0"/>
        <w:ind w:left="0"/>
        <w:jc w:val="both"/>
      </w:pPr>
      <w:r>
        <w:rPr>
          <w:rFonts w:ascii="Times New Roman"/>
          <w:b w:val="false"/>
          <w:i w:val="false"/>
          <w:color w:val="000000"/>
          <w:sz w:val="28"/>
        </w:rPr>
        <w:t>
      2) тауар белгісі иесінің (құқық иеленушінің) өз тауарлары (көрсететін қызметтері) сапасын бақылауды жүзеге асыру құқығы туралы талаптар қамтылуға тиiс.</w:t>
      </w:r>
    </w:p>
    <w:p>
      <w:pPr>
        <w:spacing w:after="0"/>
        <w:ind w:left="0"/>
        <w:jc w:val="both"/>
      </w:pPr>
      <w:r>
        <w:rPr>
          <w:rFonts w:ascii="Times New Roman"/>
          <w:b w:val="false"/>
          <w:i w:val="false"/>
          <w:color w:val="000000"/>
          <w:sz w:val="28"/>
        </w:rPr>
        <w:t>
      Тауар белгісіне айрықша құқықты басқа тұлғаға беру шарттың тоқтатылуына алып келмейді.</w:t>
      </w:r>
    </w:p>
    <w:bookmarkStart w:name="z428" w:id="108"/>
    <w:p>
      <w:pPr>
        <w:spacing w:after="0"/>
        <w:ind w:left="0"/>
        <w:jc w:val="both"/>
      </w:pPr>
      <w:r>
        <w:rPr>
          <w:rFonts w:ascii="Times New Roman"/>
          <w:b w:val="false"/>
          <w:i w:val="false"/>
          <w:color w:val="000000"/>
          <w:sz w:val="28"/>
        </w:rPr>
        <w:t xml:space="preserve">
      3. Барлық тауарларға (көрсетілетін қызметтерге) қатысты тауар белгісіне айрықша құқық және оны пайдалануға құқық кепіл нысаналары бола алады. </w:t>
      </w:r>
    </w:p>
    <w:bookmarkEnd w:id="108"/>
    <w:bookmarkStart w:name="z429" w:id="109"/>
    <w:p>
      <w:pPr>
        <w:spacing w:after="0"/>
        <w:ind w:left="0"/>
        <w:jc w:val="both"/>
      </w:pPr>
      <w:r>
        <w:rPr>
          <w:rFonts w:ascii="Times New Roman"/>
          <w:b w:val="false"/>
          <w:i w:val="false"/>
          <w:color w:val="000000"/>
          <w:sz w:val="28"/>
        </w:rPr>
        <w:t>
      4. Осы бапта көрсетілген шарттар мен қосымша келісімдер жазбаша нысанда жасалады және Тауар белгілерінің мемлекеттік тізілімінде тіркелуге жатады.</w:t>
      </w:r>
    </w:p>
    <w:bookmarkEnd w:id="109"/>
    <w:bookmarkStart w:name="z430" w:id="110"/>
    <w:p>
      <w:pPr>
        <w:spacing w:after="0"/>
        <w:ind w:left="0"/>
        <w:jc w:val="both"/>
      </w:pPr>
      <w:r>
        <w:rPr>
          <w:rFonts w:ascii="Times New Roman"/>
          <w:b w:val="false"/>
          <w:i w:val="false"/>
          <w:color w:val="000000"/>
          <w:sz w:val="28"/>
        </w:rPr>
        <w:t>
      5. Айрықша құқық беру немесе лицензиялық шарт осы шарттың мүдделі тарапының өтініші алынған күннен кейінгі он жұмыс күні ішінде тіркелуге жатады.</w:t>
      </w:r>
    </w:p>
    <w:bookmarkEnd w:id="110"/>
    <w:bookmarkStart w:name="z431" w:id="111"/>
    <w:p>
      <w:pPr>
        <w:spacing w:after="0"/>
        <w:ind w:left="0"/>
        <w:jc w:val="both"/>
      </w:pPr>
      <w:r>
        <w:rPr>
          <w:rFonts w:ascii="Times New Roman"/>
          <w:b w:val="false"/>
          <w:i w:val="false"/>
          <w:color w:val="000000"/>
          <w:sz w:val="28"/>
        </w:rPr>
        <w:t>
      6. Жазбаша нысанның және (немесе) тіркеу туралы талаптың сақталмауы шарттың маңызсыздығына алып келеді.</w:t>
      </w:r>
    </w:p>
    <w:bookmarkEnd w:id="111"/>
    <w:p>
      <w:pPr>
        <w:spacing w:after="0"/>
        <w:ind w:left="0"/>
        <w:jc w:val="both"/>
      </w:pPr>
      <w:r>
        <w:rPr>
          <w:rFonts w:ascii="Times New Roman"/>
          <w:b w:val="false"/>
          <w:i w:val="false"/>
          <w:color w:val="000000"/>
          <w:sz w:val="28"/>
        </w:rPr>
        <w:t xml:space="preserve">
      Шарттың тоқтатылуына байланысты Тауар белгілерінің мемлекеттік тізіліміне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 </w:t>
      </w:r>
    </w:p>
    <w:p>
      <w:pPr>
        <w:spacing w:after="0"/>
        <w:ind w:left="0"/>
        <w:jc w:val="both"/>
      </w:pPr>
      <w:r>
        <w:rPr>
          <w:rFonts w:ascii="Times New Roman"/>
          <w:b w:val="false"/>
          <w:i w:val="false"/>
          <w:color w:val="000000"/>
          <w:sz w:val="28"/>
        </w:rPr>
        <w:t>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w:t>
      </w:r>
    </w:p>
    <w:bookmarkStart w:name="z432" w:id="112"/>
    <w:p>
      <w:pPr>
        <w:spacing w:after="0"/>
        <w:ind w:left="0"/>
        <w:jc w:val="both"/>
      </w:pPr>
      <w:r>
        <w:rPr>
          <w:rFonts w:ascii="Times New Roman"/>
          <w:b w:val="false"/>
          <w:i w:val="false"/>
          <w:color w:val="000000"/>
          <w:sz w:val="28"/>
        </w:rPr>
        <w:t>
      7. Тауар белгісіне құқық беру осы Заңда айқындалатын тәртіппен Тауар белгілерінің мемлекеттік тізілімінде тіркеледі.</w:t>
      </w:r>
    </w:p>
    <w:bookmarkEnd w:id="112"/>
    <w:bookmarkStart w:name="z433" w:id="113"/>
    <w:p>
      <w:pPr>
        <w:spacing w:after="0"/>
        <w:ind w:left="0"/>
        <w:jc w:val="both"/>
      </w:pPr>
      <w:r>
        <w:rPr>
          <w:rFonts w:ascii="Times New Roman"/>
          <w:b w:val="false"/>
          <w:i w:val="false"/>
          <w:color w:val="000000"/>
          <w:sz w:val="28"/>
        </w:rPr>
        <w:t>
      8. Мыналар:</w:t>
      </w:r>
    </w:p>
    <w:bookmarkEnd w:id="113"/>
    <w:p>
      <w:pPr>
        <w:spacing w:after="0"/>
        <w:ind w:left="0"/>
        <w:jc w:val="both"/>
      </w:pPr>
      <w:r>
        <w:rPr>
          <w:rFonts w:ascii="Times New Roman"/>
          <w:b w:val="false"/>
          <w:i w:val="false"/>
          <w:color w:val="000000"/>
          <w:sz w:val="28"/>
        </w:rPr>
        <w:t>
      1) тауар белгісіне айрықша құқықтың тоқтатылған қолданысын қалпына келтіруге арналған мерзімнің болуы;</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xml:space="preserve">
      3) ұсынылған құжаттардағы мәліметтердің Тауар белгілерінің мемлекеттік тізіліміндегі немесе Қазақстан Республикасы ратификациялаған халықаралық шартқа сәйкес жүргізілетін тізілімдегі мәліметтерге сәйкес келмеуі тауар белгісіне құқық беруді немесе оны пайдалануға құқықты табыстауды тіркеуге уақытша кедергі келтіретін негіздер болып табылады. </w:t>
      </w:r>
    </w:p>
    <w:bookmarkStart w:name="z434" w:id="114"/>
    <w:p>
      <w:pPr>
        <w:spacing w:after="0"/>
        <w:ind w:left="0"/>
        <w:jc w:val="both"/>
      </w:pPr>
      <w:r>
        <w:rPr>
          <w:rFonts w:ascii="Times New Roman"/>
          <w:b w:val="false"/>
          <w:i w:val="false"/>
          <w:color w:val="000000"/>
          <w:sz w:val="28"/>
        </w:rPr>
        <w:t xml:space="preserve">
      9. Осы баптың 8-тармағында көрсетілген негіздер анықталған жағдайда, өтініш берушіге оларды жою туралы сұрау салу жіберіледі. </w:t>
      </w:r>
    </w:p>
    <w:bookmarkEnd w:id="114"/>
    <w:p>
      <w:pPr>
        <w:spacing w:after="0"/>
        <w:ind w:left="0"/>
        <w:jc w:val="both"/>
      </w:pPr>
      <w:r>
        <w:rPr>
          <w:rFonts w:ascii="Times New Roman"/>
          <w:b w:val="false"/>
          <w:i w:val="false"/>
          <w:color w:val="000000"/>
          <w:sz w:val="28"/>
        </w:rPr>
        <w:t xml:space="preserve">
      Тіркеу мерзімі сұрау салу жіберілген күннен бастап үш айға тоқтатыла тұрады. </w:t>
      </w:r>
    </w:p>
    <w:bookmarkStart w:name="z435" w:id="115"/>
    <w:p>
      <w:pPr>
        <w:spacing w:after="0"/>
        <w:ind w:left="0"/>
        <w:jc w:val="both"/>
      </w:pPr>
      <w:r>
        <w:rPr>
          <w:rFonts w:ascii="Times New Roman"/>
          <w:b w:val="false"/>
          <w:i w:val="false"/>
          <w:color w:val="000000"/>
          <w:sz w:val="28"/>
        </w:rPr>
        <w:t>
      10. Мыналар:</w:t>
      </w:r>
    </w:p>
    <w:bookmarkEnd w:id="115"/>
    <w:p>
      <w:pPr>
        <w:spacing w:after="0"/>
        <w:ind w:left="0"/>
        <w:jc w:val="both"/>
      </w:pPr>
      <w:r>
        <w:rPr>
          <w:rFonts w:ascii="Times New Roman"/>
          <w:b w:val="false"/>
          <w:i w:val="false"/>
          <w:color w:val="000000"/>
          <w:sz w:val="28"/>
        </w:rPr>
        <w:t>
      1) тауар белгісіне айрықша құқықтың тоқтатылған қолданылу мерзімін қалпына келтіруге арналған мерзімнің өтуі;</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тауар белгісіне айрықша құқыққа билік ету құқығын тіркеудің болмауы;</w:t>
      </w:r>
    </w:p>
    <w:p>
      <w:pPr>
        <w:spacing w:after="0"/>
        <w:ind w:left="0"/>
        <w:jc w:val="both"/>
      </w:pPr>
      <w:r>
        <w:rPr>
          <w:rFonts w:ascii="Times New Roman"/>
          <w:b w:val="false"/>
          <w:i w:val="false"/>
          <w:color w:val="000000"/>
          <w:sz w:val="28"/>
        </w:rPr>
        <w:t>
      5) тауар белгісіне құқық берілген жағдайда тауарға немесе оны жасаушыға қатысты жаңылыстыру;</w:t>
      </w:r>
    </w:p>
    <w:p>
      <w:pPr>
        <w:spacing w:after="0"/>
        <w:ind w:left="0"/>
        <w:jc w:val="both"/>
      </w:pPr>
      <w:r>
        <w:rPr>
          <w:rFonts w:ascii="Times New Roman"/>
          <w:b w:val="false"/>
          <w:i w:val="false"/>
          <w:color w:val="000000"/>
          <w:sz w:val="28"/>
        </w:rPr>
        <w:t>
      6) тарапта тауар белгісін пайдалануға құқықты табыстауға кедергі келтіретін қабылданған міндеттемелердің болуы тауар белгісіне құқық беруді немесе оны пайдалануға құқықты табыстауды тіркеуден бас тартуға негіз болып табылады.</w:t>
      </w:r>
    </w:p>
    <w:p>
      <w:pPr>
        <w:spacing w:after="0"/>
        <w:ind w:left="0"/>
        <w:jc w:val="both"/>
      </w:pPr>
      <w:r>
        <w:rPr>
          <w:rFonts w:ascii="Times New Roman"/>
          <w:b w:val="false"/>
          <w:i w:val="false"/>
          <w:color w:val="000000"/>
          <w:sz w:val="28"/>
        </w:rPr>
        <w:t>
      Тауар белгісіне айрықша құқықтың қолданысын тоқтату лицензиялық шарттың қолданылуын тоқтатуға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Заңды тұлғаны бөлу түрiнде қайта ұйымдастыру кезiнде тауар таңбасына құқықты беру </w:t>
      </w:r>
    </w:p>
    <w:p>
      <w:pPr>
        <w:spacing w:after="0"/>
        <w:ind w:left="0"/>
        <w:jc w:val="both"/>
      </w:pPr>
      <w:r>
        <w:rPr>
          <w:rFonts w:ascii="Times New Roman"/>
          <w:b w:val="false"/>
          <w:i w:val="false"/>
          <w:color w:val="000000"/>
          <w:sz w:val="28"/>
        </w:rPr>
        <w:t xml:space="preserve">
      Заңды тұлға бөлiнген кезде тауар таңбасына құқық тауарлар өндiру немесе қызметтер көрсету қолына көшкен жаңадан пайда болған заңды тұлғаға ауысады. </w:t>
      </w:r>
    </w:p>
    <w:p>
      <w:pPr>
        <w:spacing w:after="0"/>
        <w:ind w:left="0"/>
        <w:jc w:val="both"/>
      </w:pPr>
      <w:r>
        <w:rPr>
          <w:rFonts w:ascii="Times New Roman"/>
          <w:b w:val="false"/>
          <w:i w:val="false"/>
          <w:color w:val="000000"/>
          <w:sz w:val="28"/>
        </w:rPr>
        <w:t xml:space="preserve">
      Тауар таңбасының тiркелуiне себеп болған тауарлар өндiрудiң немесе қызметтер көрсетудiң бiр бөлiгi жаңадан пайда болған заңды тұлғалардың әрқайсысында сақталып қалған жағдайда, жаңа заңды тұлғалар, олардың келiсiмi болған жағдайда, тауар таңбасының тең иеленушісi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Қазақстан Республикасының 2004.07.09. N 586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9" w:id="116"/>
    <w:p>
      <w:pPr>
        <w:spacing w:after="0"/>
        <w:ind w:left="0"/>
        <w:jc w:val="left"/>
      </w:pPr>
      <w:r>
        <w:rPr>
          <w:rFonts w:ascii="Times New Roman"/>
          <w:b/>
          <w:i w:val="false"/>
          <w:color w:val="000000"/>
        </w:rPr>
        <w:t xml:space="preserve"> 6-тарау. Тауар таңбасын тіркеудің қолданылуын тоқтату</w:t>
      </w:r>
    </w:p>
    <w:bookmarkEnd w:id="116"/>
    <w:p>
      <w:pPr>
        <w:spacing w:after="0"/>
        <w:ind w:left="0"/>
        <w:jc w:val="both"/>
      </w:pPr>
      <w:r>
        <w:rPr>
          <w:rFonts w:ascii="Times New Roman"/>
          <w:b/>
          <w:i w:val="false"/>
          <w:color w:val="000000"/>
          <w:sz w:val="28"/>
        </w:rPr>
        <w:t>23-бап. Тауар белгісін тiркеуге дау айту және оны жарамсыз деп тану</w:t>
      </w:r>
    </w:p>
    <w:bookmarkStart w:name="z436" w:id="117"/>
    <w:p>
      <w:pPr>
        <w:spacing w:after="0"/>
        <w:ind w:left="0"/>
        <w:jc w:val="both"/>
      </w:pPr>
      <w:r>
        <w:rPr>
          <w:rFonts w:ascii="Times New Roman"/>
          <w:b w:val="false"/>
          <w:i w:val="false"/>
          <w:color w:val="000000"/>
          <w:sz w:val="28"/>
        </w:rPr>
        <w:t>
      1. Тауар белгісін тiркеуге, егер ол осы Заңның 7-бабы 1-тармағының 1), 2) және 3) тармақшаларын қоспағанда, 6 және 7-баптарында белгiленген талаптар бұзыла отырып жүзеге асырылса, бүкiл қолданылу мерзiмi ішінде немесе, егер ол осы Заңның 7-бабы 1-тармағының 1), 2) және 3) тармақшаларында белгiленген талаптар бұзыла отырып жүзеге асырылса, тауар белгісі тiркелген күннен бастап бес жыл iшiнде дау айтылуы және ол толық немесе iшiнара жарамсыз деп танылуы мүмкiн. Осы тармақта көрсетілген негіздер бойынша тауар белгісін тіркеуге қарсылықты уәкілетті органға кез келген мүдделі тұлға беруге құқылы.</w:t>
      </w:r>
    </w:p>
    <w:bookmarkEnd w:id="117"/>
    <w:bookmarkStart w:name="z437" w:id="118"/>
    <w:p>
      <w:pPr>
        <w:spacing w:after="0"/>
        <w:ind w:left="0"/>
        <w:jc w:val="both"/>
      </w:pPr>
      <w:r>
        <w:rPr>
          <w:rFonts w:ascii="Times New Roman"/>
          <w:b w:val="false"/>
          <w:i w:val="false"/>
          <w:color w:val="000000"/>
          <w:sz w:val="28"/>
        </w:rPr>
        <w:t>
      2. Тауар белгісін тiркеуге, егер ол Өнеркәсiптiк меншiктi қорғау жөнiндегi Париж конвенциясына қатысушы елдердің бірінде бірдей немесе айырғысыз дәрежеге дейін ұқсас тауар белгісінің иесі болып табылатын өкілдің атына жүргізілсе, қатысушы елдердің рұқсатынсыз бүкiл қолданылу мерзiмi ішінде дау айтылуы және ол толық немесе iшiнара жарамсыз деп танылуы мүмкiн. Осы тармақта көрсетілген негіз бойынша тауар белгісін тіркеуге қарсылықты уәкілетті органға Өнеркәсiптiк меншiктi қорғау жөнiндегi Париж конвенциясына қатысушы елдердің бірінде тіркелген тауар белгісінің иесі (құқық иеленуші) беруге құқылы.</w:t>
      </w:r>
    </w:p>
    <w:bookmarkEnd w:id="118"/>
    <w:bookmarkStart w:name="z438" w:id="119"/>
    <w:p>
      <w:pPr>
        <w:spacing w:after="0"/>
        <w:ind w:left="0"/>
        <w:jc w:val="both"/>
      </w:pPr>
      <w:r>
        <w:rPr>
          <w:rFonts w:ascii="Times New Roman"/>
          <w:b w:val="false"/>
          <w:i w:val="false"/>
          <w:color w:val="000000"/>
          <w:sz w:val="28"/>
        </w:rPr>
        <w:t xml:space="preserve">
      3. Тауар белгісін тiркеуге, егер тауар белгісі біртектес тауарларға немесе көрсетілетін қызметтерге қатысты айрықша құқығы Қазақстан Республикасында тауар белгісінің басымдығы күнінен ерте туындаған басқа тұлғаның фирмалық атауымен бірдей немесе айырғысыз дәрежеге дейін ұқсас болып табылса, дау айтылуы және ол толық немесе iшiнара жарамсыз деп танылуы мүмкiн. </w:t>
      </w:r>
    </w:p>
    <w:bookmarkEnd w:id="119"/>
    <w:p>
      <w:pPr>
        <w:spacing w:after="0"/>
        <w:ind w:left="0"/>
        <w:jc w:val="both"/>
      </w:pPr>
      <w:r>
        <w:rPr>
          <w:rFonts w:ascii="Times New Roman"/>
          <w:b w:val="false"/>
          <w:i w:val="false"/>
          <w:color w:val="000000"/>
          <w:sz w:val="28"/>
        </w:rPr>
        <w:t xml:space="preserve">
      Осы тармақта көрсетілген негіз бойынша тауар белгісін тіркеуге қарсылықты уәкілетті органға фирмалық атауы біртектес тауарларға немесе көрсетілетін қызметтерге қатысты тіркелген тауар белгісімен бірдей немесе айырғысыз дәрежеге дейін ұқсас болып табылатын заңды тұлға </w:t>
      </w:r>
    </w:p>
    <w:p>
      <w:pPr>
        <w:spacing w:after="0"/>
        <w:ind w:left="0"/>
        <w:jc w:val="both"/>
      </w:pPr>
      <w:r>
        <w:rPr>
          <w:rFonts w:ascii="Times New Roman"/>
          <w:b w:val="false"/>
          <w:i w:val="false"/>
          <w:color w:val="000000"/>
          <w:sz w:val="28"/>
        </w:rPr>
        <w:t>беруге құқылы.</w:t>
      </w:r>
    </w:p>
    <w:bookmarkStart w:name="z439" w:id="120"/>
    <w:p>
      <w:pPr>
        <w:spacing w:after="0"/>
        <w:ind w:left="0"/>
        <w:jc w:val="both"/>
      </w:pPr>
      <w:r>
        <w:rPr>
          <w:rFonts w:ascii="Times New Roman"/>
          <w:b w:val="false"/>
          <w:i w:val="false"/>
          <w:color w:val="000000"/>
          <w:sz w:val="28"/>
        </w:rPr>
        <w:t xml:space="preserve">
      4. Тауар белгісін тіркеуге қарсылықты апелляциялық кеңес ол келіп түскен күннен бастап алты ай ішінде қарауға тиіс. Қарсылық берген тұлғаның, сондай-ақ тауар белгісі иесінің (құқық иеленушінің) дауды қарауға қатысуға құқығы бар. </w:t>
      </w:r>
    </w:p>
    <w:bookmarkEnd w:id="120"/>
    <w:bookmarkStart w:name="z440" w:id="121"/>
    <w:p>
      <w:pPr>
        <w:spacing w:after="0"/>
        <w:ind w:left="0"/>
        <w:jc w:val="both"/>
      </w:pPr>
      <w:r>
        <w:rPr>
          <w:rFonts w:ascii="Times New Roman"/>
          <w:b w:val="false"/>
          <w:i w:val="false"/>
          <w:color w:val="000000"/>
          <w:sz w:val="28"/>
        </w:rPr>
        <w:t xml:space="preserve">
      5. Сараптама ұйымы тауар белгісін тіркеуді жарамсыз деп тануға байланысты оның күшін жою туралы жазбаны Тауар белгілерінің мемлекеттік тізіліміне енгізеді және бұл туралы мәліметтерді бюллетеньде жариялайды және оларды өзінің интернет-ресурсына орналастырады. </w:t>
      </w:r>
    </w:p>
    <w:bookmarkEnd w:id="121"/>
    <w:p>
      <w:pPr>
        <w:spacing w:after="0"/>
        <w:ind w:left="0"/>
        <w:jc w:val="both"/>
      </w:pPr>
      <w:r>
        <w:rPr>
          <w:rFonts w:ascii="Times New Roman"/>
          <w:b w:val="false"/>
          <w:i w:val="false"/>
          <w:color w:val="000000"/>
          <w:sz w:val="28"/>
        </w:rPr>
        <w:t>
      Тауар белгісін тіркеу жарамсыз деп танылған жағдайда, сараптама ұйымы жекелеген тауарлар немесе көрсетілетін қызметтер үшін ішінара осы тауарлар немесе көрсетілетін қызметтер үшін тауар белгісін тіркеудің күшін жою туралы жазбаны Тауар белгілерінің мемлекеттік тізіліміне енгізеді, күшін жою туралы мәліметтерді бюллетеньде жариялайды және оларды өзінің интернет-ресурсына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Тауар белгісінің тiркелуiн қолдануды тоқтату және оны жарамсыз деп тану</w:t>
      </w:r>
    </w:p>
    <w:p>
      <w:pPr>
        <w:spacing w:after="0"/>
        <w:ind w:left="0"/>
        <w:jc w:val="both"/>
      </w:pPr>
      <w:r>
        <w:rPr>
          <w:rFonts w:ascii="Times New Roman"/>
          <w:b w:val="false"/>
          <w:i w:val="false"/>
          <w:color w:val="ff0000"/>
          <w:sz w:val="28"/>
        </w:rPr>
        <w:t xml:space="preserve">
      Ескерту. 24-баптың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Тауар белгісінің тiркелуiн қолдану:</w:t>
      </w:r>
    </w:p>
    <w:bookmarkStart w:name="z174" w:id="122"/>
    <w:p>
      <w:pPr>
        <w:spacing w:after="0"/>
        <w:ind w:left="0"/>
        <w:jc w:val="both"/>
      </w:pPr>
      <w:r>
        <w:rPr>
          <w:rFonts w:ascii="Times New Roman"/>
          <w:b w:val="false"/>
          <w:i w:val="false"/>
          <w:color w:val="000000"/>
          <w:sz w:val="28"/>
        </w:rPr>
        <w:t>
      1) осы Заңның 15-бабында көзделген оның қолданылу мерзiмiнiң аяқталуына байланысты;</w:t>
      </w:r>
    </w:p>
    <w:bookmarkEnd w:id="122"/>
    <w:bookmarkStart w:name="z175" w:id="123"/>
    <w:p>
      <w:pPr>
        <w:spacing w:after="0"/>
        <w:ind w:left="0"/>
        <w:jc w:val="both"/>
      </w:pPr>
      <w:r>
        <w:rPr>
          <w:rFonts w:ascii="Times New Roman"/>
          <w:b w:val="false"/>
          <w:i w:val="false"/>
          <w:color w:val="000000"/>
          <w:sz w:val="28"/>
        </w:rPr>
        <w:t>
      2) тауар белгісі иесінің (құқық иеленушінің) – жеке тұлғаның қайтыс болуына, заңды тұлғаның таратылуына байланысты;</w:t>
      </w:r>
    </w:p>
    <w:bookmarkEnd w:id="123"/>
    <w:bookmarkStart w:name="z176" w:id="124"/>
    <w:p>
      <w:pPr>
        <w:spacing w:after="0"/>
        <w:ind w:left="0"/>
        <w:jc w:val="both"/>
      </w:pPr>
      <w:r>
        <w:rPr>
          <w:rFonts w:ascii="Times New Roman"/>
          <w:b w:val="false"/>
          <w:i w:val="false"/>
          <w:color w:val="000000"/>
          <w:sz w:val="28"/>
        </w:rPr>
        <w:t>
      3) тауар белгісі иесiнiң одан бас тартуы туралы берген жазбаша арызы негiзiнде;</w:t>
      </w:r>
    </w:p>
    <w:bookmarkEnd w:id="124"/>
    <w:bookmarkStart w:name="z177" w:id="125"/>
    <w:p>
      <w:pPr>
        <w:spacing w:after="0"/>
        <w:ind w:left="0"/>
        <w:jc w:val="both"/>
      </w:pPr>
      <w:r>
        <w:rPr>
          <w:rFonts w:ascii="Times New Roman"/>
          <w:b w:val="false"/>
          <w:i w:val="false"/>
          <w:color w:val="000000"/>
          <w:sz w:val="28"/>
        </w:rPr>
        <w:t>
      4) осы Заңның 19-бабының 4-тармағына сәйкес тауар белгісі пайдаланылмаған жағдайда;</w:t>
      </w:r>
    </w:p>
    <w:bookmarkEnd w:id="125"/>
    <w:bookmarkStart w:name="z178"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126"/>
    <w:bookmarkStart w:name="z441" w:id="127"/>
    <w:p>
      <w:pPr>
        <w:spacing w:after="0"/>
        <w:ind w:left="0"/>
        <w:jc w:val="both"/>
      </w:pPr>
      <w:r>
        <w:rPr>
          <w:rFonts w:ascii="Times New Roman"/>
          <w:b w:val="false"/>
          <w:i w:val="false"/>
          <w:color w:val="000000"/>
          <w:sz w:val="28"/>
        </w:rPr>
        <w:t>
      6) Қазақстан Республикасында жалпыға бірдей белгілі деп танылған тауар белгісімен бірдей немесе айырғысыз дәрежеге дейін ұқсас болуына орай, егер осындай тауар белгісін пайдалану тұтынушыны тауарға немесе оны жасаушыға қатысты жаңылыстыруы мүмкін болса, тоқтатылады.</w:t>
      </w:r>
    </w:p>
    <w:bookmarkEnd w:id="127"/>
    <w:bookmarkStart w:name="z179" w:id="128"/>
    <w:p>
      <w:pPr>
        <w:spacing w:after="0"/>
        <w:ind w:left="0"/>
        <w:jc w:val="both"/>
      </w:pPr>
      <w:r>
        <w:rPr>
          <w:rFonts w:ascii="Times New Roman"/>
          <w:b w:val="false"/>
          <w:i w:val="false"/>
          <w:color w:val="000000"/>
          <w:sz w:val="28"/>
        </w:rPr>
        <w:t>
      2. Осы Заңның 23-бабының 1-тармағында көрсетiлген негiздер бойынша апелляциялық кеңестiң немесе соттың шешiмiмен, тауар белгісінің тiркелуi толық немесе iшiнара жарамсыз деп танылады.</w:t>
      </w:r>
    </w:p>
    <w:bookmarkEnd w:id="128"/>
    <w:bookmarkStart w:name="z180" w:id="129"/>
    <w:p>
      <w:pPr>
        <w:spacing w:after="0"/>
        <w:ind w:left="0"/>
        <w:jc w:val="both"/>
      </w:pPr>
      <w:r>
        <w:rPr>
          <w:rFonts w:ascii="Times New Roman"/>
          <w:b w:val="false"/>
          <w:i w:val="false"/>
          <w:color w:val="000000"/>
          <w:sz w:val="28"/>
        </w:rPr>
        <w:t xml:space="preserve">
      3. Сараптама жасау ұйымы Тауар белгілерінің мемлекеттiк тiзiлiмiне тауар белгісін тiркеудiң қолданылуы тоқтатылуына немесе оның, жарамсыз деп танылуына байланысты оның күшiн жою туралы жазба енгiзедi.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2" w:id="130"/>
    <w:p>
      <w:pPr>
        <w:spacing w:after="0"/>
        <w:ind w:left="0"/>
        <w:jc w:val="left"/>
      </w:pPr>
      <w:r>
        <w:rPr>
          <w:rFonts w:ascii="Times New Roman"/>
          <w:b/>
          <w:i w:val="false"/>
          <w:color w:val="000000"/>
        </w:rPr>
        <w:t xml:space="preserve">  7-тарау. Тауарлар шығарылған жер атауларын құқықтық қорғау және оларды тіркеу шарттары</w:t>
      </w:r>
    </w:p>
    <w:bookmarkEnd w:id="130"/>
    <w:p>
      <w:pPr>
        <w:spacing w:after="0"/>
        <w:ind w:left="0"/>
        <w:jc w:val="both"/>
      </w:pPr>
      <w:r>
        <w:rPr>
          <w:rFonts w:ascii="Times New Roman"/>
          <w:b/>
          <w:i w:val="false"/>
          <w:color w:val="000000"/>
          <w:sz w:val="28"/>
        </w:rPr>
        <w:t>25-бап. Географиялық нұсқаманы және тауар шығарылған жердің атауын құқықтық қорғау</w:t>
      </w:r>
    </w:p>
    <w:bookmarkStart w:name="z487" w:id="131"/>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осы Заңда белгіленген тәртіппен оларды тіркеу негізінде, сондай-ақ Қазақстан Республикасының халықаралық шарттарына орай беріледі.</w:t>
      </w:r>
    </w:p>
    <w:bookmarkEnd w:id="131"/>
    <w:bookmarkStart w:name="z488" w:id="132"/>
    <w:p>
      <w:pPr>
        <w:spacing w:after="0"/>
        <w:ind w:left="0"/>
        <w:jc w:val="both"/>
      </w:pPr>
      <w:r>
        <w:rPr>
          <w:rFonts w:ascii="Times New Roman"/>
          <w:b w:val="false"/>
          <w:i w:val="false"/>
          <w:color w:val="000000"/>
          <w:sz w:val="28"/>
        </w:rPr>
        <w:t>
      2. Географиялық нұсқаманы пайдаланудың айрықша құқығы осы географиялық объектіде белгілі бір сапасы, репутациясы немесе басқа да сипаттамалары едәуір дәрежеде оның географиялық шығу тегімен айқындалатын тауарды бірлесіп те, бір-біріне тәуелсіз де өндіретін бірнеше тұлғаға берілуі мүмкін.</w:t>
      </w:r>
    </w:p>
    <w:bookmarkEnd w:id="132"/>
    <w:p>
      <w:pPr>
        <w:spacing w:after="0"/>
        <w:ind w:left="0"/>
        <w:jc w:val="both"/>
      </w:pPr>
      <w:r>
        <w:rPr>
          <w:rFonts w:ascii="Times New Roman"/>
          <w:b w:val="false"/>
          <w:i w:val="false"/>
          <w:color w:val="000000"/>
          <w:sz w:val="28"/>
        </w:rPr>
        <w:t>
      Тауар шығарылған жердің атауын пайдаланудың айрықша құқығы осы географиялық объектіде ерекше қасиеттері тек қана немесе негізінен осы географиялық объектіге тән табиғи жағдайлармен және (немесе) адами факторлармен айқындалатын тауарды бірлесіп те, бір-біріне тәуелсіз де өндіретін бірнеше тұлғаға берілуі мүмкін.</w:t>
      </w:r>
    </w:p>
    <w:bookmarkStart w:name="z489" w:id="133"/>
    <w:p>
      <w:pPr>
        <w:spacing w:after="0"/>
        <w:ind w:left="0"/>
        <w:jc w:val="both"/>
      </w:pPr>
      <w:r>
        <w:rPr>
          <w:rFonts w:ascii="Times New Roman"/>
          <w:b w:val="false"/>
          <w:i w:val="false"/>
          <w:color w:val="000000"/>
          <w:sz w:val="28"/>
        </w:rPr>
        <w:t>
      3. Шет мемлекеттегі географиялық нұсқаманы және тауар шығарылған жердің атауын тіркеуге, егер көрсетілген белгілемелер тауар шығарылған елде осындайлар ретінде қорғалса, жол беріледі. Көрсетілген географиялық нұсқаманы және тауар шығарылған жердің атауын пайдаланудың айрықша құқығына тауар шығарылған елде оларды пайдалану құқықтары қорғалатын тұлғалар ғана ие бола 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Географиялық нұсқамалар және тауарлар шығарылған жерлердiң атаулары ретінде тіркелетін белгілемелер</w:t>
      </w:r>
    </w:p>
    <w:p>
      <w:pPr>
        <w:spacing w:after="0"/>
        <w:ind w:left="0"/>
        <w:jc w:val="both"/>
      </w:pPr>
      <w:r>
        <w:rPr>
          <w:rFonts w:ascii="Times New Roman"/>
          <w:b w:val="false"/>
          <w:i w:val="false"/>
          <w:color w:val="ff0000"/>
          <w:sz w:val="28"/>
        </w:rPr>
        <w:t xml:space="preserve">
      Ескерту. 26-баптың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Географиялық нұсқама және тауар шығарылған жердiң атауы ретiнде елдiң, өңiрдiң, елдi мекеннiң, жердiң немесе басқа да географиялық объектiнiң қазiргi немесе тарихи, ресми немесе бейресми, толық немесе қысқартылған атауы, сондай-ақ осындай атаудан шыққан белгi және олардың тауардың көрiнiстік атауымен тiркесi тiркелуi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Географиялық нұсқамалар және тауарлар шығарылған жерлердің атаулары ретінде тіркелмейтін белгілемелер</w:t>
      </w:r>
    </w:p>
    <w:bookmarkStart w:name="z490" w:id="134"/>
    <w:p>
      <w:pPr>
        <w:spacing w:after="0"/>
        <w:ind w:left="0"/>
        <w:jc w:val="both"/>
      </w:pPr>
      <w:r>
        <w:rPr>
          <w:rFonts w:ascii="Times New Roman"/>
          <w:b w:val="false"/>
          <w:i w:val="false"/>
          <w:color w:val="000000"/>
          <w:sz w:val="28"/>
        </w:rPr>
        <w:t>
      1. Географиялық нұсқамалар және тауарлар шығарылған жерлердiң атаулары ретiнде мынадай:</w:t>
      </w:r>
    </w:p>
    <w:bookmarkEnd w:id="134"/>
    <w:p>
      <w:pPr>
        <w:spacing w:after="0"/>
        <w:ind w:left="0"/>
        <w:jc w:val="both"/>
      </w:pPr>
      <w:r>
        <w:rPr>
          <w:rFonts w:ascii="Times New Roman"/>
          <w:b w:val="false"/>
          <w:i w:val="false"/>
          <w:color w:val="000000"/>
          <w:sz w:val="28"/>
        </w:rPr>
        <w:t>
      1) тауар өндірілген жерге қатысты жаңылысуға алып келуі мүмкін географиялық объектiлердiң атауларын білдіретін;</w:t>
      </w:r>
    </w:p>
    <w:p>
      <w:pPr>
        <w:spacing w:after="0"/>
        <w:ind w:left="0"/>
        <w:jc w:val="both"/>
      </w:pPr>
      <w:r>
        <w:rPr>
          <w:rFonts w:ascii="Times New Roman"/>
          <w:b w:val="false"/>
          <w:i w:val="false"/>
          <w:color w:val="000000"/>
          <w:sz w:val="28"/>
        </w:rPr>
        <w:t>
      2) тауар өндiрiлген нақты жердi формальды түрде көрсететiн, бiрақ тауардың басқа аумақтан шығарылғаны жөнiнде қате түсiнiк беретiн;</w:t>
      </w:r>
    </w:p>
    <w:p>
      <w:pPr>
        <w:spacing w:after="0"/>
        <w:ind w:left="0"/>
        <w:jc w:val="both"/>
      </w:pPr>
      <w:r>
        <w:rPr>
          <w:rFonts w:ascii="Times New Roman"/>
          <w:b w:val="false"/>
          <w:i w:val="false"/>
          <w:color w:val="000000"/>
          <w:sz w:val="28"/>
        </w:rPr>
        <w:t>
      3) географиялық объектiлердiң тауарлардың өндірілген жерiмен байланысты емес атауын қамтитын;</w:t>
      </w:r>
    </w:p>
    <w:p>
      <w:pPr>
        <w:spacing w:after="0"/>
        <w:ind w:left="0"/>
        <w:jc w:val="both"/>
      </w:pPr>
      <w:r>
        <w:rPr>
          <w:rFonts w:ascii="Times New Roman"/>
          <w:b w:val="false"/>
          <w:i w:val="false"/>
          <w:color w:val="000000"/>
          <w:sz w:val="28"/>
        </w:rPr>
        <w:t>
      4) сол түрдегі тауарға қатысты географиялық нұсқама және тауар шығарылған жердің атауы ретінде бұрын тіркелген;</w:t>
      </w:r>
    </w:p>
    <w:p>
      <w:pPr>
        <w:spacing w:after="0"/>
        <w:ind w:left="0"/>
        <w:jc w:val="both"/>
      </w:pPr>
      <w:r>
        <w:rPr>
          <w:rFonts w:ascii="Times New Roman"/>
          <w:b w:val="false"/>
          <w:i w:val="false"/>
          <w:color w:val="000000"/>
          <w:sz w:val="28"/>
        </w:rPr>
        <w:t>
      5) егер осындай географиялық нұсқаманы және тауар шығарылған жердің осындай атауын пайдалану тұтынушыны тауарға, оны дайындаушыға қатысты жаңылысуға алып келетіндей болса, басқа тұлғаның атына бұрын тіркелген белгілемемен бірдей немесе оған ұқсас белгілемелер тiркелмейдi.</w:t>
      </w:r>
    </w:p>
    <w:bookmarkStart w:name="z491" w:id="135"/>
    <w:p>
      <w:pPr>
        <w:spacing w:after="0"/>
        <w:ind w:left="0"/>
        <w:jc w:val="both"/>
      </w:pPr>
      <w:r>
        <w:rPr>
          <w:rFonts w:ascii="Times New Roman"/>
          <w:b w:val="false"/>
          <w:i w:val="false"/>
          <w:color w:val="000000"/>
          <w:sz w:val="28"/>
        </w:rPr>
        <w:t>
      2. Географиялық объектінің атауын білдіргенімен немесе қамтығанымен, бірақ Қазақстан Республикасында белгілі бір тауар түрінің өндірілген жерімен байланысты емес оның белгілемесі ретінде жалпыға бірдей қолдануға енген белгілеме географиялық нұсқама және тауар шығарылған жердің атауы болып танылмайды және ол құқықтық қорғау мақсаттары үшін тіркелуге жатпайды.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Географиялық нұсқаманы және тауар шығарылған жердің атауын тіркеуге және (немесе) оларды пайдалану құқығын беруге арналған өтінімді беру және оны кері  қайтарып алу</w:t>
      </w:r>
    </w:p>
    <w:bookmarkStart w:name="z492" w:id="136"/>
    <w:p>
      <w:pPr>
        <w:spacing w:after="0"/>
        <w:ind w:left="0"/>
        <w:jc w:val="both"/>
      </w:pPr>
      <w:r>
        <w:rPr>
          <w:rFonts w:ascii="Times New Roman"/>
          <w:b w:val="false"/>
          <w:i w:val="false"/>
          <w:color w:val="000000"/>
          <w:sz w:val="28"/>
        </w:rPr>
        <w:t>
      1. Өтінім сараптама ұйымына:</w:t>
      </w:r>
    </w:p>
    <w:bookmarkEnd w:id="136"/>
    <w:p>
      <w:pPr>
        <w:spacing w:after="0"/>
        <w:ind w:left="0"/>
        <w:jc w:val="both"/>
      </w:pPr>
      <w:r>
        <w:rPr>
          <w:rFonts w:ascii="Times New Roman"/>
          <w:b w:val="false"/>
          <w:i w:val="false"/>
          <w:color w:val="000000"/>
          <w:sz w:val="28"/>
        </w:rPr>
        <w:t>
      географиялық нұсқаманы тіркеуге және (немесе) географиялық нұсқаманы пайдалану құқығын беруге (бұдан әрі – географиялық нұсқамаға арналған өтінім);</w:t>
      </w:r>
    </w:p>
    <w:p>
      <w:pPr>
        <w:spacing w:after="0"/>
        <w:ind w:left="0"/>
        <w:jc w:val="both"/>
      </w:pPr>
      <w:r>
        <w:rPr>
          <w:rFonts w:ascii="Times New Roman"/>
          <w:b w:val="false"/>
          <w:i w:val="false"/>
          <w:color w:val="000000"/>
          <w:sz w:val="28"/>
        </w:rPr>
        <w:t>
      тауар шығарылған жердің атауын тіркеуге және (немесе) тауар шығарылған жердің атауын пайдалану құқығын беруге (бұдан әрі – тауар шығарылған жердің атауына арналған өтінім) беріледі.</w:t>
      </w:r>
    </w:p>
    <w:bookmarkStart w:name="z493" w:id="137"/>
    <w:p>
      <w:pPr>
        <w:spacing w:after="0"/>
        <w:ind w:left="0"/>
        <w:jc w:val="both"/>
      </w:pPr>
      <w:r>
        <w:rPr>
          <w:rFonts w:ascii="Times New Roman"/>
          <w:b w:val="false"/>
          <w:i w:val="false"/>
          <w:color w:val="000000"/>
          <w:sz w:val="28"/>
        </w:rPr>
        <w:t>
      2. Өтініш беруші (өтініш берушілер) географиялық нұсқамаға арналған өтінімді, тауар шығарылған жердің атауына арналған өтінімді Географиялық нұсқамалардың мемлекеттік тізіліміне, Тауарлар шығарылған жерлер атауларының мемлекеттік тізіліміне енгізілгенге дейін оларды қараудың кез келген кезеңінде кері қайтарып алуы мүмкін.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Географиялық нұсқамаға арналған өтінімге, тауар шығарылған жердің атауына арналған өтінімге қойылатын талаптар</w:t>
      </w:r>
    </w:p>
    <w:bookmarkStart w:name="z442" w:id="138"/>
    <w:p>
      <w:pPr>
        <w:spacing w:after="0"/>
        <w:ind w:left="0"/>
        <w:jc w:val="both"/>
      </w:pPr>
      <w:r>
        <w:rPr>
          <w:rFonts w:ascii="Times New Roman"/>
          <w:b w:val="false"/>
          <w:i w:val="false"/>
          <w:color w:val="000000"/>
          <w:sz w:val="28"/>
        </w:rPr>
        <w:t>
      1. Географиялық нұсқамаға арналған өтінім бір географиялық нұсқамаға қатысты болуға тиіс.</w:t>
      </w:r>
    </w:p>
    <w:bookmarkEnd w:id="138"/>
    <w:p>
      <w:pPr>
        <w:spacing w:after="0"/>
        <w:ind w:left="0"/>
        <w:jc w:val="both"/>
      </w:pPr>
      <w:r>
        <w:rPr>
          <w:rFonts w:ascii="Times New Roman"/>
          <w:b w:val="false"/>
          <w:i w:val="false"/>
          <w:color w:val="000000"/>
          <w:sz w:val="28"/>
        </w:rPr>
        <w:t>
      Тауар шығарылған жердің атауына арналған өтінім тауар шығарылған бір жерге қатысты болуға тиіс.</w:t>
      </w:r>
    </w:p>
    <w:bookmarkStart w:name="z494" w:id="139"/>
    <w:p>
      <w:pPr>
        <w:spacing w:after="0"/>
        <w:ind w:left="0"/>
        <w:jc w:val="both"/>
      </w:pPr>
      <w:r>
        <w:rPr>
          <w:rFonts w:ascii="Times New Roman"/>
          <w:b w:val="false"/>
          <w:i w:val="false"/>
          <w:color w:val="000000"/>
          <w:sz w:val="28"/>
        </w:rPr>
        <w:t>
      2. Географиялық нұсқамаға арналған өтінім үлгілік бланкіде ұсынылуға және онда мыналар қамтылуға тиіс:</w:t>
      </w:r>
    </w:p>
    <w:bookmarkEnd w:id="139"/>
    <w:p>
      <w:pPr>
        <w:spacing w:after="0"/>
        <w:ind w:left="0"/>
        <w:jc w:val="both"/>
      </w:pPr>
      <w:r>
        <w:rPr>
          <w:rFonts w:ascii="Times New Roman"/>
          <w:b w:val="false"/>
          <w:i w:val="false"/>
          <w:color w:val="000000"/>
          <w:sz w:val="28"/>
        </w:rPr>
        <w:t>
      1) өтініш берушіні (өтініш берушілерді), сондай-ақ оның (олардың) тұрған жерін немесе тұрғылықты жерін көрсете отырып, географиялық нұсқаманы мемлекеттік тіркеу туралы және (немесе) осындай географиялық нұсқамаға құқық беру туралы өтініш;</w:t>
      </w:r>
    </w:p>
    <w:p>
      <w:pPr>
        <w:spacing w:after="0"/>
        <w:ind w:left="0"/>
        <w:jc w:val="both"/>
      </w:pPr>
      <w:r>
        <w:rPr>
          <w:rFonts w:ascii="Times New Roman"/>
          <w:b w:val="false"/>
          <w:i w:val="false"/>
          <w:color w:val="000000"/>
          <w:sz w:val="28"/>
        </w:rPr>
        <w:t>
      2) мәлімделетін белгілеме;</w:t>
      </w:r>
    </w:p>
    <w:p>
      <w:pPr>
        <w:spacing w:after="0"/>
        <w:ind w:left="0"/>
        <w:jc w:val="both"/>
      </w:pPr>
      <w:r>
        <w:rPr>
          <w:rFonts w:ascii="Times New Roman"/>
          <w:b w:val="false"/>
          <w:i w:val="false"/>
          <w:color w:val="000000"/>
          <w:sz w:val="28"/>
        </w:rPr>
        <w:t>
      3) өзіне қатысты географиялық нұсқаманы мемлекеттік тіркеу сұралатын тауар түрі;</w:t>
      </w:r>
    </w:p>
    <w:p>
      <w:pPr>
        <w:spacing w:after="0"/>
        <w:ind w:left="0"/>
        <w:jc w:val="both"/>
      </w:pPr>
      <w:r>
        <w:rPr>
          <w:rFonts w:ascii="Times New Roman"/>
          <w:b w:val="false"/>
          <w:i w:val="false"/>
          <w:color w:val="000000"/>
          <w:sz w:val="28"/>
        </w:rPr>
        <w:t>
      4) тауар шығарылған (өндірілген) жердің нұсқамасы (географиялық объектінің шекаралары);</w:t>
      </w:r>
    </w:p>
    <w:p>
      <w:pPr>
        <w:spacing w:after="0"/>
        <w:ind w:left="0"/>
        <w:jc w:val="both"/>
      </w:pPr>
      <w:r>
        <w:rPr>
          <w:rFonts w:ascii="Times New Roman"/>
          <w:b w:val="false"/>
          <w:i w:val="false"/>
          <w:color w:val="000000"/>
          <w:sz w:val="28"/>
        </w:rPr>
        <w:t>
      5) тауар сипаттамаларының оның шығарылған (өндірілген) жерімен байланысына қатысты мәліметтер;</w:t>
      </w:r>
    </w:p>
    <w:p>
      <w:pPr>
        <w:spacing w:after="0"/>
        <w:ind w:left="0"/>
        <w:jc w:val="both"/>
      </w:pPr>
      <w:r>
        <w:rPr>
          <w:rFonts w:ascii="Times New Roman"/>
          <w:b w:val="false"/>
          <w:i w:val="false"/>
          <w:color w:val="000000"/>
          <w:sz w:val="28"/>
        </w:rPr>
        <w:t>
      6) тауардың географиялық шығу тегімен едәуір дәрежеде айқындалатын, оның сапасының, репутациясының және (немесе) өзге де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w:t>
      </w:r>
    </w:p>
    <w:p>
      <w:pPr>
        <w:spacing w:after="0"/>
        <w:ind w:left="0"/>
        <w:jc w:val="both"/>
      </w:pPr>
      <w:r>
        <w:rPr>
          <w:rFonts w:ascii="Times New Roman"/>
          <w:b w:val="false"/>
          <w:i w:val="false"/>
          <w:color w:val="000000"/>
          <w:sz w:val="28"/>
        </w:rPr>
        <w:t>
      7) егер бұл тауардың сипаттамаларын қалыптастыруға және сақтауға елеулі әсер етсе, тауарды өндіру тәсілінің сипаттамасы, сондай-ақ оны сақтау мен тасу шарттары туралы ақпарат;</w:t>
      </w:r>
    </w:p>
    <w:p>
      <w:pPr>
        <w:spacing w:after="0"/>
        <w:ind w:left="0"/>
        <w:jc w:val="both"/>
      </w:pPr>
      <w:r>
        <w:rPr>
          <w:rFonts w:ascii="Times New Roman"/>
          <w:b w:val="false"/>
          <w:i w:val="false"/>
          <w:color w:val="000000"/>
          <w:sz w:val="28"/>
        </w:rPr>
        <w:t>
      8) егер бұл Қазақстан Республикасының заңдарында көзделсе, тауар өндіру жөніндегі қызметті жүзеге асыру құқығын растайтын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атауы географиялық нұсқама ретінде мәлімделетін географиялық объект Қазақстан Республикасының аумағында болса, өтінімге уәкілетті орган бекіткен қағидаларға сәйкес мемлекеттік органдар берген осы географиялық объектінің шекараларында өтініш берушінің тауардың ерекше қасиеттерінің қалыптасуына елеулі әсер ететін, тауар өндірісінің кем дегенде бір сатысын жүзеге асыратыны туралы жергілікті атқарушы органның қорытындысы қоса беріледі. Сондай-ақ өтінімге мәлімделген тауардың белгілі бір сапасы, репутациясы және (немесе) басқа да сипаттамалары едәуір дәрежеде оның географиялық шығу тегімен айқындалатынын растайтын құжат немесе құжаттар қоса беріледі.</w:t>
      </w:r>
    </w:p>
    <w:bookmarkStart w:name="z496" w:id="140"/>
    <w:p>
      <w:pPr>
        <w:spacing w:after="0"/>
        <w:ind w:left="0"/>
        <w:jc w:val="both"/>
      </w:pPr>
      <w:r>
        <w:rPr>
          <w:rFonts w:ascii="Times New Roman"/>
          <w:b w:val="false"/>
          <w:i w:val="false"/>
          <w:color w:val="000000"/>
          <w:sz w:val="28"/>
        </w:rPr>
        <w:t>
      4. Тауар шығарылған жердің атауына арналған өтінім үлгілік бланкіде ұсынылуға және онда осы баптың 2-тармағында көрсетілген мәліметтер, сондай-ақ тек қана немесе негізінен осы географиялық объектіге тән табиғи жағдайлармен және (немесе) адами факторлармен айқындалатын тауардың ерекше қасиеттерінің және басқа да сипаттарының сипаттамасы (оны өндіру үшін пайдаланылатын бастапқы материалды, физикалық, химиялық, микробиологиялық, органолептикалық немесе өзге де сипаттамаларын қоса алғанда) қамтылуға тиіс.</w:t>
      </w:r>
    </w:p>
    <w:bookmarkEnd w:id="140"/>
    <w:bookmarkStart w:name="z497" w:id="141"/>
    <w:p>
      <w:pPr>
        <w:spacing w:after="0"/>
        <w:ind w:left="0"/>
        <w:jc w:val="both"/>
      </w:pPr>
      <w:r>
        <w:rPr>
          <w:rFonts w:ascii="Times New Roman"/>
          <w:b w:val="false"/>
          <w:i w:val="false"/>
          <w:color w:val="000000"/>
          <w:sz w:val="28"/>
        </w:rPr>
        <w:t>
      5. Егер атауы тауар шығарылған жердің атауы ретінде мәлімделетін географиялық объект Қазақстан Республикасының аумағында болса, өтінімге жергілікті атқарушы органның мәлімделген тауарды өтініш берушінің осы географиялық объектінің шекараларында өндіретіні туралы қорытындысы қоса беріледі. Сондай-ақ өтінімге мәлімделген тауардың ерекше қасиеттері тек қана немесе негізінен осы географиялық объектіге тән табиғи жағдайлармен және (немесе) адами факторлармен айқындалатынын растайтын құжат немесе құжаттар қоса беріледі.</w:t>
      </w:r>
    </w:p>
    <w:bookmarkEnd w:id="141"/>
    <w:bookmarkStart w:name="z498" w:id="142"/>
    <w:p>
      <w:pPr>
        <w:spacing w:after="0"/>
        <w:ind w:left="0"/>
        <w:jc w:val="both"/>
      </w:pPr>
      <w:r>
        <w:rPr>
          <w:rFonts w:ascii="Times New Roman"/>
          <w:b w:val="false"/>
          <w:i w:val="false"/>
          <w:color w:val="000000"/>
          <w:sz w:val="28"/>
        </w:rPr>
        <w:t>
      6. Бұрын тіркелген географиялық нұсқамаға және Қазақстан Республикасының аумағындағы тауар шығарылған жердің атауына құқық беруге арналған өтінімге жергілікті атқарушы органның тауарды өтініш берушінің осы географиялық объектінің шекараларында өндіретіні туралы қорытындысы, сондай-ақ мәлімделген тауар саласына жататын уәкілетті орган берген, Географиялық нұсқамалардың мемлекеттік тізілімінде және Тауарлар шығарылған жерлер атауларының мемлекеттік тізілімінде көрсетілген тауардың сипаттамалары мен ерекше қасиеттерінің болуын растайтын құжат қоса беріледі.</w:t>
      </w:r>
    </w:p>
    <w:bookmarkEnd w:id="142"/>
    <w:bookmarkStart w:name="z499" w:id="143"/>
    <w:p>
      <w:pPr>
        <w:spacing w:after="0"/>
        <w:ind w:left="0"/>
        <w:jc w:val="both"/>
      </w:pPr>
      <w:r>
        <w:rPr>
          <w:rFonts w:ascii="Times New Roman"/>
          <w:b w:val="false"/>
          <w:i w:val="false"/>
          <w:color w:val="000000"/>
          <w:sz w:val="28"/>
        </w:rPr>
        <w:t>
      7. Географиялық нұсқамаға арналған өтінімге, тауар шығарылған жердің атауына арналған өтінімге сараптама ұйымының сараптама жүргізу жөніндегі көрсетілетін қызметтеріне ақы төленгенін растайтын құжаттар қоса беріледі. Іс өкіл арқылы жүргізілген жағдайда өтінімге сенімхаттың көшірмесі қоса беріледі.</w:t>
      </w:r>
    </w:p>
    <w:bookmarkEnd w:id="143"/>
    <w:bookmarkStart w:name="z500" w:id="144"/>
    <w:p>
      <w:pPr>
        <w:spacing w:after="0"/>
        <w:ind w:left="0"/>
        <w:jc w:val="both"/>
      </w:pPr>
      <w:r>
        <w:rPr>
          <w:rFonts w:ascii="Times New Roman"/>
          <w:b w:val="false"/>
          <w:i w:val="false"/>
          <w:color w:val="000000"/>
          <w:sz w:val="28"/>
        </w:rPr>
        <w:t>
      8. Географиялық нұсқамаға арналған өтінім, тауар шығарылған жердің атауына арналған өтінім және оларға қоса берілетін құжаттар қазақ немесе орыс тілінде ұсынылады. Егер құжаттар басқа тілде ұсынылса, онда өтініш беруші өтінім берілген күннен бастап бір ай мерзімде олардың қазақ немесе орыс тіліне аудармасын ұсынуға тиіс.</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145"/>
    <w:p>
      <w:pPr>
        <w:spacing w:after="0"/>
        <w:ind w:left="0"/>
        <w:jc w:val="left"/>
      </w:pPr>
      <w:r>
        <w:rPr>
          <w:rFonts w:ascii="Times New Roman"/>
          <w:b/>
          <w:i w:val="false"/>
          <w:color w:val="000000"/>
        </w:rPr>
        <w:t xml:space="preserve"> 8-тарау. Географиялық нұсқамаға және тауар шығарылған жердің атауына сараптама</w:t>
      </w:r>
    </w:p>
    <w:bookmarkEnd w:id="145"/>
    <w:p>
      <w:pPr>
        <w:spacing w:after="0"/>
        <w:ind w:left="0"/>
        <w:jc w:val="both"/>
      </w:pPr>
      <w:r>
        <w:rPr>
          <w:rFonts w:ascii="Times New Roman"/>
          <w:b w:val="false"/>
          <w:i w:val="false"/>
          <w:color w:val="ff0000"/>
          <w:sz w:val="28"/>
        </w:rPr>
        <w:t xml:space="preserve">
      Ескерту. 8-тараудың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30-бап. Сараптама жүргiзу тәртiбi </w:t>
      </w:r>
    </w:p>
    <w:p>
      <w:pPr>
        <w:spacing w:after="0"/>
        <w:ind w:left="0"/>
        <w:jc w:val="both"/>
      </w:pPr>
      <w:r>
        <w:rPr>
          <w:rFonts w:ascii="Times New Roman"/>
          <w:b w:val="false"/>
          <w:i w:val="false"/>
          <w:color w:val="000000"/>
          <w:sz w:val="28"/>
        </w:rPr>
        <w:t>
      1. Географиялық нұсқамаға арналған өтінім, тауар шығарылған жердің атауына арналған өтінім берiлген күннен бастап үш ай iшiнде сараптама жасау ұйымы сараптама жүргiзедi, оның барысында олардың осы Заңның 26, 27 және 29-баптарында белгiленген талаптарға сәйкестiгi тексерiледi.</w:t>
      </w:r>
    </w:p>
    <w:bookmarkStart w:name="z196" w:id="146"/>
    <w:p>
      <w:pPr>
        <w:spacing w:after="0"/>
        <w:ind w:left="0"/>
        <w:jc w:val="both"/>
      </w:pPr>
      <w:r>
        <w:rPr>
          <w:rFonts w:ascii="Times New Roman"/>
          <w:b w:val="false"/>
          <w:i w:val="false"/>
          <w:color w:val="000000"/>
          <w:sz w:val="28"/>
        </w:rPr>
        <w:t>
      2. Сараптама барысында сараптама жасау ұйымы қосымша материалда сұратуға құқылы, олар өтiніш берушiге сұрау жiберiлген күннен бастап үш ай iшiнде тапсырылуға тиiс.</w:t>
      </w:r>
    </w:p>
    <w:bookmarkEnd w:id="146"/>
    <w:p>
      <w:pPr>
        <w:spacing w:after="0"/>
        <w:ind w:left="0"/>
        <w:jc w:val="both"/>
      </w:pPr>
      <w:r>
        <w:rPr>
          <w:rFonts w:ascii="Times New Roman"/>
          <w:b w:val="false"/>
          <w:i w:val="false"/>
          <w:color w:val="000000"/>
          <w:sz w:val="28"/>
        </w:rPr>
        <w:t>
      Өтініш берушінің өтінішхаты бойынша бұл мерзім өтінішхат сұрау салуға жауап ұсыну мерзімі өткенге дейін келіп түскен жағдайда, алты айдан аспайтын мерзімге ұзартылуы мүмкін.</w:t>
      </w:r>
    </w:p>
    <w:p>
      <w:pPr>
        <w:spacing w:after="0"/>
        <w:ind w:left="0"/>
        <w:jc w:val="both"/>
      </w:pPr>
      <w:r>
        <w:rPr>
          <w:rFonts w:ascii="Times New Roman"/>
          <w:b w:val="false"/>
          <w:i w:val="false"/>
          <w:color w:val="000000"/>
          <w:sz w:val="28"/>
        </w:rPr>
        <w:t xml:space="preserve">
      Қосымша материалдарды не осы мерзiмдi ұзарту туралы өтiнiштi өтiнiм берушi белгiленген мерзiмде тапсырмаған жағдайда іс жүргiзу тоқтатылып, өтiнiм керi қайтарып алынған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2004.07.09. N 586 </w:t>
      </w:r>
      <w:r>
        <w:rPr>
          <w:rFonts w:ascii="Times New Roman"/>
          <w:b w:val="false"/>
          <w:i w:val="false"/>
          <w:color w:val="ff0000"/>
          <w:sz w:val="28"/>
        </w:rPr>
        <w:t>Заңымен</w:t>
      </w:r>
      <w:r>
        <w:rPr>
          <w:rFonts w:ascii="Times New Roman"/>
          <w:b w:val="false"/>
          <w:i w:val="false"/>
          <w:color w:val="ff0000"/>
          <w:sz w:val="28"/>
        </w:rPr>
        <w:t xml:space="preserve">;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Географиялық нұсқамаға арналған өтінім, тауар шығарылған жердің атауына арналған өтінім туралы мәліметтерді жариялау</w:t>
      </w:r>
    </w:p>
    <w:bookmarkStart w:name="z502" w:id="147"/>
    <w:p>
      <w:pPr>
        <w:spacing w:after="0"/>
        <w:ind w:left="0"/>
        <w:jc w:val="both"/>
      </w:pPr>
      <w:r>
        <w:rPr>
          <w:rFonts w:ascii="Times New Roman"/>
          <w:b w:val="false"/>
          <w:i w:val="false"/>
          <w:color w:val="000000"/>
          <w:sz w:val="28"/>
        </w:rPr>
        <w:t>
      1. Географиялық нұсқамаға арналған өтінім, тауар шығарылған жердің атауына арналған өтінім берілген күннен бастап бес жұмыс күні өткеннен кейін олар туралы мәліметтер апта сайын бюллетеньде жарияланады.</w:t>
      </w:r>
    </w:p>
    <w:bookmarkEnd w:id="147"/>
    <w:p>
      <w:pPr>
        <w:spacing w:after="0"/>
        <w:ind w:left="0"/>
        <w:jc w:val="both"/>
      </w:pPr>
      <w:r>
        <w:rPr>
          <w:rFonts w:ascii="Times New Roman"/>
          <w:b w:val="false"/>
          <w:i w:val="false"/>
          <w:color w:val="000000"/>
          <w:sz w:val="28"/>
        </w:rPr>
        <w:t>
      Шет тілінде материалдары бар, географиялық нұсқамаға арналған өтінімді, тауар шығарылған жердің атауына арналған өтінімді жариялау олардың қазақ немесе орыс тіліне аудармасы болған кезде жүргізіледі.</w:t>
      </w:r>
    </w:p>
    <w:bookmarkStart w:name="z503" w:id="148"/>
    <w:p>
      <w:pPr>
        <w:spacing w:after="0"/>
        <w:ind w:left="0"/>
        <w:jc w:val="both"/>
      </w:pPr>
      <w:r>
        <w:rPr>
          <w:rFonts w:ascii="Times New Roman"/>
          <w:b w:val="false"/>
          <w:i w:val="false"/>
          <w:color w:val="000000"/>
          <w:sz w:val="28"/>
        </w:rPr>
        <w:t>
      2. Берілген географиялық нұсқамаға арналған өтінім, тауар шығарылған жердің атауына арналған өтінім туралы мәліметтер мыналарды қамтуға тиіс:</w:t>
      </w:r>
    </w:p>
    <w:bookmarkEnd w:id="148"/>
    <w:p>
      <w:pPr>
        <w:spacing w:after="0"/>
        <w:ind w:left="0"/>
        <w:jc w:val="both"/>
      </w:pPr>
      <w:r>
        <w:rPr>
          <w:rFonts w:ascii="Times New Roman"/>
          <w:b w:val="false"/>
          <w:i w:val="false"/>
          <w:color w:val="000000"/>
          <w:sz w:val="28"/>
        </w:rPr>
        <w:t>
      1) мәлімделетін белгілеме;</w:t>
      </w:r>
    </w:p>
    <w:p>
      <w:pPr>
        <w:spacing w:after="0"/>
        <w:ind w:left="0"/>
        <w:jc w:val="both"/>
      </w:pPr>
      <w:r>
        <w:rPr>
          <w:rFonts w:ascii="Times New Roman"/>
          <w:b w:val="false"/>
          <w:i w:val="false"/>
          <w:color w:val="000000"/>
          <w:sz w:val="28"/>
        </w:rPr>
        <w:t>
      2) өтініш беруші туралы деректер, оның ішінде өтініш берушінің және оның өкілінің мекенжайы;</w:t>
      </w:r>
    </w:p>
    <w:p>
      <w:pPr>
        <w:spacing w:after="0"/>
        <w:ind w:left="0"/>
        <w:jc w:val="both"/>
      </w:pPr>
      <w:r>
        <w:rPr>
          <w:rFonts w:ascii="Times New Roman"/>
          <w:b w:val="false"/>
          <w:i w:val="false"/>
          <w:color w:val="000000"/>
          <w:sz w:val="28"/>
        </w:rPr>
        <w:t>
      3) тауардың түрі;</w:t>
      </w:r>
    </w:p>
    <w:p>
      <w:pPr>
        <w:spacing w:after="0"/>
        <w:ind w:left="0"/>
        <w:jc w:val="both"/>
      </w:pPr>
      <w:r>
        <w:rPr>
          <w:rFonts w:ascii="Times New Roman"/>
          <w:b w:val="false"/>
          <w:i w:val="false"/>
          <w:color w:val="000000"/>
          <w:sz w:val="28"/>
        </w:rPr>
        <w:t>
      4) тауар шығарылған жерді көрсету (географиялық объектінің шекаралары).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30-2-бап. Географиялық нұсқаманы және тауар шығарылған жердің атауын тіркеуге және (немесе) оларды пайдалану құқығын беруге қарсы қарсылықтар</w:t>
      </w:r>
    </w:p>
    <w:bookmarkStart w:name="z505" w:id="149"/>
    <w:p>
      <w:pPr>
        <w:spacing w:after="0"/>
        <w:ind w:left="0"/>
        <w:jc w:val="both"/>
      </w:pPr>
      <w:r>
        <w:rPr>
          <w:rFonts w:ascii="Times New Roman"/>
          <w:b w:val="false"/>
          <w:i w:val="false"/>
          <w:color w:val="000000"/>
          <w:sz w:val="28"/>
        </w:rPr>
        <w:t xml:space="preserve">
      1. Кез келген мүдделі тұлға географиялық нұсқамаға арналған өтінім, тауар шығарылған жердің атауына арналған өтінім туралы мәліметтер жарияланған күннен бастап бір ай ішінде сараптама ұйымына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негіздер бойынша мәлімделген белгілемені тіркеуге қарсы қарсылық беруге құқылы.</w:t>
      </w:r>
    </w:p>
    <w:bookmarkEnd w:id="149"/>
    <w:bookmarkStart w:name="z506" w:id="150"/>
    <w:p>
      <w:pPr>
        <w:spacing w:after="0"/>
        <w:ind w:left="0"/>
        <w:jc w:val="both"/>
      </w:pPr>
      <w:r>
        <w:rPr>
          <w:rFonts w:ascii="Times New Roman"/>
          <w:b w:val="false"/>
          <w:i w:val="false"/>
          <w:color w:val="000000"/>
          <w:sz w:val="28"/>
        </w:rPr>
        <w:t>
      2. Сараптама ұйымы келіп түскен қарсылық (қарсылықтар) туралы хабарламаны берілген қарсылықтың (қарсылықтардың) көшірмесін қоса бере отырып, ол (олар) келіп түскен күннен бастап бес жұмыс күні ішінде өтініш берушіге жібереді.</w:t>
      </w:r>
    </w:p>
    <w:bookmarkEnd w:id="150"/>
    <w:bookmarkStart w:name="z507" w:id="151"/>
    <w:p>
      <w:pPr>
        <w:spacing w:after="0"/>
        <w:ind w:left="0"/>
        <w:jc w:val="both"/>
      </w:pPr>
      <w:r>
        <w:rPr>
          <w:rFonts w:ascii="Times New Roman"/>
          <w:b w:val="false"/>
          <w:i w:val="false"/>
          <w:color w:val="000000"/>
          <w:sz w:val="28"/>
        </w:rPr>
        <w:t>
      3. Өтініш берушінің берілген қарсылыққа (қарсылықтарға) қатысты өз ұстанымын өзіне осы баптың 2-тармағында көзделген хабарлама жіберілген күннен бастап бір ай ішінде білдіруге құқығы бар.</w:t>
      </w:r>
    </w:p>
    <w:bookmarkEnd w:id="151"/>
    <w:bookmarkStart w:name="z508" w:id="152"/>
    <w:p>
      <w:pPr>
        <w:spacing w:after="0"/>
        <w:ind w:left="0"/>
        <w:jc w:val="both"/>
      </w:pPr>
      <w:r>
        <w:rPr>
          <w:rFonts w:ascii="Times New Roman"/>
          <w:b w:val="false"/>
          <w:i w:val="false"/>
          <w:color w:val="000000"/>
          <w:sz w:val="28"/>
        </w:rPr>
        <w:t>
      4. Сараптама ұйымы осы баптың 1 және 3-тармақтарында көрсетілген, мүдделі тұлғаның (мүдделі тұлғалардың) қарсылығын (қарсылықтарын) және өтініш берушінің ұстанымын назарға ала отырып, тиісті сараптама қорытындысын шығарады.</w:t>
      </w:r>
    </w:p>
    <w:bookmarkEnd w:id="152"/>
    <w:bookmarkStart w:name="z509" w:id="153"/>
    <w:p>
      <w:pPr>
        <w:spacing w:after="0"/>
        <w:ind w:left="0"/>
        <w:jc w:val="both"/>
      </w:pPr>
      <w:r>
        <w:rPr>
          <w:rFonts w:ascii="Times New Roman"/>
          <w:b w:val="false"/>
          <w:i w:val="false"/>
          <w:color w:val="000000"/>
          <w:sz w:val="28"/>
        </w:rPr>
        <w:t xml:space="preserve">
      5. Осы баптың 3-тармағында көзделген мерзімге осы Заңның 13-бабы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ережелері қолданылмайды.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Сараптама нәтижелері бойынша шешімдер</w:t>
      </w:r>
    </w:p>
    <w:bookmarkStart w:name="z510" w:id="154"/>
    <w:p>
      <w:pPr>
        <w:spacing w:after="0"/>
        <w:ind w:left="0"/>
        <w:jc w:val="both"/>
      </w:pPr>
      <w:r>
        <w:rPr>
          <w:rFonts w:ascii="Times New Roman"/>
          <w:b w:val="false"/>
          <w:i w:val="false"/>
          <w:color w:val="000000"/>
          <w:sz w:val="28"/>
        </w:rPr>
        <w:t>
      1. Сараптама нәтижелері бойынша мынадай:</w:t>
      </w:r>
    </w:p>
    <w:bookmarkEnd w:id="154"/>
    <w:p>
      <w:pPr>
        <w:spacing w:after="0"/>
        <w:ind w:left="0"/>
        <w:jc w:val="both"/>
      </w:pPr>
      <w:r>
        <w:rPr>
          <w:rFonts w:ascii="Times New Roman"/>
          <w:b w:val="false"/>
          <w:i w:val="false"/>
          <w:color w:val="000000"/>
          <w:sz w:val="28"/>
        </w:rPr>
        <w:t>
      1) географиялық нұсқаманы тіркеу және (немесе) географиялық нұсқаманы пайдалану құқығын беру туралы;</w:t>
      </w:r>
    </w:p>
    <w:p>
      <w:pPr>
        <w:spacing w:after="0"/>
        <w:ind w:left="0"/>
        <w:jc w:val="both"/>
      </w:pPr>
      <w:r>
        <w:rPr>
          <w:rFonts w:ascii="Times New Roman"/>
          <w:b w:val="false"/>
          <w:i w:val="false"/>
          <w:color w:val="000000"/>
          <w:sz w:val="28"/>
        </w:rPr>
        <w:t>
      2) географиялық нұсқаманы тіркеуден және (немесе) географиялық нұсқаманы пайдалану құқығын беруден бас тарту туралы;</w:t>
      </w:r>
    </w:p>
    <w:p>
      <w:pPr>
        <w:spacing w:after="0"/>
        <w:ind w:left="0"/>
        <w:jc w:val="both"/>
      </w:pPr>
      <w:r>
        <w:rPr>
          <w:rFonts w:ascii="Times New Roman"/>
          <w:b w:val="false"/>
          <w:i w:val="false"/>
          <w:color w:val="000000"/>
          <w:sz w:val="28"/>
        </w:rPr>
        <w:t>
      3) тауар шығарылған жердің атауын тіркеу және (немесе) тауар шығарылған жердің атауын пайдалану құқығын беру туралы;</w:t>
      </w:r>
    </w:p>
    <w:p>
      <w:pPr>
        <w:spacing w:after="0"/>
        <w:ind w:left="0"/>
        <w:jc w:val="both"/>
      </w:pPr>
      <w:r>
        <w:rPr>
          <w:rFonts w:ascii="Times New Roman"/>
          <w:b w:val="false"/>
          <w:i w:val="false"/>
          <w:color w:val="000000"/>
          <w:sz w:val="28"/>
        </w:rPr>
        <w:t>
      4) тауар шығарылған жердің атауын тіркеуден және (немесе) тауар шығарылған жердің атауын пайдалану құқығын беруден бас тарту туралы шешім қабылданады.</w:t>
      </w:r>
    </w:p>
    <w:bookmarkStart w:name="z511" w:id="155"/>
    <w:p>
      <w:pPr>
        <w:spacing w:after="0"/>
        <w:ind w:left="0"/>
        <w:jc w:val="both"/>
      </w:pPr>
      <w:r>
        <w:rPr>
          <w:rFonts w:ascii="Times New Roman"/>
          <w:b w:val="false"/>
          <w:i w:val="false"/>
          <w:color w:val="000000"/>
          <w:sz w:val="28"/>
        </w:rPr>
        <w:t>
      2. Өтініш берушіге осы баптың 1-тармағында көзделген шешім туралы хабарлама жіберіледі.</w:t>
      </w:r>
    </w:p>
    <w:bookmarkEnd w:id="155"/>
    <w:p>
      <w:pPr>
        <w:spacing w:after="0"/>
        <w:ind w:left="0"/>
        <w:jc w:val="both"/>
      </w:pPr>
      <w:r>
        <w:rPr>
          <w:rFonts w:ascii="Times New Roman"/>
          <w:b w:val="false"/>
          <w:i w:val="false"/>
          <w:color w:val="000000"/>
          <w:sz w:val="28"/>
        </w:rPr>
        <w:t>
      Осы баптың 1-тармағының 2) және 4) тармақшаларында көрсетілген жағдайларда өтініш берушіге тиісті сараптама қорытындылары да жіберіледі.</w:t>
      </w:r>
    </w:p>
    <w:bookmarkStart w:name="z512" w:id="156"/>
    <w:p>
      <w:pPr>
        <w:spacing w:after="0"/>
        <w:ind w:left="0"/>
        <w:jc w:val="both"/>
      </w:pPr>
      <w:r>
        <w:rPr>
          <w:rFonts w:ascii="Times New Roman"/>
          <w:b w:val="false"/>
          <w:i w:val="false"/>
          <w:color w:val="000000"/>
          <w:sz w:val="28"/>
        </w:rPr>
        <w:t>
      3. Өтініш беруші өзіне тіркеуден бас тарту туралы сараптама қорытындысы жіберілген күннен бастап үш ай мерзімде уәжді қарсылық беруге құқылы, оны қарау нәтижелері бойынша сараптама ұйымы қарсылық келіп түскен күннен бастап үш ай ішінде түпкілікті қорытынды шығарады.</w:t>
      </w:r>
    </w:p>
    <w:bookmarkEnd w:id="156"/>
    <w:p>
      <w:pPr>
        <w:spacing w:after="0"/>
        <w:ind w:left="0"/>
        <w:jc w:val="both"/>
      </w:pPr>
      <w:r>
        <w:rPr>
          <w:rFonts w:ascii="Times New Roman"/>
          <w:b w:val="false"/>
          <w:i w:val="false"/>
          <w:color w:val="000000"/>
          <w:sz w:val="28"/>
        </w:rPr>
        <w:t>
      Сараптама ұйымы түпкілікті қорытындының негізінде осы баптың 1-тармағында көзделген шешімді қабылдайды.</w:t>
      </w:r>
    </w:p>
    <w:bookmarkStart w:name="z513" w:id="157"/>
    <w:p>
      <w:pPr>
        <w:spacing w:after="0"/>
        <w:ind w:left="0"/>
        <w:jc w:val="both"/>
      </w:pPr>
      <w:r>
        <w:rPr>
          <w:rFonts w:ascii="Times New Roman"/>
          <w:b w:val="false"/>
          <w:i w:val="false"/>
          <w:color w:val="000000"/>
          <w:sz w:val="28"/>
        </w:rPr>
        <w:t>
      4. Өтініш беруші географиялық нұсқаманы және (немесе) географиялық нұсқаманы пайдалану құқығын тіркегені, тауар шығарылған жердің атауын және (немесе) тауар шығарылған жердің атауын пайдалану құқығын тіркегені үшін сараптама ұйымының көрсетілетін қызметіне ақы төлеуді өзіне тіркеу туралы қабылданған шешім туралы хабарлама жіберілген күннен бастап үш ай ішінде жүргізеді. Аталған көрсетілетін қызметке ақы төленгені туралы құжат ұсынылмаған кезде географиялық нұсқамаға арналған өтінім, тауар шығарылған жердің атауына арналған өтінім кері қайтарып алынды деп танылады және олар бойынша іс жүргізу тоқтатылады.</w:t>
      </w:r>
    </w:p>
    <w:bookmarkEnd w:id="157"/>
    <w:bookmarkStart w:name="z514" w:id="158"/>
    <w:p>
      <w:pPr>
        <w:spacing w:after="0"/>
        <w:ind w:left="0"/>
        <w:jc w:val="both"/>
      </w:pPr>
      <w:r>
        <w:rPr>
          <w:rFonts w:ascii="Times New Roman"/>
          <w:b w:val="false"/>
          <w:i w:val="false"/>
          <w:color w:val="000000"/>
          <w:sz w:val="28"/>
        </w:rPr>
        <w:t xml:space="preserve">
      5. Түпкілікті қорытындымен келіспеген кезде өтініш беруші осы Заңның </w:t>
      </w:r>
      <w:r>
        <w:rPr>
          <w:rFonts w:ascii="Times New Roman"/>
          <w:b w:val="false"/>
          <w:i w:val="false"/>
          <w:color w:val="000000"/>
          <w:sz w:val="28"/>
        </w:rPr>
        <w:t>12-бабының</w:t>
      </w:r>
      <w:r>
        <w:rPr>
          <w:rFonts w:ascii="Times New Roman"/>
          <w:b w:val="false"/>
          <w:i w:val="false"/>
          <w:color w:val="000000"/>
          <w:sz w:val="28"/>
        </w:rPr>
        <w:t xml:space="preserve"> 5-тармағында көзделген тәртіппен қарсылық бере алады.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Өтініш берушінің құқықтары</w:t>
      </w:r>
    </w:p>
    <w:bookmarkStart w:name="z515" w:id="159"/>
    <w:p>
      <w:pPr>
        <w:spacing w:after="0"/>
        <w:ind w:left="0"/>
        <w:jc w:val="both"/>
      </w:pPr>
      <w:r>
        <w:rPr>
          <w:rFonts w:ascii="Times New Roman"/>
          <w:b w:val="false"/>
          <w:i w:val="false"/>
          <w:color w:val="000000"/>
          <w:sz w:val="28"/>
        </w:rPr>
        <w:t xml:space="preserve">
      1. Географиялық нұсқамаға арналған өтінімге, тауар шығарылған жердің атауына арналған өтінімге сараптама жүргізу кезінде өтініш берушіге осы Заңның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құқықтар беріледі.</w:t>
      </w:r>
    </w:p>
    <w:bookmarkEnd w:id="159"/>
    <w:bookmarkStart w:name="z516" w:id="160"/>
    <w:p>
      <w:pPr>
        <w:spacing w:after="0"/>
        <w:ind w:left="0"/>
        <w:jc w:val="both"/>
      </w:pPr>
      <w:r>
        <w:rPr>
          <w:rFonts w:ascii="Times New Roman"/>
          <w:b w:val="false"/>
          <w:i w:val="false"/>
          <w:color w:val="000000"/>
          <w:sz w:val="28"/>
        </w:rPr>
        <w:t>
      2. Өтінім берушінің осы Заңның талаптары сақталған жағдайда, өтінім бойынша шешім қабылданғанға дейін географиялық нұсқамаға арналған өтінімді тауар шығарылған жердің атауына арналған өтінімге және керісінше өзгертуге құқығы бар.</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2" w:id="161"/>
    <w:p>
      <w:pPr>
        <w:spacing w:after="0"/>
        <w:ind w:left="0"/>
        <w:jc w:val="left"/>
      </w:pPr>
      <w:r>
        <w:rPr>
          <w:rFonts w:ascii="Times New Roman"/>
          <w:b/>
          <w:i w:val="false"/>
          <w:color w:val="000000"/>
        </w:rPr>
        <w:t xml:space="preserve"> 9-тарау. Географиялық нұсқаманы және тауар шығарылған жердің атауын пайдалану құқығын тіркеу және беру</w:t>
      </w:r>
    </w:p>
    <w:bookmarkEnd w:id="161"/>
    <w:p>
      <w:pPr>
        <w:spacing w:after="0"/>
        <w:ind w:left="0"/>
        <w:jc w:val="both"/>
      </w:pPr>
      <w:r>
        <w:rPr>
          <w:rFonts w:ascii="Times New Roman"/>
          <w:b w:val="false"/>
          <w:i w:val="false"/>
          <w:color w:val="ff0000"/>
          <w:sz w:val="28"/>
        </w:rPr>
        <w:t xml:space="preserve">
      Ескерту. 9-тараудың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33-бап. Географиялық нұсқамалардың мемлекеттік тізілімін, Тауарлар шығарылған жерлер атауларының мемлекеттік тізілімін жүргізу тәртібі</w:t>
      </w:r>
    </w:p>
    <w:bookmarkStart w:name="z517" w:id="162"/>
    <w:p>
      <w:pPr>
        <w:spacing w:after="0"/>
        <w:ind w:left="0"/>
        <w:jc w:val="both"/>
      </w:pPr>
      <w:r>
        <w:rPr>
          <w:rFonts w:ascii="Times New Roman"/>
          <w:b w:val="false"/>
          <w:i w:val="false"/>
          <w:color w:val="000000"/>
          <w:sz w:val="28"/>
        </w:rPr>
        <w:t>
      1. Сараптама ұйымы Географиялық нұсқамалардың мемлекеттік тізіліміне, Тауарлар шығарылған жерлер атауларының мемлекеттік тізіліміне мыналарды:</w:t>
      </w:r>
    </w:p>
    <w:bookmarkEnd w:id="162"/>
    <w:p>
      <w:pPr>
        <w:spacing w:after="0"/>
        <w:ind w:left="0"/>
        <w:jc w:val="both"/>
      </w:pPr>
      <w:r>
        <w:rPr>
          <w:rFonts w:ascii="Times New Roman"/>
          <w:b w:val="false"/>
          <w:i w:val="false"/>
          <w:color w:val="000000"/>
          <w:sz w:val="28"/>
        </w:rPr>
        <w:t>
      географиялық нұсқаманы не тауар шығарылған жердің атауын;</w:t>
      </w:r>
    </w:p>
    <w:p>
      <w:pPr>
        <w:spacing w:after="0"/>
        <w:ind w:left="0"/>
        <w:jc w:val="both"/>
      </w:pPr>
      <w:r>
        <w:rPr>
          <w:rFonts w:ascii="Times New Roman"/>
          <w:b w:val="false"/>
          <w:i w:val="false"/>
          <w:color w:val="000000"/>
          <w:sz w:val="28"/>
        </w:rPr>
        <w:t>
      олардың тіркелген нөмірі мен күнін;</w:t>
      </w:r>
    </w:p>
    <w:p>
      <w:pPr>
        <w:spacing w:after="0"/>
        <w:ind w:left="0"/>
        <w:jc w:val="both"/>
      </w:pPr>
      <w:r>
        <w:rPr>
          <w:rFonts w:ascii="Times New Roman"/>
          <w:b w:val="false"/>
          <w:i w:val="false"/>
          <w:color w:val="000000"/>
          <w:sz w:val="28"/>
        </w:rPr>
        <w:t>
      тауардың ерекше қасиеттерінің, сапасының, репутациясының және басқа да сипаттарының сипаттамасын;</w:t>
      </w:r>
    </w:p>
    <w:p>
      <w:pPr>
        <w:spacing w:after="0"/>
        <w:ind w:left="0"/>
        <w:jc w:val="both"/>
      </w:pPr>
      <w:r>
        <w:rPr>
          <w:rFonts w:ascii="Times New Roman"/>
          <w:b w:val="false"/>
          <w:i w:val="false"/>
          <w:color w:val="000000"/>
          <w:sz w:val="28"/>
        </w:rPr>
        <w:t>
      тұрғылықты жерін (тұрған жерін) көрсете отырып, географиялық нұсқаманы және тауар шығарылған жердің атауын пайдалану құқығының барлық иелері туралы мәліметтерді;</w:t>
      </w:r>
    </w:p>
    <w:p>
      <w:pPr>
        <w:spacing w:after="0"/>
        <w:ind w:left="0"/>
        <w:jc w:val="both"/>
      </w:pPr>
      <w:r>
        <w:rPr>
          <w:rFonts w:ascii="Times New Roman"/>
          <w:b w:val="false"/>
          <w:i w:val="false"/>
          <w:color w:val="000000"/>
          <w:sz w:val="28"/>
        </w:rPr>
        <w:t>
      өтінімдердің нөмірі мен берілген күнін;</w:t>
      </w:r>
    </w:p>
    <w:p>
      <w:pPr>
        <w:spacing w:after="0"/>
        <w:ind w:left="0"/>
        <w:jc w:val="both"/>
      </w:pPr>
      <w:r>
        <w:rPr>
          <w:rFonts w:ascii="Times New Roman"/>
          <w:b w:val="false"/>
          <w:i w:val="false"/>
          <w:color w:val="000000"/>
          <w:sz w:val="28"/>
        </w:rPr>
        <w:t>
      көрсетілген мәліметтердің барлық кейінгі өзгерістерін, сондай-ақ тіркеуге қатысты басқа да мәліметтерді енгізеді.</w:t>
      </w:r>
    </w:p>
    <w:bookmarkStart w:name="z518" w:id="163"/>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иесі тіркеу туралы мәліметтерге қатысты өзгерістер туралы сараптама ұйымын хабардар етуге міндетті. Өзгерістер туралы жазбаны сараптама ұйымы тиісінше Географиялық нұсқамалардың мемлекеттік тізіліміне және Тауарлар шығарылған жерлер атауларының мемлекеттік тізіліміне енгізеді.</w:t>
      </w:r>
    </w:p>
    <w:bookmarkEnd w:id="163"/>
    <w:bookmarkStart w:name="z519" w:id="164"/>
    <w:p>
      <w:pPr>
        <w:spacing w:after="0"/>
        <w:ind w:left="0"/>
        <w:jc w:val="both"/>
      </w:pPr>
      <w:r>
        <w:rPr>
          <w:rFonts w:ascii="Times New Roman"/>
          <w:b w:val="false"/>
          <w:i w:val="false"/>
          <w:color w:val="000000"/>
          <w:sz w:val="28"/>
        </w:rPr>
        <w:t>
      3. Географиялық нұсқамалардың мемлекеттік тізілімі және Тауарлар шығарылған жерлер атауларының мемлекеттік тізілімі жалпыға бірдей қолжетімді болып табылады. Мүдделі тұлғалардың өтінішхаты бойынша сараптама ұйымы Географиялық нұсқамалардың мемлекеттік тізілімінен және Тауарлар шығарылған жерлер атауларының мемлекеттік тізілімінен үзінді көшірме береді.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Географиялық нұсқаманы және тауар шығарылған жердің атауын тіркеудің, географиялық нұсқаманы және тауар шығарылған жердің атауын пайдалану құқығының қолданылу мерзімдері</w:t>
      </w:r>
    </w:p>
    <w:bookmarkStart w:name="z520" w:id="165"/>
    <w:p>
      <w:pPr>
        <w:spacing w:after="0"/>
        <w:ind w:left="0"/>
        <w:jc w:val="both"/>
      </w:pPr>
      <w:r>
        <w:rPr>
          <w:rFonts w:ascii="Times New Roman"/>
          <w:b w:val="false"/>
          <w:i w:val="false"/>
          <w:color w:val="000000"/>
          <w:sz w:val="28"/>
        </w:rPr>
        <w:t>
      1. Мыналарды:</w:t>
      </w:r>
    </w:p>
    <w:bookmarkEnd w:id="165"/>
    <w:p>
      <w:pPr>
        <w:spacing w:after="0"/>
        <w:ind w:left="0"/>
        <w:jc w:val="both"/>
      </w:pPr>
      <w:r>
        <w:rPr>
          <w:rFonts w:ascii="Times New Roman"/>
          <w:b w:val="false"/>
          <w:i w:val="false"/>
          <w:color w:val="000000"/>
          <w:sz w:val="28"/>
        </w:rPr>
        <w:t>
      географиялық нұсқаманы тіркеу оның географиялық шығу тегімен едәуір дәрежеде байланысты тауардың белгілі бір сапасы, репутациясы немесе басқа да сипаттамалары сақталған жағдайда мерзімсіз қолданылады;</w:t>
      </w:r>
    </w:p>
    <w:p>
      <w:pPr>
        <w:spacing w:after="0"/>
        <w:ind w:left="0"/>
        <w:jc w:val="both"/>
      </w:pPr>
      <w:r>
        <w:rPr>
          <w:rFonts w:ascii="Times New Roman"/>
          <w:b w:val="false"/>
          <w:i w:val="false"/>
          <w:color w:val="000000"/>
          <w:sz w:val="28"/>
        </w:rPr>
        <w:t>
      тауар шығарылған жердің атауын тіркеу көрсетілген географиялық объектінің аумағында өндірілетін тауардың ерекше қасиеттері сақталған жағдайда мерзімсіз қолданылады.</w:t>
      </w:r>
    </w:p>
    <w:bookmarkStart w:name="z521" w:id="166"/>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 сараптама ұйымына өтінім берілген күннен бастап он жыл бойы қолданылады.</w:t>
      </w:r>
    </w:p>
    <w:bookmarkEnd w:id="166"/>
    <w:bookmarkStart w:name="z522" w:id="167"/>
    <w:p>
      <w:pPr>
        <w:spacing w:after="0"/>
        <w:ind w:left="0"/>
        <w:jc w:val="both"/>
      </w:pPr>
      <w:r>
        <w:rPr>
          <w:rFonts w:ascii="Times New Roman"/>
          <w:b w:val="false"/>
          <w:i w:val="false"/>
          <w:color w:val="000000"/>
          <w:sz w:val="28"/>
        </w:rPr>
        <w:t>
      3. Географиялық нұсқаманы және тауар шығарылған жердің атауын пайдалану құқығының қолданылу мерзімі:</w:t>
      </w:r>
    </w:p>
    <w:bookmarkEnd w:id="167"/>
    <w:p>
      <w:pPr>
        <w:spacing w:after="0"/>
        <w:ind w:left="0"/>
        <w:jc w:val="both"/>
      </w:pPr>
      <w:r>
        <w:rPr>
          <w:rFonts w:ascii="Times New Roman"/>
          <w:b w:val="false"/>
          <w:i w:val="false"/>
          <w:color w:val="000000"/>
          <w:sz w:val="28"/>
        </w:rPr>
        <w:t>
      тауардың географиялық шығу тегімен едәуір дәрежеде байланысты оның белгілі бір сапасы, репутациясы немесе басқа да сипаттамалары;</w:t>
      </w:r>
    </w:p>
    <w:p>
      <w:pPr>
        <w:spacing w:after="0"/>
        <w:ind w:left="0"/>
        <w:jc w:val="both"/>
      </w:pPr>
      <w:r>
        <w:rPr>
          <w:rFonts w:ascii="Times New Roman"/>
          <w:b w:val="false"/>
          <w:i w:val="false"/>
          <w:color w:val="000000"/>
          <w:sz w:val="28"/>
        </w:rPr>
        <w:t>
      өзіне қатысты тауар шығарылған жердің атауы тіркелген тауардың ерекше қасиеттері сақталған жағдайда, иесінің оның қолданылуының соңғы жылы ішінде берілген өтінішхаты бойынша әр жолы он жылға ұзартылып отырады.</w:t>
      </w:r>
    </w:p>
    <w:bookmarkStart w:name="z523" w:id="168"/>
    <w:p>
      <w:pPr>
        <w:spacing w:after="0"/>
        <w:ind w:left="0"/>
        <w:jc w:val="both"/>
      </w:pPr>
      <w:r>
        <w:rPr>
          <w:rFonts w:ascii="Times New Roman"/>
          <w:b w:val="false"/>
          <w:i w:val="false"/>
          <w:color w:val="000000"/>
          <w:sz w:val="28"/>
        </w:rPr>
        <w:t>
      4. Географиялық нұсқаманы немесе тауар шығарылған жердің атауын пайдалану құқығының қолданылу мерзімін ұзарту туралы өтінішхат осы Заңның 29-бабының 6-тармағында көзделген құжаттармен бір мезгілде ұсынылады. Тіркеудің қолданылу мерзімін ұзарту туралы мәліметтер Географиялық нұсқамалардың мемлекеттік тізіліміне, Тауарлар шығарылған жерлер атауларының мемлекеттік тізіліміне енгізіледі.</w:t>
      </w:r>
    </w:p>
    <w:bookmarkEnd w:id="168"/>
    <w:bookmarkStart w:name="z524" w:id="169"/>
    <w:p>
      <w:pPr>
        <w:spacing w:after="0"/>
        <w:ind w:left="0"/>
        <w:jc w:val="both"/>
      </w:pPr>
      <w:r>
        <w:rPr>
          <w:rFonts w:ascii="Times New Roman"/>
          <w:b w:val="false"/>
          <w:i w:val="false"/>
          <w:color w:val="000000"/>
          <w:sz w:val="28"/>
        </w:rPr>
        <w:t>
      5. Осы баптың 3-тармағында белгіленген өтінішхатты беру мерзімі тіркеудің қолданылу мерзімі өткеннен кейін алты ай ішінде иесінің берген өтініші бойынша қайта басталады.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Тіркеу туралы мәліметтерді жариялау</w:t>
      </w:r>
    </w:p>
    <w:p>
      <w:pPr>
        <w:spacing w:after="0"/>
        <w:ind w:left="0"/>
        <w:jc w:val="both"/>
      </w:pPr>
      <w:r>
        <w:rPr>
          <w:rFonts w:ascii="Times New Roman"/>
          <w:b w:val="false"/>
          <w:i w:val="false"/>
          <w:color w:val="000000"/>
          <w:sz w:val="28"/>
        </w:rPr>
        <w:t>
      Географиялық нұсқамаларды және тауарлар шығарылған жерлердің атауларын тіркеуге қатысты, Географиялық нұсқамалардың мемлекеттік тізіліміне және Тауарлар шығарылған жерлер атауларының мемлекеттік тізіліміне енгізілген мәліметтерді сараптама ұйымы апта сайын өзінің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Географиялық нұсқаманы және тауар шығарылған жердің атауын пайдалану құқығы</w:t>
      </w:r>
    </w:p>
    <w:bookmarkStart w:name="z525" w:id="170"/>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 куәлікпен куәландырылады және Географиялық нұсқамалардың мемлекеттік тізілімінен және Тауарлар шығарылған жерлер атауларының мемлекеттік тізілімінен үзінді көшірмемен расталады.</w:t>
      </w:r>
    </w:p>
    <w:bookmarkEnd w:id="170"/>
    <w:p>
      <w:pPr>
        <w:spacing w:after="0"/>
        <w:ind w:left="0"/>
        <w:jc w:val="both"/>
      </w:pPr>
      <w:r>
        <w:rPr>
          <w:rFonts w:ascii="Times New Roman"/>
          <w:b w:val="false"/>
          <w:i w:val="false"/>
          <w:color w:val="000000"/>
          <w:sz w:val="28"/>
        </w:rPr>
        <w:t>
      Куәліктің нысанын уәкілетті орган белгілейді.</w:t>
      </w:r>
    </w:p>
    <w:bookmarkStart w:name="z526" w:id="171"/>
    <w:p>
      <w:pPr>
        <w:spacing w:after="0"/>
        <w:ind w:left="0"/>
        <w:jc w:val="both"/>
      </w:pPr>
      <w:r>
        <w:rPr>
          <w:rFonts w:ascii="Times New Roman"/>
          <w:b w:val="false"/>
          <w:i w:val="false"/>
          <w:color w:val="000000"/>
          <w:sz w:val="28"/>
        </w:rPr>
        <w:t>
      2. Географиялық нұсқамалардың мемлекеттік тізілімінен және Тауарлар шығарылған жерлер атауларының мемлекеттік тізілімінен үзінді көшірме географиялық нұсқаманың және тауар шығарылған жер атауының тіркелу фактісін және Географиялық нұсқамалардың мемлекеттік тізілімінде және Тауарлар шығарылған жерлер атауларының мемлекеттік тізілімінде көрсетілген тауарға қатысты оларды пайдаланудың айрықша құқығын растайды.</w:t>
      </w:r>
    </w:p>
    <w:bookmarkEnd w:id="171"/>
    <w:p>
      <w:pPr>
        <w:spacing w:after="0"/>
        <w:ind w:left="0"/>
        <w:jc w:val="both"/>
      </w:pPr>
      <w:r>
        <w:rPr>
          <w:rFonts w:ascii="Times New Roman"/>
          <w:b w:val="false"/>
          <w:i w:val="false"/>
          <w:color w:val="000000"/>
          <w:sz w:val="28"/>
        </w:rPr>
        <w:t>
      Үзінді көшірменің нысанын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 w:id="172"/>
    <w:p>
      <w:pPr>
        <w:spacing w:after="0"/>
        <w:ind w:left="0"/>
        <w:jc w:val="left"/>
      </w:pPr>
      <w:r>
        <w:rPr>
          <w:rFonts w:ascii="Times New Roman"/>
          <w:b/>
          <w:i w:val="false"/>
          <w:color w:val="000000"/>
        </w:rPr>
        <w:t xml:space="preserve"> 10-тарау. Географиялық нұсқаманы және тауар шығарылған жердің атауын пайдалану</w:t>
      </w:r>
    </w:p>
    <w:bookmarkEnd w:id="172"/>
    <w:p>
      <w:pPr>
        <w:spacing w:after="0"/>
        <w:ind w:left="0"/>
        <w:jc w:val="both"/>
      </w:pPr>
      <w:r>
        <w:rPr>
          <w:rFonts w:ascii="Times New Roman"/>
          <w:b w:val="false"/>
          <w:i w:val="false"/>
          <w:color w:val="ff0000"/>
          <w:sz w:val="28"/>
        </w:rPr>
        <w:t xml:space="preserve">
      Ескерту. 10-тараудың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37-бап. Географиялық нұсқаманы және тауар шығарылған жердің атауын пайдалану шарттары</w:t>
      </w:r>
    </w:p>
    <w:p>
      <w:pPr>
        <w:spacing w:after="0"/>
        <w:ind w:left="0"/>
        <w:jc w:val="both"/>
      </w:pPr>
      <w:r>
        <w:rPr>
          <w:rFonts w:ascii="Times New Roman"/>
          <w:b w:val="false"/>
          <w:i w:val="false"/>
          <w:color w:val="ff0000"/>
          <w:sz w:val="28"/>
        </w:rPr>
        <w:t xml:space="preserve">
      Ескерту. 37-баптың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44" w:id="173"/>
    <w:p>
      <w:pPr>
        <w:spacing w:after="0"/>
        <w:ind w:left="0"/>
        <w:jc w:val="both"/>
      </w:pPr>
      <w:r>
        <w:rPr>
          <w:rFonts w:ascii="Times New Roman"/>
          <w:b w:val="false"/>
          <w:i w:val="false"/>
          <w:color w:val="000000"/>
          <w:sz w:val="28"/>
        </w:rPr>
        <w:t>
      1. Географиялық нұсқаманы және тауар шығарылған жердің атауын пайдалану құқығының иесiне оларды пайдалану құқығы тиесілі болады. Географиялық нұсқаманы және тауар шығарылған жердің атауын пайдалану құқығы оның иесінде Географиялық нұсқамалардың мемлекеттiк тiзiлiмiнде және Тауарлар шығарылған жерлер атауларының мемлекеттiк тiзiлiмiнде оларды пайдалану құқығы тіркелген күннен бастап туындайды.</w:t>
      </w:r>
    </w:p>
    <w:bookmarkEnd w:id="173"/>
    <w:bookmarkStart w:name="z208" w:id="174"/>
    <w:p>
      <w:pPr>
        <w:spacing w:after="0"/>
        <w:ind w:left="0"/>
        <w:jc w:val="both"/>
      </w:pPr>
      <w:r>
        <w:rPr>
          <w:rFonts w:ascii="Times New Roman"/>
          <w:b w:val="false"/>
          <w:i w:val="false"/>
          <w:color w:val="000000"/>
          <w:sz w:val="28"/>
        </w:rPr>
        <w:t>
      2. Тiркелген географиялық нұсқамамен және тауар шығарылған жердің атауымен бірдей немесе айырғысыз дәрежеге дейiн ұқсас географиялық объектiнiң атауын тiркемей, оны бiртектес тауарларға қатысты пайдалануға жол берiлмейдi.</w:t>
      </w:r>
    </w:p>
    <w:bookmarkEnd w:id="174"/>
    <w:bookmarkStart w:name="z209" w:id="175"/>
    <w:p>
      <w:pPr>
        <w:spacing w:after="0"/>
        <w:ind w:left="0"/>
        <w:jc w:val="both"/>
      </w:pPr>
      <w:r>
        <w:rPr>
          <w:rFonts w:ascii="Times New Roman"/>
          <w:b w:val="false"/>
          <w:i w:val="false"/>
          <w:color w:val="000000"/>
          <w:sz w:val="28"/>
        </w:rPr>
        <w:t>
      3. Минералды суларды, шараптарды немесе күштi спирт ішімдiктерiн бiрыңғайландыратын географиялық объектiлердiң атаулары болып табылатын немесе соларды қамтитын географиялық нұсқамаларды және тауарлар шығарылған жерлердiң атауларын, егер бұл орайда тауар шығарылған нақты жер көрсетiлсе не аударма пайдаланылса немесе белгiде "түрiнде", "үлгiсiнде", "стилiнде" деген немесе басқа да осындай сөздер қоса жазылса, осы жерден шығарылмаған осындай тауарларды белгiлеу үшін пайдалануға жол берiлмейдi.</w:t>
      </w:r>
    </w:p>
    <w:bookmarkEnd w:id="175"/>
    <w:bookmarkStart w:name="z210" w:id="176"/>
    <w:p>
      <w:pPr>
        <w:spacing w:after="0"/>
        <w:ind w:left="0"/>
        <w:jc w:val="both"/>
      </w:pPr>
      <w:r>
        <w:rPr>
          <w:rFonts w:ascii="Times New Roman"/>
          <w:b w:val="false"/>
          <w:i w:val="false"/>
          <w:color w:val="000000"/>
          <w:sz w:val="28"/>
        </w:rPr>
        <w:t>
      4. Географиялық нұсқаманы, тауар шығарылған жердің атауын пайдалану құқығын иелiктен айыру, оны бiреуге беру туралы өзге де мәмiлелер және лицензиялық шарт негiзiнде географиялық нұсқаманы және тауар шығарылған жердің атауын пайдалану құқығын беруге жол берiлмейдi.</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Ескертпе таңбалау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38-бапқа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Географиялық нұсқаманы және тауар шығарылған жердің атауын пайдалану құқығының иесi географиялық нұсқамаға және тауар шығарылған жердің атауына қатар тұстан латынның R әрпi түрiндегi ескертпе таңбалауды, "тіркелген географиялық нұсқама", "тiркелген тауар шығарылған жердің атауы", "зарегистрированное географическое указание", "зарегистрированное наименование места происхождения товара" немесе "тірк. ГН", "тiрк. ТШЖА", "рег. ГУ", "рег. НМПТ" деген сөз белгiлемелерін соға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0" w:id="177"/>
    <w:p>
      <w:pPr>
        <w:spacing w:after="0"/>
        <w:ind w:left="0"/>
        <w:jc w:val="left"/>
      </w:pPr>
      <w:r>
        <w:rPr>
          <w:rFonts w:ascii="Times New Roman"/>
          <w:b/>
          <w:i w:val="false"/>
          <w:color w:val="000000"/>
        </w:rPr>
        <w:t xml:space="preserve"> 11-тарау. Географиялық нұсқаманы және тауар шығарылған жердің атауын құқықтық қорғаудың қолданылуын тоқтату</w:t>
      </w:r>
    </w:p>
    <w:bookmarkEnd w:id="177"/>
    <w:p>
      <w:pPr>
        <w:spacing w:after="0"/>
        <w:ind w:left="0"/>
        <w:jc w:val="both"/>
      </w:pPr>
      <w:r>
        <w:rPr>
          <w:rFonts w:ascii="Times New Roman"/>
          <w:b w:val="false"/>
          <w:i w:val="false"/>
          <w:color w:val="ff0000"/>
          <w:sz w:val="28"/>
        </w:rPr>
        <w:t xml:space="preserve">
      Ескерту. 11-тараудың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39-бап. Географиялық нұсқаманы және тауар шығарылған жердің атауын және (немесе) оларды пайдалану құқығының ұсынылуын тіркеуге дау айту</w:t>
      </w:r>
    </w:p>
    <w:p>
      <w:pPr>
        <w:spacing w:after="0"/>
        <w:ind w:left="0"/>
        <w:jc w:val="both"/>
      </w:pPr>
      <w:r>
        <w:rPr>
          <w:rFonts w:ascii="Times New Roman"/>
          <w:b w:val="false"/>
          <w:i w:val="false"/>
          <w:color w:val="ff0000"/>
          <w:sz w:val="28"/>
        </w:rPr>
        <w:t xml:space="preserve">
      Ескерту. 39-баптың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Егер географиялық нұсқаманы және тауар шығарылған жердің атауын және (немесе) оларды пайдалану құқығының ұсынылуын тiркеу осы Заңның 26, 27 және 29-баптарында белгiленген талаптарды бұза отырып жүзеге асырылған болса, оған дау айтылып, ол жарамсыз деп танылуы мүмкiн.</w:t>
      </w:r>
    </w:p>
    <w:bookmarkStart w:name="z211" w:id="178"/>
    <w:p>
      <w:pPr>
        <w:spacing w:after="0"/>
        <w:ind w:left="0"/>
        <w:jc w:val="both"/>
      </w:pPr>
      <w:r>
        <w:rPr>
          <w:rFonts w:ascii="Times New Roman"/>
          <w:b w:val="false"/>
          <w:i w:val="false"/>
          <w:color w:val="000000"/>
          <w:sz w:val="28"/>
        </w:rPr>
        <w:t>
      2. Егер географиялық нұсқаманы және тауар шығарылған жердiң атауын пайдалану неғұрлым ертерек басымдыққа ие, сондай-ақ Қазақстан Республикасында белсендi пайдалану нәтижесiнде кеңiнен танымал болған тауар таңбасының болуына байланысты тауарға немесе оны шығарушыға қатысты тұтынушыны жаңылыстыруы мүмкiн болса, географиялық нұсқаманы және тауар шығарылған жердің атауын және (немесе) оларды пайдалану құқығының ұсынылуын тiркеуге, географиялық нұсқаманы және тауар шығарылған жердiң атауын мемлекеттiк тiркеу туралы мәлiметтер ресми бюллетеньде жарияланған күнiнен бастап бес жылдың iшiнде дау айтылып, ол жарамсыз деп танылуы мүмкiн.</w:t>
      </w:r>
    </w:p>
    <w:bookmarkEnd w:id="178"/>
    <w:bookmarkStart w:name="z298" w:id="179"/>
    <w:p>
      <w:pPr>
        <w:spacing w:after="0"/>
        <w:ind w:left="0"/>
        <w:jc w:val="both"/>
      </w:pPr>
      <w:r>
        <w:rPr>
          <w:rFonts w:ascii="Times New Roman"/>
          <w:b w:val="false"/>
          <w:i w:val="false"/>
          <w:color w:val="000000"/>
          <w:sz w:val="28"/>
        </w:rPr>
        <w:t>
      3. Кез келген мүдделi тұлға уәкiлеттi органға осы баптың 1 және 2-тармақтарында көрсетiлген негiз бойынша географиялық нұсқаманы және тауар шығарылған жер атауын және (немесе) оларды пайдалану құқығының ұсынылуын тіркеуге қарсы қарсылық бере алады. Қарсылық берген адамның, сондай-ақ пайдалану құқығы иесінің дауды қарауға қатысуға құқығы бар.</w:t>
      </w:r>
    </w:p>
    <w:bookmarkEnd w:id="179"/>
    <w:bookmarkStart w:name="z299" w:id="180"/>
    <w:p>
      <w:pPr>
        <w:spacing w:after="0"/>
        <w:ind w:left="0"/>
        <w:jc w:val="both"/>
      </w:pPr>
      <w:r>
        <w:rPr>
          <w:rFonts w:ascii="Times New Roman"/>
          <w:b w:val="false"/>
          <w:i w:val="false"/>
          <w:color w:val="000000"/>
          <w:sz w:val="28"/>
        </w:rPr>
        <w:t>
      Қарсылық осы Заңның 23-бабының 2-тармағында белгiленген тәртiппен және мерзiмдерде қаралуға тиiс.</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Географиялық нұсқаманы және тауар шығарылған жердің атауын құқықтық қорғауды тоқтату және оларды жарамсыз деп тану</w:t>
      </w:r>
    </w:p>
    <w:bookmarkStart w:name="z527" w:id="181"/>
    <w:p>
      <w:pPr>
        <w:spacing w:after="0"/>
        <w:ind w:left="0"/>
        <w:jc w:val="both"/>
      </w:pPr>
      <w:r>
        <w:rPr>
          <w:rFonts w:ascii="Times New Roman"/>
          <w:b w:val="false"/>
          <w:i w:val="false"/>
          <w:color w:val="000000"/>
          <w:sz w:val="28"/>
        </w:rPr>
        <w:t>
      1. Қазақстан Республикасында географиялық нұсқаманы және тауар шығарылған жердің атауын құқықтық қорғау мынадай:</w:t>
      </w:r>
    </w:p>
    <w:bookmarkEnd w:id="181"/>
    <w:p>
      <w:pPr>
        <w:spacing w:after="0"/>
        <w:ind w:left="0"/>
        <w:jc w:val="both"/>
      </w:pPr>
      <w:r>
        <w:rPr>
          <w:rFonts w:ascii="Times New Roman"/>
          <w:b w:val="false"/>
          <w:i w:val="false"/>
          <w:color w:val="000000"/>
          <w:sz w:val="28"/>
        </w:rPr>
        <w:t>
      1) осы географиялық объектіге тән жағдайлар жойылған және осы географиялық нұсқамаға және тауар шығарылған жердің атауына қатысты Географиялық нұсқамалардың мемлекеттік тізілімінде және Тауарлар шығарылған жерлер атауларының мемлекеттік тізілімінде көрсетілген сипаттамалары бар тауарды өндіру мүмкін болмаған;</w:t>
      </w:r>
    </w:p>
    <w:p>
      <w:pPr>
        <w:spacing w:after="0"/>
        <w:ind w:left="0"/>
        <w:jc w:val="both"/>
      </w:pPr>
      <w:r>
        <w:rPr>
          <w:rFonts w:ascii="Times New Roman"/>
          <w:b w:val="false"/>
          <w:i w:val="false"/>
          <w:color w:val="000000"/>
          <w:sz w:val="28"/>
        </w:rPr>
        <w:t>
      2) тауар шығарылған елде географиялық нұсқаманы және тауар шығарылған жердің атауын құқықтық қорғау тоқтатылған жағдайларда тоқтатылады.</w:t>
      </w:r>
    </w:p>
    <w:bookmarkStart w:name="z528" w:id="182"/>
    <w:p>
      <w:pPr>
        <w:spacing w:after="0"/>
        <w:ind w:left="0"/>
        <w:jc w:val="both"/>
      </w:pPr>
      <w:r>
        <w:rPr>
          <w:rFonts w:ascii="Times New Roman"/>
          <w:b w:val="false"/>
          <w:i w:val="false"/>
          <w:color w:val="000000"/>
          <w:sz w:val="28"/>
        </w:rPr>
        <w:t>
      2. Географиялық нұсқаманы және тауар шығарылған жердің атауын пайдалану құқығының қолданылуы мынадай:</w:t>
      </w:r>
    </w:p>
    <w:bookmarkEnd w:id="18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34-бабында</w:t>
      </w:r>
      <w:r>
        <w:rPr>
          <w:rFonts w:ascii="Times New Roman"/>
          <w:b w:val="false"/>
          <w:i w:val="false"/>
          <w:color w:val="000000"/>
          <w:sz w:val="28"/>
        </w:rPr>
        <w:t xml:space="preserve"> белгiленген мерзімі өткен;</w:t>
      </w:r>
    </w:p>
    <w:p>
      <w:pPr>
        <w:spacing w:after="0"/>
        <w:ind w:left="0"/>
        <w:jc w:val="both"/>
      </w:pPr>
      <w:r>
        <w:rPr>
          <w:rFonts w:ascii="Times New Roman"/>
          <w:b w:val="false"/>
          <w:i w:val="false"/>
          <w:color w:val="000000"/>
          <w:sz w:val="28"/>
        </w:rPr>
        <w:t>
      2) тауар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қасиеттерін, сапасын, репутациясын және басқа да сипаттамаларын жоғалтқан;</w:t>
      </w:r>
    </w:p>
    <w:p>
      <w:pPr>
        <w:spacing w:after="0"/>
        <w:ind w:left="0"/>
        <w:jc w:val="both"/>
      </w:pPr>
      <w:r>
        <w:rPr>
          <w:rFonts w:ascii="Times New Roman"/>
          <w:b w:val="false"/>
          <w:i w:val="false"/>
          <w:color w:val="000000"/>
          <w:sz w:val="28"/>
        </w:rPr>
        <w:t>
      3) сараптама ұйымына географиялық нұсқаманы және тауар шығарылған жердің атауын пайдалану құқығы иесінің тиісті өтініші берілген;</w:t>
      </w:r>
    </w:p>
    <w:p>
      <w:pPr>
        <w:spacing w:after="0"/>
        <w:ind w:left="0"/>
        <w:jc w:val="both"/>
      </w:pPr>
      <w:r>
        <w:rPr>
          <w:rFonts w:ascii="Times New Roman"/>
          <w:b w:val="false"/>
          <w:i w:val="false"/>
          <w:color w:val="000000"/>
          <w:sz w:val="28"/>
        </w:rPr>
        <w:t>
      4) географиялық нұсқаманы және тауар шығарылған жердің атауын пайдалану құқығының иесі – заңды тұлға таратылған немесе жеке тұлғаның кәсіпкерлік қызметі тоқтатылған;</w:t>
      </w:r>
    </w:p>
    <w:p>
      <w:pPr>
        <w:spacing w:after="0"/>
        <w:ind w:left="0"/>
        <w:jc w:val="both"/>
      </w:pPr>
      <w:r>
        <w:rPr>
          <w:rFonts w:ascii="Times New Roman"/>
          <w:b w:val="false"/>
          <w:i w:val="false"/>
          <w:color w:val="000000"/>
          <w:sz w:val="28"/>
        </w:rPr>
        <w:t>
      5) құқық иеленуші Географиялық нұсқамалардың мемлекеттік тізілімінде және Тауарлар шығарылған жерлер атауларының мемлекеттік тізілімінде өзіне қатысты көрсетілген ерекше қасиеттері, сапасы, репутациясы және басқа да сипаттамалары бар тауарды өндіру жөніндегі қызметті жүзеге асыру құқығынан айырылған;</w:t>
      </w:r>
    </w:p>
    <w:p>
      <w:pPr>
        <w:spacing w:after="0"/>
        <w:ind w:left="0"/>
        <w:jc w:val="both"/>
      </w:pPr>
      <w:r>
        <w:rPr>
          <w:rFonts w:ascii="Times New Roman"/>
          <w:b w:val="false"/>
          <w:i w:val="false"/>
          <w:color w:val="000000"/>
          <w:sz w:val="28"/>
        </w:rPr>
        <w:t>
      6) осы баптың 1-тармағында көрсетілген негіздер бойынша географиялық нұсқаманы және тауар шығарылған жердің атауын құқықтық қорғау тоқтатылған;</w:t>
      </w:r>
    </w:p>
    <w:p>
      <w:pPr>
        <w:spacing w:after="0"/>
        <w:ind w:left="0"/>
        <w:jc w:val="both"/>
      </w:pPr>
      <w:r>
        <w:rPr>
          <w:rFonts w:ascii="Times New Roman"/>
          <w:b w:val="false"/>
          <w:i w:val="false"/>
          <w:color w:val="000000"/>
          <w:sz w:val="28"/>
        </w:rPr>
        <w:t>
      7) шетелдік заңды тұлға, шетелдік немесе азаматтығы жоқ адам тауар шығарылған елде осы географиялық нұсқамаға және тауар шығарылған жердің атауына құқығын жоғалтқан жағдайларда тоқтатылады.</w:t>
      </w:r>
    </w:p>
    <w:bookmarkStart w:name="z529" w:id="183"/>
    <w:p>
      <w:pPr>
        <w:spacing w:after="0"/>
        <w:ind w:left="0"/>
        <w:jc w:val="both"/>
      </w:pPr>
      <w:r>
        <w:rPr>
          <w:rFonts w:ascii="Times New Roman"/>
          <w:b w:val="false"/>
          <w:i w:val="false"/>
          <w:color w:val="000000"/>
          <w:sz w:val="28"/>
        </w:rPr>
        <w:t xml:space="preserve">
      3. Географиялық нұсқаманы және тауар шығарылған жердің атауын тіркеу және (немесе) оларды пайдалану құқығын ұсыну осы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көрсетілген негіздер бойынша апелляциялық кеңестің немесе соттың шешімі бойынша жарамсыз деп танылады.</w:t>
      </w:r>
    </w:p>
    <w:bookmarkEnd w:id="183"/>
    <w:bookmarkStart w:name="z530" w:id="184"/>
    <w:p>
      <w:pPr>
        <w:spacing w:after="0"/>
        <w:ind w:left="0"/>
        <w:jc w:val="both"/>
      </w:pPr>
      <w:r>
        <w:rPr>
          <w:rFonts w:ascii="Times New Roman"/>
          <w:b w:val="false"/>
          <w:i w:val="false"/>
          <w:color w:val="000000"/>
          <w:sz w:val="28"/>
        </w:rPr>
        <w:t>
      4. Сараптама ұйымы Географиялық нұсқамалардың мемлекеттік тізіліміне және Тауарлар шығарылған жерлер атауларының мемлекеттік тізіліміне географиялық нұсқаманы және тауар шығарылған жердің атауын және (немесе) оларды пайдалану құқығының ұсынылуын тіркеудің қолданылуын тоқтату туралы жазба енгізеді және бұл туралы мәліметтерді өзінің интернет-ресурсында орналастырады.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3" w:id="185"/>
    <w:p>
      <w:pPr>
        <w:spacing w:after="0"/>
        <w:ind w:left="0"/>
        <w:jc w:val="left"/>
      </w:pPr>
      <w:r>
        <w:rPr>
          <w:rFonts w:ascii="Times New Roman"/>
          <w:b/>
          <w:i w:val="false"/>
          <w:color w:val="000000"/>
        </w:rPr>
        <w:t xml:space="preserve"> 12-тарау. Тауар белгілері иелерінің құқықтарын және географиялық нұсқамалар мен тауарлар шығарылған жерлердің атауларын пайдалану құқықтарын қорғау</w:t>
      </w:r>
    </w:p>
    <w:bookmarkEnd w:id="185"/>
    <w:p>
      <w:pPr>
        <w:spacing w:after="0"/>
        <w:ind w:left="0"/>
        <w:jc w:val="both"/>
      </w:pPr>
      <w:r>
        <w:rPr>
          <w:rFonts w:ascii="Times New Roman"/>
          <w:b w:val="false"/>
          <w:i w:val="false"/>
          <w:color w:val="ff0000"/>
          <w:sz w:val="28"/>
        </w:rPr>
        <w:t xml:space="preserve">
      Ескерту. 12-тараудың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41-бап. Апелляциялық кеңес</w:t>
      </w:r>
    </w:p>
    <w:bookmarkStart w:name="z445" w:id="186"/>
    <w:p>
      <w:pPr>
        <w:spacing w:after="0"/>
        <w:ind w:left="0"/>
        <w:jc w:val="both"/>
      </w:pPr>
      <w:r>
        <w:rPr>
          <w:rFonts w:ascii="Times New Roman"/>
          <w:b w:val="false"/>
          <w:i w:val="false"/>
          <w:color w:val="000000"/>
          <w:sz w:val="28"/>
        </w:rPr>
        <w:t>
      1. Апелляциялық кеңес уәкiлеттi органның жанындағы, өтініш берушілердің қарсылықтарын сотқа дейiн қарау жөніндегі алқалы орган болып табылады.</w:t>
      </w:r>
    </w:p>
    <w:bookmarkEnd w:id="186"/>
    <w:bookmarkStart w:name="z446" w:id="187"/>
    <w:p>
      <w:pPr>
        <w:spacing w:after="0"/>
        <w:ind w:left="0"/>
        <w:jc w:val="both"/>
      </w:pPr>
      <w:r>
        <w:rPr>
          <w:rFonts w:ascii="Times New Roman"/>
          <w:b w:val="false"/>
          <w:i w:val="false"/>
          <w:color w:val="000000"/>
          <w:sz w:val="28"/>
        </w:rPr>
        <w:t>
      2. Апелляциялық кеңеске:</w:t>
      </w:r>
    </w:p>
    <w:bookmarkEnd w:id="187"/>
    <w:p>
      <w:pPr>
        <w:spacing w:after="0"/>
        <w:ind w:left="0"/>
        <w:jc w:val="both"/>
      </w:pPr>
      <w:r>
        <w:rPr>
          <w:rFonts w:ascii="Times New Roman"/>
          <w:b w:val="false"/>
          <w:i w:val="false"/>
          <w:color w:val="000000"/>
          <w:sz w:val="28"/>
        </w:rPr>
        <w:t>
      1) сараптама ұйымының тауар белгісін тіркеуден бас тарту, оның ішінде Мадрид келісіміне хаттаманың 5-бабының 1 және 2-тармақтарына сәйкес мәлімделген тауар белгісіне құқықтық қорғауды беруден бас тарту туралы шешімдеріне;</w:t>
      </w:r>
    </w:p>
    <w:p>
      <w:pPr>
        <w:spacing w:after="0"/>
        <w:ind w:left="0"/>
        <w:jc w:val="both"/>
      </w:pPr>
      <w:r>
        <w:rPr>
          <w:rFonts w:ascii="Times New Roman"/>
          <w:b w:val="false"/>
          <w:i w:val="false"/>
          <w:color w:val="000000"/>
          <w:sz w:val="28"/>
        </w:rPr>
        <w:t>
      2) сараптама ұйымының географиялық нұсқаманы және тауар шығарылған жердің атауын пайдалану құқығын тіркеуден және (немесе) беруден бас тарту туралы шешімдеріне;</w:t>
      </w:r>
    </w:p>
    <w:p>
      <w:pPr>
        <w:spacing w:after="0"/>
        <w:ind w:left="0"/>
        <w:jc w:val="both"/>
      </w:pPr>
      <w:r>
        <w:rPr>
          <w:rFonts w:ascii="Times New Roman"/>
          <w:b w:val="false"/>
          <w:i w:val="false"/>
          <w:color w:val="000000"/>
          <w:sz w:val="28"/>
        </w:rPr>
        <w:t>
      3) тауар белгісін, оның ішінде Мадрид келісіміне хаттаманың 5-бабының 6-тармағына сәйкес тіркеуге;</w:t>
      </w:r>
    </w:p>
    <w:p>
      <w:pPr>
        <w:spacing w:after="0"/>
        <w:ind w:left="0"/>
        <w:jc w:val="both"/>
      </w:pPr>
      <w:r>
        <w:rPr>
          <w:rFonts w:ascii="Times New Roman"/>
          <w:b w:val="false"/>
          <w:i w:val="false"/>
          <w:color w:val="000000"/>
          <w:sz w:val="28"/>
        </w:rPr>
        <w:t>
      4) географиялық нұсқаманы және тауар шығарылған жердің атауын пайдалану құқығын тіркеуге және (немесе) беруге қарсылықтар берілуі мүмкін.</w:t>
      </w:r>
    </w:p>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Апелляциялық кеңестің құрамына кәсіпкерлік жөніндегі және тауар белгілерін, географиялық нұсқамаларды және тауарлар шығарылған жерлердің атауларын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bookmarkStart w:name="z448" w:id="188"/>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188"/>
    <w:p>
      <w:pPr>
        <w:spacing w:after="0"/>
        <w:ind w:left="0"/>
        <w:jc w:val="both"/>
      </w:pPr>
      <w:r>
        <w:rPr>
          <w:rFonts w:ascii="Times New Roman"/>
          <w:b w:val="false"/>
          <w:i w:val="false"/>
          <w:color w:val="000000"/>
          <w:sz w:val="28"/>
        </w:rPr>
        <w:t>
      1) патенттік сенім білдірілген өкілдер;</w:t>
      </w:r>
    </w:p>
    <w:p>
      <w:pPr>
        <w:spacing w:after="0"/>
        <w:ind w:left="0"/>
        <w:jc w:val="both"/>
      </w:pPr>
      <w:r>
        <w:rPr>
          <w:rFonts w:ascii="Times New Roman"/>
          <w:b w:val="false"/>
          <w:i w:val="false"/>
          <w:color w:val="000000"/>
          <w:sz w:val="28"/>
        </w:rPr>
        <w:t>
      2) жұбайлары, жақын туыстары немесе жекжаттары;</w:t>
      </w:r>
    </w:p>
    <w:p>
      <w:pPr>
        <w:spacing w:after="0"/>
        <w:ind w:left="0"/>
        <w:jc w:val="both"/>
      </w:pPr>
      <w:r>
        <w:rPr>
          <w:rFonts w:ascii="Times New Roman"/>
          <w:b w:val="false"/>
          <w:i w:val="false"/>
          <w:color w:val="000000"/>
          <w:sz w:val="28"/>
        </w:rPr>
        <w:t>
      3) сараптама ұйымының қызметкерлері.</w:t>
      </w:r>
    </w:p>
    <w:bookmarkStart w:name="z449" w:id="189"/>
    <w:p>
      <w:pPr>
        <w:spacing w:after="0"/>
        <w:ind w:left="0"/>
        <w:jc w:val="both"/>
      </w:pPr>
      <w:r>
        <w:rPr>
          <w:rFonts w:ascii="Times New Roman"/>
          <w:b w:val="false"/>
          <w:i w:val="false"/>
          <w:color w:val="000000"/>
          <w:sz w:val="28"/>
        </w:rPr>
        <w:t>
      5. Апелляциялық кеңестің кез келген мүшесі:</w:t>
      </w:r>
    </w:p>
    <w:bookmarkEnd w:id="189"/>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Start w:name="z450" w:id="190"/>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Қарсылықты апелляциялық кеңесте қараудан бас тарту негіздері</w:t>
      </w:r>
    </w:p>
    <w:bookmarkStart w:name="z314" w:id="191"/>
    <w:p>
      <w:pPr>
        <w:spacing w:after="0"/>
        <w:ind w:left="0"/>
        <w:jc w:val="both"/>
      </w:pPr>
      <w:r>
        <w:rPr>
          <w:rFonts w:ascii="Times New Roman"/>
          <w:b w:val="false"/>
          <w:i w:val="false"/>
          <w:color w:val="000000"/>
          <w:sz w:val="28"/>
        </w:rPr>
        <w:t>
      1. Егер:</w:t>
      </w:r>
    </w:p>
    <w:bookmarkEnd w:id="191"/>
    <w:bookmarkStart w:name="z315" w:id="192"/>
    <w:p>
      <w:pPr>
        <w:spacing w:after="0"/>
        <w:ind w:left="0"/>
        <w:jc w:val="both"/>
      </w:pPr>
      <w:r>
        <w:rPr>
          <w:rFonts w:ascii="Times New Roman"/>
          <w:b w:val="false"/>
          <w:i w:val="false"/>
          <w:color w:val="000000"/>
          <w:sz w:val="28"/>
        </w:rPr>
        <w:t>
      1) қарсылық апелляциялық кеңесте қаралуға жатпаса;</w:t>
      </w:r>
    </w:p>
    <w:bookmarkEnd w:id="192"/>
    <w:bookmarkStart w:name="z316" w:id="193"/>
    <w:p>
      <w:pPr>
        <w:spacing w:after="0"/>
        <w:ind w:left="0"/>
        <w:jc w:val="both"/>
      </w:pPr>
      <w:r>
        <w:rPr>
          <w:rFonts w:ascii="Times New Roman"/>
          <w:b w:val="false"/>
          <w:i w:val="false"/>
          <w:color w:val="000000"/>
          <w:sz w:val="28"/>
        </w:rPr>
        <w:t>
      2) қарсылыққа қол қойылмаса не оған қол қоюға өкiлеттiгi жоқ тұлға қол қойса;</w:t>
      </w:r>
    </w:p>
    <w:bookmarkEnd w:id="193"/>
    <w:bookmarkStart w:name="z317" w:id="194"/>
    <w:p>
      <w:pPr>
        <w:spacing w:after="0"/>
        <w:ind w:left="0"/>
        <w:jc w:val="both"/>
      </w:pP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p>
    <w:bookmarkEnd w:id="194"/>
    <w:bookmarkStart w:name="z318" w:id="195"/>
    <w:p>
      <w:pPr>
        <w:spacing w:after="0"/>
        <w:ind w:left="0"/>
        <w:jc w:val="both"/>
      </w:pPr>
      <w:r>
        <w:rPr>
          <w:rFonts w:ascii="Times New Roman"/>
          <w:b w:val="false"/>
          <w:i w:val="false"/>
          <w:color w:val="000000"/>
          <w:sz w:val="28"/>
        </w:rPr>
        <w:t>
      4) өтiнiш берушi қарсылық берудi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95"/>
    <w:bookmarkStart w:name="z319" w:id="196"/>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96"/>
    <w:bookmarkStart w:name="z320" w:id="197"/>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 етілгенге дейiн қайтарып алуы мүмкін.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Қарсылықты қарау</w:t>
      </w:r>
    </w:p>
    <w:bookmarkStart w:name="z322" w:id="198"/>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98"/>
    <w:bookmarkStart w:name="z451" w:id="199"/>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199"/>
    <w:bookmarkStart w:name="z452" w:id="200"/>
    <w:p>
      <w:pPr>
        <w:spacing w:after="0"/>
        <w:ind w:left="0"/>
        <w:jc w:val="both"/>
      </w:pPr>
      <w:r>
        <w:rPr>
          <w:rFonts w:ascii="Times New Roman"/>
          <w:b w:val="false"/>
          <w:i w:val="false"/>
          <w:color w:val="000000"/>
          <w:sz w:val="28"/>
        </w:rPr>
        <w:t>
      3. Қарсылықты қарау мерзімі үш айға дейін, оның ішінде өтініш берушінің жазбаша өтінішхаты бойынша ұзартылуы мүмкін.</w:t>
      </w:r>
    </w:p>
    <w:bookmarkEnd w:id="200"/>
    <w:bookmarkStart w:name="z453" w:id="201"/>
    <w:p>
      <w:pPr>
        <w:spacing w:after="0"/>
        <w:ind w:left="0"/>
        <w:jc w:val="both"/>
      </w:pPr>
      <w:r>
        <w:rPr>
          <w:rFonts w:ascii="Times New Roman"/>
          <w:b w:val="false"/>
          <w:i w:val="false"/>
          <w:color w:val="000000"/>
          <w:sz w:val="28"/>
        </w:rPr>
        <w:t>
      4. Апелляциялық кеңес отырыс өткізілетін күнді мынадай:</w:t>
      </w:r>
    </w:p>
    <w:bookmarkEnd w:id="201"/>
    <w:p>
      <w:pPr>
        <w:spacing w:after="0"/>
        <w:ind w:left="0"/>
        <w:jc w:val="both"/>
      </w:pPr>
      <w:r>
        <w:rPr>
          <w:rFonts w:ascii="Times New Roman"/>
          <w:b w:val="false"/>
          <w:i w:val="false"/>
          <w:color w:val="000000"/>
          <w:sz w:val="28"/>
        </w:rPr>
        <w:t>
      1) тараптар, оның ішінде қарсылықты өзінің қатысуынсыз қарау туралы өтінішхатын берген жағдайды қоспағанда, қарсылықты мәлімдеуші келмеген;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тараптардың дәлелдерін және (немесе) қарсылыққа байланысты мән-жайларды қосымша зерделеу қажет болған жағдайларда ауыстыруға құқылы.</w:t>
      </w:r>
    </w:p>
    <w:bookmarkStart w:name="z454" w:id="202"/>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202"/>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Start w:name="z455" w:id="203"/>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Start w:name="z457" w:id="204"/>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204"/>
    <w:bookmarkStart w:name="z458" w:id="205"/>
    <w:p>
      <w:pPr>
        <w:spacing w:after="0"/>
        <w:ind w:left="0"/>
        <w:jc w:val="both"/>
      </w:pPr>
      <w:r>
        <w:rPr>
          <w:rFonts w:ascii="Times New Roman"/>
          <w:b w:val="false"/>
          <w:i w:val="false"/>
          <w:color w:val="000000"/>
          <w:sz w:val="28"/>
        </w:rPr>
        <w:t>
      9. Қабылданған шешімге сотқа шағым жасалуы мүмкін.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41-2-баппен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41-3-бап. Апелляциялық кеңестiң шешiмiндегі қате жазуларды және айқын техникалық қателерді түзету</w:t>
      </w:r>
    </w:p>
    <w:bookmarkStart w:name="z460" w:id="206"/>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тұлғалардың өтініші бойынша түзете алады. </w:t>
      </w:r>
    </w:p>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Start w:name="z462" w:id="207"/>
    <w:p>
      <w:pPr>
        <w:spacing w:after="0"/>
        <w:ind w:left="0"/>
        <w:jc w:val="both"/>
      </w:pPr>
      <w:r>
        <w:rPr>
          <w:rFonts w:ascii="Times New Roman"/>
          <w:b w:val="false"/>
          <w:i w:val="false"/>
          <w:color w:val="000000"/>
          <w:sz w:val="28"/>
        </w:rPr>
        <w:t>
      3. Апелляциялық кеңестің шешіміне түзетулер енгізу апелляциялық кеңестің қосымша шешімімен ресімделеді.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41-3-баппен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41-4-бап. Қарсылықты қараусыз қалдыру </w:t>
      </w:r>
    </w:p>
    <w:bookmarkStart w:name="z464" w:id="208"/>
    <w:p>
      <w:pPr>
        <w:spacing w:after="0"/>
        <w:ind w:left="0"/>
        <w:jc w:val="both"/>
      </w:pPr>
      <w:r>
        <w:rPr>
          <w:rFonts w:ascii="Times New Roman"/>
          <w:b w:val="false"/>
          <w:i w:val="false"/>
          <w:color w:val="000000"/>
          <w:sz w:val="28"/>
        </w:rPr>
        <w:t xml:space="preserve">
      1. Апелляциялық кеңес, егер: </w:t>
      </w:r>
    </w:p>
    <w:bookmarkEnd w:id="208"/>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Start w:name="z465" w:id="209"/>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41-4-баппен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Дауларды қарау </w:t>
      </w:r>
    </w:p>
    <w:bookmarkStart w:name="z466" w:id="210"/>
    <w:p>
      <w:pPr>
        <w:spacing w:after="0"/>
        <w:ind w:left="0"/>
        <w:jc w:val="both"/>
      </w:pPr>
      <w:r>
        <w:rPr>
          <w:rFonts w:ascii="Times New Roman"/>
          <w:b w:val="false"/>
          <w:i w:val="false"/>
          <w:color w:val="000000"/>
          <w:sz w:val="28"/>
        </w:rPr>
        <w:t>
      1. Мынадай даулар сот тәртiбiмен қаралады:</w:t>
      </w:r>
    </w:p>
    <w:bookmarkEnd w:id="210"/>
    <w:p>
      <w:pPr>
        <w:spacing w:after="0"/>
        <w:ind w:left="0"/>
        <w:jc w:val="both"/>
      </w:pPr>
      <w:r>
        <w:rPr>
          <w:rFonts w:ascii="Times New Roman"/>
          <w:b w:val="false"/>
          <w:i w:val="false"/>
          <w:color w:val="000000"/>
          <w:sz w:val="28"/>
        </w:rPr>
        <w:t>
      1) тауар белгісіне немесе географиялық нұсқамаға және тауар шығарылған жердің атауына куәлік берудің құқыққа сыйымдылығы туралы;</w:t>
      </w:r>
    </w:p>
    <w:p>
      <w:pPr>
        <w:spacing w:after="0"/>
        <w:ind w:left="0"/>
        <w:jc w:val="both"/>
      </w:pPr>
      <w:r>
        <w:rPr>
          <w:rFonts w:ascii="Times New Roman"/>
          <w:b w:val="false"/>
          <w:i w:val="false"/>
          <w:color w:val="000000"/>
          <w:sz w:val="28"/>
        </w:rPr>
        <w:t>
      2) тауар белгісінің пайдаланылмауына байланысты оны тіркеу әрекетіне қарсы;</w:t>
      </w:r>
    </w:p>
    <w:p>
      <w:pPr>
        <w:spacing w:after="0"/>
        <w:ind w:left="0"/>
        <w:jc w:val="both"/>
      </w:pPr>
      <w:r>
        <w:rPr>
          <w:rFonts w:ascii="Times New Roman"/>
          <w:b w:val="false"/>
          <w:i w:val="false"/>
          <w:color w:val="000000"/>
          <w:sz w:val="28"/>
        </w:rPr>
        <w:t>
      3) тауар белгісі иесiнiң (құқық иеленушінің) айрықша құқығын немесе географиялық нұсқаманы және тауар шығарылған жердің атауын пайдалану құқығын бұзу туралы;</w:t>
      </w:r>
    </w:p>
    <w:p>
      <w:pPr>
        <w:spacing w:after="0"/>
        <w:ind w:left="0"/>
        <w:jc w:val="both"/>
      </w:pPr>
      <w:r>
        <w:rPr>
          <w:rFonts w:ascii="Times New Roman"/>
          <w:b w:val="false"/>
          <w:i w:val="false"/>
          <w:color w:val="000000"/>
          <w:sz w:val="28"/>
        </w:rPr>
        <w:t>
      4) тауар белгісін пайдалануға лицензиялық шарттарды жасасу және орындау туралы;</w:t>
      </w:r>
    </w:p>
    <w:p>
      <w:pPr>
        <w:spacing w:after="0"/>
        <w:ind w:left="0"/>
        <w:jc w:val="both"/>
      </w:pPr>
      <w:r>
        <w:rPr>
          <w:rFonts w:ascii="Times New Roman"/>
          <w:b w:val="false"/>
          <w:i w:val="false"/>
          <w:color w:val="000000"/>
          <w:sz w:val="28"/>
        </w:rPr>
        <w:t>
      5) тауар белгісін жалпыға бірдей белгілі деп танудың құқыққа сыйымдылығы туралы;</w:t>
      </w:r>
    </w:p>
    <w:p>
      <w:pPr>
        <w:spacing w:after="0"/>
        <w:ind w:left="0"/>
        <w:jc w:val="both"/>
      </w:pPr>
      <w:r>
        <w:rPr>
          <w:rFonts w:ascii="Times New Roman"/>
          <w:b w:val="false"/>
          <w:i w:val="false"/>
          <w:color w:val="000000"/>
          <w:sz w:val="28"/>
        </w:rPr>
        <w:t xml:space="preserve">
      6) егер тауар белгісін пайдалану тұтынушыны тауарға немесе оны жасаушыға қатысты жаңылыстыруға қабілетті болған жағдайда, Қазақстан Республикасында жалпыға бірдей белгілі деп танылған тауар белгісімен бірдей немесе айырғысыз дәрежеге дейін ұқсас тауар белгісін тіркеудің қолданысын тоқтату туралы; </w:t>
      </w:r>
    </w:p>
    <w:p>
      <w:pPr>
        <w:spacing w:after="0"/>
        <w:ind w:left="0"/>
        <w:jc w:val="both"/>
      </w:pPr>
      <w:r>
        <w:rPr>
          <w:rFonts w:ascii="Times New Roman"/>
          <w:b w:val="false"/>
          <w:i w:val="false"/>
          <w:color w:val="000000"/>
          <w:sz w:val="28"/>
        </w:rPr>
        <w:t>
      7) куәліктен туындайтын құқықтарды қорғауға байланысты басқа да даулар.</w:t>
      </w:r>
    </w:p>
    <w:p>
      <w:pPr>
        <w:spacing w:after="0"/>
        <w:ind w:left="0"/>
        <w:jc w:val="both"/>
      </w:pPr>
      <w:r>
        <w:rPr>
          <w:rFonts w:ascii="Times New Roman"/>
          <w:b w:val="false"/>
          <w:i w:val="false"/>
          <w:color w:val="000000"/>
          <w:sz w:val="28"/>
        </w:rPr>
        <w:t>
      Көрсетілген даулар, осы тармақтың бірінші бөлігінің 1), 4), 5) және 6)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p>
      <w:pPr>
        <w:spacing w:after="0"/>
        <w:ind w:left="0"/>
        <w:jc w:val="both"/>
      </w:pPr>
      <w:r>
        <w:rPr>
          <w:rFonts w:ascii="Times New Roman"/>
          <w:b w:val="false"/>
          <w:i w:val="false"/>
          <w:color w:val="000000"/>
          <w:sz w:val="28"/>
        </w:rPr>
        <w:t xml:space="preserve">
      Сараптама ұйымының осы Заңның 41-бабының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шешімдеріне талап қою арыздары тиісті қарсылықтар апелляциялық кеңесте қаралғаннан кейін сотқа беріледі.</w:t>
      </w:r>
    </w:p>
    <w:bookmarkStart w:name="z467" w:id="211"/>
    <w:p>
      <w:pPr>
        <w:spacing w:after="0"/>
        <w:ind w:left="0"/>
        <w:jc w:val="both"/>
      </w:pPr>
      <w:r>
        <w:rPr>
          <w:rFonts w:ascii="Times New Roman"/>
          <w:b w:val="false"/>
          <w:i w:val="false"/>
          <w:color w:val="000000"/>
          <w:sz w:val="28"/>
        </w:rPr>
        <w:t>
      2. Сараптама ұйымы соттың заңды күшіне енген шешімі негізінде тауар белгісін, жалпыға бірдей белгілі тауар белгісін немесе тауар шығарылған жердің атауын тіркеудің қолданысын тоқтатуды, тауар белгісін пайдалану құқығын табыстауды немесе тауар белгісінің иесін (құқық иеленушіні) өзгертуді тіркеудің күшін жоюды қоса алғанда, Тауар белгілерінің мемлекеттік тізіліміне, Географиялық нұсқамалардың мемлекеттік тізіліміне және Тауарлар шығарылған жерлер атауларының мемлекеттік тізіліміне тиісті өзгерістер енгізеді, тіркеуге қатысты өзгерістер туралы мәліметтерді жариялайды.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Қазақстан Республикасының тауар белгілері, қызмет көрсету белгілері, географиялық нұсқамалар және тауарлар шығарылған жерлердің атаулары туралы заңнамасын бұзғаны үшін жауаптылық</w:t>
      </w:r>
    </w:p>
    <w:p>
      <w:pPr>
        <w:spacing w:after="0"/>
        <w:ind w:left="0"/>
        <w:jc w:val="both"/>
      </w:pPr>
      <w:r>
        <w:rPr>
          <w:rFonts w:ascii="Times New Roman"/>
          <w:b w:val="false"/>
          <w:i w:val="false"/>
          <w:color w:val="ff0000"/>
          <w:sz w:val="28"/>
        </w:rPr>
        <w:t xml:space="preserve">
      Ескерту. 43-баптың тақырыбы жаңа редакцияда көзделген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68" w:id="212"/>
    <w:p>
      <w:pPr>
        <w:spacing w:after="0"/>
        <w:ind w:left="0"/>
        <w:jc w:val="both"/>
      </w:pPr>
      <w:r>
        <w:rPr>
          <w:rFonts w:ascii="Times New Roman"/>
          <w:b w:val="false"/>
          <w:i w:val="false"/>
          <w:color w:val="000000"/>
          <w:sz w:val="28"/>
        </w:rPr>
        <w:t>
      1. Бiртектес тауарларға немесе көрсетілетін қызметтерге қатысты, ал жалпыға бірдей белгiлi тауар белгісі жағдайында – барлық тауарларға және көрсетілетін қызметтерге қатысты айналымға тауар белгісі иесінің (құқық иеленушінің) келісімінсіз немесе географиялық нұсқама және тауар шығарылған жердің атауы немесе оларға айырғысыз дәрежеге дейiн ұқсас белгiлемелер иесінің келісімінсіз енгiзу тауар белгісіне айрықша құқықты немесе географиялық нұсқаманы және тауар шығарылған жердің атауын пайдалану құқығын бұзу деп танылады.</w:t>
      </w:r>
    </w:p>
    <w:bookmarkEnd w:id="212"/>
    <w:p>
      <w:pPr>
        <w:spacing w:after="0"/>
        <w:ind w:left="0"/>
        <w:jc w:val="both"/>
      </w:pPr>
      <w:r>
        <w:rPr>
          <w:rFonts w:ascii="Times New Roman"/>
          <w:b w:val="false"/>
          <w:i w:val="false"/>
          <w:color w:val="000000"/>
          <w:sz w:val="28"/>
        </w:rPr>
        <w:t>
      Тауар белгісін немесе географиялық нұсқаманы және тауар шығарылған жердің атауын бұқаралық ақпарат құралдарында пайдалану да тауар белгісі иесiнiң (құқық иеленушінің) немесе географиялық нұсқаманы және тауар шығарылған жердің атауын пайдалану құқығы иесінің айрықша құқығын бұзу деп танылады.</w:t>
      </w:r>
    </w:p>
    <w:bookmarkStart w:name="z469" w:id="213"/>
    <w:p>
      <w:pPr>
        <w:spacing w:after="0"/>
        <w:ind w:left="0"/>
        <w:jc w:val="both"/>
      </w:pPr>
      <w:r>
        <w:rPr>
          <w:rFonts w:ascii="Times New Roman"/>
          <w:b w:val="false"/>
          <w:i w:val="false"/>
          <w:color w:val="000000"/>
          <w:sz w:val="28"/>
        </w:rPr>
        <w:t>
      2. Тауар белгісіне айрықша құқықты немесе географиялық нұсқаманы және тауар шығарылған жердің атауын пайдалану құқығын бұзғаны үшін, оның ішінде оларды орналастырғаны не оларға айырғысыз дәрежеге дейiн ұқсас белгiлемелердi тауарға немесе оның қаптамасына орналастырғаны үшін кiнәлi тұлғалар Қазақстан Республикасының заңдарына сәйкес жауапты болады.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Тауар белгісіне айрықша құқықты түбегейлі пайдалану</w:t>
      </w:r>
    </w:p>
    <w:p>
      <w:pPr>
        <w:spacing w:after="0"/>
        <w:ind w:left="0"/>
        <w:jc w:val="both"/>
      </w:pPr>
      <w:r>
        <w:rPr>
          <w:rFonts w:ascii="Times New Roman"/>
          <w:b w:val="false"/>
          <w:i w:val="false"/>
          <w:color w:val="000000"/>
          <w:sz w:val="28"/>
        </w:rPr>
        <w:t>
      Еуразиялық экономикалық одаққа мүше мемлекеттердің кез келгенінің аумағында айналымға құқыққа сыйымды енгізілген тауарларға қатысты осы тауар белгісін тікелей тауар белгісі иесінің (құқық иеленушінің) немесе оның келісімімен басқа да тұлғалардың пайдалануы тауар белгісіне айрықша құқықты бұзу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43-1-баппен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Тауар белгісі иесiнiң (құқық иеленушінің) немесе географиялық нұсқаманы және тауар шығарылған жердің атауын пайдалану құқығы иесінің құқығын қорғау тәсілдері</w:t>
      </w:r>
    </w:p>
    <w:p>
      <w:pPr>
        <w:spacing w:after="0"/>
        <w:ind w:left="0"/>
        <w:jc w:val="both"/>
      </w:pPr>
      <w:r>
        <w:rPr>
          <w:rFonts w:ascii="Times New Roman"/>
          <w:b w:val="false"/>
          <w:i w:val="false"/>
          <w:color w:val="ff0000"/>
          <w:sz w:val="28"/>
        </w:rPr>
        <w:t xml:space="preserve">
      Ескерту. 44-баптың тақырыбына өзгеріс енгізілді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71" w:id="214"/>
    <w:p>
      <w:pPr>
        <w:spacing w:after="0"/>
        <w:ind w:left="0"/>
        <w:jc w:val="both"/>
      </w:pPr>
      <w:r>
        <w:rPr>
          <w:rFonts w:ascii="Times New Roman"/>
          <w:b w:val="false"/>
          <w:i w:val="false"/>
          <w:color w:val="000000"/>
          <w:sz w:val="28"/>
        </w:rPr>
        <w:t xml:space="preserve">
      1. Тауар белгісі иесінің (құқық иеленушінің) немесе географиялық нұсқаманы және тауар шығарылған жердің атауын пайдалану құқығы иесінің құқығын бұзған тұлға бұзушылықты дереу тоқтатуға және тауар белгісінің иесіне (құқық иеленушіге) немесе (құқық иеленушіге) немесе географиялық нұсқаманы және тауар шығарылған жердің атауын пайдалану құқығының иесіне ол шеккен залалдарды өтеуге міндетті. </w:t>
      </w:r>
    </w:p>
    <w:bookmarkEnd w:id="214"/>
    <w:bookmarkStart w:name="z472" w:id="215"/>
    <w:p>
      <w:pPr>
        <w:spacing w:after="0"/>
        <w:ind w:left="0"/>
        <w:jc w:val="both"/>
      </w:pPr>
      <w:r>
        <w:rPr>
          <w:rFonts w:ascii="Times New Roman"/>
          <w:b w:val="false"/>
          <w:i w:val="false"/>
          <w:color w:val="000000"/>
          <w:sz w:val="28"/>
        </w:rPr>
        <w:t xml:space="preserve">
      2. Тауар белгісін, географиялық нұсқаманы және тауар шығарылған жердің атауын немесе оларға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bookmarkEnd w:id="215"/>
    <w:bookmarkStart w:name="z473" w:id="216"/>
    <w:p>
      <w:pPr>
        <w:spacing w:after="0"/>
        <w:ind w:left="0"/>
        <w:jc w:val="both"/>
      </w:pPr>
      <w:r>
        <w:rPr>
          <w:rFonts w:ascii="Times New Roman"/>
          <w:b w:val="false"/>
          <w:i w:val="false"/>
          <w:color w:val="000000"/>
          <w:sz w:val="28"/>
        </w:rPr>
        <w:t xml:space="preserve">
      3. Тауар белгісі, географиялық нұсқама және тауар шығарылған жердің атауы немесе оларға айырғысыз дәрежеге дейiн ұқсас белгілемелер иесінің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саласындағы заңнамасының талаптарын бұзбайтын жағдайларды қоспағанда, соттың заңды күшіне енген шешімі негізінде айналымнан шығарылуға және бұзушының есебінен жойылуға жатады.  </w:t>
      </w:r>
    </w:p>
    <w:bookmarkEnd w:id="216"/>
    <w:bookmarkStart w:name="z474" w:id="217"/>
    <w:p>
      <w:pPr>
        <w:spacing w:after="0"/>
        <w:ind w:left="0"/>
        <w:jc w:val="both"/>
      </w:pPr>
      <w:r>
        <w:rPr>
          <w:rFonts w:ascii="Times New Roman"/>
          <w:b w:val="false"/>
          <w:i w:val="false"/>
          <w:color w:val="000000"/>
          <w:sz w:val="28"/>
        </w:rPr>
        <w:t xml:space="preserve">
      4. Тауар иесі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географиялық нұсқаманы және тауар шығарылған жердің атауын, оларға айырғысыз дәрежеге дейін ұқсас белгілемелерді алып тастауды талап етуге құқылы. </w:t>
      </w:r>
    </w:p>
    <w:bookmarkEnd w:id="217"/>
    <w:bookmarkStart w:name="z475" w:id="218"/>
    <w:p>
      <w:pPr>
        <w:spacing w:after="0"/>
        <w:ind w:left="0"/>
        <w:jc w:val="both"/>
      </w:pPr>
      <w:r>
        <w:rPr>
          <w:rFonts w:ascii="Times New Roman"/>
          <w:b w:val="false"/>
          <w:i w:val="false"/>
          <w:color w:val="000000"/>
          <w:sz w:val="28"/>
        </w:rPr>
        <w:t xml:space="preserve">
      5. Тауар белгісі иесінің (құқық иеленушінің) немесе географиялық нұсқаманы және тауар шығарылған жердің атауын пайдалану құқығы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географиялық нұсқаманы және тауар шығарылған жердің атауын немесе оларға айырғысыз дәрежеге дейін ұқсас белгілемені алып тастауға міндетті. </w:t>
      </w:r>
    </w:p>
    <w:bookmarkEnd w:id="218"/>
    <w:bookmarkStart w:name="z476" w:id="219"/>
    <w:p>
      <w:pPr>
        <w:spacing w:after="0"/>
        <w:ind w:left="0"/>
        <w:jc w:val="both"/>
      </w:pPr>
      <w:r>
        <w:rPr>
          <w:rFonts w:ascii="Times New Roman"/>
          <w:b w:val="false"/>
          <w:i w:val="false"/>
          <w:color w:val="000000"/>
          <w:sz w:val="28"/>
        </w:rPr>
        <w:t>
      6. Тауар иесі құқық бұзу фактісі дәлелденген кезде залалдарды өтеудің орнына бұзушылықтың сипатын, тауар белгісі, географиялық нұсқама және тауар шығарылған жердің атауы немесе оларға айырғысыз дәрежеге дейін ұқсас белгілеме тауар иесінің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8" w:id="220"/>
    <w:p>
      <w:pPr>
        <w:spacing w:after="0"/>
        <w:ind w:left="0"/>
        <w:jc w:val="left"/>
      </w:pPr>
      <w:r>
        <w:rPr>
          <w:rFonts w:ascii="Times New Roman"/>
          <w:b/>
          <w:i w:val="false"/>
          <w:color w:val="000000"/>
        </w:rPr>
        <w:t xml:space="preserve">  13-тарау. Қорытынды ережелер</w:t>
      </w:r>
    </w:p>
    <w:bookmarkEnd w:id="220"/>
    <w:p>
      <w:pPr>
        <w:spacing w:after="0"/>
        <w:ind w:left="0"/>
        <w:jc w:val="both"/>
      </w:pPr>
      <w:r>
        <w:rPr>
          <w:rFonts w:ascii="Times New Roman"/>
          <w:b/>
          <w:i w:val="false"/>
          <w:color w:val="000000"/>
          <w:sz w:val="28"/>
        </w:rPr>
        <w:t>45-бап. Сараптама ұйымы көрсететін қызметтерге ақы төлеу</w:t>
      </w:r>
    </w:p>
    <w:bookmarkStart w:name="z85" w:id="221"/>
    <w:p>
      <w:pPr>
        <w:spacing w:after="0"/>
        <w:ind w:left="0"/>
        <w:jc w:val="both"/>
      </w:pPr>
      <w:r>
        <w:rPr>
          <w:rFonts w:ascii="Times New Roman"/>
          <w:b w:val="false"/>
          <w:i w:val="false"/>
          <w:color w:val="000000"/>
          <w:sz w:val="28"/>
        </w:rPr>
        <w:t>
      Сараптама ұйымы тауар белгілерін, географиялық нұсқамаларды және тауарлар шығарылған жерлердің атауларын қорғау саласында қызметтер көрсеткені үшін осы Заңның 3-1-бабына сәйкес ақы алады.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Патенттік сенім білдірілген өкілдер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531" w:id="222"/>
    <w:p>
      <w:pPr>
        <w:spacing w:after="0"/>
        <w:ind w:left="0"/>
        <w:jc w:val="both"/>
      </w:pPr>
      <w:r>
        <w:rPr>
          <w:rFonts w:ascii="Times New Roman"/>
          <w:b w:val="false"/>
          <w:i w:val="false"/>
          <w:color w:val="000000"/>
          <w:sz w:val="28"/>
        </w:rPr>
        <w:t>
      2. Аттестаттауға мынадай:</w:t>
      </w:r>
    </w:p>
    <w:bookmarkEnd w:id="222"/>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532" w:id="223"/>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46-2-бабының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 үшін себеп болған негіздер жойылған жағдайда, аттестаттау комиссиясының хаттамалық шешімімен қайта басталады.</w:t>
      </w:r>
    </w:p>
    <w:bookmarkStart w:name="z534" w:id="224"/>
    <w:p>
      <w:pPr>
        <w:spacing w:after="0"/>
        <w:ind w:left="0"/>
        <w:jc w:val="both"/>
      </w:pPr>
      <w:r>
        <w:rPr>
          <w:rFonts w:ascii="Times New Roman"/>
          <w:b w:val="false"/>
          <w:i w:val="false"/>
          <w:color w:val="000000"/>
          <w:sz w:val="28"/>
        </w:rPr>
        <w:t>
      5. Өтініш берушінің, құқық иеленушінің өкілі ретінде патенттік сенім білдірілген өкіл зияткерлік меншік объектілерін құқықтық қорғау мәселелері бойынша уәкілетті органмен және сараптама ұйымымен іс жүргізуге байланысты қызметті жүзеге асырады. Уәкілетті органмен және сараптама ұйымымен іс жүргізуді өтініш беруші және (немесе) құқық иеленуші де дербес жүзеге асыра алады.</w:t>
      </w:r>
    </w:p>
    <w:bookmarkEnd w:id="224"/>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уәкілетті органда және оның ұйымдарында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тауар белгісінің, қызмет көрсету белгісінің иесі құқықтарын және географиялық нұсқаманы және тауар шығарылған жердің атауын пайдалану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46-1-бап. Патенттік сенiм білдірілген өкілдің құқықтары мен міндеттері</w:t>
      </w:r>
    </w:p>
    <w:bookmarkStart w:name="z364" w:id="225"/>
    <w:p>
      <w:pPr>
        <w:spacing w:after="0"/>
        <w:ind w:left="0"/>
        <w:jc w:val="both"/>
      </w:pPr>
      <w:r>
        <w:rPr>
          <w:rFonts w:ascii="Times New Roman"/>
          <w:b w:val="false"/>
          <w:i w:val="false"/>
          <w:color w:val="000000"/>
          <w:sz w:val="28"/>
        </w:rPr>
        <w:t>
      1. Патенттік сенім білдірілген өкіл мыналарға құқылы:</w:t>
      </w:r>
    </w:p>
    <w:bookmarkEnd w:id="225"/>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оның тапсырмасы бойынша тауар белгілерін, қызмет көрсету белгілерін, географиялық нұсқамалар мен тауарлар шығарылған жерлердің атауларын тіркеуге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тауар белгілеріне, қызмет көрсету белгілеріне, географиялық нұсқамаларға және тауарлар шығарылған жерлердің атауларына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535" w:id="226"/>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226"/>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536" w:id="227"/>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227"/>
    <w:bookmarkStart w:name="z537" w:id="228"/>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46-1-баппен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46-2-баптың тақырыбына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тізіліміне белгі қойылады.</w:t>
      </w:r>
    </w:p>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46-2-баппен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47-бап. Халықаралық тіркеу</w:t>
      </w:r>
    </w:p>
    <w:p>
      <w:pPr>
        <w:spacing w:after="0"/>
        <w:ind w:left="0"/>
        <w:jc w:val="both"/>
      </w:pPr>
      <w:r>
        <w:rPr>
          <w:rFonts w:ascii="Times New Roman"/>
          <w:b w:val="false"/>
          <w:i w:val="false"/>
          <w:color w:val="000000"/>
          <w:sz w:val="28"/>
        </w:rPr>
        <w:t xml:space="preserve">
      Жеке және заңды тұлғалар сараптама ұйымы арқылы тауар белгілерін және тауар шығарылған жерлердің атауларын халықаралық тіркеуге арналған өтінімдер беруге құқылы. </w:t>
      </w:r>
    </w:p>
    <w:p>
      <w:pPr>
        <w:spacing w:after="0"/>
        <w:ind w:left="0"/>
        <w:jc w:val="both"/>
      </w:pPr>
      <w:r>
        <w:rPr>
          <w:rFonts w:ascii="Times New Roman"/>
          <w:b w:val="false"/>
          <w:i w:val="false"/>
          <w:color w:val="000000"/>
          <w:sz w:val="28"/>
        </w:rPr>
        <w:t>
      Халықаралық тіркеуге арналған өтінімдерді қарау тәртібін уәкілетті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Шетелдіктердің, шетелдік заңды тұлғалардың және азаматтығы жоқ адамдардың құқықтары </w:t>
      </w:r>
    </w:p>
    <w:p>
      <w:pPr>
        <w:spacing w:after="0"/>
        <w:ind w:left="0"/>
        <w:jc w:val="both"/>
      </w:pPr>
      <w:r>
        <w:rPr>
          <w:rFonts w:ascii="Times New Roman"/>
          <w:b w:val="false"/>
          <w:i w:val="false"/>
          <w:color w:val="000000"/>
          <w:sz w:val="28"/>
        </w:rPr>
        <w:t xml:space="preserve">
      Егер Қазақстан Республикасының заң актілерінде өзгеше көзделмесе, шетелдіктер, шетелдік заңды тұлғалар, азаматтығы жоқ адамдар осы Заңда көзделген құқықтар мен міндеттерді Қазақстан Республикасының заңды және жеке тұлғаларымен бірдей пайдаланады және атқарады.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