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326d1" w14:textId="3d326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Республикасындағы кеден ісі туралы" заң күші бар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1999 жылғы 16 шілде N 426</w:t>
      </w:r>
    </w:p>
    <w:p>
      <w:pPr>
        <w:spacing w:after="0"/>
        <w:ind w:left="0"/>
        <w:jc w:val="left"/>
      </w:pPr>
      <w:r>
        <w:rPr>
          <w:rFonts w:ascii="Times New Roman"/>
          <w:b w:val="false"/>
          <w:i w:val="false"/>
          <w:color w:val="000000"/>
          <w:sz w:val="28"/>
        </w:rPr>
        <w:t>
</w:t>
      </w:r>
      <w:r>
        <w:rPr>
          <w:rFonts w:ascii="Times New Roman"/>
          <w:b w:val="false"/>
          <w:i w:val="false"/>
          <w:color w:val="000000"/>
          <w:sz w:val="28"/>
        </w:rPr>
        <w:t>
          1-бап. Қазақстан Республикасы Президентінің "Қазақстан 
Республикасындағы кеден ісі туралы" 1995 жылғы 20 шілдедегі N 2368  
</w:t>
      </w:r>
      <w:r>
        <w:rPr>
          <w:rFonts w:ascii="Times New Roman"/>
          <w:b w:val="false"/>
          <w:i w:val="false"/>
          <w:color w:val="000000"/>
          <w:sz w:val="28"/>
        </w:rPr>
        <w:t xml:space="preserve"> Z952368_ </w:t>
      </w:r>
      <w:r>
        <w:rPr>
          <w:rFonts w:ascii="Times New Roman"/>
          <w:b w:val="false"/>
          <w:i w:val="false"/>
          <w:color w:val="000000"/>
          <w:sz w:val="28"/>
        </w:rPr>
        <w:t>
заң күші бар Жарлығына (Қазақстан Республикасы Жоғарғы Кеңесінің Жаршысы, 
1995 ж., N 13, N 23, 152-құжат; Қазақстан Республикасы Парламентінің 
Жаршысы, 1996 ж., N 1, 180-құжат; N 18, 367-құжат; 1997 ж., N 11, 
144-құжат; N 12, 189-құжат; N 22, 333-құжат; 1998 ж., N 4, 46-құжат; 1998 
жылғы 26 желтоқсанда "Егемен Қазақстан" және "Казахстанская правда" 
газеттерінде жарияланған "Қазақстан Республикасының мемлекеттік 
мекемелерді қаржыландыру мәселелері бойынша кейбір заң актілеріне 
өзгерістер енгізу туралы" 1998 жылғы 22 желтоқсандағы Қазақстан 
Республикасының Заңы) мынадай өзгерістер мен толықтырулар енгізілсін:
</w:t>
      </w:r>
      <w:r>
        <w:br/>
      </w:r>
      <w:r>
        <w:rPr>
          <w:rFonts w:ascii="Times New Roman"/>
          <w:b w:val="false"/>
          <w:i w:val="false"/>
          <w:color w:val="000000"/>
          <w:sz w:val="28"/>
        </w:rPr>
        <w:t>
          1. Тақырыбы мынадай редакцияда жазылсын:
</w:t>
      </w:r>
      <w:r>
        <w:br/>
      </w:r>
      <w:r>
        <w:rPr>
          <w:rFonts w:ascii="Times New Roman"/>
          <w:b w:val="false"/>
          <w:i w:val="false"/>
          <w:color w:val="000000"/>
          <w:sz w:val="28"/>
        </w:rPr>
        <w:t>
          "Қазақстан Республикасындағы кеден ісі туралы Қазақстан 
Республикасының Заңы".
</w:t>
      </w:r>
      <w:r>
        <w:br/>
      </w:r>
      <w:r>
        <w:rPr>
          <w:rFonts w:ascii="Times New Roman"/>
          <w:b w:val="false"/>
          <w:i w:val="false"/>
          <w:color w:val="000000"/>
          <w:sz w:val="28"/>
        </w:rPr>
        <w:t>
          2. Кіріспе алып тасталсын.
</w:t>
      </w:r>
      <w:r>
        <w:br/>
      </w:r>
      <w:r>
        <w:rPr>
          <w:rFonts w:ascii="Times New Roman"/>
          <w:b w:val="false"/>
          <w:i w:val="false"/>
          <w:color w:val="000000"/>
          <w:sz w:val="28"/>
        </w:rPr>
        <w:t>
          3. Бүкіл мәтін бойынша:
</w:t>
      </w:r>
      <w:r>
        <w:br/>
      </w:r>
      <w:r>
        <w:rPr>
          <w:rFonts w:ascii="Times New Roman"/>
          <w:b w:val="false"/>
          <w:i w:val="false"/>
          <w:color w:val="000000"/>
          <w:sz w:val="28"/>
        </w:rPr>
        <w:t>
          "Жарлық", "Жарлықтың", "Жарлықпен", "Жарлықта", "Жарлыққа", 
"Жарлықты", деген сөздер тиісінше "Заң", "Заңның", "Заңмен", "Заңда", 
"Заңға", "Заңды" деген сөздермен ауыстырылсын;
</w:t>
      </w:r>
      <w:r>
        <w:br/>
      </w:r>
      <w:r>
        <w:rPr>
          <w:rFonts w:ascii="Times New Roman"/>
          <w:b w:val="false"/>
          <w:i w:val="false"/>
          <w:color w:val="000000"/>
          <w:sz w:val="28"/>
        </w:rPr>
        <w:t>
          "Министрлер Кабинеті", "Министрлер Кабинетінің", "Министрлер 
Кабинетімен" деген сөздер тиісінше "Үкіметі", "Үкіметінің", 
"Үкіметімен" деген сөздермен ауыстырылсын;
</w:t>
      </w:r>
      <w:r>
        <w:br/>
      </w:r>
      <w:r>
        <w:rPr>
          <w:rFonts w:ascii="Times New Roman"/>
          <w:b w:val="false"/>
          <w:i w:val="false"/>
          <w:color w:val="000000"/>
          <w:sz w:val="28"/>
        </w:rPr>
        <w:t>
          "Қазақстан Республикасы орталық кеден органының актілерімен" 
деген сөздер "кеден ісі жөніндегі нормативтік құқықтық актілерімен" 
деген сөздермен ауыстырылсын;
</w:t>
      </w:r>
      <w:r>
        <w:br/>
      </w:r>
      <w:r>
        <w:rPr>
          <w:rFonts w:ascii="Times New Roman"/>
          <w:b w:val="false"/>
          <w:i w:val="false"/>
          <w:color w:val="000000"/>
          <w:sz w:val="28"/>
        </w:rPr>
        <w:t>
          "экономикалық саясат шаралары", "экономикалық саясат шараларын", 
"экономикалық саясат шараларының", "экономикалық саясат шаралары" деген 
сөздер тиісінше "тарифтік емес реттеу шарасы", "тарифтік емес реттеу 
шараларын", "тарифтiк емес реттеу шараларының", "тарифтiк емес реттеу 
шаралары" деген сөздермен ауыстырылсын;
</w:t>
      </w:r>
      <w:r>
        <w:br/>
      </w:r>
      <w:r>
        <w:rPr>
          <w:rFonts w:ascii="Times New Roman"/>
          <w:b w:val="false"/>
          <w:i w:val="false"/>
          <w:color w:val="000000"/>
          <w:sz w:val="28"/>
        </w:rPr>
        <w:t>
          "ең төменгi жалақы", "ең төменгi жалақыға", "ең төменгi жалақыдан"
деген сөздер тиiсiнше "айлық есептiк көрсеткiш", "айлық есептiк 
көрсеткiшке", "айлық есептiк көрсеткiштен" деген сөздермен ауыстырылсын;
</w:t>
      </w:r>
      <w:r>
        <w:br/>
      </w:r>
      <w:r>
        <w:rPr>
          <w:rFonts w:ascii="Times New Roman"/>
          <w:b w:val="false"/>
          <w:i w:val="false"/>
          <w:color w:val="000000"/>
          <w:sz w:val="28"/>
        </w:rPr>
        <w:t>
          "сот органдары", "сот органдарына", "сот органының", "сот
органдарының" деген сөздер тиiсiнше "соттар", "соттарға", "соттың",
"соттардың" деген сөздермен ауыстырылсын;
</w:t>
      </w:r>
      <w:r>
        <w:br/>
      </w:r>
      <w:r>
        <w:rPr>
          <w:rFonts w:ascii="Times New Roman"/>
          <w:b w:val="false"/>
          <w:i w:val="false"/>
          <w:color w:val="000000"/>
          <w:sz w:val="28"/>
        </w:rPr>
        <w:t>
          "қазақстандық тұлға", "қазақстандық тұлғалар", "қазақстандық
тұлғаға", "қазақстандық тұлғаларға" деген сөздер тиiсiнше "отандық тұлға",
"отандық тұлғалар", "отандық тұлғаға", "отандық тұлғаларға" деген
сөздермен ауыстырылсын;
</w:t>
      </w:r>
      <w:r>
        <w:br/>
      </w:r>
      <w:r>
        <w:rPr>
          <w:rFonts w:ascii="Times New Roman"/>
          <w:b w:val="false"/>
          <w:i w:val="false"/>
          <w:color w:val="000000"/>
          <w:sz w:val="28"/>
        </w:rPr>
        <w:t>
          "қазақстандық тауар", "қазақстандық тауарлар, "қазақстандық
тауарларды" деген сөздер тиiсiнше "отандық тауар", "отандық тауарлар",
"отандық тауарларды" деген сөздермен ауыстырылсын.
</w:t>
      </w:r>
      <w:r>
        <w:br/>
      </w:r>
      <w:r>
        <w:rPr>
          <w:rFonts w:ascii="Times New Roman"/>
          <w:b w:val="false"/>
          <w:i w:val="false"/>
          <w:color w:val="000000"/>
          <w:sz w:val="28"/>
        </w:rPr>
        <w:t>
          4. 3-бапта:
</w:t>
      </w:r>
      <w:r>
        <w:br/>
      </w:r>
      <w:r>
        <w:rPr>
          <w:rFonts w:ascii="Times New Roman"/>
          <w:b w:val="false"/>
          <w:i w:val="false"/>
          <w:color w:val="000000"/>
          <w:sz w:val="28"/>
        </w:rPr>
        <w:t>
          1) үшiншi бөлiк алып тасталсын;
</w:t>
      </w:r>
      <w:r>
        <w:br/>
      </w:r>
      <w:r>
        <w:rPr>
          <w:rFonts w:ascii="Times New Roman"/>
          <w:b w:val="false"/>
          <w:i w:val="false"/>
          <w:color w:val="000000"/>
          <w:sz w:val="28"/>
        </w:rPr>
        <w:t>
          2) төртiншi бөлiк мынадай редакцияда жазылсын:
</w:t>
      </w:r>
      <w:r>
        <w:br/>
      </w:r>
      <w:r>
        <w:rPr>
          <w:rFonts w:ascii="Times New Roman"/>
          <w:b w:val="false"/>
          <w:i w:val="false"/>
          <w:color w:val="000000"/>
          <w:sz w:val="28"/>
        </w:rPr>
        <w:t>
          "Қазақстан Республикасының кеден аумағында периметр бойынша
шектелген еркiн кеден аймақтары мен еркiн қоймалардың орналасуы
мүмкiн. Қазақстан Республикасы кеден аумағының шектерi, сондай-ақ
еркiн кеден аймақтары мен еркiн қоймалардың периметрi кеден шекарасы
болып табылады.".
</w:t>
      </w:r>
      <w:r>
        <w:br/>
      </w:r>
      <w:r>
        <w:rPr>
          <w:rFonts w:ascii="Times New Roman"/>
          <w:b w:val="false"/>
          <w:i w:val="false"/>
          <w:color w:val="000000"/>
          <w:sz w:val="28"/>
        </w:rPr>
        <w:t>
          5. 5, 6-баптар мынадай редакцияда жазылсын:
</w:t>
      </w:r>
      <w:r>
        <w:br/>
      </w:r>
      <w:r>
        <w:rPr>
          <w:rFonts w:ascii="Times New Roman"/>
          <w:b w:val="false"/>
          <w:i w:val="false"/>
          <w:color w:val="000000"/>
          <w:sz w:val="28"/>
        </w:rPr>
        <w:t>
          "5-бап. Кеден заңдары
</w:t>
      </w:r>
      <w:r>
        <w:br/>
      </w:r>
      <w:r>
        <w:rPr>
          <w:rFonts w:ascii="Times New Roman"/>
          <w:b w:val="false"/>
          <w:i w:val="false"/>
          <w:color w:val="000000"/>
          <w:sz w:val="28"/>
        </w:rPr>
        <w:t>
          Қазақстан Республикасындағы кеден iсi осы Заңмен, Қазақстан
Республикасының өзге де заң актерлерiмен және кеден iсi бойынша
нормативтiк құқықтық актiлермен реттеледi.
</w:t>
      </w:r>
      <w:r>
        <w:br/>
      </w:r>
      <w:r>
        <w:rPr>
          <w:rFonts w:ascii="Times New Roman"/>
          <w:b w:val="false"/>
          <w:i w:val="false"/>
          <w:color w:val="000000"/>
          <w:sz w:val="28"/>
        </w:rPr>
        <w:t>
          Кеден iсi мәселелерiне қатысты Қазақстан Республикасының өзге де
заң актiлерiнің ережелерi осы Заңның ережелерiне қайшы келмеуi керек
және кеден iсiнде осы Заңға өзгерiстер мен толықтырулар енгiзiлгеннен
кейiн қолданылады.
</w:t>
      </w:r>
      <w:r>
        <w:br/>
      </w:r>
      <w:r>
        <w:rPr>
          <w:rFonts w:ascii="Times New Roman"/>
          <w:b w:val="false"/>
          <w:i w:val="false"/>
          <w:color w:val="000000"/>
          <w:sz w:val="28"/>
        </w:rPr>
        <w:t>
          Егер Қазақстан Республикасы бекiткен халықаралық шартта Қазақстан 
Республикасының кеден заңдарында бар ережелерден өзге қағидалар 
белгiленген болса, аталған шарттың ережелерi қолданылады. 
</w:t>
      </w:r>
      <w:r>
        <w:br/>
      </w:r>
      <w:r>
        <w:rPr>
          <w:rFonts w:ascii="Times New Roman"/>
          <w:b w:val="false"/>
          <w:i w:val="false"/>
          <w:color w:val="000000"/>
          <w:sz w:val="28"/>
        </w:rPr>
        <w:t>
          6-бап. Кеден заңдарының қолданылатын уақытындағы күшi
</w:t>
      </w:r>
      <w:r>
        <w:br/>
      </w:r>
      <w:r>
        <w:rPr>
          <w:rFonts w:ascii="Times New Roman"/>
          <w:b w:val="false"/>
          <w:i w:val="false"/>
          <w:color w:val="000000"/>
          <w:sz w:val="28"/>
        </w:rPr>
        <w:t>
          Осы Заңда және Қазақстан Республикасының өзге де заң актілерiнде
көзделген жағдайларды қоспағанда, кеден iсiнде Қазақстан 
Республикасының кеден органы кеден декларациясын және кедендiк
мақсаттар үшiн қажеттi құжаттарды қабылдаған күнi күшiнде болған
Қазақстан Республикасының нормативтiк құқықтық актiлерi қолданылады.
</w:t>
      </w:r>
      <w:r>
        <w:br/>
      </w:r>
      <w:r>
        <w:rPr>
          <w:rFonts w:ascii="Times New Roman"/>
          <w:b w:val="false"/>
          <w:i w:val="false"/>
          <w:color w:val="000000"/>
          <w:sz w:val="28"/>
        </w:rPr>
        <w:t>
          Осы Заңда белгiленген талаптарды бұза отырып, Қазақстан      
Республикасының кеден шекарасы арқылы тауарлар мен көлiк құралдарын
өткiзуге:
</w:t>
      </w:r>
      <w:r>
        <w:br/>
      </w:r>
      <w:r>
        <w:rPr>
          <w:rFonts w:ascii="Times New Roman"/>
          <w:b w:val="false"/>
          <w:i w:val="false"/>
          <w:color w:val="000000"/>
          <w:sz w:val="28"/>
        </w:rPr>
        <w:t>
          Қазақстан Республикасының кеден шекарасы арқылы тауарлар мен
көлiк құралдарын iс жүзiнде өткiзген күнi;
</w:t>
      </w:r>
      <w:r>
        <w:br/>
      </w:r>
      <w:r>
        <w:rPr>
          <w:rFonts w:ascii="Times New Roman"/>
          <w:b w:val="false"/>
          <w:i w:val="false"/>
          <w:color w:val="000000"/>
          <w:sz w:val="28"/>
        </w:rPr>
        <w:t>
          егер iс жүзiнде өткiзген күндi белгiлеу мүмкiн болмаса, кедендiк
құқық бұзушылық анықталған күнi қолданылып жүрген кеден заңдары 
қолданылады.".
</w:t>
      </w:r>
      <w:r>
        <w:br/>
      </w:r>
      <w:r>
        <w:rPr>
          <w:rFonts w:ascii="Times New Roman"/>
          <w:b w:val="false"/>
          <w:i w:val="false"/>
          <w:color w:val="000000"/>
          <w:sz w:val="28"/>
        </w:rPr>
        <w:t>
          6. 7-бапта:
</w:t>
      </w:r>
      <w:r>
        <w:br/>
      </w:r>
      <w:r>
        <w:rPr>
          <w:rFonts w:ascii="Times New Roman"/>
          <w:b w:val="false"/>
          <w:i w:val="false"/>
          <w:color w:val="000000"/>
          <w:sz w:val="28"/>
        </w:rPr>
        <w:t>
          1) бiрiншi бөлiктегi "Қазақстан Республикасының Үкiметi" деген
</w:t>
      </w:r>
      <w:r>
        <w:rPr>
          <w:rFonts w:ascii="Times New Roman"/>
          <w:b w:val="false"/>
          <w:i w:val="false"/>
          <w:color w:val="000000"/>
          <w:sz w:val="28"/>
        </w:rPr>
        <w:t>
</w:t>
      </w:r>
    </w:p>
    <w:p>
      <w:pPr>
        <w:spacing w:after="0"/>
        <w:ind w:left="0"/>
        <w:jc w:val="left"/>
      </w:pPr>
      <w:r>
        <w:rPr>
          <w:rFonts w:ascii="Times New Roman"/>
          <w:b w:val="false"/>
          <w:i w:val="false"/>
          <w:color w:val="000000"/>
          <w:sz w:val="28"/>
        </w:rPr>
        <w:t>
сөздерден кейiн "және кеден iсi мәселелерi бойынша уәкiлеттi мемлекеттiк
орган" деген сөздермен толықтырылсын;
     2) бесiншi бөлiк алып тасталсын;
     3) алтыншы бөлiк мынадай редакцияда жазылсын:
     "Қазақстан Республикасының орталық кеден органының басшысын
кеден iсi мәселелерi жөнiндегi уәкiлеттi мемлекеттiк органның ұсынысы
бойынша Қазақстан Республикасының Үкiметi тағайындайды.".
     7. 8-бап мынадай редакцияда жазылсын:
     "8-бап. Қазақстан Республикасының кеден органдары "Құқық қорғау 
органдары болып табылатын Қазақстан Республикасының кеден органдары 
бiртұтас жүйенi құрайды, оған мыналар кiредi:
     Қазақстан Республикасының орталық кеден органы;
     кеден басқармалары;
     кедендер;
     кеден күзеттерi.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Кеден басқармалары мен кедендер Қазақстан Республикасы Үкiметiнiң 
шешiмi бойынша құрылады, қайта ұйымдастырылады және таратылады, 
Қазақстан Республикасының Yкiметi бекiткен Ережелер негiзiнде жұмыс 
iстейдi.
</w:t>
      </w:r>
      <w:r>
        <w:br/>
      </w:r>
      <w:r>
        <w:rPr>
          <w:rFonts w:ascii="Times New Roman"/>
          <w:b w:val="false"/>
          <w:i w:val="false"/>
          <w:color w:val="000000"/>
          <w:sz w:val="28"/>
        </w:rPr>
        <w:t>
          Кеден күзеттерi Қазақстан Республикасы орталық кеден органының
ұсынысы бойынша кеден iсi мәселелерi жөнiндегi уәкiлеттi мемлекеттiк
органның шешiмiмен құрылады, қайта ұйымдастырылады және таратылады да
кеден iсi мәселелерi жөнiндегi уәкiлеттi орган бекiткен Ережелер негiзiнде
жұмыс iстейдi.".
</w:t>
      </w:r>
      <w:r>
        <w:br/>
      </w:r>
      <w:r>
        <w:rPr>
          <w:rFonts w:ascii="Times New Roman"/>
          <w:b w:val="false"/>
          <w:i w:val="false"/>
          <w:color w:val="000000"/>
          <w:sz w:val="28"/>
        </w:rPr>
        <w:t>
          8. 9-бап мынадай редакцияда жазылсын:
</w:t>
      </w:r>
      <w:r>
        <w:br/>
      </w:r>
      <w:r>
        <w:rPr>
          <w:rFonts w:ascii="Times New Roman"/>
          <w:b w:val="false"/>
          <w:i w:val="false"/>
          <w:color w:val="000000"/>
          <w:sz w:val="28"/>
        </w:rPr>
        <w:t>
          "9-бап. Кеден органдарының мiндеттерiн шешуге ықпал ететiн ұйымдар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Кеден iсi мәселелерi жөнiндегi уәкiлеттi мемлекеттiк орган Қазақстан
Республикасы орталық кеден органының ұсынысы бойынша Қазақстан
Республикасының Үкiметiне Қазақстан Республикасы кеден органдарының
мiндеттерiн шешуге ықпал ететiн ұйымдар, оның iшiнде ғылыми-зерттеу
мекемелерiн, кәсiби бiлiм беретiн оқу орындарын және кеден 
лабораторияларын құру туралы ұсыныс енгiзедi.
</w:t>
      </w:r>
      <w:r>
        <w:br/>
      </w:r>
      <w:r>
        <w:rPr>
          <w:rFonts w:ascii="Times New Roman"/>
          <w:b w:val="false"/>
          <w:i w:val="false"/>
          <w:color w:val="000000"/>
          <w:sz w:val="28"/>
        </w:rPr>
        <w:t>
          Қазақстан Республикасының кеден органдарының, Қазақстан  
Республикасының орталық кеден органына ведомстволық бағыныстағы 
кеден лабораторияларының, ғылыми-зерттеу мекемелерi мен оқу 
орындарының және өзге де ұйымдарының мүлкi мемлекет меншiгi болып
табылады.
</w:t>
      </w:r>
      <w:r>
        <w:br/>
      </w:r>
      <w:r>
        <w:rPr>
          <w:rFonts w:ascii="Times New Roman"/>
          <w:b w:val="false"/>
          <w:i w:val="false"/>
          <w:color w:val="000000"/>
          <w:sz w:val="28"/>
        </w:rPr>
        <w:t>
          Мемлекеттiк меншiк объектiлерiн, оның iшiнде осы баптың бiрiншi
бөлiгiнде аталған ұйымдарды жекешелендiру кезiнде тек қана кеден
мақсаттары үшiн пайдаланылатын мүлiк Қазақстан Республикасының заң
актiлерi мен Қазақстан Республикасы Үкiметiнiң актiлерiнде белгiленген
тәртiппен оқшауландырылады және Қазақстан Республикасы кеден 
органдарының балансына берiледi.".
</w:t>
      </w:r>
      <w:r>
        <w:br/>
      </w:r>
      <w:r>
        <w:rPr>
          <w:rFonts w:ascii="Times New Roman"/>
          <w:b w:val="false"/>
          <w:i w:val="false"/>
          <w:color w:val="000000"/>
          <w:sz w:val="28"/>
        </w:rPr>
        <w:t>
          9. 10-бап мынадай редакцияда жазылсын:
</w:t>
      </w:r>
      <w:r>
        <w:br/>
      </w:r>
      <w:r>
        <w:rPr>
          <w:rFonts w:ascii="Times New Roman"/>
          <w:b w:val="false"/>
          <w:i w:val="false"/>
          <w:color w:val="000000"/>
          <w:sz w:val="28"/>
        </w:rPr>
        <w:t>
          "10-бап. Кеден iсi жөнiндегi нормативтiк құқықтық актiлер
</w:t>
      </w:r>
      <w:r>
        <w:br/>
      </w:r>
      <w:r>
        <w:rPr>
          <w:rFonts w:ascii="Times New Roman"/>
          <w:b w:val="false"/>
          <w:i w:val="false"/>
          <w:color w:val="000000"/>
          <w:sz w:val="28"/>
        </w:rPr>
        <w:t>
          Қазақстан Республикасының орталық кеден органы өз құзыретi шегiнде 
кеден iсi мәселелерi бойынша уәкiлеттi мемлекеттiк органмен келiсiлген 
кеден iсi бойынша нормативтiк құқықтық актiлер қабылдайды.
</w:t>
      </w:r>
      <w:r>
        <w:br/>
      </w:r>
      <w:r>
        <w:rPr>
          <w:rFonts w:ascii="Times New Roman"/>
          <w:b w:val="false"/>
          <w:i w:val="false"/>
          <w:color w:val="000000"/>
          <w:sz w:val="28"/>
        </w:rPr>
        <w:t>
          Аталған актiлер Қазақстан Республикасының заңдарына сәйкес 
мемлекеттiк тiркеуге және жариялануға жатады.".
</w:t>
      </w:r>
      <w:r>
        <w:br/>
      </w:r>
      <w:r>
        <w:rPr>
          <w:rFonts w:ascii="Times New Roman"/>
          <w:b w:val="false"/>
          <w:i w:val="false"/>
          <w:color w:val="000000"/>
          <w:sz w:val="28"/>
        </w:rPr>
        <w:t>
          10. 11-бапта:
</w:t>
      </w:r>
      <w:r>
        <w:br/>
      </w:r>
      <w:r>
        <w:rPr>
          <w:rFonts w:ascii="Times New Roman"/>
          <w:b w:val="false"/>
          <w:i w:val="false"/>
          <w:color w:val="000000"/>
          <w:sz w:val="28"/>
        </w:rPr>
        <w:t>
          1) бiрiншi абзац мынадай редакцияда жазылсын:
</w:t>
      </w:r>
      <w:r>
        <w:br/>
      </w:r>
      <w:r>
        <w:rPr>
          <w:rFonts w:ascii="Times New Roman"/>
          <w:b w:val="false"/>
          <w:i w:val="false"/>
          <w:color w:val="000000"/>
          <w:sz w:val="28"/>
        </w:rPr>
        <w:t>
          "Қазақстан Республикасы кеден органдарының негiзгi мiндеттерi
мынадай:";
</w:t>
      </w:r>
      <w:r>
        <w:br/>
      </w:r>
      <w:r>
        <w:rPr>
          <w:rFonts w:ascii="Times New Roman"/>
          <w:b w:val="false"/>
          <w:i w:val="false"/>
          <w:color w:val="000000"/>
          <w:sz w:val="28"/>
        </w:rPr>
        <w:t>
          2) 2) тармақша мынадай редакцияда жазылсын:
</w:t>
      </w:r>
      <w:r>
        <w:br/>
      </w:r>
      <w:r>
        <w:rPr>
          <w:rFonts w:ascii="Times New Roman"/>
          <w:b w:val="false"/>
          <w:i w:val="false"/>
          <w:color w:val="000000"/>
          <w:sz w:val="28"/>
        </w:rPr>
        <w:t>
          "2) атқарылуына бақылау жасауды Қазақстан Республикасының кеден
органдары жүзеге асыруға мiндеттi Қазақстан Республикасының кеден және
өзге де заңдарының сақталуын; кеден iсiн жүзеге асыру кезiнде азаматтар
мен ұйымдардың заңды құқықтары мен мүдделерiнiң қорғалуын қамтамасыз ету;";
</w:t>
      </w:r>
      <w:r>
        <w:br/>
      </w:r>
      <w:r>
        <w:rPr>
          <w:rFonts w:ascii="Times New Roman"/>
          <w:b w:val="false"/>
          <w:i w:val="false"/>
          <w:color w:val="000000"/>
          <w:sz w:val="28"/>
        </w:rPr>
        <w:t>
          3) 19) тармақша мынадай редакцияда жазылсын:
</w:t>
      </w:r>
      <w:r>
        <w:br/>
      </w:r>
      <w:r>
        <w:rPr>
          <w:rFonts w:ascii="Times New Roman"/>
          <w:b w:val="false"/>
          <w:i w:val="false"/>
          <w:color w:val="000000"/>
          <w:sz w:val="28"/>
        </w:rPr>
        <w:t>
          "19) бiрыңғай қаржы-шаруашылық саясатын iске асыруға, кеден 
органдарының материалдық-техникалық және әлеуметтiк базасын дамытуға
қатысу.".
</w:t>
      </w:r>
      <w:r>
        <w:br/>
      </w:r>
      <w:r>
        <w:rPr>
          <w:rFonts w:ascii="Times New Roman"/>
          <w:b w:val="false"/>
          <w:i w:val="false"/>
          <w:color w:val="000000"/>
          <w:sz w:val="28"/>
        </w:rPr>
        <w:t>
          11. 16-бапта:
</w:t>
      </w:r>
      <w:r>
        <w:br/>
      </w:r>
      <w:r>
        <w:rPr>
          <w:rFonts w:ascii="Times New Roman"/>
          <w:b w:val="false"/>
          <w:i w:val="false"/>
          <w:color w:val="000000"/>
          <w:sz w:val="28"/>
        </w:rPr>
        <w:t>
          1) бiрiншi бөлiктегi "осы Жарлыққа және кеден iсi жөнiндегi өзге де
</w:t>
      </w:r>
      <w:r>
        <w:rPr>
          <w:rFonts w:ascii="Times New Roman"/>
          <w:b w:val="false"/>
          <w:i w:val="false"/>
          <w:color w:val="000000"/>
          <w:sz w:val="28"/>
        </w:rPr>
        <w:t>
</w:t>
      </w:r>
    </w:p>
    <w:p>
      <w:pPr>
        <w:spacing w:after="0"/>
        <w:ind w:left="0"/>
        <w:jc w:val="left"/>
      </w:pPr>
      <w:r>
        <w:rPr>
          <w:rFonts w:ascii="Times New Roman"/>
          <w:b w:val="false"/>
          <w:i w:val="false"/>
          <w:color w:val="000000"/>
          <w:sz w:val="28"/>
        </w:rPr>
        <w:t>
актiлерге" деген сөздер "Қазақстан Республикасының кеден заңдарына"
деген сөздермен ауыстырылсын;
     2) екiншi бөлiктегi "заңдарында" деген сөз "заң актiлерiнде" деген
сөздермен ауыстырылсын.
     12. 18-бапта:
     1) 1) тармақша мынадай редакцияда жазылсын:
     "1) "декларант" - тауарлар мен көлiк құралдарын өз атынан
мәлiмдеушi, көрсетушi және ұсынушы тұлға;";
     2) 2) тармақшада "қазақстандық" деген сөз "отандық" деген сөзбен
ауыстырылсын;
     3) 6) тармақша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 "тарифтiк емес реттеу шаралары" - Қазақстан Республикасының
Үкiметi белгiлейтiн және өзiне жекелеген тауарларды әкетуге және (немесе)
әкелуге мемлекеттiк монополияны қамтитын шаралар; тауарларды әкетудi
және /немесе/ әкелудi сандық шектеулер.";
</w:t>
      </w:r>
      <w:r>
        <w:br/>
      </w:r>
      <w:r>
        <w:rPr>
          <w:rFonts w:ascii="Times New Roman"/>
          <w:b w:val="false"/>
          <w:i w:val="false"/>
          <w:color w:val="000000"/>
          <w:sz w:val="28"/>
        </w:rPr>
        <w:t>
          4) 10), 11), 14) және 16) тармақшалар алып тасталсын; 5) 17) 
тармақша мынадай редакцияда жазылсын:
</w:t>
      </w:r>
      <w:r>
        <w:br/>
      </w:r>
      <w:r>
        <w:rPr>
          <w:rFonts w:ascii="Times New Roman"/>
          <w:b w:val="false"/>
          <w:i w:val="false"/>
          <w:color w:val="000000"/>
          <w:sz w:val="28"/>
        </w:rPr>
        <w:t>
          "17) "тауардың кедендiк құны" - Қазақстан Республикасының кеден
</w:t>
      </w:r>
      <w:r>
        <w:rPr>
          <w:rFonts w:ascii="Times New Roman"/>
          <w:b w:val="false"/>
          <w:i w:val="false"/>
          <w:color w:val="000000"/>
          <w:sz w:val="28"/>
        </w:rPr>
        <w:t>
</w:t>
      </w:r>
    </w:p>
    <w:p>
      <w:pPr>
        <w:spacing w:after="0"/>
        <w:ind w:left="0"/>
        <w:jc w:val="left"/>
      </w:pPr>
      <w:r>
        <w:rPr>
          <w:rFonts w:ascii="Times New Roman"/>
          <w:b w:val="false"/>
          <w:i w:val="false"/>
          <w:color w:val="000000"/>
          <w:sz w:val="28"/>
        </w:rPr>
        <w:t>
шекарасы арқылы өтетiн тауардың осы Заңға байланысты анықталатын
және мынадай мақсаттарда:
     тауарға кеден төлемдерi мен салықтарын салу;
     кеден статистикасын жүргізу;
     Қазақстан Республикасының сыртқы сауда саясатын мемлекеттiк
реттеудiң өзге де шараларын қолдану үшiн пайдаланылатын құны;";
     6) мынадай мазмұндағы 25), 26) тармақшалармен толықтырылсын:
     "25) "кеден iсi мәселелерi жөнiндегi уәкiлеттi мемлекеттiк орган" -
өзiне табысталған құқықтардың шегiнде кеден iсiне жалпы басшылықты 
жүзеге асыратын Қазақстан Республикасының Yкiметi белгiлейтiн мемлекеттiк 
орган;
     26) "орталық кеден органы" - осы Заңға сәйкес Қазақстан 
Республикасындағы кеден iсiне тiкелей басшылықты жүзеге асыратын
орган.".
     13. 19-баптың екiншi бөлiгiнде "және Қазақстан Республикасының
заңдарымен" деген сөздер алып тасталсын.
     14. Мынадай мазмұндағы 22-1-баппен толықтырылсын:
     "22-1-бап. Кеден режимдерiнiң түрлерi 
     Кеден заңдарын қолдану мақсатында кеден режимдерiнiң мынадай түрлерi 
белгiленедi:
     1) тауарларды еркiн айналыс үшiн шығару; 
     2) тауарлардың керi импорты;
     3) тауарлар транзитi;
     4) кеден қоймасы;
     5) бажсыз сауда жасайтын дүкен;
     6) кеден аумағында тауарларды өңдеу;
     7) кедендiк бақылаумен тауарларды өңдеу
     8) тауарларды уақытша әкелу және уақытша әкету;
     9) еркiн кеден аймағы;
     10) еркiн қойма;
     11) тауарларды кеден аумағынан тысқары жерлерде өңдеу;
     12) тауарлар экспорты;
     13) тауарлардың керi экспорты;
     14) тауарларды жою;
     15) мемлекеттiң пайдасы үшiн тауардан бас тарту.".
     15. 23-бап мынадай редакцияда жазылсын:
     "23-бап. Тауарлар мен көлiк құралдарының кеден режимiн таңдау және
              өзгерту 
     Тұлға, егер осы Заңда өзгеше көзделмесе, тауар мен көлiк құралының
сипатына, мөлшерiне, шығарылған, келген немесе арналған елiне 
қарамастан, кез-келген уақытта кез-келген кеден режимiн таңдауға немесе
оны басқасына өзгертуге құқылы.".
     16. 24-бап мынадай редакцияда жазылсын:
     "24-бап. Кедендiк ресiмдеу және кеден бақылауы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Тауарлар мен көлiк құралдары осы Заңда көзделген тәртiппен және
шарттармен кедендiк ресiмдеуге және кедендiк бақылауға жатады.".
</w:t>
      </w:r>
      <w:r>
        <w:br/>
      </w:r>
      <w:r>
        <w:rPr>
          <w:rFonts w:ascii="Times New Roman"/>
          <w:b w:val="false"/>
          <w:i w:val="false"/>
          <w:color w:val="000000"/>
          <w:sz w:val="28"/>
        </w:rPr>
        <w:t>
          17. 27-бап мынадай редакцияда жазылсын:
</w:t>
      </w:r>
      <w:r>
        <w:br/>
      </w:r>
      <w:r>
        <w:rPr>
          <w:rFonts w:ascii="Times New Roman"/>
          <w:b w:val="false"/>
          <w:i w:val="false"/>
          <w:color w:val="000000"/>
          <w:sz w:val="28"/>
        </w:rPr>
        <w:t>
          "27-бап. Кеден төлемдерi мен салығы бөлiгiнде кеден жеңiлдiктерi
</w:t>
      </w:r>
      <w:r>
        <w:br/>
      </w:r>
      <w:r>
        <w:rPr>
          <w:rFonts w:ascii="Times New Roman"/>
          <w:b w:val="false"/>
          <w:i w:val="false"/>
          <w:color w:val="000000"/>
          <w:sz w:val="28"/>
        </w:rPr>
        <w:t>
                            берiлетiн, шартты түрде шығарылған тауарлар мен көлiк 
</w:t>
      </w:r>
      <w:r>
        <w:br/>
      </w:r>
      <w:r>
        <w:rPr>
          <w:rFonts w:ascii="Times New Roman"/>
          <w:b w:val="false"/>
          <w:i w:val="false"/>
          <w:color w:val="000000"/>
          <w:sz w:val="28"/>
        </w:rPr>
        <w:t>
                            құралдарын пайдалану және (немесе) иелiк ету 
</w:t>
      </w:r>
      <w:r>
        <w:br/>
      </w:r>
      <w:r>
        <w:rPr>
          <w:rFonts w:ascii="Times New Roman"/>
          <w:b w:val="false"/>
          <w:i w:val="false"/>
          <w:color w:val="000000"/>
          <w:sz w:val="28"/>
        </w:rPr>
        <w:t>
          Кеден төлемдерi мен салығы бойынша жеңiлдiктер белгіленген 
шектеулердi, талаптарды немесе шарттарды сақтаған кезде берiлетiн тауарлар 
мен көлiк құралдары шартты түрде шығарылады және осындай жеңiлдiктер 
берiлуге байланысты мақсаттарда ғана пайдаланылады. Осы тауарлар мен көлік 
құралдары оларды осындай мақсаттарда қолданған секілді өзге мақсаттарда 
пайдалануға кеден төлемдерi мен салығы төленіп, бұл жайында кеден 
органдарына хабарланған және осы заңда көзделген басқа да талаптар 
орындалған жағдайда жол берiледi.
</w:t>
      </w:r>
      <w:r>
        <w:rPr>
          <w:rFonts w:ascii="Times New Roman"/>
          <w:b w:val="false"/>
          <w:i w:val="false"/>
          <w:color w:val="000000"/>
          <w:sz w:val="28"/>
        </w:rPr>
        <w:t>
</w:t>
      </w:r>
    </w:p>
    <w:p>
      <w:pPr>
        <w:spacing w:after="0"/>
        <w:ind w:left="0"/>
        <w:jc w:val="left"/>
      </w:pPr>
      <w:r>
        <w:rPr>
          <w:rFonts w:ascii="Times New Roman"/>
          <w:b w:val="false"/>
          <w:i w:val="false"/>
          <w:color w:val="000000"/>
          <w:sz w:val="28"/>
        </w:rPr>
        <w:t>
     Осы бапта белгiленген талаптарды сақтауға жауапкершiлiк кедендiк
ресiмдеу кезiнде шартты түрде шығарылған тауарлар мен көлiк құралдары
пайдалануына және (немесе) иелiк етуiне берiлген тұлғаға жүктеледi.
Декларант шартты түрде шығарылған тауарлар мен көлiк құралдары
пайдалануына және (немесе) иелiк етуiне берiлген тұлғамен бiрге ортақтаса
жауап бередi.".
     18. 29, 31-баптар мынадай редакцияда жазылсын:
     "29-бап. Тауарларды еркiн айналысқа шығаруға қойылатын талаптар
     Тауарларды еркiн айналысқа шығару:
     осы Заңда көзделген кеден төлемдерi мен салығы төленген;
     тарифтiк емес реттеу шаралары мен валюталық реттеу саласындағы
талаптар сақталған;
     осы Заңда, Қазақстан Республикасының өзге де заң актiлерiнде
көзделген басқа да талаптар орындалған;
     кедендiк ресiмдеу аяқталған жағдайларда жүзеге асырылады.
     31-бап. Тауарлардың керi импортына қойылатын талаптар 
     Тауарлардың керi импортының кеден режимiне:
     Қазақстан Республикасының аумағынан одан тыс жерлерге экспорттың 
кеден режимiне сәйкес бұдан бұрын әкетiлген; 
     әкетілген сәттен бастап үш  жыл iшiнде Қазақстан Республикасының 
кеден аумағына әкелiнген;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табиғи тозудың не тасымалдау мен сақтаудың қалыпты жағдайларында 
кемудiң салдарынан болған өзгерiстердi, апаттық немесе тежеусiз 
күштiң әсер етуi, сондай-ақ тауарлармен олардың сақталуын, ұсақ 
жөндеудi қамтамасыз ету жөнiндегi операцияларды жүзеге асыру 
салдарынан тауарлардың бүлiнуi мен өзге де нашарлауы, нәтижесiнде 
әкету сәтiнде айқындалатын құны ұлғаймаған жағдайларын қоспағанда, 
тауарларды орналастыруға рұқсат етiледi. Тасымалдау мен сақтаудың 
қалыпты жағдайларында тауарлардың табиғи тозуы немесе кемуi осы 
тауарларға қатысты стандарттармен айқындалады. Апаттың немесе тежеусiз 
күштiң әсер өтуi салдарынан жай-күйiнiң өзгеру фактiсi Қазақстан
Республикасының шет елдегi консулдық мекемелерiнiң растамасымен 
құжаттай қуатталуға тиiс.
</w:t>
      </w:r>
      <w:r>
        <w:br/>
      </w:r>
      <w:r>
        <w:rPr>
          <w:rFonts w:ascii="Times New Roman"/>
          <w:b w:val="false"/>
          <w:i w:val="false"/>
          <w:color w:val="000000"/>
          <w:sz w:val="28"/>
        </w:rPr>
        <w:t>
          Бұл ретте әкету күнi кеден декларациясы қабылданған күн болып
саналады.".
</w:t>
      </w:r>
      <w:r>
        <w:br/>
      </w:r>
      <w:r>
        <w:rPr>
          <w:rFonts w:ascii="Times New Roman"/>
          <w:b w:val="false"/>
          <w:i w:val="false"/>
          <w:color w:val="000000"/>
          <w:sz w:val="28"/>
        </w:rPr>
        <w:t>
          19. 32-баптың үшiншi бөлiгiндегi "Қазақстан Республикасының
Ұлттық Банкi белгiлеген ресми проценттiк ставка" деген сөздер "Қазақстан
Республикасы Ұлттық Банкiнiң қайта қаржыландыру ресми ставкасы" деген
сөздермен ауыстырылсын.
</w:t>
      </w:r>
      <w:r>
        <w:br/>
      </w:r>
      <w:r>
        <w:rPr>
          <w:rFonts w:ascii="Times New Roman"/>
          <w:b w:val="false"/>
          <w:i w:val="false"/>
          <w:color w:val="000000"/>
          <w:sz w:val="28"/>
        </w:rPr>
        <w:t>
          20. 34-бапта:
</w:t>
      </w:r>
      <w:r>
        <w:br/>
      </w:r>
      <w:r>
        <w:rPr>
          <w:rFonts w:ascii="Times New Roman"/>
          <w:b w:val="false"/>
          <w:i w:val="false"/>
          <w:color w:val="000000"/>
          <w:sz w:val="28"/>
        </w:rPr>
        <w:t>
          1) бiрiншi бөлiктiң екiншi абзацындағы "қандай да бiр 
коммерциялық" деген сөздер "кәсiпкерлiк" деген сөзбен ауыстырылсын;
</w:t>
      </w:r>
      <w:r>
        <w:br/>
      </w:r>
      <w:r>
        <w:rPr>
          <w:rFonts w:ascii="Times New Roman"/>
          <w:b w:val="false"/>
          <w:i w:val="false"/>
          <w:color w:val="000000"/>
          <w:sz w:val="28"/>
        </w:rPr>
        <w:t>
          2) екiншi бөлiк мынадай редакцияда жазылсын:
</w:t>
      </w:r>
      <w:r>
        <w:br/>
      </w:r>
      <w:r>
        <w:rPr>
          <w:rFonts w:ascii="Times New Roman"/>
          <w:b w:val="false"/>
          <w:i w:val="false"/>
          <w:color w:val="000000"/>
          <w:sz w:val="28"/>
        </w:rPr>
        <w:t>
          "Қазақстан Республикасына әкелуге және Қазақстан Республикасынан 
әкетуге тыйым салынған тауарларды транзиттiң кедендiк режимiмен 
орналастыруға рұқсат етiлмейдi.";
</w:t>
      </w:r>
      <w:r>
        <w:br/>
      </w:r>
      <w:r>
        <w:rPr>
          <w:rFonts w:ascii="Times New Roman"/>
          <w:b w:val="false"/>
          <w:i w:val="false"/>
          <w:color w:val="000000"/>
          <w:sz w:val="28"/>
        </w:rPr>
        <w:t>
          3) үшiншi бөлiк алып тасталсын.
</w:t>
      </w:r>
      <w:r>
        <w:br/>
      </w:r>
      <w:r>
        <w:rPr>
          <w:rFonts w:ascii="Times New Roman"/>
          <w:b w:val="false"/>
          <w:i w:val="false"/>
          <w:color w:val="000000"/>
          <w:sz w:val="28"/>
        </w:rPr>
        <w:t>
          21. 35-бап мынадай редакцияда жазылсын:
</w:t>
      </w:r>
      <w:r>
        <w:br/>
      </w:r>
      <w:r>
        <w:rPr>
          <w:rFonts w:ascii="Times New Roman"/>
          <w:b w:val="false"/>
          <w:i w:val="false"/>
          <w:color w:val="000000"/>
          <w:sz w:val="28"/>
        </w:rPr>
        <w:t>
          "35-бап. Тауарлар транзитiне бүрiлетiн рұқсат 
</w:t>
      </w:r>
      <w:r>
        <w:br/>
      </w:r>
      <w:r>
        <w:rPr>
          <w:rFonts w:ascii="Times New Roman"/>
          <w:b w:val="false"/>
          <w:i w:val="false"/>
          <w:color w:val="000000"/>
          <w:sz w:val="28"/>
        </w:rPr>
        <w:t>
          Тауарлар транзитi Қазақстан Республикасы кеден органының
рұқсатымен жүргiзiледi.
</w:t>
      </w:r>
      <w:r>
        <w:br/>
      </w:r>
      <w:r>
        <w:rPr>
          <w:rFonts w:ascii="Times New Roman"/>
          <w:b w:val="false"/>
          <w:i w:val="false"/>
          <w:color w:val="000000"/>
          <w:sz w:val="28"/>
        </w:rPr>
        <w:t>
          Қазақстан Республикасының заңдарымен Қазақстан Республикасының 
кеден аумағында еркiн айналысқа шығарған кезде тарифтiк емес реттеу 
шараларын және (немесе) кеден бажын және (немесе) салық алуды қолдану 
белгiленген тауарларға:
</w:t>
      </w:r>
      <w:r>
        <w:br/>
      </w:r>
      <w:r>
        <w:rPr>
          <w:rFonts w:ascii="Times New Roman"/>
          <w:b w:val="false"/>
          <w:i w:val="false"/>
          <w:color w:val="000000"/>
          <w:sz w:val="28"/>
        </w:rPr>
        <w:t>
          көлiк құралының тиiсiнше жабдықталуына қойылатын Қазақстан 
Республикасының орталық кеден органы белгiлеген талаптар сақталған;
</w:t>
      </w:r>
      <w:r>
        <w:br/>
      </w:r>
      <w:r>
        <w:rPr>
          <w:rFonts w:ascii="Times New Roman"/>
          <w:b w:val="false"/>
          <w:i w:val="false"/>
          <w:color w:val="000000"/>
          <w:sz w:val="28"/>
        </w:rPr>
        <w:t>
          кеден бажы мен салықтарын төлеудi қамтамасыз ету уәкiлеттi банктің
кепiлдiгi түрiнде берiлген немесе тиесiлi сомалар Қазақстан Республикасы
кеден органының депозитiне енгiзiлген жағдайда;
</w:t>
      </w:r>
      <w:r>
        <w:br/>
      </w:r>
      <w:r>
        <w:rPr>
          <w:rFonts w:ascii="Times New Roman"/>
          <w:b w:val="false"/>
          <w:i w:val="false"/>
          <w:color w:val="000000"/>
          <w:sz w:val="28"/>
        </w:rPr>
        <w:t>
          тауарлар кедендік алып жүрілген жағдайда транзитке рұқсат етіледi.
</w:t>
      </w:r>
      <w:r>
        <w:br/>
      </w:r>
      <w:r>
        <w:rPr>
          <w:rFonts w:ascii="Times New Roman"/>
          <w:b w:val="false"/>
          <w:i w:val="false"/>
          <w:color w:val="000000"/>
          <w:sz w:val="28"/>
        </w:rPr>
        <w:t>
          Бұл ретте, егер транзитке қойылатын талаптарды сақтау осының
алдындағы шараны қолдану арқылы қамтамасыз етiлмейтiн болса атап
өтiлген шаралардың әрбiр кейiнгiсi қолданылады. Тасымалдаушы кедендiк
алып жүрудi қолдануды таңдауға құқығы бар.
</w:t>
      </w:r>
      <w:r>
        <w:br/>
      </w:r>
      <w:r>
        <w:rPr>
          <w:rFonts w:ascii="Times New Roman"/>
          <w:b w:val="false"/>
          <w:i w:val="false"/>
          <w:color w:val="000000"/>
          <w:sz w:val="28"/>
        </w:rPr>
        <w:t>
          Көлiк құралын тиiсiнше жабдықтауды қамтамасыз етуге байланысты
тасымалдаушыда пайда болған шығыстарды Қазақстан Республикасының
кеден органы өтемейдi.
</w:t>
      </w:r>
      <w:r>
        <w:br/>
      </w:r>
      <w:r>
        <w:rPr>
          <w:rFonts w:ascii="Times New Roman"/>
          <w:b w:val="false"/>
          <w:i w:val="false"/>
          <w:color w:val="000000"/>
          <w:sz w:val="28"/>
        </w:rPr>
        <w:t>
          Қазақстан Республикасының Yкiметi транзитке кеден бажы мен
салықтарын төлеген жағдайда ғана рұқсат етiлетiн тауарлардың тiзбесiн
белгiлейдi.".
</w:t>
      </w:r>
      <w:r>
        <w:br/>
      </w:r>
      <w:r>
        <w:rPr>
          <w:rFonts w:ascii="Times New Roman"/>
          <w:b w:val="false"/>
          <w:i w:val="false"/>
          <w:color w:val="000000"/>
          <w:sz w:val="28"/>
        </w:rPr>
        <w:t>
          22. 42-бап мынадай редакцияда жазылсын:
</w:t>
      </w:r>
      <w:r>
        <w:br/>
      </w:r>
      <w:r>
        <w:rPr>
          <w:rFonts w:ascii="Times New Roman"/>
          <w:b w:val="false"/>
          <w:i w:val="false"/>
          <w:color w:val="000000"/>
          <w:sz w:val="28"/>
        </w:rPr>
        <w:t>
          "42-бап. Кеден қоймасын құруға арналған лицензия 
</w:t>
      </w:r>
      <w:r>
        <w:br/>
      </w:r>
      <w:r>
        <w:rPr>
          <w:rFonts w:ascii="Times New Roman"/>
          <w:b w:val="false"/>
          <w:i w:val="false"/>
          <w:color w:val="000000"/>
          <w:sz w:val="28"/>
        </w:rPr>
        <w:t>
          Кеден қоймасы Қазақстан Республикасы орталық кеден органының 
лицензиясын алғаннан кейiн құрылуы мүмкiн. Егер кеден қоймасын Қазақстан 
Республикасының кеден органдары құрса, аталған лицензияны алудың қажетi 
жоқ.
</w:t>
      </w:r>
      <w:r>
        <w:br/>
      </w:r>
      <w:r>
        <w:rPr>
          <w:rFonts w:ascii="Times New Roman"/>
          <w:b w:val="false"/>
          <w:i w:val="false"/>
          <w:color w:val="000000"/>
          <w:sz w:val="28"/>
        </w:rPr>
        <w:t>
          Лицензиялауға байланысты қатынастар лицензиялау туралы заңдармен
реттеледi.
</w:t>
      </w:r>
      <w:r>
        <w:br/>
      </w:r>
      <w:r>
        <w:rPr>
          <w:rFonts w:ascii="Times New Roman"/>
          <w:b w:val="false"/>
          <w:i w:val="false"/>
          <w:color w:val="000000"/>
          <w:sz w:val="28"/>
        </w:rPr>
        <w:t>
          Кеден қоймасын құруға берiлген лицензияның күшiн Қазақстан
Республикасының орталық кеден органы тоқтата тұруы мүмкiн.
</w:t>
      </w:r>
      <w:r>
        <w:br/>
      </w:r>
      <w:r>
        <w:rPr>
          <w:rFonts w:ascii="Times New Roman"/>
          <w:b w:val="false"/>
          <w:i w:val="false"/>
          <w:color w:val="000000"/>
          <w:sz w:val="28"/>
        </w:rPr>
        <w:t>
          Лицензияны қайтарып алу лицензиатқа оны қайтарып алу туралы
хабарланған күннен бастап қолданылады. 
</w:t>
      </w:r>
      <w:r>
        <w:br/>
      </w:r>
      <w:r>
        <w:rPr>
          <w:rFonts w:ascii="Times New Roman"/>
          <w:b w:val="false"/>
          <w:i w:val="false"/>
          <w:color w:val="000000"/>
          <w:sz w:val="28"/>
        </w:rPr>
        <w:t>
          Лицензияны тоқтата тұру тоқтата тұру туралы шешiм қабылданған
күннен бастап қолданылады.
</w:t>
      </w:r>
      <w:r>
        <w:br/>
      </w:r>
      <w:r>
        <w:rPr>
          <w:rFonts w:ascii="Times New Roman"/>
          <w:b w:val="false"/>
          <w:i w:val="false"/>
          <w:color w:val="000000"/>
          <w:sz w:val="28"/>
        </w:rPr>
        <w:t>
          Лицензияның күшi тоқтатылған кезде шетел тауарларын қоймаға
орналастыру кеден бажын, салығын төлеп және тарифтiк емес реттеу
шараларын қолданып жүзеге асырылады, ал орналастырылатын отандық
тауарлар жөнiнде кеден бажынан босату не кеден бажын қайтару жүргiзiлмейдi.
</w:t>
      </w:r>
      <w:r>
        <w:br/>
      </w:r>
      <w:r>
        <w:rPr>
          <w:rFonts w:ascii="Times New Roman"/>
          <w:b w:val="false"/>
          <w:i w:val="false"/>
          <w:color w:val="000000"/>
          <w:sz w:val="28"/>
        </w:rPr>
        <w:t>
          Кеден органы құрған және жұмыс iстеп тұрған кеден қоймалары
ақпараттың мерзiмдi жарияланып тұруын қамтамасыз етедi.".
</w:t>
      </w:r>
      <w:r>
        <w:br/>
      </w:r>
      <w:r>
        <w:rPr>
          <w:rFonts w:ascii="Times New Roman"/>
          <w:b w:val="false"/>
          <w:i w:val="false"/>
          <w:color w:val="000000"/>
          <w:sz w:val="28"/>
        </w:rPr>
        <w:t>
          23. 43-бапта:
</w:t>
      </w:r>
      <w:r>
        <w:br/>
      </w:r>
      <w:r>
        <w:rPr>
          <w:rFonts w:ascii="Times New Roman"/>
          <w:b w:val="false"/>
          <w:i w:val="false"/>
          <w:color w:val="000000"/>
          <w:sz w:val="28"/>
        </w:rPr>
        <w:t>
          1) тақырыбы мынадай редакцияда жазылсын:
</w:t>
      </w:r>
      <w:r>
        <w:br/>
      </w:r>
      <w:r>
        <w:rPr>
          <w:rFonts w:ascii="Times New Roman"/>
          <w:b w:val="false"/>
          <w:i w:val="false"/>
          <w:color w:val="000000"/>
          <w:sz w:val="28"/>
        </w:rPr>
        <w:t>
          "43-бап. Кеден қоймалары иелерiнiң мiндеттерi";
</w:t>
      </w:r>
      <w:r>
        <w:br/>
      </w:r>
      <w:r>
        <w:rPr>
          <w:rFonts w:ascii="Times New Roman"/>
          <w:b w:val="false"/>
          <w:i w:val="false"/>
          <w:color w:val="000000"/>
          <w:sz w:val="28"/>
        </w:rPr>
        <w:t>
          2) бiрiншi бөлiк алып тасталсын;
</w:t>
      </w:r>
      <w:r>
        <w:br/>
      </w:r>
      <w:r>
        <w:rPr>
          <w:rFonts w:ascii="Times New Roman"/>
          <w:b w:val="false"/>
          <w:i w:val="false"/>
          <w:color w:val="000000"/>
          <w:sz w:val="28"/>
        </w:rPr>
        <w:t>
          3) екiншi бөлiк мынадай мазмұндағы екiншi абзацпен толықтырылсын:
</w:t>
      </w:r>
      <w:r>
        <w:br/>
      </w:r>
      <w:r>
        <w:rPr>
          <w:rFonts w:ascii="Times New Roman"/>
          <w:b w:val="false"/>
          <w:i w:val="false"/>
          <w:color w:val="000000"/>
          <w:sz w:val="28"/>
        </w:rPr>
        <w:t>
          "Қазақстан Республикасының орталық кеден органы белгiлеген 
кедендiк қойманың мекемесiне арналған үй-жайдың немесе орынның 
жабдықталуына қойылатын талаптарды сақтауға.".
</w:t>
      </w:r>
      <w:r>
        <w:br/>
      </w:r>
      <w:r>
        <w:rPr>
          <w:rFonts w:ascii="Times New Roman"/>
          <w:b w:val="false"/>
          <w:i w:val="false"/>
          <w:color w:val="000000"/>
          <w:sz w:val="28"/>
        </w:rPr>
        <w:t>
          24. 44-бап мынадай редакцияда жазылсын:
</w:t>
      </w:r>
      <w:r>
        <w:br/>
      </w:r>
      <w:r>
        <w:rPr>
          <w:rFonts w:ascii="Times New Roman"/>
          <w:b w:val="false"/>
          <w:i w:val="false"/>
          <w:color w:val="000000"/>
          <w:sz w:val="28"/>
        </w:rPr>
        <w:t>
          "44-бап. Кеден қоймасы арқылы айналысқа түсетiн тауарларға 
</w:t>
      </w:r>
      <w:r>
        <w:br/>
      </w:r>
      <w:r>
        <w:rPr>
          <w:rFonts w:ascii="Times New Roman"/>
          <w:b w:val="false"/>
          <w:i w:val="false"/>
          <w:color w:val="000000"/>
          <w:sz w:val="28"/>
        </w:rPr>
        <w:t>
                            қатысты кеден төлемдерi мен салығын төлеу жауапкершілiгi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Кеден қоймасы арқылы айналысқа түсетiн тауарларға қатысты кеден 
төлемдерi мен салығын төлеу жөнiнде декларант жауап бередi. Тауарларды 
кеден қоймасына сақтауға қойған тұлға декларантпен бiрге ортақ жауап 
бередi.
</w:t>
      </w:r>
      <w:r>
        <w:br/>
      </w:r>
      <w:r>
        <w:rPr>
          <w:rFonts w:ascii="Times New Roman"/>
          <w:b w:val="false"/>
          <w:i w:val="false"/>
          <w:color w:val="000000"/>
          <w:sz w:val="28"/>
        </w:rPr>
        <w:t>
          Осы Заңның 43-бабында белгiленген талаптар сақталмаған жағдайда
кеден төлемдерi мен салығын төлеу жөнiнде жауапкершiлiк кеден 
қоймасының иесiне жүктеледi.".
</w:t>
      </w:r>
      <w:r>
        <w:br/>
      </w:r>
      <w:r>
        <w:rPr>
          <w:rFonts w:ascii="Times New Roman"/>
          <w:b w:val="false"/>
          <w:i w:val="false"/>
          <w:color w:val="000000"/>
          <w:sz w:val="28"/>
        </w:rPr>
        <w:t>
          25. 45-баптың бiрiншi бөлiгiнде "орталық кеден органы" деген сөздер
"Үкiметi" деген сөзбен ауыстырылсын;
</w:t>
      </w:r>
      <w:r>
        <w:br/>
      </w:r>
      <w:r>
        <w:rPr>
          <w:rFonts w:ascii="Times New Roman"/>
          <w:b w:val="false"/>
          <w:i w:val="false"/>
          <w:color w:val="000000"/>
          <w:sz w:val="28"/>
        </w:rPr>
        <w:t>
          26. 46-бапта:
</w:t>
      </w:r>
      <w:r>
        <w:br/>
      </w:r>
      <w:r>
        <w:rPr>
          <w:rFonts w:ascii="Times New Roman"/>
          <w:b w:val="false"/>
          <w:i w:val="false"/>
          <w:color w:val="000000"/>
          <w:sz w:val="28"/>
        </w:rPr>
        <w:t>
          1) бiрiншi бөлiк мынадай редакцияда жазылсын:
</w:t>
      </w:r>
      <w:r>
        <w:br/>
      </w:r>
      <w:r>
        <w:rPr>
          <w:rFonts w:ascii="Times New Roman"/>
          <w:b w:val="false"/>
          <w:i w:val="false"/>
          <w:color w:val="000000"/>
          <w:sz w:val="28"/>
        </w:rPr>
        <w:t>
          "Тауарлар кеден қоймасында үш жыл бойы сақталуы мүмкiн,
тауарлардың жекелеген санаттары және кеден заңдарының талаптарын
сақтамайтын тұлғалар үшiн аталған мерзiм Қазақстан Республикасының
орталық кеден органы белгiлеген тәртiппен шектеледi.";
</w:t>
      </w:r>
      <w:r>
        <w:br/>
      </w:r>
      <w:r>
        <w:rPr>
          <w:rFonts w:ascii="Times New Roman"/>
          <w:b w:val="false"/>
          <w:i w:val="false"/>
          <w:color w:val="000000"/>
          <w:sz w:val="28"/>
        </w:rPr>
        <w:t>
          2) мынадай мазмұндағы үшiншi бөлiкпен толықтырылсын:
</w:t>
      </w:r>
      <w:r>
        <w:br/>
      </w:r>
      <w:r>
        <w:rPr>
          <w:rFonts w:ascii="Times New Roman"/>
          <w:b w:val="false"/>
          <w:i w:val="false"/>
          <w:color w:val="000000"/>
          <w:sz w:val="28"/>
        </w:rPr>
        <w:t>
          "Кеден режимi өзгертiлместен тауарларды бiр кеден қоймасынан
екiншiсiне ауыстырған кезде сақтау мерзiмi тауарларды кеден қоймасына
бастапқы орналастырған күннен бастап есептеледi.".
</w:t>
      </w:r>
      <w:r>
        <w:br/>
      </w:r>
      <w:r>
        <w:rPr>
          <w:rFonts w:ascii="Times New Roman"/>
          <w:b w:val="false"/>
          <w:i w:val="false"/>
          <w:color w:val="000000"/>
          <w:sz w:val="28"/>
        </w:rPr>
        <w:t>
          27. 47-баптың бiрiншi бөлiгiнде:
</w:t>
      </w:r>
      <w:r>
        <w:br/>
      </w:r>
      <w:r>
        <w:rPr>
          <w:rFonts w:ascii="Times New Roman"/>
          <w:b w:val="false"/>
          <w:i w:val="false"/>
          <w:color w:val="000000"/>
          <w:sz w:val="28"/>
        </w:rPr>
        <w:t>
          1) бiрiншi абзацта "мынадай" деген сөз алып тасталсын;
</w:t>
      </w:r>
      <w:r>
        <w:br/>
      </w:r>
      <w:r>
        <w:rPr>
          <w:rFonts w:ascii="Times New Roman"/>
          <w:b w:val="false"/>
          <w:i w:val="false"/>
          <w:color w:val="000000"/>
          <w:sz w:val="28"/>
        </w:rPr>
        <w:t>
          2) үшiншi абзацындағы "Қазақстан Республикасы кеден органының
рұқсатымен" деген сөздер алып тасталсын.
</w:t>
      </w:r>
      <w:r>
        <w:br/>
      </w:r>
      <w:r>
        <w:rPr>
          <w:rFonts w:ascii="Times New Roman"/>
          <w:b w:val="false"/>
          <w:i w:val="false"/>
          <w:color w:val="000000"/>
          <w:sz w:val="28"/>
        </w:rPr>
        <w:t>
          28. 48-баптың екiншi бөлiгi мынадай редакцияда жазылсын:
</w:t>
      </w:r>
      <w:r>
        <w:br/>
      </w:r>
      <w:r>
        <w:rPr>
          <w:rFonts w:ascii="Times New Roman"/>
          <w:b w:val="false"/>
          <w:i w:val="false"/>
          <w:color w:val="000000"/>
          <w:sz w:val="28"/>
        </w:rPr>
        <w:t>
          "Белгiленген мерзiмнен кешiктiрiлмей тауарлар iс жүзiнде Қазақстан
Республикасының кеден аумағынан тысқары әкетiлуi немесе өзге кеден
режимiне мәлiмделiнуi тиiс.".
</w:t>
      </w:r>
      <w:r>
        <w:br/>
      </w:r>
      <w:r>
        <w:rPr>
          <w:rFonts w:ascii="Times New Roman"/>
          <w:b w:val="false"/>
          <w:i w:val="false"/>
          <w:color w:val="000000"/>
          <w:sz w:val="28"/>
        </w:rPr>
        <w:t>
          29. 49-баптағы "орталық кеден органы белгілей алады" деген сөздер
"Үкiметi белгiлейдi" деген сөздермен ауыстырылсын.
</w:t>
      </w:r>
      <w:r>
        <w:br/>
      </w:r>
      <w:r>
        <w:rPr>
          <w:rFonts w:ascii="Times New Roman"/>
          <w:b w:val="false"/>
          <w:i w:val="false"/>
          <w:color w:val="000000"/>
          <w:sz w:val="28"/>
        </w:rPr>
        <w:t>
          30. 50-бап мынадай редакцияда жазылсын:
</w:t>
      </w:r>
      <w:r>
        <w:br/>
      </w:r>
      <w:r>
        <w:rPr>
          <w:rFonts w:ascii="Times New Roman"/>
          <w:b w:val="false"/>
          <w:i w:val="false"/>
          <w:color w:val="000000"/>
          <w:sz w:val="28"/>
        </w:rPr>
        <w:t>
          "50-бап. Бажсыз сауда жасайтын дүкен режимiнiң мақсаты 
</w:t>
      </w:r>
      <w:r>
        <w:br/>
      </w:r>
      <w:r>
        <w:rPr>
          <w:rFonts w:ascii="Times New Roman"/>
          <w:b w:val="false"/>
          <w:i w:val="false"/>
          <w:color w:val="000000"/>
          <w:sz w:val="28"/>
        </w:rPr>
        <w:t>
          Бажсыз сауда жасайтын дүкен - Қазақстан Республикасының кеден 
аумағына әкелінген тауарлар, кейіннен мұндай тауарлар Қазақстан 
Республикасының кеден аумағынан әкетiлетiн жағдайда, кеден бажы, салықтар 
алынбастан, тарифтiк емес реттеу шаралары қолданылмастан бөлшектеп 
сатылатын кеден режимi.
</w:t>
      </w:r>
      <w:r>
        <w:br/>
      </w:r>
      <w:r>
        <w:rPr>
          <w:rFonts w:ascii="Times New Roman"/>
          <w:b w:val="false"/>
          <w:i w:val="false"/>
          <w:color w:val="000000"/>
          <w:sz w:val="28"/>
        </w:rPr>
        <w:t>
          Тауарларды сату кедендiк бақылаумен Қазақстан Республикасының 
кеден аумағында халықаралық қатынастар үшiн ашық әуежайларда, 
порттарда және шекаралық өткелдерде, сондай-ақ халықаралық тасымалдар
жасайтын әуе және теңiз кемелерiнiң бортында жүргiзiледi.".
</w:t>
      </w:r>
      <w:r>
        <w:br/>
      </w:r>
      <w:r>
        <w:rPr>
          <w:rFonts w:ascii="Times New Roman"/>
          <w:b w:val="false"/>
          <w:i w:val="false"/>
          <w:color w:val="000000"/>
          <w:sz w:val="28"/>
        </w:rPr>
        <w:t>
          31. 51-бап мынадай редакцияда жазылсын:
</w:t>
      </w:r>
      <w:r>
        <w:br/>
      </w:r>
      <w:r>
        <w:rPr>
          <w:rFonts w:ascii="Times New Roman"/>
          <w:b w:val="false"/>
          <w:i w:val="false"/>
          <w:color w:val="000000"/>
          <w:sz w:val="28"/>
        </w:rPr>
        <w:t>
          "51-бап. Бажсыз сауда дүкенiн ашуға арналған лицензия
</w:t>
      </w:r>
      <w:r>
        <w:br/>
      </w:r>
      <w:r>
        <w:rPr>
          <w:rFonts w:ascii="Times New Roman"/>
          <w:b w:val="false"/>
          <w:i w:val="false"/>
          <w:color w:val="000000"/>
          <w:sz w:val="28"/>
        </w:rPr>
        <w:t>
          Бажсыз сауда дүкенiн отандық тұлға оның иесi Қазақстан Республикасы 
орталық кеден органының лицензиясын алғаннан кейiн Қазақстан 
Республикасының кеден органдары анықтайтын жерлерде аша алады.
</w:t>
      </w:r>
      <w:r>
        <w:br/>
      </w:r>
      <w:r>
        <w:rPr>
          <w:rFonts w:ascii="Times New Roman"/>
          <w:b w:val="false"/>
          <w:i w:val="false"/>
          <w:color w:val="000000"/>
          <w:sz w:val="28"/>
        </w:rPr>
        <w:t>
          Лицензиялауға байланысты қатынастар лицензиялау туралы заңдармен
реттеледi.
</w:t>
      </w:r>
      <w:r>
        <w:br/>
      </w:r>
      <w:r>
        <w:rPr>
          <w:rFonts w:ascii="Times New Roman"/>
          <w:b w:val="false"/>
          <w:i w:val="false"/>
          <w:color w:val="000000"/>
          <w:sz w:val="28"/>
        </w:rPr>
        <w:t>
          Бажсыз сауда дүкенiн ашуға берiлген лицензияның күшiн Қазақстан
Республикасының орталық кеден органы тоқтата тұруы мүмкiн.
</w:t>
      </w:r>
      <w:r>
        <w:br/>
      </w:r>
      <w:r>
        <w:rPr>
          <w:rFonts w:ascii="Times New Roman"/>
          <w:b w:val="false"/>
          <w:i w:val="false"/>
          <w:color w:val="000000"/>
          <w:sz w:val="28"/>
        </w:rPr>
        <w:t>
          Лицензияны қайтарып алу лицензиатқа қайтарып алу жайында 
хабарланған күннен бастап қолданылады.
</w:t>
      </w:r>
      <w:r>
        <w:br/>
      </w:r>
      <w:r>
        <w:rPr>
          <w:rFonts w:ascii="Times New Roman"/>
          <w:b w:val="false"/>
          <w:i w:val="false"/>
          <w:color w:val="000000"/>
          <w:sz w:val="28"/>
        </w:rPr>
        <w:t>
          Лицензияны тоқтата тұру тоқтата тұру туралы шешiм қабылданған
күннен бастап қолданылады.".
</w:t>
      </w:r>
      <w:r>
        <w:br/>
      </w:r>
      <w:r>
        <w:rPr>
          <w:rFonts w:ascii="Times New Roman"/>
          <w:b w:val="false"/>
          <w:i w:val="false"/>
          <w:color w:val="000000"/>
          <w:sz w:val="28"/>
        </w:rPr>
        <w:t>
          32. Мынадай мазмұндағы 51-1-баппен толықтырылсын:
</w:t>
      </w:r>
      <w:r>
        <w:br/>
      </w:r>
      <w:r>
        <w:rPr>
          <w:rFonts w:ascii="Times New Roman"/>
          <w:b w:val="false"/>
          <w:i w:val="false"/>
          <w:color w:val="000000"/>
          <w:sz w:val="28"/>
        </w:rPr>
        <w:t>
          "51-1-бап. Бажсыз сауда дүкенiне қойылуға тиiс тауарлар
</w:t>
      </w:r>
      <w:r>
        <w:br/>
      </w:r>
      <w:r>
        <w:rPr>
          <w:rFonts w:ascii="Times New Roman"/>
          <w:b w:val="false"/>
          <w:i w:val="false"/>
          <w:color w:val="000000"/>
          <w:sz w:val="28"/>
        </w:rPr>
        <w:t>
          Бажсыз сауда дүкенiне тiзбесiн Қазақстан Республикасының Үкiметi
белгiлейтiн тауарлардан басқа кез-келген тауар қойылуы мүмкiн.".
</w:t>
      </w:r>
      <w:r>
        <w:br/>
      </w:r>
      <w:r>
        <w:rPr>
          <w:rFonts w:ascii="Times New Roman"/>
          <w:b w:val="false"/>
          <w:i w:val="false"/>
          <w:color w:val="000000"/>
          <w:sz w:val="28"/>
        </w:rPr>
        <w:t>
          33. 52-бап мынадай мазмұндағы екiншi абзацпен толықтырылсын:
</w:t>
      </w:r>
      <w:r>
        <w:br/>
      </w:r>
      <w:r>
        <w:rPr>
          <w:rFonts w:ascii="Times New Roman"/>
          <w:b w:val="false"/>
          <w:i w:val="false"/>
          <w:color w:val="000000"/>
          <w:sz w:val="28"/>
        </w:rPr>
        <w:t>
          "Қазақстан Республикасының орталық кеден органы белгiлеген,
бажсыз сауда жасайтын дүкен мекемесiне арналған үй-жайдың 
жабдықталуына қойылатын талаптарды сақтауға.".
</w:t>
      </w:r>
      <w:r>
        <w:br/>
      </w:r>
      <w:r>
        <w:rPr>
          <w:rFonts w:ascii="Times New Roman"/>
          <w:b w:val="false"/>
          <w:i w:val="false"/>
          <w:color w:val="000000"/>
          <w:sz w:val="28"/>
        </w:rPr>
        <w:t>
          34. 55-59-баптар мынадай редакцияда жазылсын:
</w:t>
      </w:r>
      <w:r>
        <w:br/>
      </w:r>
      <w:r>
        <w:rPr>
          <w:rFonts w:ascii="Times New Roman"/>
          <w:b w:val="false"/>
          <w:i w:val="false"/>
          <w:color w:val="000000"/>
          <w:sz w:val="28"/>
        </w:rPr>
        <w:t>
          "55-бап. Тауарларды ұқсату жөнiндегi операциялар 
</w:t>
      </w:r>
      <w:r>
        <w:br/>
      </w:r>
      <w:r>
        <w:rPr>
          <w:rFonts w:ascii="Times New Roman"/>
          <w:b w:val="false"/>
          <w:i w:val="false"/>
          <w:color w:val="000000"/>
          <w:sz w:val="28"/>
        </w:rPr>
        <w:t>
          Тауарларды ұқсату жөнiңдегi операцияларға:
</w:t>
      </w:r>
      <w:r>
        <w:br/>
      </w:r>
      <w:r>
        <w:rPr>
          <w:rFonts w:ascii="Times New Roman"/>
          <w:b w:val="false"/>
          <w:i w:val="false"/>
          <w:color w:val="000000"/>
          <w:sz w:val="28"/>
        </w:rPr>
        <w:t>
          сәйкестендiру ұқсатудың мiндеттi шарты болып табылатын жағдайда,
ұқсату өнiмдерiнде әкелiнген тауарларды сәйкестендiруге мүмкiндiк беретiн
сипаттамаларды ұқсату өнiмдерiнде сақтай отырып, шетелдiк тауарлар
өзiндiк сипатын жоғалтатын тауардың өзiн ұқсату;
</w:t>
      </w:r>
      <w:r>
        <w:br/>
      </w:r>
      <w:r>
        <w:rPr>
          <w:rFonts w:ascii="Times New Roman"/>
          <w:b w:val="false"/>
          <w:i w:val="false"/>
          <w:color w:val="000000"/>
          <w:sz w:val="28"/>
        </w:rPr>
        <w:t>
          әкелiнген тауарлардың негiзгi сипаттамалары сақталатын монтажды,
құрастыруды және үйлестiре лайықтауды қоса алғанда, басқа тауар жасау
(өңдеу);
</w:t>
      </w:r>
      <w:r>
        <w:br/>
      </w:r>
      <w:r>
        <w:rPr>
          <w:rFonts w:ascii="Times New Roman"/>
          <w:b w:val="false"/>
          <w:i w:val="false"/>
          <w:color w:val="000000"/>
          <w:sz w:val="28"/>
        </w:rPr>
        <w:t>
          тауарды қалпына келтiрудi қоса алғанда оны жөндеу;
</w:t>
      </w:r>
      <w:r>
        <w:br/>
      </w:r>
      <w:r>
        <w:rPr>
          <w:rFonts w:ascii="Times New Roman"/>
          <w:b w:val="false"/>
          <w:i w:val="false"/>
          <w:color w:val="000000"/>
          <w:sz w:val="28"/>
        </w:rPr>
        <w:t>
          ұқсату өнiмдерiнiң өндiрiсiн жеңiлдетуге арналған кейбiр тауарларды
ұқсату процесi кезiнде оларды толық немесе iшiнара тұтына отырып
пайдалану енедi. Бұл операция осы баптың екiншi-төртiншi абзацтарында
аталғандар мен бір мезгілде орындалуы керек.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56-бап. Кеден аумағында тауарларды ұқсату режимiн қолдануға
</w:t>
      </w:r>
      <w:r>
        <w:br/>
      </w:r>
      <w:r>
        <w:rPr>
          <w:rFonts w:ascii="Times New Roman"/>
          <w:b w:val="false"/>
          <w:i w:val="false"/>
          <w:color w:val="000000"/>
          <w:sz w:val="28"/>
        </w:rPr>
        <w:t>
                          қойылатын талаптар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кеден аумағында тауарларды ұқсатудың
кедендiк режимiн пайдалануға, егер:
</w:t>
      </w:r>
      <w:r>
        <w:br/>
      </w:r>
      <w:r>
        <w:rPr>
          <w:rFonts w:ascii="Times New Roman"/>
          <w:b w:val="false"/>
          <w:i w:val="false"/>
          <w:color w:val="000000"/>
          <w:sz w:val="28"/>
        </w:rPr>
        <w:t>
          тауарларды Қазақстан Республикасының Үкiметi белгiлейтiн тiзбе
бойынша ұқсату режимiне орналастыруға тыйым салынса;
</w:t>
      </w:r>
      <w:r>
        <w:br/>
      </w:r>
      <w:r>
        <w:rPr>
          <w:rFonts w:ascii="Times New Roman"/>
          <w:b w:val="false"/>
          <w:i w:val="false"/>
          <w:color w:val="000000"/>
          <w:sz w:val="28"/>
        </w:rPr>
        <w:t>
          ұқсату үшiн өндiрiстiң үздiксiз циклiне жататын немесе Қазақстан
Республикасының аумағында бiрдей ұқсату өнiмдерiн өндiрудi 
болдырмайтын, бiрегей саналатын технологиялық процесс ұқсату үшiн
пайдаланылған жағдайларды қоспағанда, әкелiнген тауарлар ұқсату
өнiмдерiнде бiрдейлендiрiлуi мүмкiн болмаса жол берiлмейдi. Аталған
технологиялық процестердiң тiзбесiн белгiленген тәртiппен тиiстi уәкiлеттi
мемлекеттiк орган белгiлейдi;
</w:t>
      </w:r>
      <w:r>
        <w:br/>
      </w:r>
      <w:r>
        <w:rPr>
          <w:rFonts w:ascii="Times New Roman"/>
          <w:b w:val="false"/>
          <w:i w:val="false"/>
          <w:color w:val="000000"/>
          <w:sz w:val="28"/>
        </w:rPr>
        <w:t>
          тауарлардың ұқсатылуын жүзеге асыратын тұлға:
</w:t>
      </w:r>
      <w:r>
        <w:br/>
      </w:r>
      <w:r>
        <w:rPr>
          <w:rFonts w:ascii="Times New Roman"/>
          <w:b w:val="false"/>
          <w:i w:val="false"/>
          <w:color w:val="000000"/>
          <w:sz w:val="28"/>
        </w:rPr>
        <w:t>
          1) жүргiзудiң белгiленген тәртiбi бұзылып, жүзеге асырылып жатқан
бұрын әкелiнген тауарларды ұқсату режимiн аяқтамаса;
</w:t>
      </w:r>
      <w:r>
        <w:br/>
      </w:r>
      <w:r>
        <w:rPr>
          <w:rFonts w:ascii="Times New Roman"/>
          <w:b w:val="false"/>
          <w:i w:val="false"/>
          <w:color w:val="000000"/>
          <w:sz w:val="28"/>
        </w:rPr>
        <w:t>
          2) көрсетiлген тәртiптi бұрын әлденеше рет (екi рет және одан көп)
бұзса;
</w:t>
      </w:r>
      <w:r>
        <w:br/>
      </w:r>
      <w:r>
        <w:rPr>
          <w:rFonts w:ascii="Times New Roman"/>
          <w:b w:val="false"/>
          <w:i w:val="false"/>
          <w:color w:val="000000"/>
          <w:sz w:val="28"/>
        </w:rPr>
        <w:t>
          3) контрабанда белгiлерiмен кеден ережелерiн бұзғаны байқалса,
ол Қазақстан Республикасының заңдарында белгiленген тәртiппен
дәлелденсе, жол берiлмейдi.
</w:t>
      </w:r>
      <w:r>
        <w:br/>
      </w:r>
      <w:r>
        <w:rPr>
          <w:rFonts w:ascii="Times New Roman"/>
          <w:b w:val="false"/>
          <w:i w:val="false"/>
          <w:color w:val="000000"/>
          <w:sz w:val="28"/>
        </w:rPr>
        <w:t>
          Тауарларды кеден аумағында ұқсату үшiн:
</w:t>
      </w:r>
      <w:r>
        <w:br/>
      </w:r>
      <w:r>
        <w:rPr>
          <w:rFonts w:ascii="Times New Roman"/>
          <w:b w:val="false"/>
          <w:i w:val="false"/>
          <w:color w:val="000000"/>
          <w:sz w:val="28"/>
        </w:rPr>
        <w:t>
          Қазақстан Республикасының орталық кеден органы белгiлейтiн
тәртiппен ресiмделетiн ұқсату шарттары туралы мiндеттеменi отандық
тұлғаның көрсетуi;
</w:t>
      </w:r>
      <w:r>
        <w:br/>
      </w:r>
      <w:r>
        <w:rPr>
          <w:rFonts w:ascii="Times New Roman"/>
          <w:b w:val="false"/>
          <w:i w:val="false"/>
          <w:color w:val="000000"/>
          <w:sz w:val="28"/>
        </w:rPr>
        <w:t>
          декларанттың таңдауы бойынша кедендiк әкелу бажы мен салығын төлеу не 
оларды уәкiлеттi банктiң кепiлдiгi түрiнде төленуiн қамтамасыз ету
немесе тиесiлi сомаларды Қазақстан Республикасы кеден органының
депозитiне енгiзу осы Заңда көзделген өзге де талаптарды орындау қажет.
</w:t>
      </w:r>
      <w:r>
        <w:br/>
      </w:r>
      <w:r>
        <w:rPr>
          <w:rFonts w:ascii="Times New Roman"/>
          <w:b w:val="false"/>
          <w:i w:val="false"/>
          <w:color w:val="000000"/>
          <w:sz w:val="28"/>
        </w:rPr>
        <w:t>
          Шетелдiк тауарларды ұқсату жөнiндегi операцияларды жүзеге асырған
кезде отандық тауарлар пайдаланылуы мүмкiн. Әкетуге тарифтiк емес реттеу
шаралары және (немесе) кеден бажы қолданылатын отандық тауарларды
пайдалануға уәкiлеттi мемлекеттiк органның рұқсаты болған кезде жол
берiледi.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57-бап. Кеден аумағында тауарларды ұқсату мерзiмi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кеден аумағында тауарларды ұқсату
мерзiмiн Қазақстан Республикасының орталық кеден органы белгiлеген
тәртiппен, декларант айқындайды. 
</w:t>
      </w:r>
      <w:r>
        <w:br/>
      </w:r>
      <w:r>
        <w:rPr>
          <w:rFonts w:ascii="Times New Roman"/>
          <w:b w:val="false"/>
          <w:i w:val="false"/>
          <w:color w:val="000000"/>
          <w:sz w:val="28"/>
        </w:rPr>
        <w:t>
          Көрсетiлген мерзiм тауарлар Қазақстан Республикасының кеден
шекарасы арқылы өткiзiлген күннен бастап екi жылдан асып кетпеуi керек.
</w:t>
      </w:r>
      <w:r>
        <w:br/>
      </w:r>
      <w:r>
        <w:rPr>
          <w:rFonts w:ascii="Times New Roman"/>
          <w:b w:val="false"/>
          <w:i w:val="false"/>
          <w:color w:val="000000"/>
          <w:sz w:val="28"/>
        </w:rPr>
        <w:t>
          Қазақстан Республикасының кеден аумағында тауарларды ұқсату
мерзiмiн өткiзген күннен бастап екi жылға дейiн ұзартуды декларант осылай
ұзартудың қажеттiгiн негiздеп, кеден органына хабарлау арқылы жүзеге
асырады.
</w:t>
      </w:r>
      <w:r>
        <w:br/>
      </w:r>
      <w:r>
        <w:rPr>
          <w:rFonts w:ascii="Times New Roman"/>
          <w:b w:val="false"/>
          <w:i w:val="false"/>
          <w:color w:val="000000"/>
          <w:sz w:val="28"/>
        </w:rPr>
        <w:t>
          Ұқсату мерзiмiн екi жылдан артық ұзарту уәкiлеттi мемлекеттiк
органмен келiсе отырып орталық кеден органы белгiлейтiн тәртiппен
жүргiзiледі.
</w:t>
      </w:r>
      <w:r>
        <w:br/>
      </w:r>
      <w:r>
        <w:rPr>
          <w:rFonts w:ascii="Times New Roman"/>
          <w:b w:val="false"/>
          <w:i w:val="false"/>
          <w:color w:val="000000"/>
          <w:sz w:val="28"/>
        </w:rPr>
        <w:t>
          Қазақстан Республикасының Үкiметi белгiлейтiн тiзбе бойынша
</w:t>
      </w:r>
      <w:r>
        <w:rPr>
          <w:rFonts w:ascii="Times New Roman"/>
          <w:b w:val="false"/>
          <w:i w:val="false"/>
          <w:color w:val="000000"/>
          <w:sz w:val="28"/>
        </w:rPr>
        <w:t>
</w:t>
      </w:r>
    </w:p>
    <w:p>
      <w:pPr>
        <w:spacing w:after="0"/>
        <w:ind w:left="0"/>
        <w:jc w:val="left"/>
      </w:pPr>
      <w:r>
        <w:rPr>
          <w:rFonts w:ascii="Times New Roman"/>
          <w:b w:val="false"/>
          <w:i w:val="false"/>
          <w:color w:val="000000"/>
          <w:sz w:val="28"/>
        </w:rPr>
        <w:t>
жекелеген тауарларды ұқсатуға қатысты тауарларды ұқсату мерзiмiн
уәкiлеттi мемлекеттiк орган белгiлейдi.
     58-бап. Кедендiк мақсаттарда ұқсату өнiмдерi шығымының мөлшерi
    Ұқсату өнiмдерi шығымының мөлшерiн әкелiнетiн тауарларды
ұқсатуды және тауарларды ұқсату шарттарын жүзеге асыратын кәсіпорынның 
қолданылып жүрген технологиялық құжаттамасының негiзiнде декларант 
айқындайды.
     Қазақстан Республикасының Үкiметi белгiлейтiн тiзбе бойынша
жекелеген тауарларды ұқсатуға қатысты тауарларды ұқсату жөнiндегi
операциялардың нәтижесiнде пайда болатын ұқсату өнiмдерi шығымының
мiндеттi мөлшерiн уәкiлеттi мемлекеттiк орган белгiлейдi.
     59-бап. Кедендiк әкелу бажы мен салығын қайтару
     Осы Заңның ережелерi сақталған: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тауарлар немесе ұқсату өнімдерi Қазақстан Республикасының кеден
шекарасы арқылы тауарлар өткен күннен бастап екi жылдан кешiктiрмей
экспортталған;
</w:t>
      </w:r>
      <w:r>
        <w:br/>
      </w:r>
      <w:r>
        <w:rPr>
          <w:rFonts w:ascii="Times New Roman"/>
          <w:b w:val="false"/>
          <w:i w:val="false"/>
          <w:color w:val="000000"/>
          <w:sz w:val="28"/>
        </w:rPr>
        <w:t>
          әкелiнген тауарлар немесе ұқсату өнiмдерiн Қазақстан 
Республикасынан тысқары жерлерге iс жүзiнде әкету расталған жағдайда
төленген кеден бажы мен салығы немесе Қазақстан Республикасы кеден
органының депозитiне енгiзiлген тиесiлi сомалар қайтарылады не уәкiлеттi
банктiң кепiлдiгi өзiнiң күшiн тоқтатады.
</w:t>
      </w:r>
      <w:r>
        <w:br/>
      </w:r>
      <w:r>
        <w:rPr>
          <w:rFonts w:ascii="Times New Roman"/>
          <w:b w:val="false"/>
          <w:i w:val="false"/>
          <w:color w:val="000000"/>
          <w:sz w:val="28"/>
        </w:rPr>
        <w:t>
          Қайтарылатын сомаларға проценттер есептелiнбейдi.
</w:t>
      </w:r>
      <w:r>
        <w:br/>
      </w:r>
      <w:r>
        <w:rPr>
          <w:rFonts w:ascii="Times New Roman"/>
          <w:b w:val="false"/>
          <w:i w:val="false"/>
          <w:color w:val="000000"/>
          <w:sz w:val="28"/>
        </w:rPr>
        <w:t>
          Кеден бажы мен салығының сомалары, егер тауарларды ұқсатуға
әкелген кезде төленбесе, әкелiнген тауарлар немесе ұқсату өнiмдерi
Қазақстан  Республикасының кеден аумағында еркiн айналысқа 
шығарылған кезде төленедi. Аталған сомалардан басқа, олардан кеден бажы
мен салығын төлеу күнi қолданылатын Қазақстан Республикасы Ұлттық
Банкiнiң қайта қаржыландыру ресми ставкасы бойынша проценттер
алынады. Аталған проценттер кедендiк әкелу бажы мен салығы төленген
күндi қоса алғанда, тауарларды ұқсатудың кеден режимiнде тұрған уақыты
үшiн есептеледi.".
</w:t>
      </w:r>
      <w:r>
        <w:br/>
      </w:r>
      <w:r>
        <w:rPr>
          <w:rFonts w:ascii="Times New Roman"/>
          <w:b w:val="false"/>
          <w:i w:val="false"/>
          <w:color w:val="000000"/>
          <w:sz w:val="28"/>
        </w:rPr>
        <w:t>
          35. 60-бап мынадай редакцияда жазылсын:
</w:t>
      </w:r>
      <w:r>
        <w:br/>
      </w:r>
      <w:r>
        <w:rPr>
          <w:rFonts w:ascii="Times New Roman"/>
          <w:b w:val="false"/>
          <w:i w:val="false"/>
          <w:color w:val="000000"/>
          <w:sz w:val="28"/>
        </w:rPr>
        <w:t>
          "60-бап. Шетел тауарларын ұқсату өнiмдерiн кедендiк әкету
</w:t>
      </w:r>
      <w:r>
        <w:br/>
      </w:r>
      <w:r>
        <w:rPr>
          <w:rFonts w:ascii="Times New Roman"/>
          <w:b w:val="false"/>
          <w:i w:val="false"/>
          <w:color w:val="000000"/>
          <w:sz w:val="28"/>
        </w:rPr>
        <w:t>
                            бажынан және тарифтiк емес реттеу шараларын 
</w:t>
      </w:r>
      <w:r>
        <w:br/>
      </w:r>
      <w:r>
        <w:rPr>
          <w:rFonts w:ascii="Times New Roman"/>
          <w:b w:val="false"/>
          <w:i w:val="false"/>
          <w:color w:val="000000"/>
          <w:sz w:val="28"/>
        </w:rPr>
        <w:t>
                            қолданудан босату
</w:t>
      </w:r>
      <w:r>
        <w:br/>
      </w:r>
      <w:r>
        <w:rPr>
          <w:rFonts w:ascii="Times New Roman"/>
          <w:b w:val="false"/>
          <w:i w:val="false"/>
          <w:color w:val="000000"/>
          <w:sz w:val="28"/>
        </w:rPr>
        <w:t>
          Шетел тауарларын ұқсату өнiмдерi кедендiк әкету бажынан босатылады.
Аталған өнiмдерге тарифтiк емес реттеу шаралары қолданылмайды.".
</w:t>
      </w:r>
      <w:r>
        <w:br/>
      </w:r>
      <w:r>
        <w:rPr>
          <w:rFonts w:ascii="Times New Roman"/>
          <w:b w:val="false"/>
          <w:i w:val="false"/>
          <w:color w:val="000000"/>
          <w:sz w:val="28"/>
        </w:rPr>
        <w:t>
          36. 62-бап мынадай редакцияда жазылсын:
</w:t>
      </w:r>
      <w:r>
        <w:br/>
      </w:r>
      <w:r>
        <w:rPr>
          <w:rFonts w:ascii="Times New Roman"/>
          <w:b w:val="false"/>
          <w:i w:val="false"/>
          <w:color w:val="000000"/>
          <w:sz w:val="28"/>
        </w:rPr>
        <w:t>
          "62-бап. Кедендік бақылаумен тауарларды ұқсатудың кеден режимiн
</w:t>
      </w:r>
      <w:r>
        <w:br/>
      </w:r>
      <w:r>
        <w:rPr>
          <w:rFonts w:ascii="Times New Roman"/>
          <w:b w:val="false"/>
          <w:i w:val="false"/>
          <w:color w:val="000000"/>
          <w:sz w:val="28"/>
        </w:rPr>
        <w:t>
                            қолдануға қойылатын талаптар 
</w:t>
      </w:r>
      <w:r>
        <w:br/>
      </w:r>
      <w:r>
        <w:rPr>
          <w:rFonts w:ascii="Times New Roman"/>
          <w:b w:val="false"/>
          <w:i w:val="false"/>
          <w:color w:val="000000"/>
          <w:sz w:val="28"/>
        </w:rPr>
        <w:t>
          Кедендік бақылаумен тауарларды ұқсату тарифтік емес реттеу 
шараларын қолданудан жалтару және тауарлардың шыққан елiн анықтау
ережелерiн аттап өту үшiн пайдаланылмайды.
</w:t>
      </w:r>
      <w:r>
        <w:br/>
      </w:r>
      <w:r>
        <w:rPr>
          <w:rFonts w:ascii="Times New Roman"/>
          <w:b w:val="false"/>
          <w:i w:val="false"/>
          <w:color w:val="000000"/>
          <w:sz w:val="28"/>
        </w:rPr>
        <w:t>
          Кедендiк бақылаумен тауарларды ұқсатудың кеден режимiн пайдалануға, 
егер:
</w:t>
      </w:r>
      <w:r>
        <w:br/>
      </w:r>
      <w:r>
        <w:rPr>
          <w:rFonts w:ascii="Times New Roman"/>
          <w:b w:val="false"/>
          <w:i w:val="false"/>
          <w:color w:val="000000"/>
          <w:sz w:val="28"/>
        </w:rPr>
        <w:t>
          Қазақстан Республикасының Үкiметi айқындайтын тiзбе бойынша
ұқсатудың режимiне тауарларды орналастыруға тыйым салынса;
</w:t>
      </w:r>
      <w:r>
        <w:br/>
      </w:r>
      <w:r>
        <w:rPr>
          <w:rFonts w:ascii="Times New Roman"/>
          <w:b w:val="false"/>
          <w:i w:val="false"/>
          <w:color w:val="000000"/>
          <w:sz w:val="28"/>
        </w:rPr>
        <w:t>
          Қазақстан Республикасына тауарларды ұқсатуға ұқсату жөнiндегi
операцияларды тiкелей жүзеге асырмайтын тұлға әкелсе ұқсату мерзiмi 
алты айдан асса;
</w:t>
      </w:r>
      <w:r>
        <w:br/>
      </w:r>
      <w:r>
        <w:rPr>
          <w:rFonts w:ascii="Times New Roman"/>
          <w:b w:val="false"/>
          <w:i w:val="false"/>
          <w:color w:val="000000"/>
          <w:sz w:val="28"/>
        </w:rPr>
        <w:t>
          ұқсату жөнiндегi операциялар кәсiпорынның ұқсату жүзеге асырылуы
тиiс әдеттегi технологиялық процестерiне сәйкес келмесе;
</w:t>
      </w:r>
      <w:r>
        <w:br/>
      </w:r>
      <w:r>
        <w:rPr>
          <w:rFonts w:ascii="Times New Roman"/>
          <w:b w:val="false"/>
          <w:i w:val="false"/>
          <w:color w:val="000000"/>
          <w:sz w:val="28"/>
        </w:rPr>
        <w:t>
          тауарлардың ұқсатылуын жүзеге асыратын тұлға:
</w:t>
      </w:r>
      <w:r>
        <w:br/>
      </w:r>
      <w:r>
        <w:rPr>
          <w:rFonts w:ascii="Times New Roman"/>
          <w:b w:val="false"/>
          <w:i w:val="false"/>
          <w:color w:val="000000"/>
          <w:sz w:val="28"/>
        </w:rPr>
        <w:t>
          1) кедендiк бақылаудан басқа тауарлар мен ұқсату өнiмдерiн алу
мүмкiн еместiгін қамтамасыз етудi, кедендiк бақылауды жүзеге асыру үшiн
жағдай жасауды, тауарларға кеден органдарының қол жеткiзуiн қамтамасыз
етудi, тауарлардың есебiн және олармен операцияларды жүргізудi, сондай-ақ
есептiлiктi көрсетудi қоса алғанда, кеден заңдарының талаптарын орындауды
қамтамасыз ете алмайтын болса;
</w:t>
      </w:r>
      <w:r>
        <w:br/>
      </w:r>
      <w:r>
        <w:rPr>
          <w:rFonts w:ascii="Times New Roman"/>
          <w:b w:val="false"/>
          <w:i w:val="false"/>
          <w:color w:val="000000"/>
          <w:sz w:val="28"/>
        </w:rPr>
        <w:t>
          2) жүргiзудiң белгiленген тәртiбi бұзылып, жүзеге асырылып жатқан
бұрын әкелiнген тауарларды ұқсату режимiн аяқтамаса;
</w:t>
      </w:r>
      <w:r>
        <w:br/>
      </w:r>
      <w:r>
        <w:rPr>
          <w:rFonts w:ascii="Times New Roman"/>
          <w:b w:val="false"/>
          <w:i w:val="false"/>
          <w:color w:val="000000"/>
          <w:sz w:val="28"/>
        </w:rPr>
        <w:t>
          3) көрсетiлген тәртiптi бұрын әлденеше рет (екi және одан да көп)
бұзса;
</w:t>
      </w:r>
      <w:r>
        <w:br/>
      </w:r>
      <w:r>
        <w:rPr>
          <w:rFonts w:ascii="Times New Roman"/>
          <w:b w:val="false"/>
          <w:i w:val="false"/>
          <w:color w:val="000000"/>
          <w:sz w:val="28"/>
        </w:rPr>
        <w:t>
          4) контрабанданың белгiлерiмен кеден ережелерiн бұзса бұл
Қазақстан Республикасының заңдарында белгіленген тәртiппен дәлелденсе, 
рұқсат етiлмейдi.
</w:t>
      </w:r>
      <w:r>
        <w:br/>
      </w:r>
      <w:r>
        <w:rPr>
          <w:rFonts w:ascii="Times New Roman"/>
          <w:b w:val="false"/>
          <w:i w:val="false"/>
          <w:color w:val="000000"/>
          <w:sz w:val="28"/>
        </w:rPr>
        <w:t>
          Тауарларды ұқсату үшiн Қазақстан Республикасының орталық кеден
органы белгiлейтiн тәртiппен ресiмделген ұқсату шарттары туралы 
мiндеттеме ұсыну қажет.".
</w:t>
      </w:r>
      <w:r>
        <w:br/>
      </w:r>
      <w:r>
        <w:rPr>
          <w:rFonts w:ascii="Times New Roman"/>
          <w:b w:val="false"/>
          <w:i w:val="false"/>
          <w:color w:val="000000"/>
          <w:sz w:val="28"/>
        </w:rPr>
        <w:t>
          37. 63-баптағы "55-58 және 60" деген сандар "55, 58, 63-1" деген
сандармен ауыстырылсын.
</w:t>
      </w:r>
      <w:r>
        <w:br/>
      </w:r>
      <w:r>
        <w:rPr>
          <w:rFonts w:ascii="Times New Roman"/>
          <w:b w:val="false"/>
          <w:i w:val="false"/>
          <w:color w:val="000000"/>
          <w:sz w:val="28"/>
        </w:rPr>
        <w:t>
          38. Мынадай мазмұндағы 63-1-баппен толықтырылсын:
</w:t>
      </w:r>
      <w:r>
        <w:br/>
      </w:r>
      <w:r>
        <w:rPr>
          <w:rFonts w:ascii="Times New Roman"/>
          <w:b w:val="false"/>
          <w:i w:val="false"/>
          <w:color w:val="000000"/>
          <w:sz w:val="28"/>
        </w:rPr>
        <w:t>
          "63-1-бап. Кеден бажы мен салығын қолдану 
</w:t>
      </w:r>
      <w:r>
        <w:br/>
      </w:r>
      <w:r>
        <w:rPr>
          <w:rFonts w:ascii="Times New Roman"/>
          <w:b w:val="false"/>
          <w:i w:val="false"/>
          <w:color w:val="000000"/>
          <w:sz w:val="28"/>
        </w:rPr>
        <w:t>
          Шетелдiк тауарларды ұқсату өнiмдерi кедендiк әкету бажынан
босатылады. Аталған өнiмдерге тарифтiк емес реттеу шаралары қолданылмайды.
</w:t>
      </w:r>
      <w:r>
        <w:br/>
      </w:r>
      <w:r>
        <w:rPr>
          <w:rFonts w:ascii="Times New Roman"/>
          <w:b w:val="false"/>
          <w:i w:val="false"/>
          <w:color w:val="000000"/>
          <w:sz w:val="28"/>
        </w:rPr>
        <w:t>
          Қазақстан Республикасының кеден аумағына еркiн айналысқа шетелдiк 
тауарларды немесе оларды ұқсату өнiмдерiн шығару кезiнде ақы төлеген 
күндi қоса алғанда, тауарларды ұқсатудың кеден режимiнде тұрған 
уақытта осы сомаларды төлеген күнi қолданылған Қазақстан Республикасының 
Ұлттық Банкiнiң қайта қаржыландыру ресми ставкасының 1,5 есе мөлшерiнде 
өсiм есептелiне отырып кеден бажы мен салығының сомасы төленедi. Аталған 
өсiм кедендiк әкелу бажы мен салығы төленген күндi қоса алғанда, тауарлар 
ұқсатудың кеден режимiнде тұрған уақыт үшiн есептеледi.".
</w:t>
      </w:r>
      <w:r>
        <w:br/>
      </w:r>
      <w:r>
        <w:rPr>
          <w:rFonts w:ascii="Times New Roman"/>
          <w:b w:val="false"/>
          <w:i w:val="false"/>
          <w:color w:val="000000"/>
          <w:sz w:val="28"/>
        </w:rPr>
        <w:t>
          39. 65-бапта:
</w:t>
      </w:r>
      <w:r>
        <w:br/>
      </w:r>
      <w:r>
        <w:rPr>
          <w:rFonts w:ascii="Times New Roman"/>
          <w:b w:val="false"/>
          <w:i w:val="false"/>
          <w:color w:val="000000"/>
          <w:sz w:val="28"/>
        </w:rPr>
        <w:t>
          1) бiрiншi бөлiктегi "және сақтаудың" деген сөздер "сақтау мен
пайдаланудың" деген сөздермен ауыстырылсын;
</w:t>
      </w:r>
      <w:r>
        <w:br/>
      </w:r>
      <w:r>
        <w:rPr>
          <w:rFonts w:ascii="Times New Roman"/>
          <w:b w:val="false"/>
          <w:i w:val="false"/>
          <w:color w:val="000000"/>
          <w:sz w:val="28"/>
        </w:rPr>
        <w:t>
          2) үшiншi бөлiк мынадай редакцияда жазылсын:
</w:t>
      </w:r>
      <w:r>
        <w:br/>
      </w:r>
      <w:r>
        <w:rPr>
          <w:rFonts w:ascii="Times New Roman"/>
          <w:b w:val="false"/>
          <w:i w:val="false"/>
          <w:color w:val="000000"/>
          <w:sz w:val="28"/>
        </w:rPr>
        <w:t>
          "Тауарларды уақытша әкелуге және уақытша әкетуге: 
</w:t>
      </w:r>
      <w:r>
        <w:br/>
      </w:r>
      <w:r>
        <w:rPr>
          <w:rFonts w:ascii="Times New Roman"/>
          <w:b w:val="false"/>
          <w:i w:val="false"/>
          <w:color w:val="000000"/>
          <w:sz w:val="28"/>
        </w:rPr>
        <w:t>
          1) тауарларды әкелу (әкету) туралы мiндеттемелер берiлген;
</w:t>
      </w:r>
      <w:r>
        <w:br/>
      </w:r>
      <w:r>
        <w:rPr>
          <w:rFonts w:ascii="Times New Roman"/>
          <w:b w:val="false"/>
          <w:i w:val="false"/>
          <w:color w:val="000000"/>
          <w:sz w:val="28"/>
        </w:rPr>
        <w:t>
          2) тауарларды бiрдейлендiру қамтамасыз етiлген;
</w:t>
      </w:r>
      <w:r>
        <w:br/>
      </w:r>
      <w:r>
        <w:rPr>
          <w:rFonts w:ascii="Times New Roman"/>
          <w:b w:val="false"/>
          <w:i w:val="false"/>
          <w:color w:val="000000"/>
          <w:sz w:val="28"/>
        </w:rPr>
        <w:t>
          3) осы Заңның 68-бабына сәйкес кеден төлемдерi мен салығы төленген;
</w:t>
      </w:r>
      <w:r>
        <w:br/>
      </w:r>
      <w:r>
        <w:rPr>
          <w:rFonts w:ascii="Times New Roman"/>
          <w:b w:val="false"/>
          <w:i w:val="false"/>
          <w:color w:val="000000"/>
          <w:sz w:val="28"/>
        </w:rPr>
        <w:t>
          4) уақытша әкелiнген немесе уақытша әкетiлген тауарларды
кәсiпкерлiк мақсатта пайдаланбаған жағдайларда рұқсат етiледi. Осы
тармақшамен белгiленген талаптың кеден бажы мен салығынан толығымен
босатылған уақытша әкелiнген және уақытша әкетiлген тауарларға, сондай-ақ
жабдықтарға қатысы жоқ.".
</w:t>
      </w:r>
      <w:r>
        <w:br/>
      </w:r>
      <w:r>
        <w:rPr>
          <w:rFonts w:ascii="Times New Roman"/>
          <w:b w:val="false"/>
          <w:i w:val="false"/>
          <w:color w:val="000000"/>
          <w:sz w:val="28"/>
        </w:rPr>
        <w:t>
          40. 66-бап алып тасталсын.
</w:t>
      </w:r>
      <w:r>
        <w:br/>
      </w:r>
      <w:r>
        <w:rPr>
          <w:rFonts w:ascii="Times New Roman"/>
          <w:b w:val="false"/>
          <w:i w:val="false"/>
          <w:color w:val="000000"/>
          <w:sz w:val="28"/>
        </w:rPr>
        <w:t>
          41. 67-бапта:
</w:t>
      </w:r>
      <w:r>
        <w:br/>
      </w:r>
      <w:r>
        <w:rPr>
          <w:rFonts w:ascii="Times New Roman"/>
          <w:b w:val="false"/>
          <w:i w:val="false"/>
          <w:color w:val="000000"/>
          <w:sz w:val="28"/>
        </w:rPr>
        <w:t>
          1) бiріншi бөлік мынадаЙ редакцияда жазылсын:
</w:t>
      </w:r>
      <w:r>
        <w:br/>
      </w:r>
      <w:r>
        <w:rPr>
          <w:rFonts w:ascii="Times New Roman"/>
          <w:b w:val="false"/>
          <w:i w:val="false"/>
          <w:color w:val="000000"/>
          <w:sz w:val="28"/>
        </w:rPr>
        <w:t>
          "Тауарды уақытша әкелудiң және уақытша әкетудiң мерзiмiн тауарды
әкелген және әкеткен тұлға анықтайды және осындай әкелу мен әкету
мақсаты мен басқа жағдайларға қарай Қазақстан Республикасының кеден
органы бекiтедi, бiрақ тиiсiнше тауарларды әкелу немесе әкету уақытынан
бастап екi жылдан аспауы тиiс.";
</w:t>
      </w:r>
      <w:r>
        <w:br/>
      </w:r>
      <w:r>
        <w:rPr>
          <w:rFonts w:ascii="Times New Roman"/>
          <w:b w:val="false"/>
          <w:i w:val="false"/>
          <w:color w:val="000000"/>
          <w:sz w:val="28"/>
        </w:rPr>
        <w:t>
          2) мынадай мазмұндағы төртiншi бөлiкпен толықтырылсын:
</w:t>
      </w:r>
      <w:r>
        <w:br/>
      </w:r>
      <w:r>
        <w:rPr>
          <w:rFonts w:ascii="Times New Roman"/>
          <w:b w:val="false"/>
          <w:i w:val="false"/>
          <w:color w:val="000000"/>
          <w:sz w:val="28"/>
        </w:rPr>
        <w:t>
          "Тауарларды уақытша әкелу және уақытша әкету мерзiмдерi
ұзартылған жағдайда кедендiк ресiмдеу үшiн кеден алымдары алынбайды.".
</w:t>
      </w:r>
      <w:r>
        <w:br/>
      </w:r>
      <w:r>
        <w:rPr>
          <w:rFonts w:ascii="Times New Roman"/>
          <w:b w:val="false"/>
          <w:i w:val="false"/>
          <w:color w:val="000000"/>
          <w:sz w:val="28"/>
        </w:rPr>
        <w:t>
          42. 68-бапта:
</w:t>
      </w:r>
      <w:r>
        <w:br/>
      </w:r>
      <w:r>
        <w:rPr>
          <w:rFonts w:ascii="Times New Roman"/>
          <w:b w:val="false"/>
          <w:i w:val="false"/>
          <w:color w:val="000000"/>
          <w:sz w:val="28"/>
        </w:rPr>
        <w:t>
          1) бiрiншi және екiншi бөлiктер мынадай редакцияда жазылсын:
</w:t>
      </w:r>
      <w:r>
        <w:br/>
      </w:r>
      <w:r>
        <w:rPr>
          <w:rFonts w:ascii="Times New Roman"/>
          <w:b w:val="false"/>
          <w:i w:val="false"/>
          <w:color w:val="000000"/>
          <w:sz w:val="28"/>
        </w:rPr>
        <w:t>
          "Қазақстан Республикасының Yкiметi кеден бажы мен салығын
сатудан толық босатылған уақытша әкелiнетiн және уақытша әкетiлетiн
тауарлардың тiзбесiн бекiтедi.
</w:t>
      </w:r>
      <w:r>
        <w:br/>
      </w:r>
      <w:r>
        <w:rPr>
          <w:rFonts w:ascii="Times New Roman"/>
          <w:b w:val="false"/>
          <w:i w:val="false"/>
          <w:color w:val="000000"/>
          <w:sz w:val="28"/>
        </w:rPr>
        <w:t>
          Аталған тiзбеге енгiзiлмеген тауарлар кеден бажы мен салығын 
салудан iшiнара босатылады. Бұл ретте әрбiр толық және толық емес ай
үшiн, егер тауарлар еркiн айналысқа шығарылғандай немесе 
экспортталғандай болса, төленуге тиiс соманың үш процентi төленедi.";
</w:t>
      </w:r>
      <w:r>
        <w:br/>
      </w:r>
      <w:r>
        <w:rPr>
          <w:rFonts w:ascii="Times New Roman"/>
          <w:b w:val="false"/>
          <w:i w:val="false"/>
          <w:color w:val="000000"/>
          <w:sz w:val="28"/>
        </w:rPr>
        <w:t>
          2) үшiншi бөлiктегi "кеден бажының деген сөздерден кейiн "және
салықтың" деген сөздермен толықтырылсын;
</w:t>
      </w:r>
      <w:r>
        <w:br/>
      </w:r>
      <w:r>
        <w:rPr>
          <w:rFonts w:ascii="Times New Roman"/>
          <w:b w:val="false"/>
          <w:i w:val="false"/>
          <w:color w:val="000000"/>
          <w:sz w:val="28"/>
        </w:rPr>
        <w:t>
          3) төртiншi бөлiктегi "салық төленiп," деген сөздер алып тасталсын;
</w:t>
      </w:r>
      <w:r>
        <w:br/>
      </w:r>
      <w:r>
        <w:rPr>
          <w:rFonts w:ascii="Times New Roman"/>
          <w:b w:val="false"/>
          <w:i w:val="false"/>
          <w:color w:val="000000"/>
          <w:sz w:val="28"/>
        </w:rPr>
        <w:t>
          4) бесiншi бөлiк алып тасталсын.
</w:t>
      </w:r>
      <w:r>
        <w:br/>
      </w:r>
      <w:r>
        <w:rPr>
          <w:rFonts w:ascii="Times New Roman"/>
          <w:b w:val="false"/>
          <w:i w:val="false"/>
          <w:color w:val="000000"/>
          <w:sz w:val="28"/>
        </w:rPr>
        <w:t>
          43. 70-бап мынадай редакцияда жазылсын:
</w:t>
      </w:r>
      <w:r>
        <w:br/>
      </w:r>
      <w:r>
        <w:rPr>
          <w:rFonts w:ascii="Times New Roman"/>
          <w:b w:val="false"/>
          <w:i w:val="false"/>
          <w:color w:val="000000"/>
          <w:sz w:val="28"/>
        </w:rPr>
        <w:t>
          "70-бап. Уақытша әкетiлген және әкелiнген тауарлардың қайтарылмауы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Уақытша әкетiлген немесе әкелiнген тауарлардың белгiленген 
мерзімдерде қайтарылмауы, егер тауарлардың апат немесе тежеусіз күштің
әсер етуі салдарынан жойылуы немесе бiржола жоғалуы, не тауарлар болған
мемлекет органдарының немесе лауазымды адамдарының заңсыз әрекеттері
салдарынан иелiктен шығып кету жәйттерi: уақытша әкетілу кезiнде -
Қазақстан Республикасының шетелдегi консулдық мекемелерiмен, уақытша
әкеліну кезінде - уәкілеті мемлекеттік органдармен расталған жағдайда ғана 
мүмкiн.".
</w:t>
      </w:r>
      <w:r>
        <w:br/>
      </w:r>
      <w:r>
        <w:rPr>
          <w:rFonts w:ascii="Times New Roman"/>
          <w:b w:val="false"/>
          <w:i w:val="false"/>
          <w:color w:val="000000"/>
          <w:sz w:val="28"/>
        </w:rPr>
        <w:t>
          44. 71-баптың тақырыбындағы және мәтiнiндегi "Еркiн кеден
аймақтары мен еркiн қоймалар кеден режимiн", "Еркiн кеден аймақтары
мен еркiн қоймалардың кеден режимi" деген сөздер "Еркiн кеден аймағы
мен еркiн қойманың кеден режимдерiн", "Еркiн кеден аймағы мен еркiн
қойманың кеден режимдерi"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45. 72-баптың бiрiншi бөлiгiндегi:
</w:t>
      </w:r>
      <w:r>
        <w:br/>
      </w:r>
      <w:r>
        <w:rPr>
          <w:rFonts w:ascii="Times New Roman"/>
          <w:b w:val="false"/>
          <w:i w:val="false"/>
          <w:color w:val="000000"/>
          <w:sz w:val="28"/>
        </w:rPr>
        <w:t>
          "орталық кеден органының" деген сөздер "кеден iсi мәселелерi
жөнiндегi уәкiлеттi мемлекеттiк органның" деген сөздермен ауыстырылсын;
</w:t>
      </w:r>
      <w:r>
        <w:br/>
      </w:r>
      <w:r>
        <w:rPr>
          <w:rFonts w:ascii="Times New Roman"/>
          <w:b w:val="false"/>
          <w:i w:val="false"/>
          <w:color w:val="000000"/>
          <w:sz w:val="28"/>
        </w:rPr>
        <w:t>
          "Қазақстан Республикасының Өнеркәсiп және сауда министрлiгiмен,
Экономика министрлiгiмен, Қаржы министрлiгiмен және Ұлттық Банкiмен
келiсiп алып" деген сөздер алып тасталсын.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46. 73-бап мынадай редакцияда жазылсын:
</w:t>
      </w:r>
      <w:r>
        <w:br/>
      </w:r>
      <w:r>
        <w:rPr>
          <w:rFonts w:ascii="Times New Roman"/>
          <w:b w:val="false"/>
          <w:i w:val="false"/>
          <w:color w:val="000000"/>
          <w:sz w:val="28"/>
        </w:rPr>
        <w:t>
          "73-бап. Еркiн қойманы құру және тарату
</w:t>
      </w:r>
      <w:r>
        <w:br/>
      </w:r>
      <w:r>
        <w:rPr>
          <w:rFonts w:ascii="Times New Roman"/>
          <w:b w:val="false"/>
          <w:i w:val="false"/>
          <w:color w:val="000000"/>
          <w:sz w:val="28"/>
        </w:rPr>
        <w:t>
          Еркiн қоймалар Қазақстан Республикасының орталық кеден органының 
лицензиясын алғаннан кейiн құрылуы мүмкiн.
</w:t>
      </w:r>
      <w:r>
        <w:br/>
      </w:r>
      <w:r>
        <w:rPr>
          <w:rFonts w:ascii="Times New Roman"/>
          <w:b w:val="false"/>
          <w:i w:val="false"/>
          <w:color w:val="000000"/>
          <w:sz w:val="28"/>
        </w:rPr>
        <w:t>
          Лицензиялауға байланысты қатынастар лицензиялау туралы заңдармен
реттеледi.
</w:t>
      </w:r>
      <w:r>
        <w:br/>
      </w:r>
      <w:r>
        <w:rPr>
          <w:rFonts w:ascii="Times New Roman"/>
          <w:b w:val="false"/>
          <w:i w:val="false"/>
          <w:color w:val="000000"/>
          <w:sz w:val="28"/>
        </w:rPr>
        <w:t>
          Еркiн қойма тағайындауға берiлген лицензияның күшiн Қазақстан
Республикасының орталық кеден органы тоқтата тұруы мүмкiн. 
</w:t>
      </w:r>
      <w:r>
        <w:br/>
      </w:r>
      <w:r>
        <w:rPr>
          <w:rFonts w:ascii="Times New Roman"/>
          <w:b w:val="false"/>
          <w:i w:val="false"/>
          <w:color w:val="000000"/>
          <w:sz w:val="28"/>
        </w:rPr>
        <w:t>
          Лицензияны қайтарып алу лицензиатқа қайтарып алу жайында
хабарланған күннен бастап қолданылады.
</w:t>
      </w:r>
      <w:r>
        <w:br/>
      </w:r>
      <w:r>
        <w:rPr>
          <w:rFonts w:ascii="Times New Roman"/>
          <w:b w:val="false"/>
          <w:i w:val="false"/>
          <w:color w:val="000000"/>
          <w:sz w:val="28"/>
        </w:rPr>
        <w:t>
          Лицензияны тоқтата тұру оны тоқтата тұру туралы шешiм қабылданған
күннен бастап қолданылады.
</w:t>
      </w:r>
      <w:r>
        <w:br/>
      </w:r>
      <w:r>
        <w:rPr>
          <w:rFonts w:ascii="Times New Roman"/>
          <w:b w:val="false"/>
          <w:i w:val="false"/>
          <w:color w:val="000000"/>
          <w:sz w:val="28"/>
        </w:rPr>
        <w:t>
          Лицензияның күшi тоқтатылған кезде шетел тауарларын қоймаға
орналастыру кеден бажын, салығын төлеп және тарифтiк емес реттеу 
шараларын қолданып жүзеге асырылады, ал орналастырылатын отандық
тауарлар жөнiнде кеден бажынан босату не кеден бажын қайтару жүргiзiлмейдi.
</w:t>
      </w:r>
      <w:r>
        <w:br/>
      </w:r>
      <w:r>
        <w:rPr>
          <w:rFonts w:ascii="Times New Roman"/>
          <w:b w:val="false"/>
          <w:i w:val="false"/>
          <w:color w:val="000000"/>
          <w:sz w:val="28"/>
        </w:rPr>
        <w:t>
          Кеден органы құрылған және жұмыс iстеп тұрған кеден қоймалары
</w:t>
      </w:r>
      <w:r>
        <w:rPr>
          <w:rFonts w:ascii="Times New Roman"/>
          <w:b w:val="false"/>
          <w:i w:val="false"/>
          <w:color w:val="000000"/>
          <w:sz w:val="28"/>
        </w:rPr>
        <w:t>
</w:t>
      </w:r>
    </w:p>
    <w:p>
      <w:pPr>
        <w:spacing w:after="0"/>
        <w:ind w:left="0"/>
        <w:jc w:val="left"/>
      </w:pPr>
      <w:r>
        <w:rPr>
          <w:rFonts w:ascii="Times New Roman"/>
          <w:b w:val="false"/>
          <w:i w:val="false"/>
          <w:color w:val="000000"/>
          <w:sz w:val="28"/>
        </w:rPr>
        <w:t>
туралы ақпараттың мерзiмдi жарияланып тұруын қамтамасыз етедi.".
     47. Мынадай мазмұндағы 73-1-баппен толықтырылсын:
     "73-1 бап. Еркiн кеден аймағына және еркiн қоймаға орналастыруға
                жiберiлетiн тауарлар
     Еркiн кеден аймақтарына ұқсатуға арналған тауарларды, сондай-ақ
жабдықтарды орналастыруға рұқсат етiледi.
     Еркiн қоймаға орналастыруға ұқсатуға арналған тауарлар (спирттен
басқа) және жабдықтар жiберiледi.
     Еркiн кеден аймағының кеден режимiндегi арнайы экономикалық
аймақ аумағына орналастыруға тауарларды жеткiлiктi дәрежеде ұқсату
өлшемдерiне сәйкес ұқсатуға арналған тауарлар, сондай-ақ жабдықтар
жiберіледi.
     Қазақстан Республикасының Yкiметi еркiн кеден аймақтарына
орналастыруға тыйым салынған тауарлар тізбесін айқындауы мүмкін.
     48. 74-бапта:
     1) бiрiншi бөлiгi мынадай редакцияда жазылсын:
     "Еркiн кеден аймақтары мен еркiн қоймаларда:
     осы тауарлардың сақталуын қамтамасыз ету жөнiндегi;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тауарларды сатуға және тасымалдауға дайындау жөнiндегi: тауарлар
топтарын бөлшектеу, жөнелтiлiмдердi жинақтау сұрыптау, орау, қайта орау,
таңбалау, тиеу, түсiру, қайта тиеу және басқа осы тәрiздес операцияларды;
</w:t>
      </w:r>
      <w:r>
        <w:br/>
      </w:r>
      <w:r>
        <w:rPr>
          <w:rFonts w:ascii="Times New Roman"/>
          <w:b w:val="false"/>
          <w:i w:val="false"/>
          <w:color w:val="000000"/>
          <w:sz w:val="28"/>
        </w:rPr>
        <w:t>
          ұқсату жөнiндегi операцияларды жүргiзуге рұқсат етiледi.";
</w:t>
      </w:r>
      <w:r>
        <w:br/>
      </w:r>
      <w:r>
        <w:rPr>
          <w:rFonts w:ascii="Times New Roman"/>
          <w:b w:val="false"/>
          <w:i w:val="false"/>
          <w:color w:val="000000"/>
          <w:sz w:val="28"/>
        </w:rPr>
        <w:t>
          2) мынадай мазмұндағы екiншi бөлiкпен толықтырылсын:
</w:t>
      </w:r>
      <w:r>
        <w:rPr>
          <w:rFonts w:ascii="Times New Roman"/>
          <w:b w:val="false"/>
          <w:i w:val="false"/>
          <w:color w:val="000000"/>
          <w:sz w:val="28"/>
        </w:rPr>
        <w:t>
</w:t>
      </w:r>
    </w:p>
    <w:p>
      <w:pPr>
        <w:spacing w:after="0"/>
        <w:ind w:left="0"/>
        <w:jc w:val="left"/>
      </w:pPr>
      <w:r>
        <w:rPr>
          <w:rFonts w:ascii="Times New Roman"/>
          <w:b w:val="false"/>
          <w:i w:val="false"/>
          <w:color w:val="000000"/>
          <w:sz w:val="28"/>
        </w:rPr>
        <w:t>
     "Операциялардың тiзбесiн Қазақстан Республикасының орталық
кеден органы белгiлейдi.";
     3) үшiншi бөлiк мынадай редакцияда жазылсын:
     "Қазақстан Республикасының кеден органдары Қазақстан Республикасы 
кеден заңдарының талаптарын сақтамайтын тұлғаларға еркiн кеден 
аймақтары мен еркiн қоймалардағы тауарлармен операциялар жүргiзуге 
тыйым сала алады, не мұндай тұлғалардың еркiн кеден аймақтары мен 
еркiн қоймалар аумағына кiруiне рұқсат етпейдi.".
     49. 77-баптағы "өндiрiстiк және өзге коммерциялық" деген сөздер
"кәсiпкерлiк" деген сөзбен ауыстырылсын.
     50. 78-бапта:
     1) тақырыбы мынадай редакцияда жазылсын:
     "78-бап. Еркiн қоймалардың иелерiне қойылатын қосымша талаптар";
     2) бiрiншi бөлiк алып тасталсын;
     3) үшiншi бөлiк бiрiншi абзацтан кейiн мынадай мазмұндағы абзацпен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орталық кеден органы белгiлеген еркiн
қойманы құруға арналған үй-жайды немесе орынды жабдықтауға қойылатын 
талаптарды сақтауға;".
</w:t>
      </w:r>
      <w:r>
        <w:br/>
      </w:r>
      <w:r>
        <w:rPr>
          <w:rFonts w:ascii="Times New Roman"/>
          <w:b w:val="false"/>
          <w:i w:val="false"/>
          <w:color w:val="000000"/>
          <w:sz w:val="28"/>
        </w:rPr>
        <w:t>
          51. 79-бап мынадай редакцияда жазылсын:
</w:t>
      </w:r>
      <w:r>
        <w:br/>
      </w:r>
      <w:r>
        <w:rPr>
          <w:rFonts w:ascii="Times New Roman"/>
          <w:b w:val="false"/>
          <w:i w:val="false"/>
          <w:color w:val="000000"/>
          <w:sz w:val="28"/>
        </w:rPr>
        <w:t>
          "79-бап. Кеден бажын, салығын алу және тарифтiк емес реттеу
</w:t>
      </w:r>
      <w:r>
        <w:br/>
      </w:r>
      <w:r>
        <w:rPr>
          <w:rFonts w:ascii="Times New Roman"/>
          <w:b w:val="false"/>
          <w:i w:val="false"/>
          <w:color w:val="000000"/>
          <w:sz w:val="28"/>
        </w:rPr>
        <w:t>
                            шараларын қолдану 
</w:t>
      </w:r>
      <w:r>
        <w:br/>
      </w:r>
      <w:r>
        <w:rPr>
          <w:rFonts w:ascii="Times New Roman"/>
          <w:b w:val="false"/>
          <w:i w:val="false"/>
          <w:color w:val="000000"/>
          <w:sz w:val="28"/>
        </w:rPr>
        <w:t>
          Шетелдiк тауарларды еркiн кеден аймағының аумағына әкелген,
сондай-ақ шетелдiк және отандық тауарларды еркiн қоймаларға 
орналастырған кезде кеден бажы мен салығы алынбайды және тарифтiк
емес реттеу шаралары қолданылмайды. Шетелдiк тауарларды еркiн кеден
аймақтарының аумағынан және еркiн қоймалардан Қазақстан Республикасы
кеден аумағының қалған бөлiгiне әкелген кезде мәлiмделген кеден 
режимiнiң шарттарына сәйкес кеден бажы мен салығы алынады және 
тарифтiк емес реттеу шаралары қолданылады.
</w:t>
      </w:r>
      <w:r>
        <w:br/>
      </w:r>
      <w:r>
        <w:rPr>
          <w:rFonts w:ascii="Times New Roman"/>
          <w:b w:val="false"/>
          <w:i w:val="false"/>
          <w:color w:val="000000"/>
          <w:sz w:val="28"/>
        </w:rPr>
        <w:t>
          Отандық тауарларды Қазақстан Республикасы кеден аумағының өзге
бөлiгiнен еркiн кеден аймақтарының аумағына әкелген және отандық
тауарларды еркiн кеден аймақтары аумағынан Қазақстан Республикасы 
кеден аумағының қалған бөлігіне әкеткен кезде кеден төлемдерi мен салығы
алынбайды және тарифтiк емес реттеу шаралары қолданылмайды.
</w:t>
      </w:r>
      <w:r>
        <w:br/>
      </w:r>
      <w:r>
        <w:rPr>
          <w:rFonts w:ascii="Times New Roman"/>
          <w:b w:val="false"/>
          <w:i w:val="false"/>
          <w:color w:val="000000"/>
          <w:sz w:val="28"/>
        </w:rPr>
        <w:t>
          Тауарларды еркін кеден аймақтарының аумағынан және еркін 
қоймалардан Қазақстан Республикасынан тысқары жерлерге әкеткен кезде 
кеден бажы мен тарифтiк емес реттеу шаралары:
</w:t>
      </w:r>
      <w:r>
        <w:br/>
      </w:r>
      <w:r>
        <w:rPr>
          <w:rFonts w:ascii="Times New Roman"/>
          <w:b w:val="false"/>
          <w:i w:val="false"/>
          <w:color w:val="000000"/>
          <w:sz w:val="28"/>
        </w:rPr>
        <w:t>
          шетелдiк;
</w:t>
      </w:r>
      <w:r>
        <w:br/>
      </w:r>
      <w:r>
        <w:rPr>
          <w:rFonts w:ascii="Times New Roman"/>
          <w:b w:val="false"/>
          <w:i w:val="false"/>
          <w:color w:val="000000"/>
          <w:sz w:val="28"/>
        </w:rPr>
        <w:t>
          еркiн кеден аймақтарының аумағында және еркiн қоймаларда өндiрiлген;
</w:t>
      </w:r>
      <w:r>
        <w:br/>
      </w:r>
      <w:r>
        <w:rPr>
          <w:rFonts w:ascii="Times New Roman"/>
          <w:b w:val="false"/>
          <w:i w:val="false"/>
          <w:color w:val="000000"/>
          <w:sz w:val="28"/>
        </w:rPr>
        <w:t>
          еркiн кеден аймақтарының аумағында және еркiн қоймаларда ұқсатуға 
ұшыраған тауарларға қолданылмайды.
</w:t>
      </w:r>
      <w:r>
        <w:br/>
      </w:r>
      <w:r>
        <w:rPr>
          <w:rFonts w:ascii="Times New Roman"/>
          <w:b w:val="false"/>
          <w:i w:val="false"/>
          <w:color w:val="000000"/>
          <w:sz w:val="28"/>
        </w:rPr>
        <w:t>
          Тауарлардың еркiн кеден аймақтарының аумағынан және еркiн
қоймалардан шыққаны шығу сертификатымен расталады. Сертификат болмаған 
кезде, тауар:
</w:t>
      </w:r>
      <w:r>
        <w:br/>
      </w:r>
      <w:r>
        <w:rPr>
          <w:rFonts w:ascii="Times New Roman"/>
          <w:b w:val="false"/>
          <w:i w:val="false"/>
          <w:color w:val="000000"/>
          <w:sz w:val="28"/>
        </w:rPr>
        <w:t>
          Қазақстан Республикасынан тысқары әкетілген кезде - кедендiк әкету
бажын алу мен тарифтiк емес реттеу шараларын қолдану мақсатында 
отандық тауар ретiнде;
</w:t>
      </w:r>
      <w:r>
        <w:br/>
      </w:r>
      <w:r>
        <w:rPr>
          <w:rFonts w:ascii="Times New Roman"/>
          <w:b w:val="false"/>
          <w:i w:val="false"/>
          <w:color w:val="000000"/>
          <w:sz w:val="28"/>
        </w:rPr>
        <w:t>
          Қазақстан Республикасы кеден аумағының қалған бөлiгiне әкелiнген
кезде - кедендiк әкелу бажы мен салығын алу және тарифтiк емес реттеу
шараларын қолдану мақсатында шетелдiк тауар ретiнде қарастырылады.".
</w:t>
      </w:r>
      <w:r>
        <w:br/>
      </w:r>
      <w:r>
        <w:rPr>
          <w:rFonts w:ascii="Times New Roman"/>
          <w:b w:val="false"/>
          <w:i w:val="false"/>
          <w:color w:val="000000"/>
          <w:sz w:val="28"/>
        </w:rPr>
        <w:t>
          52. 80-баптың үшiншi бөлiгi мынадай редакцияда жазылсын:
</w:t>
      </w:r>
      <w:r>
        <w:br/>
      </w:r>
      <w:r>
        <w:rPr>
          <w:rFonts w:ascii="Times New Roman"/>
          <w:b w:val="false"/>
          <w:i w:val="false"/>
          <w:color w:val="000000"/>
          <w:sz w:val="28"/>
        </w:rPr>
        <w:t>
          "Белгiленген мерзiмнен кешiктiрiлмей тауарлар Қазақстан
Республикасының кеден аумағынан тыс жерлерге iс жүзiнде әкетiлуi немесе
өзге кеден режимiне мәлiмделiнуi тиiс.".
</w:t>
      </w:r>
      <w:r>
        <w:br/>
      </w:r>
      <w:r>
        <w:rPr>
          <w:rFonts w:ascii="Times New Roman"/>
          <w:b w:val="false"/>
          <w:i w:val="false"/>
          <w:color w:val="000000"/>
          <w:sz w:val="28"/>
        </w:rPr>
        <w:t>
          53. 82-баптағы "Қазақстан Республикасының орталық кеден органы"
деген сөздер "Қазақстан Республикасының Үкiметi" деген сөздермен
ауыстырылсын.
</w:t>
      </w:r>
      <w:r>
        <w:br/>
      </w:r>
      <w:r>
        <w:rPr>
          <w:rFonts w:ascii="Times New Roman"/>
          <w:b w:val="false"/>
          <w:i w:val="false"/>
          <w:color w:val="000000"/>
          <w:sz w:val="28"/>
        </w:rPr>
        <w:t>
          54. 84-баптың екiншi бөлiгi мынадай редакцияда жазылсын:
</w:t>
      </w:r>
      <w:r>
        <w:br/>
      </w:r>
      <w:r>
        <w:rPr>
          <w:rFonts w:ascii="Times New Roman"/>
          <w:b w:val="false"/>
          <w:i w:val="false"/>
          <w:color w:val="000000"/>
          <w:sz w:val="28"/>
        </w:rPr>
        <w:t>
          "Қазақстан Республикасының Үкiметi тауарларды Қазақстан 
Республикасының кеден аумағынан тыс жерлерде ұқсату жөнiндегi 
жекелеген операцияларға шектеулер белгiлеуi мүмкiн.".
</w:t>
      </w:r>
      <w:r>
        <w:br/>
      </w:r>
      <w:r>
        <w:rPr>
          <w:rFonts w:ascii="Times New Roman"/>
          <w:b w:val="false"/>
          <w:i w:val="false"/>
          <w:color w:val="000000"/>
          <w:sz w:val="28"/>
        </w:rPr>
        <w:t>
          55. 85-бап мынадай редакцияда жазылсын:
</w:t>
      </w:r>
      <w:r>
        <w:br/>
      </w:r>
      <w:r>
        <w:rPr>
          <w:rFonts w:ascii="Times New Roman"/>
          <w:b w:val="false"/>
          <w:i w:val="false"/>
          <w:color w:val="000000"/>
          <w:sz w:val="28"/>
        </w:rPr>
        <w:t>
          "85-бап. Тауарларды кеден аумағынан тыс жерлерде ұқсату режимiн
</w:t>
      </w:r>
      <w:r>
        <w:br/>
      </w:r>
      <w:r>
        <w:rPr>
          <w:rFonts w:ascii="Times New Roman"/>
          <w:b w:val="false"/>
          <w:i w:val="false"/>
          <w:color w:val="000000"/>
          <w:sz w:val="28"/>
        </w:rPr>
        <w:t>
                            қолдануға қойылатын талаптар
</w:t>
      </w:r>
      <w:r>
        <w:br/>
      </w:r>
      <w:r>
        <w:rPr>
          <w:rFonts w:ascii="Times New Roman"/>
          <w:b w:val="false"/>
          <w:i w:val="false"/>
          <w:color w:val="000000"/>
          <w:sz w:val="28"/>
        </w:rPr>
        <w:t>
          Тауарларды кеден аумағынан тыс жерлерде ұқсатудың кеден режимi
мынадай жағдайларда:
</w:t>
      </w:r>
      <w:r>
        <w:br/>
      </w:r>
      <w:r>
        <w:rPr>
          <w:rFonts w:ascii="Times New Roman"/>
          <w:b w:val="false"/>
          <w:i w:val="false"/>
          <w:color w:val="000000"/>
          <w:sz w:val="28"/>
        </w:rPr>
        <w:t>
          белгiленген шектеулердi, талаптарды немесе шарттарды мiндеттi түрде
сақтау мiндеттемесiмен ұштасқан, кеден бажы мен салығынан босатыла отырып
бұрын еркiн айналысқа шығарылған тауарлар үшiн - мұндай шектеулердiң 
қолданылу мерзiмi аяқталғанға дейiн;
</w:t>
      </w:r>
      <w:r>
        <w:br/>
      </w:r>
      <w:r>
        <w:rPr>
          <w:rFonts w:ascii="Times New Roman"/>
          <w:b w:val="false"/>
          <w:i w:val="false"/>
          <w:color w:val="000000"/>
          <w:sz w:val="28"/>
        </w:rPr>
        <w:t>
          егер тауарларды әкету:
</w:t>
      </w:r>
      <w:r>
        <w:br/>
      </w:r>
      <w:r>
        <w:rPr>
          <w:rFonts w:ascii="Times New Roman"/>
          <w:b w:val="false"/>
          <w:i w:val="false"/>
          <w:color w:val="000000"/>
          <w:sz w:val="28"/>
        </w:rPr>
        <w:t>
          1) кедендiк әкелу бажы мен салығын қайтарып берудi; 
</w:t>
      </w:r>
      <w:r>
        <w:br/>
      </w:r>
      <w:r>
        <w:rPr>
          <w:rFonts w:ascii="Times New Roman"/>
          <w:b w:val="false"/>
          <w:i w:val="false"/>
          <w:color w:val="000000"/>
          <w:sz w:val="28"/>
        </w:rPr>
        <w:t>
          2) әкету кезiнде берiлетiн төлемдердi алуды талап етуге негiз берсе;
</w:t>
      </w:r>
      <w:r>
        <w:br/>
      </w:r>
      <w:r>
        <w:rPr>
          <w:rFonts w:ascii="Times New Roman"/>
          <w:b w:val="false"/>
          <w:i w:val="false"/>
          <w:color w:val="000000"/>
          <w:sz w:val="28"/>
        </w:rPr>
        <w:t>
          егер тауарлар сатып алу-сату келісім-шарты бойынша ұқсатуға әкетiлсе;
</w:t>
      </w:r>
      <w:r>
        <w:br/>
      </w:r>
      <w:r>
        <w:rPr>
          <w:rFonts w:ascii="Times New Roman"/>
          <w:b w:val="false"/>
          <w:i w:val="false"/>
          <w:color w:val="000000"/>
          <w:sz w:val="28"/>
        </w:rPr>
        <w:t>
          егер ұқсату өнiмдерiн ауыстыруға рұқсат ететiн тауарларды жөндеудi
қоспағанда, ұқсату өнiмдерi әкетiлген тауарларды ұқсатудың нәтижесiнде
пайда болғандығын анықтау мүмкiн болмаса;
</w:t>
      </w:r>
      <w:r>
        <w:br/>
      </w:r>
      <w:r>
        <w:rPr>
          <w:rFonts w:ascii="Times New Roman"/>
          <w:b w:val="false"/>
          <w:i w:val="false"/>
          <w:color w:val="000000"/>
          <w:sz w:val="28"/>
        </w:rPr>
        <w:t>
          егер тауарларды кеден аумағынан тысқары жерлерде ұқсату Қазақстан
Республикасы өнеркәсiбiнiң ұқсату саласының мүдделерiне елеулi зиян
келтiрсе, пайдаланылмайды. Бұл ереже Қазақстан Республикасының
Үкiметi белгiлейтiн жағдайларда ғана қолданылады;
</w:t>
      </w:r>
      <w:r>
        <w:br/>
      </w:r>
      <w:r>
        <w:rPr>
          <w:rFonts w:ascii="Times New Roman"/>
          <w:b w:val="false"/>
          <w:i w:val="false"/>
          <w:color w:val="000000"/>
          <w:sz w:val="28"/>
        </w:rPr>
        <w:t>
          тауарларды ұқсатуды жүзеге асыратын (тауарларды кеден аумағынан
тыс жерлерде ұқсату режимiне орналастырған) тұлға:
</w:t>
      </w:r>
      <w:r>
        <w:br/>
      </w:r>
      <w:r>
        <w:rPr>
          <w:rFonts w:ascii="Times New Roman"/>
          <w:b w:val="false"/>
          <w:i w:val="false"/>
          <w:color w:val="000000"/>
          <w:sz w:val="28"/>
        </w:rPr>
        <w:t>
          1) жүргiзудiң белгiленген тәртiбiн бұзып, жүзеге асырылып жатқан
бұрын әкелiнген және (немесе) әкетiлген тауарларды ұқсату режимiн
аяқтамаса;
</w:t>
      </w:r>
      <w:r>
        <w:br/>
      </w:r>
      <w:r>
        <w:rPr>
          <w:rFonts w:ascii="Times New Roman"/>
          <w:b w:val="false"/>
          <w:i w:val="false"/>
          <w:color w:val="000000"/>
          <w:sz w:val="28"/>
        </w:rPr>
        <w:t>
          2) аталған тәртiптi бұрын әлденеше рет (екi және одан көп) бұзса;
</w:t>
      </w:r>
      <w:r>
        <w:br/>
      </w:r>
      <w:r>
        <w:rPr>
          <w:rFonts w:ascii="Times New Roman"/>
          <w:b w:val="false"/>
          <w:i w:val="false"/>
          <w:color w:val="000000"/>
          <w:sz w:val="28"/>
        </w:rPr>
        <w:t>
          3) Қазақстан Республикасының заңдарында белгiленген тәртiппен
дәлелденген контрабанданың белгілерiмен кеден ережелерiн бұзса,
пайдаланыла алмайды.
</w:t>
      </w:r>
      <w:r>
        <w:br/>
      </w:r>
      <w:r>
        <w:rPr>
          <w:rFonts w:ascii="Times New Roman"/>
          <w:b w:val="false"/>
          <w:i w:val="false"/>
          <w:color w:val="000000"/>
          <w:sz w:val="28"/>
        </w:rPr>
        <w:t>
          Тауарларды кеден аумағынан тыс жерлерде ұқсату үшiн:
</w:t>
      </w:r>
      <w:r>
        <w:br/>
      </w:r>
      <w:r>
        <w:rPr>
          <w:rFonts w:ascii="Times New Roman"/>
          <w:b w:val="false"/>
          <w:i w:val="false"/>
          <w:color w:val="000000"/>
          <w:sz w:val="28"/>
        </w:rPr>
        <w:t>
          отандық тұлғаның Қазақстан Республикасының орталық кеден
органы белгiлеген тәртiппен ресiмделетiн ұқсату шарттары туралы
мiндеттеменi беруі;
</w:t>
      </w:r>
      <w:r>
        <w:br/>
      </w:r>
      <w:r>
        <w:rPr>
          <w:rFonts w:ascii="Times New Roman"/>
          <w:b w:val="false"/>
          <w:i w:val="false"/>
          <w:color w:val="000000"/>
          <w:sz w:val="28"/>
        </w:rPr>
        <w:t>
          декларанттың таңдауы бойынша кедендiк әкету бажын төлеу не
олардың төленуiн уәкiлеттi банктiң кепiлдiгi түрiнде қамтамасыз ету немесе
тиесiлi сомаларды Қазақстан Республикасы кеден органының депозитіне
енгiзу;
</w:t>
      </w:r>
      <w:r>
        <w:br/>
      </w:r>
      <w:r>
        <w:rPr>
          <w:rFonts w:ascii="Times New Roman"/>
          <w:b w:val="false"/>
          <w:i w:val="false"/>
          <w:color w:val="000000"/>
          <w:sz w:val="28"/>
        </w:rPr>
        <w:t>
          осы Жарлықта көзделген өзге де талаптарды орындау мiндеттеледi.".
</w:t>
      </w:r>
      <w:r>
        <w:br/>
      </w:r>
      <w:r>
        <w:rPr>
          <w:rFonts w:ascii="Times New Roman"/>
          <w:b w:val="false"/>
          <w:i w:val="false"/>
          <w:color w:val="000000"/>
          <w:sz w:val="28"/>
        </w:rPr>
        <w:t>
          56. 86-бап алып тасталсын.
</w:t>
      </w:r>
      <w:r>
        <w:br/>
      </w:r>
      <w:r>
        <w:rPr>
          <w:rFonts w:ascii="Times New Roman"/>
          <w:b w:val="false"/>
          <w:i w:val="false"/>
          <w:color w:val="000000"/>
          <w:sz w:val="28"/>
        </w:rPr>
        <w:t>
          57. 87-89-баптар мынадай редакцияда жазылсын:
</w:t>
      </w:r>
      <w:r>
        <w:br/>
      </w:r>
      <w:r>
        <w:rPr>
          <w:rFonts w:ascii="Times New Roman"/>
          <w:b w:val="false"/>
          <w:i w:val="false"/>
          <w:color w:val="000000"/>
          <w:sz w:val="28"/>
        </w:rPr>
        <w:t>
          "87-бап. Тауарларды кеден аумағынан тыс жерлерде ұқсату мерзiмдерi
</w:t>
      </w:r>
      <w:r>
        <w:br/>
      </w:r>
      <w:r>
        <w:rPr>
          <w:rFonts w:ascii="Times New Roman"/>
          <w:b w:val="false"/>
          <w:i w:val="false"/>
          <w:color w:val="000000"/>
          <w:sz w:val="28"/>
        </w:rPr>
        <w:t>
          Қазақстан Республикасының кеден аумағынан тыс жерлерде тауарларды 
ұқсату мерзiмiн Қазақстан Республикасының орталық кеден органы 
белгiлеген тәртiппен декларант анықтайды.
</w:t>
      </w:r>
      <w:r>
        <w:br/>
      </w:r>
      <w:r>
        <w:rPr>
          <w:rFonts w:ascii="Times New Roman"/>
          <w:b w:val="false"/>
          <w:i w:val="false"/>
          <w:color w:val="000000"/>
          <w:sz w:val="28"/>
        </w:rPr>
        <w:t>
          Көрсетiлген мерзiм тауарларды Қазақстан Республикасының кеден
шекарасы арқылы өткiзген күннен бастап екi жылдан аспауы керек.
</w:t>
      </w:r>
      <w:r>
        <w:br/>
      </w:r>
      <w:r>
        <w:rPr>
          <w:rFonts w:ascii="Times New Roman"/>
          <w:b w:val="false"/>
          <w:i w:val="false"/>
          <w:color w:val="000000"/>
          <w:sz w:val="28"/>
        </w:rPr>
        <w:t>
          Қазақстан Республикасының кеден аумағынан тыс жерлерде
тауарларды ұқсату мерзiмiн өткiзу күнiнен бастап екi жылға дейiн ұзартуды
декларант осылай ұзарту қажеттiгiн негiздеп, кеден органына хабарлау
арқылы жүзеге асырады.
</w:t>
      </w:r>
      <w:r>
        <w:br/>
      </w:r>
      <w:r>
        <w:rPr>
          <w:rFonts w:ascii="Times New Roman"/>
          <w:b w:val="false"/>
          <w:i w:val="false"/>
          <w:color w:val="000000"/>
          <w:sz w:val="28"/>
        </w:rPr>
        <w:t>
          Ұқсату мерзiмiн екi жылдан артық мерзiмге ұзарту уәкiлеттi
мемлекеттiк органмен келiсе отырып, орталық кеден органы белгілейтiн
тәртiппен жүргiзiледi.
</w:t>
      </w:r>
      <w:r>
        <w:br/>
      </w:r>
      <w:r>
        <w:rPr>
          <w:rFonts w:ascii="Times New Roman"/>
          <w:b w:val="false"/>
          <w:i w:val="false"/>
          <w:color w:val="000000"/>
          <w:sz w:val="28"/>
        </w:rPr>
        <w:t>
          Қазақстан Республикасының Үкiметi белгiлейтiн тiзбе бойынша 
жекелеген тауарларды ұқсатуға қатысты тауарларды ұқсатудың мерзiмiн
уәкiлеттi мемлекеттiк орган белгiлейдi.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88-бап. Кеден мақсатында ұқсатылатын өнiмдер шығымының
</w:t>
      </w:r>
      <w:r>
        <w:br/>
      </w:r>
      <w:r>
        <w:rPr>
          <w:rFonts w:ascii="Times New Roman"/>
          <w:b w:val="false"/>
          <w:i w:val="false"/>
          <w:color w:val="000000"/>
          <w:sz w:val="28"/>
        </w:rPr>
        <w:t>
                          мөлшерi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Ұқсату өнiмдерi шығымының мөлшерiн декларант белгілейдi.
</w:t>
      </w:r>
      <w:r>
        <w:br/>
      </w:r>
      <w:r>
        <w:rPr>
          <w:rFonts w:ascii="Times New Roman"/>
          <w:b w:val="false"/>
          <w:i w:val="false"/>
          <w:color w:val="000000"/>
          <w:sz w:val="28"/>
        </w:rPr>
        <w:t>
          Қазақстан Республикасының Yкiметi белгiлейтiн тiзбе бойынша
жекелеген тауарларды ұқсатуға қатысты тауарларды ұқсату жөнiндегi
операциялардың нәтижесiнде пайда болатын ұқсату өнiмдерi шығымының
мiндеттi мөлшерiн уәкiлеттi мемлекеттiк орган белгiлейдi.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89-бап. Кедендiк әкету бажын қайтару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Заң ережелерi сақталған жағдайда, ұқсату өнiмдерiн Қазақстан
Республикасының кеден аумағына еркiн айналысқа шығару кезiнде төленген
кедендiк әкету бажы немесе Қазақстан Республикасы кеден органының 
депозитiне енгiзiлген тиесiлi сомалар қайтарылады не уәкiлеттi банктiң
кепiлдiгi өзiнiң күшiн тоқтатады. Қайтарылған сомаларға проценттер
есептелмейдi.
</w:t>
      </w:r>
      <w:r>
        <w:br/>
      </w:r>
      <w:r>
        <w:rPr>
          <w:rFonts w:ascii="Times New Roman"/>
          <w:b w:val="false"/>
          <w:i w:val="false"/>
          <w:color w:val="000000"/>
          <w:sz w:val="28"/>
        </w:rPr>
        <w:t>
          Ұқсату өнiмдерiн Қазақстан Республикасының кеден аумағына
қайтармаған кезде, егер олар Қазақстан Республикасының орталық кеден
органы белгiлеген тәртiппен тауарларды ұқсатуға әкеткен кезде төленбеген
болса, кедендiк әкету бажының сомалары төленедi. Аталған сомалардан
басқа кедендiк әкету бажын төлеген күнi қолданылатын Қазақстан
Республикасы Ұлттық Банкiнiң қайта қаржыландыру ресми ставкасы
бойынша олардан проценттер алынады. Аталған проценттер кедендiк әкету
бажын төлеу күнiн қоса алғанда, тауарларды ұқсатудың кеден режимiнде
тұрған уақыт үшiн есептеледi.".
</w:t>
      </w:r>
      <w:r>
        <w:br/>
      </w:r>
      <w:r>
        <w:rPr>
          <w:rFonts w:ascii="Times New Roman"/>
          <w:b w:val="false"/>
          <w:i w:val="false"/>
          <w:color w:val="000000"/>
          <w:sz w:val="28"/>
        </w:rPr>
        <w:t>
          58. 91-бап "бұған ұқсатудың мақсаты тауарларды жөндеу болып
табылатын жағдайлар қосылмайды. Тауарларды жөндеу кезiнде ұқсатылатын
өнiмдердi алмастырудың тәртiбiн Қазақстан Республикасының орталық
кеден органы белгiлейдi." деген сөздермен толықтырылсын.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59. 92-бап мынадай редакцияда жазылсын:
</w:t>
      </w:r>
      <w:r>
        <w:br/>
      </w:r>
      <w:r>
        <w:rPr>
          <w:rFonts w:ascii="Times New Roman"/>
          <w:b w:val="false"/>
          <w:i w:val="false"/>
          <w:color w:val="000000"/>
          <w:sz w:val="28"/>
        </w:rPr>
        <w:t>
          "92-бап. Ұқсатуға әкетiлген тауарлардың не ұқсату өнiмдерiнің
</w:t>
      </w:r>
      <w:r>
        <w:br/>
      </w:r>
      <w:r>
        <w:rPr>
          <w:rFonts w:ascii="Times New Roman"/>
          <w:b w:val="false"/>
          <w:i w:val="false"/>
          <w:color w:val="000000"/>
          <w:sz w:val="28"/>
        </w:rPr>
        <w:t>
                            жойылуы, жоғалуы, табиғи жетiспеуi немесе шет мемлекет       
</w:t>
      </w:r>
      <w:r>
        <w:br/>
      </w:r>
      <w:r>
        <w:rPr>
          <w:rFonts w:ascii="Times New Roman"/>
          <w:b w:val="false"/>
          <w:i w:val="false"/>
          <w:color w:val="000000"/>
          <w:sz w:val="28"/>
        </w:rPr>
        <w:t>
                            органдарының немесе лауазымды адамдарының заңсыз 
</w:t>
      </w:r>
      <w:r>
        <w:br/>
      </w:r>
      <w:r>
        <w:rPr>
          <w:rFonts w:ascii="Times New Roman"/>
          <w:b w:val="false"/>
          <w:i w:val="false"/>
          <w:color w:val="000000"/>
          <w:sz w:val="28"/>
        </w:rPr>
        <w:t>
                            iс-әрекеттерiнiң себебiнен қайтарылмауы
</w:t>
      </w:r>
      <w:r>
        <w:br/>
      </w:r>
      <w:r>
        <w:rPr>
          <w:rFonts w:ascii="Times New Roman"/>
          <w:b w:val="false"/>
          <w:i w:val="false"/>
          <w:color w:val="000000"/>
          <w:sz w:val="28"/>
        </w:rPr>
        <w:t>
          Ұқсатуға әкетiлген тауарларды не ұқсату өнiмдерiн белгiленген 
мерзiмде қайтармау егер тауарлардың не ұқсату өнiмдерiнiң апат немесе 
тежеусiз күштiң әсерi салдарынан жойылуы немесе қайтарусыз жоғалуы, 
олардың табиғи тозуы себебiнен жетiспеуi немесе тасымалдау мен сақтаудың 
қалыпты жағдайлары кезiнде кемуi яки Қазақстан Республикасының заңдары 
бойынша шет мемлекет органдарының не лауазымды адамдарының заңсыз 
әрекетiнiң салдарынан иелiктен шығып кетуi фактiлерiн Қазақстан 
Республикасының шетелдегi консулдық мекемелерi растаған жағдайда, 
сондай-ақ кеден аумағынан тыс жерлерде тауарларды ұқсатудың кеден режимi 
өзгерген жағдайда ғана мүмкiн.".
</w:t>
      </w:r>
      <w:r>
        <w:br/>
      </w:r>
      <w:r>
        <w:rPr>
          <w:rFonts w:ascii="Times New Roman"/>
          <w:b w:val="false"/>
          <w:i w:val="false"/>
          <w:color w:val="000000"/>
          <w:sz w:val="28"/>
        </w:rPr>
        <w:t>
          60. 93-бап мынадай редакцияда жазылсын:
</w:t>
      </w:r>
      <w:r>
        <w:br/>
      </w:r>
      <w:r>
        <w:rPr>
          <w:rFonts w:ascii="Times New Roman"/>
          <w:b w:val="false"/>
          <w:i w:val="false"/>
          <w:color w:val="000000"/>
          <w:sz w:val="28"/>
        </w:rPr>
        <w:t>
          "93-бап. Кеден аумағынан тыс жерлерде тауарларды ұқсатудың кеден
</w:t>
      </w:r>
      <w:r>
        <w:br/>
      </w:r>
      <w:r>
        <w:rPr>
          <w:rFonts w:ascii="Times New Roman"/>
          <w:b w:val="false"/>
          <w:i w:val="false"/>
          <w:color w:val="000000"/>
          <w:sz w:val="28"/>
        </w:rPr>
        <w:t>
                            режимiнiң өзгеру ерекшелiктерi 
</w:t>
      </w:r>
      <w:r>
        <w:br/>
      </w:r>
      <w:r>
        <w:rPr>
          <w:rFonts w:ascii="Times New Roman"/>
          <w:b w:val="false"/>
          <w:i w:val="false"/>
          <w:color w:val="000000"/>
          <w:sz w:val="28"/>
        </w:rPr>
        <w:t>
          Кеден аумағынан тыс жерлерде тауарларды ұқсатудың кеден режимi
экспорт режимiне өзгерген кезде кеден төлемдерi мен салықтары, сондай-ақ
тарифтiк емес реттеу шаралары ұқсату өнiмдерiне не, егер олар ұқсатуға
ұшырамаса, тауарларға қолданылады. Мұндай өзгерiстi кедендiк ресiмдеудiң
шарты мен тәртібін Қазақстан Республикасының орталық кеден органы
белгiлейдi.".
</w:t>
      </w:r>
      <w:r>
        <w:br/>
      </w:r>
      <w:r>
        <w:rPr>
          <w:rFonts w:ascii="Times New Roman"/>
          <w:b w:val="false"/>
          <w:i w:val="false"/>
          <w:color w:val="000000"/>
          <w:sz w:val="28"/>
        </w:rPr>
        <w:t>
          61. 95-бапта "экономикалық саясат шараларын сақтаған және осы Жарлық 
пен Қазақстан Республикасының заңдарында көзделген басқа да талаптарды 
орындаған" деген сөздер "тарифтік емес реттеу шараларын сақтаған, 
валюталық бақылау саласындағы талаптарды және осы Заң мен Қазақстан 
Республикасының өзге де заң актілерінде көзделген басқа да талаптарды 
орындаған"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62. 96-бап мынадай редакцияда жазылсын:
</w:t>
      </w:r>
      <w:r>
        <w:br/>
      </w:r>
      <w:r>
        <w:rPr>
          <w:rFonts w:ascii="Times New Roman"/>
          <w:b w:val="false"/>
          <w:i w:val="false"/>
          <w:color w:val="000000"/>
          <w:sz w:val="28"/>
        </w:rPr>
        <w:t>
          "96-бап. Экспорт үшiн шығару
</w:t>
      </w:r>
      <w:r>
        <w:br/>
      </w:r>
      <w:r>
        <w:rPr>
          <w:rFonts w:ascii="Times New Roman"/>
          <w:b w:val="false"/>
          <w:i w:val="false"/>
          <w:color w:val="000000"/>
          <w:sz w:val="28"/>
        </w:rPr>
        <w:t>
          Экспорт үшін шығарылған тауарлар Қазақстан Республикасының кеден 
аумағынан тыс жерлерге іс жүзінде әкетілуі тиіс. Бұл ретте тасымалдау 
мен сақтаудың қалыпты жағдайларында табиғи тозу мен кемудiң салдарынан 
болған өзгерiстердi қоспағанда, кеден декларациясы қабылданған күнгi 
күйiнде болуы керек.
</w:t>
      </w:r>
      <w:r>
        <w:br/>
      </w:r>
      <w:r>
        <w:rPr>
          <w:rFonts w:ascii="Times New Roman"/>
          <w:b w:val="false"/>
          <w:i w:val="false"/>
          <w:color w:val="000000"/>
          <w:sz w:val="28"/>
        </w:rPr>
        <w:t>
          Экспорт үшiн шығарылған тауарлардың Қазақстан Республикасының
кеден аумағынан тыс жерлерге iс жүзiнде әкетiлуi үшiн тауарларды өткiзетiн
тұлға жауап бередi.
</w:t>
      </w:r>
      <w:r>
        <w:br/>
      </w:r>
      <w:r>
        <w:rPr>
          <w:rFonts w:ascii="Times New Roman"/>
          <w:b w:val="false"/>
          <w:i w:val="false"/>
          <w:color w:val="000000"/>
          <w:sz w:val="28"/>
        </w:rPr>
        <w:t>
          Қазақстан Республикасының кеден аумағында тауарларға меншік
құқығы ауысқан жағдайда Қазақстан Республикасының кеден аумағынан
тыс жерлерге тауарларды нақты әкеткенi үшiн тасымалдаушы - отандық
тұлға жауап бередi. Тауарларды тасымалдаушы - шетелдiк тұлға тасыған
жағдайда тауарлар экспортына тауарларды Қазақстан Республикасының
кеден аумағынан тыс жерлерге әкетпеген не тауарларды кедендiк алып жүру
кезiнде төленуге тиiс болатын салық сомасын төлеу қамтамасыз етiлген
жағдайда жол беріледi.".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63. 98-бап мынадай редакцияда жазылсын:
</w:t>
      </w:r>
      <w:r>
        <w:br/>
      </w:r>
      <w:r>
        <w:rPr>
          <w:rFonts w:ascii="Times New Roman"/>
          <w:b w:val="false"/>
          <w:i w:val="false"/>
          <w:color w:val="000000"/>
          <w:sz w:val="28"/>
        </w:rPr>
        <w:t>
          "98-бап. Тауарлардың керi экспортының шарттары 
</w:t>
      </w:r>
      <w:r>
        <w:br/>
      </w:r>
      <w:r>
        <w:rPr>
          <w:rFonts w:ascii="Times New Roman"/>
          <w:b w:val="false"/>
          <w:i w:val="false"/>
          <w:color w:val="000000"/>
          <w:sz w:val="28"/>
        </w:rPr>
        <w:t>
          Егер тауарлар тiкелей және тек қана керi экспортқа арналған тауарлар
ретiнде Қазақстан Республикасының кеден органына мәлiмделген болса,
Қазақстан Республикасының кеден аумағына әкелiнген кезде кедендiк
әкелу бажы мен салықтары алынбайды, ал тарифтiк емес реттеу шаралары
қолданылмайды. Мұндай тауарлардың iс жүзiндегi керi экспорты кеден
декларациясы қабылданған күннен бастап екi айдан кешiктiрiлмей жүзеге
асырылуы тиiс. Тауарлардың iс жүзiндегi керi экспорты белгiленген мерзiм
iшiнде жүзеге асырылмай қалған жағдайда не оларды Қазақстан
Республикасының кеден аумағында еркiн айналысқа шығару кезiнде осы
сомалар төленген күнi қолданылып жүрген Қазақстан Республикасы
Ұлттық Банкiнiң қайта қаржыландыру ресми ставкасының 1,5 есе
мөлшерiнде өсiм есептей отырып кеден бажы мен салығының сомалары
төленедi. Аталған өсiм төлеу күнiн қоса алғанда, тауарлар керi
экспорттаудың кеден режимiнде тұрған уақыты үшiн есептеледі.
</w:t>
      </w:r>
      <w:r>
        <w:br/>
      </w:r>
      <w:r>
        <w:rPr>
          <w:rFonts w:ascii="Times New Roman"/>
          <w:b w:val="false"/>
          <w:i w:val="false"/>
          <w:color w:val="000000"/>
          <w:sz w:val="28"/>
        </w:rPr>
        <w:t>
          Тауарларды еркiн айналысқа шығаруға байланысты төленгендердi
қоспағанда, осы баптың бiрiншi бөлiгiне сәйкес төленген кедендiк әкелу
бажы мен салығы, егер:
</w:t>
      </w:r>
      <w:r>
        <w:br/>
      </w:r>
      <w:r>
        <w:rPr>
          <w:rFonts w:ascii="Times New Roman"/>
          <w:b w:val="false"/>
          <w:i w:val="false"/>
          <w:color w:val="000000"/>
          <w:sz w:val="28"/>
        </w:rPr>
        <w:t>
          әкету кезiнде керi экспортталатын тауарлар табиғи тозуы немесе
тасымалдау мен сақтаудың қалыпты жағдайлары кезiнде кемуi салдарынан
болған өзгерiстерден басқа, әкелу сәтiндегi күйде болса;
</w:t>
      </w:r>
      <w:r>
        <w:br/>
      </w:r>
      <w:r>
        <w:rPr>
          <w:rFonts w:ascii="Times New Roman"/>
          <w:b w:val="false"/>
          <w:i w:val="false"/>
          <w:color w:val="000000"/>
          <w:sz w:val="28"/>
        </w:rPr>
        <w:t>
          тауарлардың керi экспорты әкелiнген сәттен бастап екi жыл iшiнде
жасалса;
</w:t>
      </w:r>
      <w:r>
        <w:br/>
      </w:r>
      <w:r>
        <w:rPr>
          <w:rFonts w:ascii="Times New Roman"/>
          <w:b w:val="false"/>
          <w:i w:val="false"/>
          <w:color w:val="000000"/>
          <w:sz w:val="28"/>
        </w:rPr>
        <w:t>
          кері экспортталған тауарлар кіріс алу мақсатында пайдаланылмаса 
Қазақстан Республикасының кеден аумағынан тыс жерлерге тауарларды iс
жүзiнде әкету расталғаннан кейiн қайтарылуға тиiс.
</w:t>
      </w:r>
      <w:r>
        <w:br/>
      </w:r>
      <w:r>
        <w:rPr>
          <w:rFonts w:ascii="Times New Roman"/>
          <w:b w:val="false"/>
          <w:i w:val="false"/>
          <w:color w:val="000000"/>
          <w:sz w:val="28"/>
        </w:rPr>
        <w:t>
          Керi экспортталатын тауарлар әкетілген кезде кедендiк әкету бажы
алынбайды, әкету кезінде қолданылатын тарифтік емес реттеу шаралары
қолданылмайды.".
</w:t>
      </w:r>
      <w:r>
        <w:br/>
      </w:r>
      <w:r>
        <w:rPr>
          <w:rFonts w:ascii="Times New Roman"/>
          <w:b w:val="false"/>
          <w:i w:val="false"/>
          <w:color w:val="000000"/>
          <w:sz w:val="28"/>
        </w:rPr>
        <w:t>
          64. 99-бапта:
</w:t>
      </w:r>
      <w:r>
        <w:br/>
      </w:r>
      <w:r>
        <w:rPr>
          <w:rFonts w:ascii="Times New Roman"/>
          <w:b w:val="false"/>
          <w:i w:val="false"/>
          <w:color w:val="000000"/>
          <w:sz w:val="28"/>
        </w:rPr>
        <w:t>
          "орталық кеден органының рұқсатымен" деген сөздер "және Қазақстан 
Республикасының орталық кеден органы белгiлеген тәртіппен жүзеге 
асырылады" деген сөздермен ауыстырылсын;
</w:t>
      </w:r>
      <w:r>
        <w:br/>
      </w: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"Акцизделетiн тауарларды керi экспорттау кедендiк әкету бажы мен 
салығын уәкiлеттi банктiң кепiлдiгi түрiнде төлеудi қамтамасыз еткен не 
тиесiлi сомаларды Қазақстан Республикасы кеден органының депозитiне 
енгiзген немесе кедендiк алып жүру жағдайында жүзеге асырылады. Кедендiк 
әкету бажы мен салығын төлеудi қамтамасыз етудi қайтару тауарлардың 
Қазақстан Республикасының кеден аумағынан тыс жерлерге iс жүзiнде 
әкетiлгендiгi расталғаннан кейiн жүзеге асырылады.".
</w:t>
      </w:r>
      <w:r>
        <w:br/>
      </w:r>
      <w:r>
        <w:rPr>
          <w:rFonts w:ascii="Times New Roman"/>
          <w:b w:val="false"/>
          <w:i w:val="false"/>
          <w:color w:val="000000"/>
          <w:sz w:val="28"/>
        </w:rPr>
        <w:t>
          65. 100-бапта:
</w:t>
      </w:r>
      <w:r>
        <w:br/>
      </w:r>
      <w:r>
        <w:rPr>
          <w:rFonts w:ascii="Times New Roman"/>
          <w:b w:val="false"/>
          <w:i w:val="false"/>
          <w:color w:val="000000"/>
          <w:sz w:val="28"/>
        </w:rPr>
        <w:t>
          1) екiншi бөлiк алып тасталсын;
</w:t>
      </w:r>
      <w:r>
        <w:br/>
      </w:r>
      <w:r>
        <w:rPr>
          <w:rFonts w:ascii="Times New Roman"/>
          <w:b w:val="false"/>
          <w:i w:val="false"/>
          <w:color w:val="000000"/>
          <w:sz w:val="28"/>
        </w:rPr>
        <w:t>
          2) үшiншi және төртiншi бөлiктер мынадай редакцияда жазылсын:
</w:t>
      </w:r>
      <w:r>
        <w:br/>
      </w:r>
      <w:r>
        <w:rPr>
          <w:rFonts w:ascii="Times New Roman"/>
          <w:b w:val="false"/>
          <w:i w:val="false"/>
          <w:color w:val="000000"/>
          <w:sz w:val="28"/>
        </w:rPr>
        <w:t>
          "Мыналар:
</w:t>
      </w:r>
      <w:r>
        <w:br/>
      </w:r>
      <w:r>
        <w:rPr>
          <w:rFonts w:ascii="Times New Roman"/>
          <w:b w:val="false"/>
          <w:i w:val="false"/>
          <w:color w:val="000000"/>
          <w:sz w:val="28"/>
        </w:rPr>
        <w:t>
          Қазақстан Республикасы Үкiметiнiң шешiмiне сәйкес жекелеген
тауарларды қоспағанда, бұйымдар немесе материалдар ретiнде пайдаланылуы
мүмкiн тауарлар;
</w:t>
      </w:r>
      <w:r>
        <w:br/>
      </w:r>
      <w:r>
        <w:rPr>
          <w:rFonts w:ascii="Times New Roman"/>
          <w:b w:val="false"/>
          <w:i w:val="false"/>
          <w:color w:val="000000"/>
          <w:sz w:val="28"/>
        </w:rPr>
        <w:t>
          Қазақстан Республикасы халықтары мен шет мемлекеттердiң
көркемөнер, тарихи және археологиялық игiлiк заттары;
</w:t>
      </w:r>
      <w:r>
        <w:br/>
      </w:r>
      <w:r>
        <w:rPr>
          <w:rFonts w:ascii="Times New Roman"/>
          <w:b w:val="false"/>
          <w:i w:val="false"/>
          <w:color w:val="000000"/>
          <w:sz w:val="28"/>
        </w:rPr>
        <w:t>
          жұқпалы аурулар мен iндеттерге жол бермеу мақсатында дереу жоюды
талап ететiн жағдайларды қоспағанда, құрып кету қаупі төнген жануарлар
мен өсiмдiктердiң түрлерi, олардың бөлiктерi мен туындылары;
</w:t>
      </w:r>
      <w:r>
        <w:br/>
      </w:r>
      <w:r>
        <w:rPr>
          <w:rFonts w:ascii="Times New Roman"/>
          <w:b w:val="false"/>
          <w:i w:val="false"/>
          <w:color w:val="000000"/>
          <w:sz w:val="28"/>
        </w:rPr>
        <w:t>
          кеден органдары кепiлдiк зат ретiнде қабылдаған тауарлар мен көлiк
құралдары - кепiлдiк қатынасы тоқтатылғанға дейiн;
</w:t>
      </w:r>
      <w:r>
        <w:br/>
      </w:r>
      <w:r>
        <w:rPr>
          <w:rFonts w:ascii="Times New Roman"/>
          <w:b w:val="false"/>
          <w:i w:val="false"/>
          <w:color w:val="000000"/>
          <w:sz w:val="28"/>
        </w:rPr>
        <w:t>
          қылмыстар және кеден ережелерiн бұзу туралы iстер бойынша
алынған тауарлар мен көлiк құралдары;
</w:t>
      </w:r>
      <w:r>
        <w:br/>
      </w:r>
      <w:r>
        <w:rPr>
          <w:rFonts w:ascii="Times New Roman"/>
          <w:b w:val="false"/>
          <w:i w:val="false"/>
          <w:color w:val="000000"/>
          <w:sz w:val="28"/>
        </w:rPr>
        <w:t>
          тыйым салынған тауарлар мен көлiк құралдары;
</w:t>
      </w:r>
      <w:r>
        <w:br/>
      </w:r>
      <w:r>
        <w:rPr>
          <w:rFonts w:ascii="Times New Roman"/>
          <w:b w:val="false"/>
          <w:i w:val="false"/>
          <w:color w:val="000000"/>
          <w:sz w:val="28"/>
        </w:rPr>
        <w:t>
          сот тәркiлеу туралы шешiм қабылдаған тауарлар мен көлiк құралдары
жойылуға жатпайды.
</w:t>
      </w:r>
      <w:r>
        <w:br/>
      </w:r>
      <w:r>
        <w:rPr>
          <w:rFonts w:ascii="Times New Roman"/>
          <w:b w:val="false"/>
          <w:i w:val="false"/>
          <w:color w:val="000000"/>
          <w:sz w:val="28"/>
        </w:rPr>
        <w:t>
          Тауарларды жоюға уәкiлеттi мемлекеттiк орган беретiн мұндай
жоюдың мүмкiндiгi туралы қорытынды болған жағдайда рұқсат 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66. 104-бап мынадай редакцияда жазылсын:
</w:t>
      </w:r>
      <w:r>
        <w:br/>
      </w:r>
      <w:r>
        <w:rPr>
          <w:rFonts w:ascii="Times New Roman"/>
          <w:b w:val="false"/>
          <w:i w:val="false"/>
          <w:color w:val="000000"/>
          <w:sz w:val="28"/>
        </w:rPr>
        <w:t>
          "104-бап. Тауардан бас тартуға қойылатын талаптар
</w:t>
      </w:r>
      <w:r>
        <w:br/>
      </w:r>
      <w:r>
        <w:rPr>
          <w:rFonts w:ascii="Times New Roman"/>
          <w:b w:val="false"/>
          <w:i w:val="false"/>
          <w:color w:val="000000"/>
          <w:sz w:val="28"/>
        </w:rPr>
        <w:t>
          Тауардан мемлекет пайдасына бас тарту орталық кеден органы 
белгiлейтiн тәртiппен жүзеге асырылады.
</w:t>
      </w:r>
      <w:r>
        <w:br/>
      </w:r>
      <w:r>
        <w:rPr>
          <w:rFonts w:ascii="Times New Roman"/>
          <w:b w:val="false"/>
          <w:i w:val="false"/>
          <w:color w:val="000000"/>
          <w:sz w:val="28"/>
        </w:rPr>
        <w:t>
          Мемлекет пайдасына бас тартудың кеден режиміне орналастыруға
рұқсат етiлмейтiн тауарлар тiзбесiн Қазақстан Республикасының Үкiметi
белгiлейдi.
</w:t>
      </w:r>
      <w:r>
        <w:br/>
      </w:r>
      <w:r>
        <w:rPr>
          <w:rFonts w:ascii="Times New Roman"/>
          <w:b w:val="false"/>
          <w:i w:val="false"/>
          <w:color w:val="000000"/>
          <w:sz w:val="28"/>
        </w:rPr>
        <w:t>
          Мемлекет пайдасына бас тартудың кеден режимiн таңдап алған
тұлғаның кедендiк ресiмдеу аяқталғаннан кейiн аталған режимдi басқасына
өзгертуге құқығы жоқ.".
</w:t>
      </w:r>
      <w:r>
        <w:br/>
      </w:r>
      <w:r>
        <w:rPr>
          <w:rFonts w:ascii="Times New Roman"/>
          <w:b w:val="false"/>
          <w:i w:val="false"/>
          <w:color w:val="000000"/>
          <w:sz w:val="28"/>
        </w:rPr>
        <w:t>
          67. 108-бап мынадаЙ редакцияда жазылсын:
</w:t>
      </w:r>
      <w:r>
        <w:br/>
      </w:r>
      <w:r>
        <w:rPr>
          <w:rFonts w:ascii="Times New Roman"/>
          <w:b w:val="false"/>
          <w:i w:val="false"/>
          <w:color w:val="000000"/>
          <w:sz w:val="28"/>
        </w:rPr>
        <w:t>
          "108-бап. Жеке тұлғалардың тауарларды өткiзуi 
</w:t>
      </w:r>
      <w:r>
        <w:br/>
      </w:r>
      <w:r>
        <w:rPr>
          <w:rFonts w:ascii="Times New Roman"/>
          <w:b w:val="false"/>
          <w:i w:val="false"/>
          <w:color w:val="000000"/>
          <w:sz w:val="28"/>
        </w:rPr>
        <w:t>
          Қазақстан Республикасының Yкiметi белгілейтiн нормалар шегiнде 
тауарларды жеке тұлғалар Қазақстан Республикасының кеден шекарасы арқылы 
оңайлатылған, жеңiлдетiлген тәртiппен өткiзе алады.
</w:t>
      </w:r>
      <w:r>
        <w:br/>
      </w:r>
      <w:r>
        <w:rPr>
          <w:rFonts w:ascii="Times New Roman"/>
          <w:b w:val="false"/>
          <w:i w:val="false"/>
          <w:color w:val="000000"/>
          <w:sz w:val="28"/>
        </w:rPr>
        <w:t>
          Қазақстан Республикасының Yкiметi белгiлейтiн жеңiлдiк тәртiбi
кеден бажынан толық немесе iшiнара босатуды, кеден бажының бiрыңғай
ставкаларын белгiлеудi және тарифтiк емес реттеу шараларын қолданбауды
қамтуы мүмкiн.
</w:t>
      </w:r>
      <w:r>
        <w:br/>
      </w:r>
      <w:r>
        <w:rPr>
          <w:rFonts w:ascii="Times New Roman"/>
          <w:b w:val="false"/>
          <w:i w:val="false"/>
          <w:color w:val="000000"/>
          <w:sz w:val="28"/>
        </w:rPr>
        <w:t>
          Қазақстан Республикасының заңдарына сәйкес тiркелген, жеке
кәсiпкерлер болып табылмайтын жеке тұлғалар керi импорттың, транзиттiң,
кеден қоймасының, бажсыз сауда жасайтын дүкеннiң, кеден аумағында
ұқсатудың, кедендiк бақылаумен ұқсатудың, еркiн кеден аймағының, еркiн
қойманың, кеден аумағынан тысқары жерлерде ұқсатудың, керi экспорттың,
жоюдың кеден режимінде ресiмдей отырып, осы баптың бiрiншi бөлiгiнде
көзделген нормалардан тыс тауарларды Қазақстан Республикасының кеден
аумағына әкеле және осы аумақтан әкете алмайды.".
</w:t>
      </w:r>
      <w:r>
        <w:br/>
      </w:r>
      <w:r>
        <w:rPr>
          <w:rFonts w:ascii="Times New Roman"/>
          <w:b w:val="false"/>
          <w:i w:val="false"/>
          <w:color w:val="000000"/>
          <w:sz w:val="28"/>
        </w:rPr>
        <w:t>
          68. 109-бапта:
</w:t>
      </w:r>
      <w:r>
        <w:br/>
      </w:r>
      <w:r>
        <w:rPr>
          <w:rFonts w:ascii="Times New Roman"/>
          <w:b w:val="false"/>
          <w:i w:val="false"/>
          <w:color w:val="000000"/>
          <w:sz w:val="28"/>
        </w:rPr>
        <w:t>
          1) 2), 3), 4), 5), 11), 13) тармақшалар алып тасталсын;
</w:t>
      </w:r>
      <w:r>
        <w:br/>
      </w:r>
      <w:r>
        <w:rPr>
          <w:rFonts w:ascii="Times New Roman"/>
          <w:b w:val="false"/>
          <w:i w:val="false"/>
          <w:color w:val="000000"/>
          <w:sz w:val="28"/>
        </w:rPr>
        <w:t>
          2) екiншi бөлiктегi "салық заңдарында" деген сөздер "заң актілерiнде"
</w:t>
      </w:r>
      <w:r>
        <w:rPr>
          <w:rFonts w:ascii="Times New Roman"/>
          <w:b w:val="false"/>
          <w:i w:val="false"/>
          <w:color w:val="000000"/>
          <w:sz w:val="28"/>
        </w:rPr>
        <w:t>
</w:t>
      </w:r>
    </w:p>
    <w:p>
      <w:pPr>
        <w:spacing w:after="0"/>
        <w:ind w:left="0"/>
        <w:jc w:val="left"/>
      </w:pPr>
      <w:r>
        <w:rPr>
          <w:rFonts w:ascii="Times New Roman"/>
          <w:b w:val="false"/>
          <w:i w:val="false"/>
          <w:color w:val="000000"/>
          <w:sz w:val="28"/>
        </w:rPr>
        <w:t>
деген сөздермен ауыстырылсын;
     3) мынадай мазмұндағы үшiншi бөлiкпен толықтырылсын:
     "Қазақстан Республикасының кеден органдары Қазақстан 
Республикасының заңдарында белгiленген тәртiппен және шарттармен
демпингке қарсы, қорғау және өтемақы бажын алады.".
     69. 110-баптың бесiншi бөлiгi мынадай редакцияда жазылсын:
     "Әкелiнетiн және әкетiлетiн тауарларға салынатын кеден бажының
ставкаларын Қазақстан Республикасының Үкiметi белгiлейдi және олар
ресми жарияланғаннан кейiн отыз күн өткен соң күшiне енедi.".
     70. 111-бап алып тасталсын.
     71. 113-117-баптар алып тасталсын.
     72. 118-баптың екiншi бөлiгiндегi "екi есе мөлшерде" деген сөздер
"Қазақстан Республикасы Yкiметi белгiлеген мөлшерлерде" деген сөздермен
ауыстырылсын;
     73. 119-бапта:
     баптың тақырыбындағы "кеден алымдары" деген сөздер "алымдар" деген
сөзбен ауыстырылсын;
     мынадай мазмұндағы екiншi бөлiкпен толықтырылсын:
     "Иелерi отандық тұлғалар болып табылатын кеден қоймалары мен
уақытша сақтау қоймаларында тауарларды сақтау үшiн кеден ісі мәселелері
жөнiндегi уәкiлеттi мемлекеттiк органмен келiсiлген мөлшерде алым 
алынады.".
     74. 122-бапта:
     1) Қажеті жоқ. Заңның қазақша мәтінінде дұрыс жазылған;
     2) үшiншi бөлiктегi "Министрлер Кабинетi" деген сөздер "орталық
кеден органы" деген сөздермен ауыстырылсын.
     75. 123-баптың үшiншi бөлiгi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кеден аумағына әкелiнетiн тауарлардың
кедендiк құнын осы Заңмен белгiленген кеден құнын анықтау әдiсiне
сәйкес декларант анықтайды.".
</w:t>
      </w:r>
      <w:r>
        <w:br/>
      </w:r>
      <w:r>
        <w:rPr>
          <w:rFonts w:ascii="Times New Roman"/>
          <w:b w:val="false"/>
          <w:i w:val="false"/>
          <w:color w:val="000000"/>
          <w:sz w:val="28"/>
        </w:rPr>
        <w:t>
          76. 125-баптың бiрiншi бөлiгiнде:
</w:t>
      </w:r>
      <w:r>
        <w:br/>
      </w:r>
      <w:r>
        <w:rPr>
          <w:rFonts w:ascii="Times New Roman"/>
          <w:b w:val="false"/>
          <w:i w:val="false"/>
          <w:color w:val="000000"/>
          <w:sz w:val="28"/>
        </w:rPr>
        <w:t>
          1) үшiншi абзац мынадай редакцияда жазылсын:
</w:t>
      </w:r>
      <w:r>
        <w:br/>
      </w:r>
      <w:r>
        <w:rPr>
          <w:rFonts w:ascii="Times New Roman"/>
          <w:b w:val="false"/>
          <w:i w:val="false"/>
          <w:color w:val="000000"/>
          <w:sz w:val="28"/>
        </w:rPr>
        <w:t>
          "мәлiмделген кеден құнын нақтылау қажеттiгi туған жағдайда,
уәкiлеттi банктiң кепiлдiгi ретiнде кеден бажы мен салығын төлеудi
қамтамасыз етудi берген не Қазақстан Республикасының кеден органы
жүзеге асырған тауардың кедендiк бағасына сәйкес тиесiлi сомаларды
Қазақстан Республикасы кеден органының депозитiне енгiзген кезде
мәлiмделген тауарды алуға құқығы бар. Кеден төлемдерi мен салығы
салынбайтын тауарлардың мәлiмделген кеден құнын анықтау қажет болған
жағдайда кеден органы белгiлеген мерзiмде қажеттi құжаттарды беру
жөнiнде мiндеттемелердi тапсырса, мәлiмделген тауарды алуға құқығы бар";
</w:t>
      </w:r>
      <w:r>
        <w:br/>
      </w:r>
      <w:r>
        <w:rPr>
          <w:rFonts w:ascii="Times New Roman"/>
          <w:b w:val="false"/>
          <w:i w:val="false"/>
          <w:color w:val="000000"/>
          <w:sz w:val="28"/>
        </w:rPr>
        <w:t>
          2) төртiншi абзацтағы "осы Жарлықта" деген сөздер "осы Заңның
</w:t>
      </w:r>
      <w:r>
        <w:rPr>
          <w:rFonts w:ascii="Times New Roman"/>
          <w:b w:val="false"/>
          <w:i w:val="false"/>
          <w:color w:val="000000"/>
          <w:sz w:val="28"/>
        </w:rPr>
        <w:t>
</w:t>
      </w:r>
    </w:p>
    <w:p>
      <w:pPr>
        <w:spacing w:after="0"/>
        <w:ind w:left="0"/>
        <w:jc w:val="left"/>
      </w:pPr>
      <w:r>
        <w:rPr>
          <w:rFonts w:ascii="Times New Roman"/>
          <w:b w:val="false"/>
          <w:i w:val="false"/>
          <w:color w:val="000000"/>
          <w:sz w:val="28"/>
        </w:rPr>
        <w:t>
388-395-баптарында" деген сөздермен ауыстырылсын.
     77. 126-баптың екiншi бөлiгiндегi "кеден төлемiн есептеу үшiн негiз"
деген сөздерден кейiн ", сондай-ақ әкелiнген тауардың кеден құнын
анықтаудың әдiстемесi" деген сөздермен толықтырылсын.
     78. 127-бапта:
     1) бiрiншi бөлiктiң бесiншi, алтыншы, жетiншi абзацтары мынадай
редакцияда жазылсын:
     "құнды шегеру;
     құнды қосу;
     резерв";
     2) үшiншi бөлiктiң соңғы сөйлемi мынадай редакцияда жазылсын:
     "Декларанттың өтiнiшi бойынша құнды шегеру және қосу әдiстерi
керiсiнше ретпен қолданылады.".
     79. 128-бап мынадай редакцияда жазылсын:
     "128-бап. Әкелiнетiн тауарлармен жасалатын мәмiленiң бағасы
               бойынша кеден құнын белгiлеу әдiсi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Республикасына экспортқа сатқан кезде оған нақты 
төленген немесе төленуге тиiстi баға Қазақстан Республикасының кеден 
аумағына әкелiнетiн тауардың кеден құны болып табылады.
</w:t>
      </w:r>
      <w:r>
        <w:br/>
      </w:r>
      <w:r>
        <w:rPr>
          <w:rFonts w:ascii="Times New Roman"/>
          <w:b w:val="false"/>
          <w:i w:val="false"/>
          <w:color w:val="000000"/>
          <w:sz w:val="28"/>
        </w:rPr>
        <w:t>
          Кеден құнын белгiлеу кезiнде мәмiле бағасына, егер бұрын
қосылмаған болса, мынадай шығыстар енгізіледі:
</w:t>
      </w:r>
      <w:r>
        <w:br/>
      </w:r>
      <w:r>
        <w:rPr>
          <w:rFonts w:ascii="Times New Roman"/>
          <w:b w:val="false"/>
          <w:i w:val="false"/>
          <w:color w:val="000000"/>
          <w:sz w:val="28"/>
        </w:rPr>
        <w:t>
          1) тауарды әуежайға, кемежайға жеткiзу жөніндегі немесе тауарды
Қазақстан Республикасының кеден аумағындағы басқа жерге әкелу шығыстары;
</w:t>
      </w:r>
      <w:r>
        <w:br/>
      </w:r>
      <w:r>
        <w:rPr>
          <w:rFonts w:ascii="Times New Roman"/>
          <w:b w:val="false"/>
          <w:i w:val="false"/>
          <w:color w:val="000000"/>
          <w:sz w:val="28"/>
        </w:rPr>
        <w:t>
          тасымалдау құны;
</w:t>
      </w:r>
      <w:r>
        <w:br/>
      </w:r>
      <w:r>
        <w:rPr>
          <w:rFonts w:ascii="Times New Roman"/>
          <w:b w:val="false"/>
          <w:i w:val="false"/>
          <w:color w:val="000000"/>
          <w:sz w:val="28"/>
        </w:rPr>
        <w:t>
          тауарларды тиеу, түсіру, қайта тиеу және басқа көлікке ауыстыру
шығыстары;
</w:t>
      </w:r>
      <w:r>
        <w:br/>
      </w:r>
      <w:r>
        <w:rPr>
          <w:rFonts w:ascii="Times New Roman"/>
          <w:b w:val="false"/>
          <w:i w:val="false"/>
          <w:color w:val="000000"/>
          <w:sz w:val="28"/>
        </w:rPr>
        <w:t>
          сақтандыру сомасы.
</w:t>
      </w:r>
      <w:r>
        <w:br/>
      </w:r>
      <w:r>
        <w:rPr>
          <w:rFonts w:ascii="Times New Roman"/>
          <w:b w:val="false"/>
          <w:i w:val="false"/>
          <w:color w:val="000000"/>
          <w:sz w:val="28"/>
        </w:rPr>
        <w:t>
          Осы тармақшада көрсетiлген шығыстар Қазақстан Республикасының
кеден аумағына тауарларды әкелгеннен кейiн бұл шығыстар жасалған және
алып тасталатын сома құжатпен расталған жағдайда мәмiле бағасынан алып
тасталуы мүмкін;
</w:t>
      </w:r>
      <w:r>
        <w:br/>
      </w:r>
      <w:r>
        <w:rPr>
          <w:rFonts w:ascii="Times New Roman"/>
          <w:b w:val="false"/>
          <w:i w:val="false"/>
          <w:color w:val="000000"/>
          <w:sz w:val="28"/>
        </w:rPr>
        <w:t>
          2) сатып алушы шеккен шығыстар;
</w:t>
      </w:r>
      <w:r>
        <w:br/>
      </w:r>
      <w:r>
        <w:rPr>
          <w:rFonts w:ascii="Times New Roman"/>
          <w:b w:val="false"/>
          <w:i w:val="false"/>
          <w:color w:val="000000"/>
          <w:sz w:val="28"/>
        </w:rPr>
        <w:t>
          тауарларды сатып алу жөнiндегi комиссиялық төлемдi қоспағанда
комиссиялық және делдалдық сыйақылар;
</w:t>
      </w:r>
      <w:r>
        <w:br/>
      </w:r>
      <w:r>
        <w:rPr>
          <w:rFonts w:ascii="Times New Roman"/>
          <w:b w:val="false"/>
          <w:i w:val="false"/>
          <w:color w:val="000000"/>
          <w:sz w:val="28"/>
        </w:rPr>
        <w:t>
          егер олар Сыртқы экономикалық қызметтiң тауар номенклатурасына
сәйкес бағаланатын тауарлармен бiртұтас ретiнде қаралатын болса,
контейнерлердiң немесе кеп айналымға түсетiн ыдыстардың құны;
</w:t>
      </w:r>
      <w:r>
        <w:br/>
      </w:r>
      <w:r>
        <w:rPr>
          <w:rFonts w:ascii="Times New Roman"/>
          <w:b w:val="false"/>
          <w:i w:val="false"/>
          <w:color w:val="000000"/>
          <w:sz w:val="28"/>
        </w:rPr>
        <w:t>
          орама материалдары мен орап-қаттау жөнiндегi жұмыстардың құнын
қосқандағы орап-қаттау құны;
</w:t>
      </w:r>
      <w:r>
        <w:br/>
      </w:r>
      <w:r>
        <w:rPr>
          <w:rFonts w:ascii="Times New Roman"/>
          <w:b w:val="false"/>
          <w:i w:val="false"/>
          <w:color w:val="000000"/>
          <w:sz w:val="28"/>
        </w:rPr>
        <w:t>
          3) әкетiлуге арналып бағаланатын тауарларды өндiруге және сатуға
байланысты пайдалану үшiн тегiн немесе арзандатылған баға бойынша
сатып алушыға тiкелей немесе жанама түрде берiлсе, мынадай тауарлар мен
қызметтер құнының тиiстi бөлiгi;
</w:t>
      </w:r>
      <w:r>
        <w:br/>
      </w:r>
      <w:r>
        <w:rPr>
          <w:rFonts w:ascii="Times New Roman"/>
          <w:b w:val="false"/>
          <w:i w:val="false"/>
          <w:color w:val="000000"/>
          <w:sz w:val="28"/>
        </w:rPr>
        <w:t>
          бағаланатын тауарлардың құрамдас бөлiгi болып табылатын
шикiзаттар, материалдар, бөлшектер, жартылай өнiмдер және басқа да
жинақтаушы бұйымдар;
</w:t>
      </w:r>
      <w:r>
        <w:br/>
      </w:r>
      <w:r>
        <w:rPr>
          <w:rFonts w:ascii="Times New Roman"/>
          <w:b w:val="false"/>
          <w:i w:val="false"/>
          <w:color w:val="000000"/>
          <w:sz w:val="28"/>
        </w:rPr>
        <w:t>
          бағаланатын тауарларды өндiру кезiнде пайдаланылған құрал-
саймандар, штамптар, қалыптар мен басқа да осы тәрiздес заттар
бағаланатын тауарларды өндiру кезiнде жұмсалған материалдар (жағар
материалдар, отын және басқалары);
</w:t>
      </w:r>
      <w:r>
        <w:br/>
      </w:r>
      <w:r>
        <w:rPr>
          <w:rFonts w:ascii="Times New Roman"/>
          <w:b w:val="false"/>
          <w:i w:val="false"/>
          <w:color w:val="000000"/>
          <w:sz w:val="28"/>
        </w:rPr>
        <w:t>
          Қазақстан Республикасының аумағынан тыс жерлерде жасалған және
бағаланатын тауарлар өндiрген кезде тiкелей қажеттi инженерлiк талдамалар,
тәжiрибе-конструкторлық, дизайн, көркем безендiру, нобайлар мен
сызбалар құнының тиiстi бөлiгi;
</w:t>
      </w:r>
      <w:r>
        <w:br/>
      </w:r>
      <w:r>
        <w:rPr>
          <w:rFonts w:ascii="Times New Roman"/>
          <w:b w:val="false"/>
          <w:i w:val="false"/>
          <w:color w:val="000000"/>
          <w:sz w:val="28"/>
        </w:rPr>
        <w:t>
          4) бағаланатын тауарларды сату шарттары ретiнде сатып алушы
тiкелей немесе жанама түрде жүзеге асыруға тиiстi интеллектуалдық меншiк
объектiлерiн пайдаланғаны үшiн лицензиялық және өзге де төлемдер;
</w:t>
      </w:r>
      <w:r>
        <w:br/>
      </w:r>
      <w:r>
        <w:rPr>
          <w:rFonts w:ascii="Times New Roman"/>
          <w:b w:val="false"/>
          <w:i w:val="false"/>
          <w:color w:val="000000"/>
          <w:sz w:val="28"/>
        </w:rPr>
        <w:t>
          5) бағаланатын тауарларды кейiннен кез келген қайта сату, беру
немесе пайдаланудан сатушының тiкелей немесе жанама түрде тапқан
кiрiсiнiң бiр бөлiгiнiң шамасы.
</w:t>
      </w:r>
      <w:r>
        <w:br/>
      </w:r>
      <w:r>
        <w:rPr>
          <w:rFonts w:ascii="Times New Roman"/>
          <w:b w:val="false"/>
          <w:i w:val="false"/>
          <w:color w:val="000000"/>
          <w:sz w:val="28"/>
        </w:rPr>
        <w:t>
          Әр түрлi атаудағы тауарларды бiр топтамамен жеткiзген кезде әрбiр
әкелiнген тауарлардың және тауарлардың барлық топтамасы үшiн 
айқындалған кеден құнына кiруге жататын шығыстарды айқындау тиiстi
шығыстардың құны есептелген мөлшерге барабар жүзеге асырылады.
</w:t>
      </w:r>
      <w:r>
        <w:br/>
      </w:r>
      <w:r>
        <w:rPr>
          <w:rFonts w:ascii="Times New Roman"/>
          <w:b w:val="false"/>
          <w:i w:val="false"/>
          <w:color w:val="000000"/>
          <w:sz w:val="28"/>
        </w:rPr>
        <w:t>
          Iс жүзiнде төленген және төлеуге жататын мәмiленiң бағасына осы
бапта көрсетiлмеген шығыстар енгiзілмейдi.
</w:t>
      </w:r>
      <w:r>
        <w:br/>
      </w:r>
      <w:r>
        <w:rPr>
          <w:rFonts w:ascii="Times New Roman"/>
          <w:b w:val="false"/>
          <w:i w:val="false"/>
          <w:color w:val="000000"/>
          <w:sz w:val="28"/>
        </w:rPr>
        <w:t>
          Әкелiнетiн тауарлармен жасалатын мәмiле бағасы бойынша әдiс
тауардың кедендiк құнын анықтау үшiн мынадай жағдайларда пайдаланылмайды, 
егер:
</w:t>
      </w:r>
      <w:r>
        <w:br/>
      </w:r>
      <w:r>
        <w:rPr>
          <w:rFonts w:ascii="Times New Roman"/>
          <w:b w:val="false"/>
          <w:i w:val="false"/>
          <w:color w:val="000000"/>
          <w:sz w:val="28"/>
        </w:rPr>
        <w:t>
          1) бағаланатын тауарларға сатып алушының иелік ету немесе 
пайдалану құқықтарына қатысты шектеулер болса, оларға мыналар жатпайды:
</w:t>
      </w:r>
      <w:r>
        <w:br/>
      </w:r>
      <w:r>
        <w:rPr>
          <w:rFonts w:ascii="Times New Roman"/>
          <w:b w:val="false"/>
          <w:i w:val="false"/>
          <w:color w:val="000000"/>
          <w:sz w:val="28"/>
        </w:rPr>
        <w:t>
          Қазақстан Республикасының заң актілерімен белгіленген шектеулер;
</w:t>
      </w:r>
      <w:r>
        <w:br/>
      </w:r>
      <w:r>
        <w:rPr>
          <w:rFonts w:ascii="Times New Roman"/>
          <w:b w:val="false"/>
          <w:i w:val="false"/>
          <w:color w:val="000000"/>
          <w:sz w:val="28"/>
        </w:rPr>
        <w:t>
          тауарлар қайта сатылуы мүмкiн географиялық аймақтың шектеулерi;
</w:t>
      </w:r>
      <w:r>
        <w:br/>
      </w:r>
      <w:r>
        <w:rPr>
          <w:rFonts w:ascii="Times New Roman"/>
          <w:b w:val="false"/>
          <w:i w:val="false"/>
          <w:color w:val="000000"/>
          <w:sz w:val="28"/>
        </w:rPr>
        <w:t>
          тауар құнына елеулi түрде әсер етпейтiн шектеулер;
</w:t>
      </w:r>
      <w:r>
        <w:br/>
      </w:r>
      <w:r>
        <w:rPr>
          <w:rFonts w:ascii="Times New Roman"/>
          <w:b w:val="false"/>
          <w:i w:val="false"/>
          <w:color w:val="000000"/>
          <w:sz w:val="28"/>
        </w:rPr>
        <w:t>
          2) сату немесе мәміленiң бағасы ықпалын есептеп шығару мүмкiн
емес шарттарды сақтауға байланысты болса;
</w:t>
      </w:r>
      <w:r>
        <w:br/>
      </w:r>
      <w:r>
        <w:rPr>
          <w:rFonts w:ascii="Times New Roman"/>
          <w:b w:val="false"/>
          <w:i w:val="false"/>
          <w:color w:val="000000"/>
          <w:sz w:val="28"/>
        </w:rPr>
        <w:t>
          3) кеден құны мәлiмденген кезде декларант пайдаланған деректер
құжатпен дәлелденбесе не сандық жағынан айқындалмаса және дұрыс
болмаса;
</w:t>
      </w:r>
      <w:r>
        <w:br/>
      </w:r>
      <w:r>
        <w:rPr>
          <w:rFonts w:ascii="Times New Roman"/>
          <w:b w:val="false"/>
          <w:i w:val="false"/>
          <w:color w:val="000000"/>
          <w:sz w:val="28"/>
        </w:rPr>
        <w:t>
          4) мәмiлеге қатысушылар өзара тәуелді тұлғалар болып табылса және
мәмiле бойынша құн осы баптың талаптарына сәйкес кеден құнын анықтау
үшiн негiз ретiнде қолайлы болып табылмаса. Бұл ретте өзара тәуелдi
адамдар деп мынадай белгiлердiң бiрiне сәйкес келетiн тұлғалар
ұғынылады:
</w:t>
      </w:r>
      <w:r>
        <w:br/>
      </w:r>
      <w:r>
        <w:rPr>
          <w:rFonts w:ascii="Times New Roman"/>
          <w:b w:val="false"/>
          <w:i w:val="false"/>
          <w:color w:val="000000"/>
          <w:sz w:val="28"/>
        </w:rPr>
        <w:t>
          мәмілеге қатысушылардың бiрi немесе мәмiлеге қатысушылардың
бiреуiнiң лауазымды адамы, сонымен бiрге мәмiлеге басқа бiр қатысушының
лауазымды адамы болса; 
</w:t>
      </w:r>
      <w:r>
        <w:br/>
      </w:r>
      <w:r>
        <w:rPr>
          <w:rFonts w:ascii="Times New Roman"/>
          <w:b w:val="false"/>
          <w:i w:val="false"/>
          <w:color w:val="000000"/>
          <w:sz w:val="28"/>
        </w:rPr>
        <w:t>
          мәмiлеге қатысушылар кәсiпорынды бiрлесiп иеленушiлер болса;
</w:t>
      </w:r>
      <w:r>
        <w:br/>
      </w:r>
      <w:r>
        <w:rPr>
          <w:rFonts w:ascii="Times New Roman"/>
          <w:b w:val="false"/>
          <w:i w:val="false"/>
          <w:color w:val="000000"/>
          <w:sz w:val="28"/>
        </w:rPr>
        <w:t>
          мәмiлеге қатысушылар еңбек қатынастарымен байланысты болса;
</w:t>
      </w:r>
      <w:r>
        <w:br/>
      </w:r>
      <w:r>
        <w:rPr>
          <w:rFonts w:ascii="Times New Roman"/>
          <w:b w:val="false"/>
          <w:i w:val="false"/>
          <w:color w:val="000000"/>
          <w:sz w:val="28"/>
        </w:rPr>
        <w:t>
          қандай да бiр тұлға: мәмiлеге қатысушылардың әрқайсысының
айналымында жүрген дауыс беретiн акцияларды немесе мәмiлеге
қатысушылардың әрқайсысының жарғылық капиталындағы салымдарды
(пайларды) тiкелей немесе жанама иеленсе не бес немесе одан да көп
проценттерi бақылауында болса;
</w:t>
      </w:r>
      <w:r>
        <w:br/>
      </w:r>
      <w:r>
        <w:rPr>
          <w:rFonts w:ascii="Times New Roman"/>
          <w:b w:val="false"/>
          <w:i w:val="false"/>
          <w:color w:val="000000"/>
          <w:sz w:val="28"/>
        </w:rPr>
        <w:t>
          мәмiлеге қатысушының екеуi де үшiншi адамның тiкелей не жанама
бақылауында болса;
</w:t>
      </w:r>
      <w:r>
        <w:br/>
      </w:r>
      <w:r>
        <w:rPr>
          <w:rFonts w:ascii="Times New Roman"/>
          <w:b w:val="false"/>
          <w:i w:val="false"/>
          <w:color w:val="000000"/>
          <w:sz w:val="28"/>
        </w:rPr>
        <w:t>
          мәмiлеге қатысушылар үшiншi адамды бiрлесiп тiкелей немесе жанама
түрде бақылайтын болса;
</w:t>
      </w:r>
      <w:r>
        <w:br/>
      </w:r>
      <w:r>
        <w:rPr>
          <w:rFonts w:ascii="Times New Roman"/>
          <w:b w:val="false"/>
          <w:i w:val="false"/>
          <w:color w:val="000000"/>
          <w:sz w:val="28"/>
        </w:rPr>
        <w:t>
          мәмiлеге қатысушылардың бiрi мәмілеге екінші қатысушының
тiкелей немесе жанама бақылауында болса;
</w:t>
      </w:r>
      <w:r>
        <w:br/>
      </w:r>
      <w:r>
        <w:rPr>
          <w:rFonts w:ascii="Times New Roman"/>
          <w:b w:val="false"/>
          <w:i w:val="false"/>
          <w:color w:val="000000"/>
          <w:sz w:val="28"/>
        </w:rPr>
        <w:t>
          мәмілеге қатысушылар немесе олардың лауазымды адамдары жақын
туысқандар болса.
</w:t>
      </w:r>
      <w:r>
        <w:br/>
      </w:r>
      <w:r>
        <w:rPr>
          <w:rFonts w:ascii="Times New Roman"/>
          <w:b w:val="false"/>
          <w:i w:val="false"/>
          <w:color w:val="000000"/>
          <w:sz w:val="28"/>
        </w:rPr>
        <w:t>
          Мәмiлеге қатысушылардың өзара тәуелдiлiк фактiсiнiң өзi мәмiле
бағасын жарамсыз деп есептеуге жеткiлiктi негiз болып табылмайды.
Мұндай жағдайда кеден органының лауазымды адамы мәмiлеге септiгiн
тигiзетiн жағдаятты зерделеуi керек және егер өзара тәуелдiлiк бағаға ықпал
етпеген болса, оның бағасы тауардың кедендiк құнын анықтау үшiн
пайдаланылуы мүмкiн.
</w:t>
      </w:r>
      <w:r>
        <w:br/>
      </w:r>
      <w:r>
        <w:rPr>
          <w:rFonts w:ascii="Times New Roman"/>
          <w:b w:val="false"/>
          <w:i w:val="false"/>
          <w:color w:val="000000"/>
          <w:sz w:val="28"/>
        </w:rPr>
        <w:t>
          Егер Қазақстан Республикасының кеден органы мәмiлеге 
қатысушылардың өзара тәуелдiлiгi тауар бағасына ықпал еттi деп
топшылауға негiзi болған жағдайда, осы себеп бойынша декларантқа
ұсыныс (импорттаушының өтiнiшi бойынша жазбаша түрде) берiлудi. Бұл
ретте декларантқа мәмiлеге қатысушылардың өзара тәуелдiлiгi тауардың
бағасына әсер етпегенін растайтын қосымша қажеттi ақпарат беру үшiн
мүмкiндiк берiледi.
</w:t>
      </w:r>
      <w:r>
        <w:br/>
      </w:r>
      <w:r>
        <w:rPr>
          <w:rFonts w:ascii="Times New Roman"/>
          <w:b w:val="false"/>
          <w:i w:val="false"/>
          <w:color w:val="000000"/>
          <w:sz w:val="28"/>
        </w:rPr>
        <w:t>
          Декларанттың бастамасы бойынша тауардың кеден құнын белгiлеу
негiзiне, егер декларант шамамен сол уақытта белгiленген мыналардың:
</w:t>
      </w:r>
      <w:r>
        <w:br/>
      </w:r>
      <w:r>
        <w:rPr>
          <w:rFonts w:ascii="Times New Roman"/>
          <w:b w:val="false"/>
          <w:i w:val="false"/>
          <w:color w:val="000000"/>
          <w:sz w:val="28"/>
        </w:rPr>
        <w:t>
          Қазақстан Республикасына экспорттау кезiнде өзара тәуелдi болып
табылмайтын қатысушылар арасындағы ұқсас немесе біртектес тауарлармен
мәмiле жөнiндегi құнның;
</w:t>
      </w:r>
      <w:r>
        <w:br/>
      </w:r>
      <w:r>
        <w:rPr>
          <w:rFonts w:ascii="Times New Roman"/>
          <w:b w:val="false"/>
          <w:i w:val="false"/>
          <w:color w:val="000000"/>
          <w:sz w:val="28"/>
        </w:rPr>
        <w:t>
          құнды шегеру әдiсi бойынша белгiленген ұқсас немесе  бiртектес
тауарлардың кеден құнының;
</w:t>
      </w:r>
      <w:r>
        <w:br/>
      </w:r>
      <w:r>
        <w:rPr>
          <w:rFonts w:ascii="Times New Roman"/>
          <w:b w:val="false"/>
          <w:i w:val="false"/>
          <w:color w:val="000000"/>
          <w:sz w:val="28"/>
        </w:rPr>
        <w:t>
          құнды қосу әдiсi бойынша белгiленген ұқсас немесе бiртектес
тауарлардың кеден құнының бiреуiне жақын екендiгiн дәлелдесе, мәмiле
құны қабылдануы мүмкiн.
</w:t>
      </w:r>
      <w:r>
        <w:br/>
      </w:r>
      <w:r>
        <w:rPr>
          <w:rFonts w:ascii="Times New Roman"/>
          <w:b w:val="false"/>
          <w:i w:val="false"/>
          <w:color w:val="000000"/>
          <w:sz w:val="28"/>
        </w:rPr>
        <w:t>
          Салыстыру үшiн декларант ұсынған бағалар мыналардағы:
</w:t>
      </w:r>
      <w:r>
        <w:br/>
      </w:r>
      <w:r>
        <w:rPr>
          <w:rFonts w:ascii="Times New Roman"/>
          <w:b w:val="false"/>
          <w:i w:val="false"/>
          <w:color w:val="000000"/>
          <w:sz w:val="28"/>
        </w:rPr>
        <w:t>
          1) коммерциялық деңгейдегi (көтерме, бөлшек саудадағы);
</w:t>
      </w:r>
      <w:r>
        <w:br/>
      </w:r>
      <w:r>
        <w:rPr>
          <w:rFonts w:ascii="Times New Roman"/>
          <w:b w:val="false"/>
          <w:i w:val="false"/>
          <w:color w:val="000000"/>
          <w:sz w:val="28"/>
        </w:rPr>
        <w:t>
          2) санындағы;
</w:t>
      </w:r>
      <w:r>
        <w:br/>
      </w:r>
      <w:r>
        <w:rPr>
          <w:rFonts w:ascii="Times New Roman"/>
          <w:b w:val="false"/>
          <w:i w:val="false"/>
          <w:color w:val="000000"/>
          <w:sz w:val="28"/>
        </w:rPr>
        <w:t>
          3) осы баптың екiншi бөлiгiнде санамаланған элементтердегi
(шығыстардағы);
</w:t>
      </w:r>
      <w:r>
        <w:br/>
      </w:r>
      <w:r>
        <w:rPr>
          <w:rFonts w:ascii="Times New Roman"/>
          <w:b w:val="false"/>
          <w:i w:val="false"/>
          <w:color w:val="000000"/>
          <w:sz w:val="28"/>
        </w:rPr>
        <w:t>
          4) егер сатушы өзара тәуелдi тұлғамен жасасқан мәмiле кезiнде
мұндай шығыстар жасамаса, өзара тәуелдi емес тұлғалар арасындағы
мәмiле кезiнде туындайтын сатушының өзге де шығыстарындағы 
айырмашылықтар ескерiле отырып түзетiледi.
</w:t>
      </w:r>
      <w:r>
        <w:br/>
      </w:r>
      <w:r>
        <w:rPr>
          <w:rFonts w:ascii="Times New Roman"/>
          <w:b w:val="false"/>
          <w:i w:val="false"/>
          <w:color w:val="000000"/>
          <w:sz w:val="28"/>
        </w:rPr>
        <w:t>
          Жоғарыда айтылған жағдайда тауардың кеден құнын анықтау үшiн
мәмiле бойынша баға орнына салыстыру үшiн декларант ұсынған ұқсас
немесе бiртектес тауарлар бағасы пайдаланылмайды.".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80. 129-бап мынадай редакцияда жазылсын:
</w:t>
      </w:r>
      <w:r>
        <w:br/>
      </w:r>
      <w:r>
        <w:rPr>
          <w:rFonts w:ascii="Times New Roman"/>
          <w:b w:val="false"/>
          <w:i w:val="false"/>
          <w:color w:val="000000"/>
          <w:sz w:val="28"/>
        </w:rPr>
        <w:t>
          "129-бап. Ұқсас тауарлармен жасалатын мәмле бағасы бойынша
</w:t>
      </w:r>
      <w:r>
        <w:br/>
      </w:r>
      <w:r>
        <w:rPr>
          <w:rFonts w:ascii="Times New Roman"/>
          <w:b w:val="false"/>
          <w:i w:val="false"/>
          <w:color w:val="000000"/>
          <w:sz w:val="28"/>
        </w:rPr>
        <w:t>
                              кеден құнын белгiлеу әдiсi
</w:t>
      </w:r>
      <w:r>
        <w:br/>
      </w:r>
      <w:r>
        <w:rPr>
          <w:rFonts w:ascii="Times New Roman"/>
          <w:b w:val="false"/>
          <w:i w:val="false"/>
          <w:color w:val="000000"/>
          <w:sz w:val="28"/>
        </w:rPr>
        <w:t>
          Ұқсас тауарлармен жасалатын мәмiле бағасы бойынша бағалау әдiсiн
пайдаланған кезде тауардың кеден құнын белгiлеу үшiн негiз ретiнде, осы
бапта көрсетiлген шарттар сақтала отырып, ұқсас тауарлармен
жасалатын мәмiле бағасы алынады.
</w:t>
      </w:r>
      <w:r>
        <w:br/>
      </w:r>
      <w:r>
        <w:rPr>
          <w:rFonts w:ascii="Times New Roman"/>
          <w:b w:val="false"/>
          <w:i w:val="false"/>
          <w:color w:val="000000"/>
          <w:sz w:val="28"/>
        </w:rPr>
        <w:t>
          Бұл орайда бағаланатын тауарлармен барлық жағдайларда да бiрдей
ұқсас тауарлар, соның iшiнде мына төмендегi белгiлер бойынша ұқсас
тауарлар деп ұғынылады:
</w:t>
      </w:r>
      <w:r>
        <w:br/>
      </w:r>
      <w:r>
        <w:rPr>
          <w:rFonts w:ascii="Times New Roman"/>
          <w:b w:val="false"/>
          <w:i w:val="false"/>
          <w:color w:val="000000"/>
          <w:sz w:val="28"/>
        </w:rPr>
        <w:t>
          табиғи сипаттамалары;
</w:t>
      </w:r>
      <w:r>
        <w:br/>
      </w:r>
      <w:r>
        <w:rPr>
          <w:rFonts w:ascii="Times New Roman"/>
          <w:b w:val="false"/>
          <w:i w:val="false"/>
          <w:color w:val="000000"/>
          <w:sz w:val="28"/>
        </w:rPr>
        <w:t>
          рыноктағы сапасы мен танымдылығы;
</w:t>
      </w:r>
      <w:r>
        <w:br/>
      </w:r>
      <w:r>
        <w:rPr>
          <w:rFonts w:ascii="Times New Roman"/>
          <w:b w:val="false"/>
          <w:i w:val="false"/>
          <w:color w:val="000000"/>
          <w:sz w:val="28"/>
        </w:rPr>
        <w:t>
          шығарылған елi.
</w:t>
      </w:r>
      <w:r>
        <w:br/>
      </w:r>
      <w:r>
        <w:rPr>
          <w:rFonts w:ascii="Times New Roman"/>
          <w:b w:val="false"/>
          <w:i w:val="false"/>
          <w:color w:val="000000"/>
          <w:sz w:val="28"/>
        </w:rPr>
        <w:t>
          Кедендiк бағалау әдiсiн пайдаланған кезде осы баптың негізiнде:
</w:t>
      </w:r>
      <w:r>
        <w:br/>
      </w:r>
      <w:r>
        <w:rPr>
          <w:rFonts w:ascii="Times New Roman"/>
          <w:b w:val="false"/>
          <w:i w:val="false"/>
          <w:color w:val="000000"/>
          <w:sz w:val="28"/>
        </w:rPr>
        <w:t>
          1) егер олар тауарлар бағаланатын елде шығарылмаған болса, тауарлар
бағаланатын тауарлармен ұқсас деп есептелмейдi;
</w:t>
      </w:r>
      <w:r>
        <w:br/>
      </w:r>
      <w:r>
        <w:rPr>
          <w:rFonts w:ascii="Times New Roman"/>
          <w:b w:val="false"/>
          <w:i w:val="false"/>
          <w:color w:val="000000"/>
          <w:sz w:val="28"/>
        </w:rPr>
        <w:t>
          2) бағаланатын тауарларды өндiрушi емес, басқа тұлға өндiрген
тауарлар, бағаланатын тауарларды өндiрушi-тұлға өндiрген ұқсас тауарлар
болмаған жағдайда ғана назарға алынады;
</w:t>
      </w:r>
      <w:r>
        <w:br/>
      </w:r>
      <w:r>
        <w:rPr>
          <w:rFonts w:ascii="Times New Roman"/>
          <w:b w:val="false"/>
          <w:i w:val="false"/>
          <w:color w:val="000000"/>
          <w:sz w:val="28"/>
        </w:rPr>
        <w:t>
          3) тауарлар, егер олардың жобалануы, оларға арналған тәжiрибелiк-
конструкторлық жұмыстар, олардың көркемдiк безендiрiлуi, дизайны,
нобайлары немесе сызбалары:
</w:t>
      </w:r>
      <w:r>
        <w:br/>
      </w:r>
      <w:r>
        <w:rPr>
          <w:rFonts w:ascii="Times New Roman"/>
          <w:b w:val="false"/>
          <w:i w:val="false"/>
          <w:color w:val="000000"/>
          <w:sz w:val="28"/>
        </w:rPr>
        <w:t>
          сатып алушыға сатушы өндiрумен және Қазақстан Республикасына
экспортқа сатуға байланысты пайдалану үшін тегін немесе төмендетілген 
құны бойынша берген болса;
</w:t>
      </w:r>
      <w:r>
        <w:br/>
      </w:r>
      <w:r>
        <w:rPr>
          <w:rFonts w:ascii="Times New Roman"/>
          <w:b w:val="false"/>
          <w:i w:val="false"/>
          <w:color w:val="000000"/>
          <w:sz w:val="28"/>
        </w:rPr>
        <w:t>
          Қазақстан Республикасында шығарылған болса, соған байланысты 
олардың құны осы Заңның 128-бабының екiншi бөлiгiнiң 3) тармақшасының 
бесінші абзацы негізінде бағаланатын тауарлардың кедендік 
құнына енгiзілмеген болса ұқсас деп саналмайды.
</w:t>
      </w:r>
      <w:r>
        <w:br/>
      </w:r>
      <w:r>
        <w:rPr>
          <w:rFonts w:ascii="Times New Roman"/>
          <w:b w:val="false"/>
          <w:i w:val="false"/>
          <w:color w:val="000000"/>
          <w:sz w:val="28"/>
        </w:rPr>
        <w:t>
          Сыртқы түрi бойынша азын-аулақ өзгешелiктер, егер негiзiнен мұндай
тауарлар осы баптың талаптарына сай келсе, тауарларды ұқсас деп қараудан
бас тарту үшiн негiз бола алмайды.
</w:t>
      </w:r>
      <w:r>
        <w:br/>
      </w:r>
      <w:r>
        <w:rPr>
          <w:rFonts w:ascii="Times New Roman"/>
          <w:b w:val="false"/>
          <w:i w:val="false"/>
          <w:color w:val="000000"/>
          <w:sz w:val="28"/>
        </w:rPr>
        <w:t>
          Кеден құнын айқындау үшiн ұқсас тауарлармен жасалатын мәміле
бағасы негiзге алынады, егер бұл тауарлар:
</w:t>
      </w:r>
      <w:r>
        <w:br/>
      </w:r>
      <w:r>
        <w:rPr>
          <w:rFonts w:ascii="Times New Roman"/>
          <w:b w:val="false"/>
          <w:i w:val="false"/>
          <w:color w:val="000000"/>
          <w:sz w:val="28"/>
        </w:rPr>
        <w:t>
          1) Қазақстан Республикасының аумағына әкелу үшiн сатылса;
</w:t>
      </w:r>
      <w:r>
        <w:br/>
      </w:r>
      <w:r>
        <w:rPr>
          <w:rFonts w:ascii="Times New Roman"/>
          <w:b w:val="false"/>
          <w:i w:val="false"/>
          <w:color w:val="000000"/>
          <w:sz w:val="28"/>
        </w:rPr>
        <w:t>
          2) бағаланатын тауарлар шығарылғанға дейiн тоқсан күннен бұрын
және кейiн тоқсан күннен кешiктiрiлмей шығарылса;
</w:t>
      </w:r>
      <w:r>
        <w:br/>
      </w:r>
      <w:r>
        <w:rPr>
          <w:rFonts w:ascii="Times New Roman"/>
          <w:b w:val="false"/>
          <w:i w:val="false"/>
          <w:color w:val="000000"/>
          <w:sz w:val="28"/>
        </w:rPr>
        <w:t>
          3) шамамен сол мөлшерде немесе сол коммерциялық деңгейде
әкелiнсе (көтерме, бөлшек саудада).
</w:t>
      </w:r>
      <w:r>
        <w:br/>
      </w:r>
      <w:r>
        <w:rPr>
          <w:rFonts w:ascii="Times New Roman"/>
          <w:b w:val="false"/>
          <w:i w:val="false"/>
          <w:color w:val="000000"/>
          <w:sz w:val="28"/>
        </w:rPr>
        <w:t>
          Егер тауарларды сол мөлшерде және сол коммерциялық деңгейде
әкелу жағдайы орын алмаса, бұл айырмашылықтарды ескере отырып,
бағаларды түзетiп басқа мөлшерде және басқа коммерциялық деңгейде
әкелiнген ұқсас тауарлардың құны пайдаланылуы мүмкiн.
</w:t>
      </w:r>
      <w:r>
        <w:br/>
      </w:r>
      <w:r>
        <w:rPr>
          <w:rFonts w:ascii="Times New Roman"/>
          <w:b w:val="false"/>
          <w:i w:val="false"/>
          <w:color w:val="000000"/>
          <w:sz w:val="28"/>
        </w:rPr>
        <w:t>
          Осы Заңның 128-бабының екiншi бөлiмiнiң 1) тармақшасында
көрсетiлген шығыстардың құны ұқсас тауарлармен жасалатын мәмiле
бағасы бойынша белгiленетiн кеден құны арақашықтық және көлiк
түрлерiнiң айырмашылығынан бағаланатын тауарлардың мұндай 
шығыстарының құнынан айтарлықтай ерекшеленеді.
</w:t>
      </w:r>
      <w:r>
        <w:br/>
      </w:r>
      <w:r>
        <w:rPr>
          <w:rFonts w:ascii="Times New Roman"/>
          <w:b w:val="false"/>
          <w:i w:val="false"/>
          <w:color w:val="000000"/>
          <w:sz w:val="28"/>
        </w:rPr>
        <w:t>
          Осы бапта көзделген түзетулер дұрыс және құжаттармен расталған
мәлiметтер негiзiнде енгiзiлуге тиiс.
</w:t>
      </w:r>
      <w:r>
        <w:br/>
      </w:r>
      <w:r>
        <w:rPr>
          <w:rFonts w:ascii="Times New Roman"/>
          <w:b w:val="false"/>
          <w:i w:val="false"/>
          <w:color w:val="000000"/>
          <w:sz w:val="28"/>
        </w:rPr>
        <w:t>
          Егер осы әдiстi қолданған кезде ұқсас тауарлармен жасалатын
мәмiленiң бiр бағасынан артық баға анықталса, онда әкелетiн тауарлардың
кеден құнын анықтау үшiн осы бағалардың ең төменi қолданылады.".
</w:t>
      </w:r>
      <w:r>
        <w:br/>
      </w:r>
      <w:r>
        <w:rPr>
          <w:rFonts w:ascii="Times New Roman"/>
          <w:b w:val="false"/>
          <w:i w:val="false"/>
          <w:color w:val="000000"/>
          <w:sz w:val="28"/>
        </w:rPr>
        <w:t>
          81. 130-бап мынадай редакцияда жазылсын:
</w:t>
      </w:r>
      <w:r>
        <w:br/>
      </w:r>
      <w:r>
        <w:rPr>
          <w:rFonts w:ascii="Times New Roman"/>
          <w:b w:val="false"/>
          <w:i w:val="false"/>
          <w:color w:val="000000"/>
          <w:sz w:val="28"/>
        </w:rPr>
        <w:t>
          "130-бап. Бiртектес тауарлармен жасалатын мәмiле бағасы бойынша
</w:t>
      </w:r>
      <w:r>
        <w:br/>
      </w:r>
      <w:r>
        <w:rPr>
          <w:rFonts w:ascii="Times New Roman"/>
          <w:b w:val="false"/>
          <w:i w:val="false"/>
          <w:color w:val="000000"/>
          <w:sz w:val="28"/>
        </w:rPr>
        <w:t>
                              кеден құнын белгiлеу әдiсi
</w:t>
      </w:r>
      <w:r>
        <w:br/>
      </w:r>
      <w:r>
        <w:rPr>
          <w:rFonts w:ascii="Times New Roman"/>
          <w:b w:val="false"/>
          <w:i w:val="false"/>
          <w:color w:val="000000"/>
          <w:sz w:val="28"/>
        </w:rPr>
        <w:t>
          Бiртектес тауарлармен жасалатын мәмiле бағасы бойынша бағалау
әдiсiн пайдаланған кезде тауардың кеден құнын белгiлеу үшiн негiз ретiнде
осы бапта көзделген шарттарды сақтаған жағдайда әкелiнетiн тауарлармен
жасалатын бiртектес тауарлар жөнiндегi мәмiле бағасы қабылданады.
</w:t>
      </w:r>
      <w:r>
        <w:br/>
      </w:r>
      <w:r>
        <w:rPr>
          <w:rFonts w:ascii="Times New Roman"/>
          <w:b w:val="false"/>
          <w:i w:val="false"/>
          <w:color w:val="000000"/>
          <w:sz w:val="28"/>
        </w:rPr>
        <w:t>
          Бұл орайда олар барлық жағынан бiрдей болмаса да, сипаттамасы
ұқсас және құрамы ұқсас болғандықтан бiртектес тауарлар деп ұғынылады,
бұл оларға бағаланатын тауарлар функциясын атқаруға және коммерциялық
тұрғыда бiр-бiрiн алмастыруға мүмкiндiк бередi.
</w:t>
      </w:r>
      <w:r>
        <w:br/>
      </w:r>
      <w:r>
        <w:rPr>
          <w:rFonts w:ascii="Times New Roman"/>
          <w:b w:val="false"/>
          <w:i w:val="false"/>
          <w:color w:val="000000"/>
          <w:sz w:val="28"/>
        </w:rPr>
        <w:t>
          Тауарлардың бiртектестiлiгiн анықтаған кезде олардың мына төмендегi
белгiлерi ескерiледi:
</w:t>
      </w:r>
      <w:r>
        <w:br/>
      </w:r>
      <w:r>
        <w:rPr>
          <w:rFonts w:ascii="Times New Roman"/>
          <w:b w:val="false"/>
          <w:i w:val="false"/>
          <w:color w:val="000000"/>
          <w:sz w:val="28"/>
        </w:rPr>
        <w:t>
          сапасы, тауар белгiсiнiң болуы және нарықтағы танымдылығы;
</w:t>
      </w:r>
      <w:r>
        <w:br/>
      </w:r>
      <w:r>
        <w:rPr>
          <w:rFonts w:ascii="Times New Roman"/>
          <w:b w:val="false"/>
          <w:i w:val="false"/>
          <w:color w:val="000000"/>
          <w:sz w:val="28"/>
        </w:rPr>
        <w:t>
          шығарылған елi.
</w:t>
      </w:r>
      <w:r>
        <w:br/>
      </w:r>
      <w:r>
        <w:rPr>
          <w:rFonts w:ascii="Times New Roman"/>
          <w:b w:val="false"/>
          <w:i w:val="false"/>
          <w:color w:val="000000"/>
          <w:sz w:val="28"/>
        </w:rPr>
        <w:t>
          Бiртектес тауарлармен жасалатын мәмiле бағасы бойынша кеден
құнын белгiлеу әдiсiн пайдаланған кезде осы Заңның 129-бабының 
төртiншi-жетiншi бөлiктерiнiң ережелерi қолданылады.
</w:t>
      </w:r>
      <w:r>
        <w:br/>
      </w:r>
      <w:r>
        <w:rPr>
          <w:rFonts w:ascii="Times New Roman"/>
          <w:b w:val="false"/>
          <w:i w:val="false"/>
          <w:color w:val="000000"/>
          <w:sz w:val="28"/>
        </w:rPr>
        <w:t>
          Кедендiк бағалаудың осы әдiсiн пайдаланған кезде:
</w:t>
      </w:r>
      <w:r>
        <w:br/>
      </w:r>
      <w:r>
        <w:rPr>
          <w:rFonts w:ascii="Times New Roman"/>
          <w:b w:val="false"/>
          <w:i w:val="false"/>
          <w:color w:val="000000"/>
          <w:sz w:val="28"/>
        </w:rPr>
        <w:t>
          1) егер тауарлар бағаланатын тауарлар өндiрiлген елде өндірілмесе,
бағаланатын тауарлармен бiртектi болып саналмайды;
</w:t>
      </w:r>
      <w:r>
        <w:br/>
      </w:r>
      <w:r>
        <w:rPr>
          <w:rFonts w:ascii="Times New Roman"/>
          <w:b w:val="false"/>
          <w:i w:val="false"/>
          <w:color w:val="000000"/>
          <w:sz w:val="28"/>
        </w:rPr>
        <w:t>
          2) бағаланатын тауарларды өндiрушi емес, басқа тұлға өндiрген
тауарлар, егер бағаланатын тауарларды өндіруші-тұлға өндірген біртекті
тауарлар болмаған жағдайда ғана назарға алынады;
</w:t>
      </w:r>
      <w:r>
        <w:br/>
      </w:r>
      <w:r>
        <w:rPr>
          <w:rFonts w:ascii="Times New Roman"/>
          <w:b w:val="false"/>
          <w:i w:val="false"/>
          <w:color w:val="000000"/>
          <w:sz w:val="28"/>
        </w:rPr>
        <w:t>
          3) тауарлар, егер оларды жобалау, оларға арналған тәжiрибелiк-
конструкторлық жұмыстар, олардың көркемдiк безендiрiлуi, дизайны,
нобайлары мен сызбалары:
</w:t>
      </w:r>
      <w:r>
        <w:br/>
      </w:r>
      <w:r>
        <w:rPr>
          <w:rFonts w:ascii="Times New Roman"/>
          <w:b w:val="false"/>
          <w:i w:val="false"/>
          <w:color w:val="000000"/>
          <w:sz w:val="28"/>
        </w:rPr>
        <w:t>
          сатушыға сатып алушы өндiруге және Қазақстан Республикасына
экспортқа сатуға байланысты пайдалану үшiн тегiн немесе төмендетiлген
құны бойынша берiлген болса;
</w:t>
      </w:r>
      <w:r>
        <w:br/>
      </w:r>
      <w:r>
        <w:rPr>
          <w:rFonts w:ascii="Times New Roman"/>
          <w:b w:val="false"/>
          <w:i w:val="false"/>
          <w:color w:val="000000"/>
          <w:sz w:val="28"/>
        </w:rPr>
        <w:t>
          Қазақстан Республикасында орындалған болса, соған байланысты
олардың құны осы Заңның 128-бабының екiншi бөлiгiнiң 3) тармақшасының 
бесiншi абзацы негiзiнде бағаланатын тауарлардың кедендiк құнына 
енгізілмеген болса, біртекті деп саналмайды.".
</w:t>
      </w:r>
      <w:r>
        <w:br/>
      </w:r>
      <w:r>
        <w:rPr>
          <w:rFonts w:ascii="Times New Roman"/>
          <w:b w:val="false"/>
          <w:i w:val="false"/>
          <w:color w:val="000000"/>
          <w:sz w:val="28"/>
        </w:rPr>
        <w:t>
          82. 131-бапта:
</w:t>
      </w:r>
      <w:r>
        <w:br/>
      </w:r>
      <w:r>
        <w:rPr>
          <w:rFonts w:ascii="Times New Roman"/>
          <w:b w:val="false"/>
          <w:i w:val="false"/>
          <w:color w:val="000000"/>
          <w:sz w:val="28"/>
        </w:rPr>
        <w:t>
          1) бiрiншi бөлiктегi "кеден құнын" деген сөздердiң алдынан
"тауардың" деген сөзбен толықтырылсын;
</w:t>
      </w:r>
      <w:r>
        <w:br/>
      </w:r>
      <w:r>
        <w:rPr>
          <w:rFonts w:ascii="Times New Roman"/>
          <w:b w:val="false"/>
          <w:i w:val="false"/>
          <w:color w:val="000000"/>
          <w:sz w:val="28"/>
        </w:rPr>
        <w:t>
          2) екiншi бөлiктегi "бағаланатын тауарлар әкелiнетiн күннен бастап
тоқсан күннен кешiктiрмей" деген сөздер алып тасталсын;
</w:t>
      </w:r>
      <w:r>
        <w:br/>
      </w:r>
      <w:r>
        <w:rPr>
          <w:rFonts w:ascii="Times New Roman"/>
          <w:b w:val="false"/>
          <w:i w:val="false"/>
          <w:color w:val="000000"/>
          <w:sz w:val="28"/>
        </w:rPr>
        <w:t>
          3) үшiншi және төртiншi бөліктер мынадай редакцияда жазылсын:
</w:t>
      </w:r>
      <w:r>
        <w:br/>
      </w:r>
      <w:r>
        <w:rPr>
          <w:rFonts w:ascii="Times New Roman"/>
          <w:b w:val="false"/>
          <w:i w:val="false"/>
          <w:color w:val="000000"/>
          <w:sz w:val="28"/>
        </w:rPr>
        <w:t>
          "Бұл орайда сату бағаланатын тауарларды әкелумен бiр мезгiлде, ал
мұндай мерзімде сату болмаған кезде бағаланатын тауарлар әкелінген
күннен кейiнгi неғұрлым жақын мерзiмде, бiрақ тоқсан күннен кешiктiрмей
жүзеге асырылуы тиiс.
</w:t>
      </w:r>
      <w:r>
        <w:br/>
      </w:r>
      <w:r>
        <w:rPr>
          <w:rFonts w:ascii="Times New Roman"/>
          <w:b w:val="false"/>
          <w:i w:val="false"/>
          <w:color w:val="000000"/>
          <w:sz w:val="28"/>
        </w:rPr>
        <w:t>
          Тауардың бiрлiк бағасынан мынадай құрамдас бөлiктерi шегерiп
тасталады:
</w:t>
      </w:r>
      <w:r>
        <w:br/>
      </w:r>
      <w:r>
        <w:rPr>
          <w:rFonts w:ascii="Times New Roman"/>
          <w:b w:val="false"/>
          <w:i w:val="false"/>
          <w:color w:val="000000"/>
          <w:sz w:val="28"/>
        </w:rPr>
        <w:t>
          1) әдетте төленетiн немесе төлеуге келiсiлген өтемдiк сыйақылар
немесе сол сыныптағы немесе сол түрдегi әкелiнетiн тауарларды Қазақстан
Республикасында сатуға байланысты пайда табу мен жалпы шығыстарды
жабу мақсатында әдетте есептелетiн үстеме ақылар;
</w:t>
      </w:r>
      <w:r>
        <w:br/>
      </w:r>
      <w:r>
        <w:rPr>
          <w:rFonts w:ascii="Times New Roman"/>
          <w:b w:val="false"/>
          <w:i w:val="false"/>
          <w:color w:val="000000"/>
          <w:sz w:val="28"/>
        </w:rPr>
        <w:t>
          2) тауарларды әкелуге немесе сатуға байланысты Қазақстан
Республикасында төленуге тиiс әкелу бажы, салық, алымдар және өзге де
төлемдер сомасы;
</w:t>
      </w:r>
      <w:r>
        <w:br/>
      </w:r>
      <w:r>
        <w:rPr>
          <w:rFonts w:ascii="Times New Roman"/>
          <w:b w:val="false"/>
          <w:i w:val="false"/>
          <w:color w:val="000000"/>
          <w:sz w:val="28"/>
        </w:rPr>
        <w:t>
          3) Қазақстан Республикасының аумағында жүзеге асырылатын
тасымалдауға, сақтандыруға, тиеу және түсiру жұмыстарына Қазақстан
Республикасында төленетiн әдеттегi шығыстар.
</w:t>
      </w:r>
      <w:r>
        <w:br/>
      </w:r>
      <w:r>
        <w:rPr>
          <w:rFonts w:ascii="Times New Roman"/>
          <w:b w:val="false"/>
          <w:i w:val="false"/>
          <w:color w:val="000000"/>
          <w:sz w:val="28"/>
        </w:rPr>
        <w:t>
          Сол сыныптағы немесе түрдегi тауарлар өнеркәсiптiң белгiлi бiр
саласында өндiрiлген тауарлардың тобына немесе разрядына жататын
тауарларды бiлдiредi және ұқсас немесе бiртектес тауарларды қамтиды, бiрақ
олармен шектелмейдi.
</w:t>
      </w:r>
      <w:r>
        <w:br/>
      </w:r>
      <w:r>
        <w:rPr>
          <w:rFonts w:ascii="Times New Roman"/>
          <w:b w:val="false"/>
          <w:i w:val="false"/>
          <w:color w:val="000000"/>
          <w:sz w:val="28"/>
        </w:rPr>
        <w:t>
          Әкелiнген кездегi күйiнде бағаланатын ұқсас немесе бiртектес
тауарларды сату реттерi болмаған кезде декларанттың өтiнiшi бойынша
қосылған құнды шегере отырып, ұқсатудан өткiзiлген және осы баптың
екiншi және төртiншi бөлiктерiнiң ережелерiн сақтаған жағдайда тауар 
бiрлiгiнiң бағасы пайдаланылуы мүмкiн.".
</w:t>
      </w:r>
      <w:r>
        <w:br/>
      </w:r>
      <w:r>
        <w:rPr>
          <w:rFonts w:ascii="Times New Roman"/>
          <w:b w:val="false"/>
          <w:i w:val="false"/>
          <w:color w:val="000000"/>
          <w:sz w:val="28"/>
        </w:rPr>
        <w:t>
          83. 132-баптың бiрiншi бөлiгiнiң 2) және 3) тармақшалары мынадай
редакцияда жазылсын:
</w:t>
      </w:r>
      <w:r>
        <w:br/>
      </w:r>
      <w:r>
        <w:rPr>
          <w:rFonts w:ascii="Times New Roman"/>
          <w:b w:val="false"/>
          <w:i w:val="false"/>
          <w:color w:val="000000"/>
          <w:sz w:val="28"/>
        </w:rPr>
        <w:t>
          "2) Қазақстан Республикасына жеткiзу кезiнде экспорт елiнде
өндірілген бағаланатын тауарлар сияқты, сол сыныптағы немесе түрдегі
тауарларды сатқан кезде әдетте, бағаға енгiзiлетiн кiрiс пен жалпы шығыстар
сомасы;
</w:t>
      </w:r>
      <w:r>
        <w:br/>
      </w:r>
      <w:r>
        <w:rPr>
          <w:rFonts w:ascii="Times New Roman"/>
          <w:b w:val="false"/>
          <w:i w:val="false"/>
          <w:color w:val="000000"/>
          <w:sz w:val="28"/>
        </w:rPr>
        <w:t>
          3) осы Заңның 128-бабының екiншi бөлiгiнiң 1) тармақшасында
санамаланған шығыстар құны".
</w:t>
      </w:r>
      <w:r>
        <w:br/>
      </w:r>
      <w:r>
        <w:rPr>
          <w:rFonts w:ascii="Times New Roman"/>
          <w:b w:val="false"/>
          <w:i w:val="false"/>
          <w:color w:val="000000"/>
          <w:sz w:val="28"/>
        </w:rPr>
        <w:t>
          84. 133-бап мынадай редакцияда жазылсын:
</w:t>
      </w:r>
      <w:r>
        <w:br/>
      </w:r>
      <w:r>
        <w:rPr>
          <w:rFonts w:ascii="Times New Roman"/>
          <w:b w:val="false"/>
          <w:i w:val="false"/>
          <w:color w:val="000000"/>
          <w:sz w:val="28"/>
        </w:rPr>
        <w:t>
          "133-бап. Кеден құнын айқындаудың резервтiк әдiсi
</w:t>
      </w:r>
      <w:r>
        <w:br/>
      </w:r>
      <w:r>
        <w:rPr>
          <w:rFonts w:ascii="Times New Roman"/>
          <w:b w:val="false"/>
          <w:i w:val="false"/>
          <w:color w:val="000000"/>
          <w:sz w:val="28"/>
        </w:rPr>
        <w:t>
          Тауардың кеден құны резервтiк әдiс негiзiнде тауарларды кедендiк
бағалаудың халықаралық принциптерiне сәйкес Қазақстан Республикасының 
орталық кеден органы белгiлейтiн тәртiппен, осы Заңның 128-132-
баптарында сипатталған әдістерді пайдалану жолымен белгіленеді.
</w:t>
      </w:r>
      <w:r>
        <w:br/>
      </w:r>
      <w:r>
        <w:rPr>
          <w:rFonts w:ascii="Times New Roman"/>
          <w:b w:val="false"/>
          <w:i w:val="false"/>
          <w:color w:val="000000"/>
          <w:sz w:val="28"/>
        </w:rPr>
        <w:t>
          Тауардың кеден құнын айқындау үшiн резервтiк әдiстi қолданған кезде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кеден органдарында бар ақпарат пайдаланылады.
     Резервтiк әдiс бойынша тауардың кеден құнын айқындау үшiн негiз
ретiнде:
     1) экспорт елінің ішкі рыногындағы тауардың бағасын;
     2) ол әкетiлетiн елден үшiншi елге жеткiзiлетiн тауардың бағасын;
     3) Қазақстанда шығарылған тауарлардың Қазақстан Республикасының
iшкi рыногындағы бағасын;
     4) тауардың еркiн белгiленген немесе сенiмдi түрде расталмаған құнын;
     5) осы Заңның 132-бабында көзделмеген шығындарды есептеу
негiзiнде айқындалатын ұқсас немесе бiртектес тауарлардың құнын;
     6) ең төменгi кеден құнын пайдалануға болмайды.
     Тауарлардың кеден құнын резервтiк әдiс бойынша айқындаған кезде екi
баламалы құнның неғұрлым жоғарысын кедендiк мақсатта пайдалануды
көздейтiн жүйенi негiзге қабылдауға болмайды.".
     85. 134-бап мынадай редакцияда жазылсын:
     "134-бап. Кеден төлемдерi мен салығын төлеушiлер
     Кеден төлемдерiн төлеушi тауар өткiзетiн тұлға болып табылады.
     Салық төлеушiлер Қазақстан Республикасының салық заңдарымен
айқындалатын тұлғалар болып табылады.".
     86. 136-бап мынадай редакцияда жазылсын:
     "136-бап. Кеден төлемдерi мен салығын төлеу тәртiбi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Кеден төлемдерi мен салығы Қазақстан Республикасының Қаржы
министрлiгiмен бiрлесе отырып, кеден iсi мәселелерi жөнiндегi уәкiлеттi
мемлекеттiк орган айқындайтын тәртiппен мемлекеттiк бюджетке төленедi.
</w:t>
      </w:r>
      <w:r>
        <w:br/>
      </w:r>
      <w:r>
        <w:rPr>
          <w:rFonts w:ascii="Times New Roman"/>
          <w:b w:val="false"/>
          <w:i w:val="false"/>
          <w:color w:val="000000"/>
          <w:sz w:val="28"/>
        </w:rPr>
        <w:t>
          Кеден төлемдерi мен салығын төлеудi төлеушi не төлеушiнiң тапсыруы
бойынша үшiншi бiр тұлға жүзеге асыруы мүмкiн.".
</w:t>
      </w:r>
      <w:r>
        <w:br/>
      </w:r>
      <w:r>
        <w:rPr>
          <w:rFonts w:ascii="Times New Roman"/>
          <w:b w:val="false"/>
          <w:i w:val="false"/>
          <w:color w:val="000000"/>
          <w:sz w:val="28"/>
        </w:rPr>
        <w:t>
          87. 137-бапта:
</w:t>
      </w:r>
      <w:r>
        <w:br/>
      </w:r>
      <w:r>
        <w:rPr>
          <w:rFonts w:ascii="Times New Roman"/>
          <w:b w:val="false"/>
          <w:i w:val="false"/>
          <w:color w:val="000000"/>
          <w:sz w:val="28"/>
        </w:rPr>
        <w:t>
          1) бiрiншi бөлiк мынадай редакцияда жазылсын:
</w:t>
      </w:r>
      <w:r>
        <w:br/>
      </w:r>
      <w:r>
        <w:rPr>
          <w:rFonts w:ascii="Times New Roman"/>
          <w:b w:val="false"/>
          <w:i w:val="false"/>
          <w:color w:val="000000"/>
          <w:sz w:val="28"/>
        </w:rPr>
        <w:t>
          "Кеден iсi мәселелерi жөнiндегi уәкiлеттi мемлекеттiк орган
айқындайтын тәртіппен кеден органдары өндірістік ұқсатуға арналған
импортталатын шикiзаттар мен материалдарға кеден бажын төлеудi кейiнге
қалдыру немесе бөлiп төлеу мерзiмiне рұқсат бередi.";
</w:t>
      </w:r>
      <w:r>
        <w:br/>
      </w:r>
      <w:r>
        <w:rPr>
          <w:rFonts w:ascii="Times New Roman"/>
          <w:b w:val="false"/>
          <w:i w:val="false"/>
          <w:color w:val="000000"/>
          <w:sz w:val="28"/>
        </w:rPr>
        <w:t>
          2) үшiншi бөлiк мынадай редакцияда жазылсын:
</w:t>
      </w:r>
      <w:r>
        <w:br/>
      </w:r>
      <w:r>
        <w:rPr>
          <w:rFonts w:ascii="Times New Roman"/>
          <w:b w:val="false"/>
          <w:i w:val="false"/>
          <w:color w:val="000000"/>
          <w:sz w:val="28"/>
        </w:rPr>
        <w:t>
          "Кеден органы кеден бажын төлеудi кейiнге қалдыру немесе бөліп төлеу
мерзімін берген кезде кеден бажын төлеу күні қолданылатын Қазақстан
Республикасы Ұлттық Банкiнiң қайта қаржыландыру ресми ставкасы
бойынша проценттер алынады.";
</w:t>
      </w:r>
      <w:r>
        <w:br/>
      </w:r>
      <w:r>
        <w:rPr>
          <w:rFonts w:ascii="Times New Roman"/>
          <w:b w:val="false"/>
          <w:i w:val="false"/>
          <w:color w:val="000000"/>
          <w:sz w:val="28"/>
        </w:rPr>
        <w:t>
          3) бесінші бөлік мынадай редакцияда жазылсын:
</w:t>
      </w:r>
      <w:r>
        <w:br/>
      </w:r>
      <w:r>
        <w:rPr>
          <w:rFonts w:ascii="Times New Roman"/>
          <w:b w:val="false"/>
          <w:i w:val="false"/>
          <w:color w:val="000000"/>
          <w:sz w:val="28"/>
        </w:rPr>
        <w:t>
          "Салық төлеудi кейiнге қалдыру мерзімi Қазақстан Республикасының салық
заңдарына сәйкес берiледi.".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88. 138-бапта:
</w:t>
      </w:r>
      <w:r>
        <w:br/>
      </w:r>
      <w:r>
        <w:rPr>
          <w:rFonts w:ascii="Times New Roman"/>
          <w:b w:val="false"/>
          <w:i w:val="false"/>
          <w:color w:val="000000"/>
          <w:sz w:val="28"/>
        </w:rPr>
        <w:t>
          1) атауындағы "төлемдерi" деген сөз "бажы" деген сөзбен ауыстырылсын;
</w:t>
      </w:r>
      <w:r>
        <w:br/>
      </w:r>
      <w:r>
        <w:rPr>
          <w:rFonts w:ascii="Times New Roman"/>
          <w:b w:val="false"/>
          <w:i w:val="false"/>
          <w:color w:val="000000"/>
          <w:sz w:val="28"/>
        </w:rPr>
        <w:t>
          2) бiрiншi бөлiк мынадай редакцияда жазылсын:
</w:t>
      </w:r>
      <w:r>
        <w:br/>
      </w:r>
      <w:r>
        <w:rPr>
          <w:rFonts w:ascii="Times New Roman"/>
          <w:b w:val="false"/>
          <w:i w:val="false"/>
          <w:color w:val="000000"/>
          <w:sz w:val="28"/>
        </w:rPr>
        <w:t>
          "Кеден бажы мен салығын төлеудi қамтамасыз ету тауарлар мен көлiк
құралдарын кепілге берумен және уәкілеттi банктiң кепiлдiгiмен немесе
тиесiлi соманы Қазақстан Республикасы кеден органының депозитiне
енгiзумен жүзеге асырылуы мүмкiн.";
</w:t>
      </w:r>
      <w:r>
        <w:br/>
      </w:r>
      <w:r>
        <w:rPr>
          <w:rFonts w:ascii="Times New Roman"/>
          <w:b w:val="false"/>
          <w:i w:val="false"/>
          <w:color w:val="000000"/>
          <w:sz w:val="28"/>
        </w:rPr>
        <w:t>
          3) бесiншi бөлiк алып тасталсын;
</w:t>
      </w:r>
      <w:r>
        <w:br/>
      </w:r>
      <w:r>
        <w:rPr>
          <w:rFonts w:ascii="Times New Roman"/>
          <w:b w:val="false"/>
          <w:i w:val="false"/>
          <w:color w:val="000000"/>
          <w:sz w:val="28"/>
        </w:rPr>
        <w:t>
          4) алтыншы бөлiктегi "мұндай кепiлдiктердi" деген сөздер "уәкiлеттi
банк кепiлдiктерiн" деген сөздермен ауыстырылсын;
</w:t>
      </w:r>
      <w:r>
        <w:br/>
      </w:r>
      <w:r>
        <w:rPr>
          <w:rFonts w:ascii="Times New Roman"/>
          <w:b w:val="false"/>
          <w:i w:val="false"/>
          <w:color w:val="000000"/>
          <w:sz w:val="28"/>
        </w:rPr>
        <w:t>
          5) жетiншi бөлiкте:
</w:t>
      </w:r>
      <w:r>
        <w:br/>
      </w:r>
      <w:r>
        <w:rPr>
          <w:rFonts w:ascii="Times New Roman"/>
          <w:b w:val="false"/>
          <w:i w:val="false"/>
          <w:color w:val="000000"/>
          <w:sz w:val="28"/>
        </w:rPr>
        <w:t>
          "төлемдерi" деген сөз "бажы" деген сөзбен ауыстырылсын;
</w:t>
      </w:r>
      <w:r>
        <w:br/>
      </w:r>
      <w:r>
        <w:rPr>
          <w:rFonts w:ascii="Times New Roman"/>
          <w:b w:val="false"/>
          <w:i w:val="false"/>
          <w:color w:val="000000"/>
          <w:sz w:val="28"/>
        </w:rPr>
        <w:t>
          "банк операцияларының жекелеген түрлерiн жүзеге асырушы немесе
ұйымдардың" деген сөздер алып тасталсын;
</w:t>
      </w:r>
      <w:r>
        <w:br/>
      </w:r>
      <w:r>
        <w:rPr>
          <w:rFonts w:ascii="Times New Roman"/>
          <w:b w:val="false"/>
          <w:i w:val="false"/>
          <w:color w:val="000000"/>
          <w:sz w:val="28"/>
        </w:rPr>
        <w:t>
          6) сегiзiншi бөлiктегi "төлемдерi" деген сөз "бажы" деген сөзбен
ауыстырылсын;
</w:t>
      </w:r>
      <w:r>
        <w:br/>
      </w:r>
      <w:r>
        <w:rPr>
          <w:rFonts w:ascii="Times New Roman"/>
          <w:b w:val="false"/>
          <w:i w:val="false"/>
          <w:color w:val="000000"/>
          <w:sz w:val="28"/>
        </w:rPr>
        <w:t>
          7) оныншы бөлiктегi "Қазақстан Республикасының орталық кеден
органы" деген сөздер "Қазақстан Республикасы Қаржы министрлiгiнiң
келiсiмi бойынша кеден iсi мәселелерi жөнiндегi уәкiлеттi мемлекеттiк
орган" деген сөздермен ауыстырылсын.
</w:t>
      </w:r>
      <w:r>
        <w:br/>
      </w:r>
      <w:r>
        <w:rPr>
          <w:rFonts w:ascii="Times New Roman"/>
          <w:b w:val="false"/>
          <w:i w:val="false"/>
          <w:color w:val="000000"/>
          <w:sz w:val="28"/>
        </w:rPr>
        <w:t>
          89. 140-бап мынадай редакцияда жазылсын:
</w:t>
      </w:r>
      <w:r>
        <w:br/>
      </w:r>
      <w:r>
        <w:rPr>
          <w:rFonts w:ascii="Times New Roman"/>
          <w:b w:val="false"/>
          <w:i w:val="false"/>
          <w:color w:val="000000"/>
          <w:sz w:val="28"/>
        </w:rPr>
        <w:t>
          "140-бап. Кеден төлемдерiн өндiрiп алу және жауапкершiлiк шаралары
</w:t>
      </w:r>
      <w:r>
        <w:br/>
      </w:r>
      <w:r>
        <w:rPr>
          <w:rFonts w:ascii="Times New Roman"/>
          <w:b w:val="false"/>
          <w:i w:val="false"/>
          <w:color w:val="000000"/>
          <w:sz w:val="28"/>
        </w:rPr>
        <w:t>
          Кеден төлемдерiн төлеу мерзiмiнiң аяқталуына байланысты пайда
болған берешектi Қазақстан Республикасының кеден органдары төлеушiлер
шоттарынан даусыз тәртiппен алады.
</w:t>
      </w:r>
      <w:r>
        <w:br/>
      </w:r>
      <w:r>
        <w:rPr>
          <w:rFonts w:ascii="Times New Roman"/>
          <w:b w:val="false"/>
          <w:i w:val="false"/>
          <w:color w:val="000000"/>
          <w:sz w:val="28"/>
        </w:rPr>
        <w:t>
          Берешек кезiнде берешек сомасын төлеу күнi қолданылатын
Қазақстан Республикасы Ұлттық Банкiнiң қайта қаржыландырудың 1,5
есе ресми ставкасы мөлшерiнде өсiм алынады.
</w:t>
      </w:r>
      <w:r>
        <w:br/>
      </w:r>
      <w:r>
        <w:rPr>
          <w:rFonts w:ascii="Times New Roman"/>
          <w:b w:val="false"/>
          <w:i w:val="false"/>
          <w:color w:val="000000"/>
          <w:sz w:val="28"/>
        </w:rPr>
        <w:t>
          Қосымша есептелген кеден төлемдерiн, айыппұлдарын және өсiмдi
төлеушi осы Заңның 388-395-баптарында белгiленген тәртiппен төлеушi
хабардар етiлген күннен бастап бес банк күнi iшiнде төлейдi не оған шағым
беруi мүмкiн. Егер осы шешiмге төлеушi аталған тәртiппен шағым бермеген
жағдайда қосымша есептелген кеден төлемдерiн, айыппұлдарын және
өсімді кеден органдары төлеушілер шоттарынан даусыз тәртіппен өндіріп
алады.
</w:t>
      </w:r>
      <w:r>
        <w:br/>
      </w:r>
      <w:r>
        <w:rPr>
          <w:rFonts w:ascii="Times New Roman"/>
          <w:b w:val="false"/>
          <w:i w:val="false"/>
          <w:color w:val="000000"/>
          <w:sz w:val="28"/>
        </w:rPr>
        <w:t>
          Кеден төлемдерi, олар бойынша есептелген айыппұлдар, сондай-ақ
айыппұл санкциялары жөнiндегi берешектi жабу Қазақстан Республикасының 
салық заңдарында салықтар бойынша берешекті өтеу үшiн белгiленген 
кезектiлiк тәртiбiмен жүзеге асырылады.
</w:t>
      </w:r>
      <w:r>
        <w:br/>
      </w:r>
      <w:r>
        <w:rPr>
          <w:rFonts w:ascii="Times New Roman"/>
          <w:b w:val="false"/>
          <w:i w:val="false"/>
          <w:color w:val="000000"/>
          <w:sz w:val="28"/>
        </w:rPr>
        <w:t>
          Төлеушiнiң ақшасы болмаған жағдайда, өндiрiп алу төлеушiнiң
келiсiмiмен, Қазақстан Республикасының заңдарына сәйкес төлеушiнiң
мүлкiне аударылады. Мүлiктi өндiрiп алу туралы шешiмге осы
Заңның 388-395-баптарында белгiленген тәртiппен осындай шешiм туралы
хабарланған күннен бастап бес банктiк күн iшiнде төлеушiнiң шағым
жасамауы осы бөлiк бойынша келiскендiк деп саналады.
</w:t>
      </w:r>
      <w:r>
        <w:br/>
      </w:r>
      <w:r>
        <w:rPr>
          <w:rFonts w:ascii="Times New Roman"/>
          <w:b w:val="false"/>
          <w:i w:val="false"/>
          <w:color w:val="000000"/>
          <w:sz w:val="28"/>
        </w:rPr>
        <w:t>
          Кеден төлемдерiн төлеуден жалтару жағдайында банктер және банк
операцияларының жекелеген түрлерiн жүзеге асыратын өзге де ұйымдар
үшiн мiндеттi, iс жүзiндегi төлеу сәтiне дейiн төлеушiнiң шоттары бойынша
шығыс операцияларын тоқтата тұру туралы шешім қабылданады. Өндiрiп
алу туралы шешiмдердi орындамағаны үшiн осы Заңның 296-бабына сәйкес
жауапкершiлiк көзделген.
</w:t>
      </w:r>
      <w:r>
        <w:br/>
      </w:r>
      <w:r>
        <w:rPr>
          <w:rFonts w:ascii="Times New Roman"/>
          <w:b w:val="false"/>
          <w:i w:val="false"/>
          <w:color w:val="000000"/>
          <w:sz w:val="28"/>
        </w:rPr>
        <w:t>
          Кеден төлемдерi мен өсiмi бойынша берешектiң төленуiн қамтамасыз 
ету үшiн төлеушiнiң шоттарында қаражаты болмаған жағдайда төлеушінiң 
мүлкiне иелiк етуін шектеу туралы шешiм шығарылады.
</w:t>
      </w:r>
      <w:r>
        <w:br/>
      </w:r>
      <w:r>
        <w:rPr>
          <w:rFonts w:ascii="Times New Roman"/>
          <w:b w:val="false"/>
          <w:i w:val="false"/>
          <w:color w:val="000000"/>
          <w:sz w:val="28"/>
        </w:rPr>
        <w:t>
          Төленбеген кеден төлемдерi мен өсiмдерiн төлеушiнiң шоттарынан
өндiрiп алу, төлеушiнiң шоттары бойынша шығыс операцияларын тоқтата
тұру туралы шешiм қабылдау, сондай-ақ мүлiктi иеленудi шектеу туралы
шешiм шығару Қазақстан Республикасының Үкiметi анықтайтын тәртiппен
жүзеге асырылады.
</w:t>
      </w:r>
      <w:r>
        <w:br/>
      </w:r>
      <w:r>
        <w:rPr>
          <w:rFonts w:ascii="Times New Roman"/>
          <w:b w:val="false"/>
          <w:i w:val="false"/>
          <w:color w:val="000000"/>
          <w:sz w:val="28"/>
        </w:rPr>
        <w:t>
          Кеден төлемдерi мен салығын төлеуден жалтарған тұлғаларға кеден
төлемдерiн төлеудi кейiнге қалдыру және бөлiп төлеу мерзiмi берiлмейдi.".
</w:t>
      </w:r>
      <w:r>
        <w:br/>
      </w:r>
      <w:r>
        <w:rPr>
          <w:rFonts w:ascii="Times New Roman"/>
          <w:b w:val="false"/>
          <w:i w:val="false"/>
          <w:color w:val="000000"/>
          <w:sz w:val="28"/>
        </w:rPr>
        <w:t>
          90. 141-бапта:
</w:t>
      </w:r>
      <w:r>
        <w:br/>
      </w:r>
      <w:r>
        <w:rPr>
          <w:rFonts w:ascii="Times New Roman"/>
          <w:b w:val="false"/>
          <w:i w:val="false"/>
          <w:color w:val="000000"/>
          <w:sz w:val="28"/>
        </w:rPr>
        <w:t>
          1) бiрiншi бөлiктегi "Министрлер Кабинетi" деген сөздер "орталық
кеден органдары" деген сөздермен ауыстырылсын;
</w:t>
      </w:r>
      <w:r>
        <w:br/>
      </w:r>
      <w:r>
        <w:rPr>
          <w:rFonts w:ascii="Times New Roman"/>
          <w:b w:val="false"/>
          <w:i w:val="false"/>
          <w:color w:val="000000"/>
          <w:sz w:val="28"/>
        </w:rPr>
        <w:t>
          2) төртiншi бөлiкте:
</w:t>
      </w:r>
      <w:r>
        <w:br/>
      </w:r>
      <w:r>
        <w:rPr>
          <w:rFonts w:ascii="Times New Roman"/>
          <w:b w:val="false"/>
          <w:i w:val="false"/>
          <w:color w:val="000000"/>
          <w:sz w:val="28"/>
        </w:rPr>
        <w:t>
          мынадай мазмұндағы 7-1) тармақшамен толықтырылсын:
</w:t>
      </w:r>
      <w:r>
        <w:br/>
      </w:r>
      <w:r>
        <w:rPr>
          <w:rFonts w:ascii="Times New Roman"/>
          <w:b w:val="false"/>
          <w:i w:val="false"/>
          <w:color w:val="000000"/>
          <w:sz w:val="28"/>
        </w:rPr>
        <w:t>
          "7-1) осы елде жүзеге асырылатын өндiрiстiк және өзге де 
операциялардың нәтижесi болып табылатын және оның аумағында жиналған, 
кейіннен қайталама шикізат ретінде ғана пайдаланылуы мүмкін қалдық 
заттар;";
</w:t>
      </w:r>
      <w:r>
        <w:br/>
      </w:r>
      <w:r>
        <w:rPr>
          <w:rFonts w:ascii="Times New Roman"/>
          <w:b w:val="false"/>
          <w:i w:val="false"/>
          <w:color w:val="000000"/>
          <w:sz w:val="28"/>
        </w:rPr>
        <w:t>
          9) тармақшадағы "тармақтарында" деген сөз "тармақшаларында" деген
сөзбен ауыстырылсын.
</w:t>
      </w:r>
      <w:r>
        <w:br/>
      </w:r>
      <w:r>
        <w:rPr>
          <w:rFonts w:ascii="Times New Roman"/>
          <w:b w:val="false"/>
          <w:i w:val="false"/>
          <w:color w:val="000000"/>
          <w:sz w:val="28"/>
        </w:rPr>
        <w:t>
          91. 142-бап мынадай мазмұндағы үшiншi бөлiкпен толықтырылсын:
</w:t>
      </w:r>
      <w:r>
        <w:br/>
      </w:r>
      <w:r>
        <w:rPr>
          <w:rFonts w:ascii="Times New Roman"/>
          <w:b w:val="false"/>
          <w:i w:val="false"/>
          <w:color w:val="000000"/>
          <w:sz w:val="28"/>
        </w:rPr>
        <w:t>
          "Осы баптың 2) және 3) тармақшаларында көрсетiлген тауарларды
жеткiлiктi дәрежеде ұқсату өлшемдерiн нақты тауарларға қатысты Қазақстан
Республикасының Үкiметi белгiлейдi.".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92. 144-бап мынадай редакцияда жазылсын:
</w:t>
      </w:r>
      <w:r>
        <w:br/>
      </w:r>
      <w:r>
        <w:rPr>
          <w:rFonts w:ascii="Times New Roman"/>
          <w:b w:val="false"/>
          <w:i w:val="false"/>
          <w:color w:val="000000"/>
          <w:sz w:val="28"/>
        </w:rPr>
        <w:t>
          "144-бап. Тауардың шыққан жерiн растау
</w:t>
      </w:r>
      <w:r>
        <w:br/>
      </w:r>
      <w:r>
        <w:rPr>
          <w:rFonts w:ascii="Times New Roman"/>
          <w:b w:val="false"/>
          <w:i w:val="false"/>
          <w:color w:val="000000"/>
          <w:sz w:val="28"/>
        </w:rPr>
        <w:t>
          Тауар шыққан елдiң құжатпен расталуы тауардың шыққан жерi
туралы сертификат не Қазақстан Республикасының орталық кеден органы
анықтайтын тәртiппен берiлетiн өзге де құжаттар болып табылады.
</w:t>
      </w:r>
      <w:r>
        <w:br/>
      </w:r>
      <w:r>
        <w:rPr>
          <w:rFonts w:ascii="Times New Roman"/>
          <w:b w:val="false"/>
          <w:i w:val="false"/>
          <w:color w:val="000000"/>
          <w:sz w:val="28"/>
        </w:rPr>
        <w:t>
          Қазақстан Республикасы кеден аумағынан тауарларды әкеткен кезде
тауардың шыққан жерi туралы уәкiлеттi орган беретiн сертификат бұл тиiстi
келісім-шарттарда тіркелген немесе Қазақстан Республикасының халықаралық
мiндеттемелерiнде көзделген жағдайларда тапсырылады.
</w:t>
      </w:r>
      <w:r>
        <w:br/>
      </w:r>
      <w:r>
        <w:rPr>
          <w:rFonts w:ascii="Times New Roman"/>
          <w:b w:val="false"/>
          <w:i w:val="false"/>
          <w:color w:val="000000"/>
          <w:sz w:val="28"/>
        </w:rPr>
        <w:t>
          Тауарды Қазақстан Республикасының кеден аймағына әкелген кезде
тауардың шыққан жерi туралы сертификат тек:
</w:t>
      </w:r>
      <w:r>
        <w:br/>
      </w:r>
      <w:r>
        <w:rPr>
          <w:rFonts w:ascii="Times New Roman"/>
          <w:b w:val="false"/>
          <w:i w:val="false"/>
          <w:color w:val="000000"/>
          <w:sz w:val="28"/>
        </w:rPr>
        <w:t>
          1) Қазақстан Республикасының кеден шекарасы арқылы өткiзiлетiн
тауарларға қатысты кеден тарифi бойынша артықшылықтар берілген;
</w:t>
      </w:r>
      <w:r>
        <w:br/>
      </w:r>
      <w:r>
        <w:rPr>
          <w:rFonts w:ascii="Times New Roman"/>
          <w:b w:val="false"/>
          <w:i w:val="false"/>
          <w:color w:val="000000"/>
          <w:sz w:val="28"/>
        </w:rPr>
        <w:t>
          2) егер Қазақстан Республикасы кеден органының тауар тауарлардың
сол елден әкелiнуi тарифтiк емес реттеу шараларымен реттелетiн елдерден
шығарылады деп топшылауға негiзi болған;
</w:t>
      </w:r>
      <w:r>
        <w:br/>
      </w:r>
      <w:r>
        <w:rPr>
          <w:rFonts w:ascii="Times New Roman"/>
          <w:b w:val="false"/>
          <w:i w:val="false"/>
          <w:color w:val="000000"/>
          <w:sz w:val="28"/>
        </w:rPr>
        <w:t>
          3) егер бұл Қазақстан Республикасы қатысушысы болып табылатын
халықаралық келісімдермен, сондай-ақ қоршаған табиғи ортаны, халықтың
денсаулығын қорғау, қазақстандық тұтынушылардың құқықтарын, қоғамдық
тәртiптi, мемлекеттiк қауiпсiздiктi және Қазақстан Республикасының басқа да
өмiрлiк маңызы бар мүдделерiн қорғау саласындағы Қазақстан
Республикасының заңдарында көзделген жағдаЙларда ғана берiледi.
</w:t>
      </w:r>
      <w:r>
        <w:br/>
      </w:r>
      <w:r>
        <w:rPr>
          <w:rFonts w:ascii="Times New Roman"/>
          <w:b w:val="false"/>
          <w:i w:val="false"/>
          <w:color w:val="000000"/>
          <w:sz w:val="28"/>
        </w:rPr>
        <w:t>
          Өзге жағдайларда тауардың шыққан жері туралы сертификат талап 
етiлмейдi.".
</w:t>
      </w:r>
      <w:r>
        <w:br/>
      </w:r>
      <w:r>
        <w:rPr>
          <w:rFonts w:ascii="Times New Roman"/>
          <w:b w:val="false"/>
          <w:i w:val="false"/>
          <w:color w:val="000000"/>
          <w:sz w:val="28"/>
        </w:rPr>
        <w:t>
          93. 145-баптың екiншi бөлiгiндегi "ресми куәландырылған көшiрмесi"
деген сөздер "сертификаттың түпнұсқасын берген орган ресми 
куәландырған көшiрмесi" деген сөздермен ауыстырылсын.
</w:t>
      </w:r>
      <w:r>
        <w:br/>
      </w:r>
      <w:r>
        <w:rPr>
          <w:rFonts w:ascii="Times New Roman"/>
          <w:b w:val="false"/>
          <w:i w:val="false"/>
          <w:color w:val="000000"/>
          <w:sz w:val="28"/>
        </w:rPr>
        <w:t>
          94. 146-бапта:
</w:t>
      </w:r>
      <w:r>
        <w:br/>
      </w:r>
      <w:r>
        <w:rPr>
          <w:rFonts w:ascii="Times New Roman"/>
          <w:b w:val="false"/>
          <w:i w:val="false"/>
          <w:color w:val="000000"/>
          <w:sz w:val="28"/>
        </w:rPr>
        <w:t>
          1) бiрiншi бөлiк мынадай мазмұндағы сөйлеммен толықтырылсын:
</w:t>
      </w:r>
      <w:r>
        <w:br/>
      </w:r>
      <w:r>
        <w:rPr>
          <w:rFonts w:ascii="Times New Roman"/>
          <w:b w:val="false"/>
          <w:i w:val="false"/>
          <w:color w:val="000000"/>
          <w:sz w:val="28"/>
        </w:rPr>
        <w:t>
          "Аталған негiздер декларантқа жазбаша түрде тапсырылады.";
</w:t>
      </w:r>
      <w:r>
        <w:br/>
      </w:r>
      <w:r>
        <w:rPr>
          <w:rFonts w:ascii="Times New Roman"/>
          <w:b w:val="false"/>
          <w:i w:val="false"/>
          <w:color w:val="000000"/>
          <w:sz w:val="28"/>
        </w:rPr>
        <w:t>
          2) екiншi бөлiк мынадай редакцияда жазылсын:
</w:t>
      </w:r>
      <w:r>
        <w:br/>
      </w:r>
      <w:r>
        <w:rPr>
          <w:rFonts w:ascii="Times New Roman"/>
          <w:b w:val="false"/>
          <w:i w:val="false"/>
          <w:color w:val="000000"/>
          <w:sz w:val="28"/>
        </w:rPr>
        <w:t>
          "Тауардың шыққан жерi туралы тиiстi дәрежеде ресiмделген
сертификаты немесе мәліметтерді тапсырмау тауарды Қазақстан 
Республикасының кеден шекарасы арқылы өткiзуден бас тартуға негiз
болып табылмайды.".
</w:t>
      </w:r>
      <w:r>
        <w:br/>
      </w:r>
      <w:r>
        <w:rPr>
          <w:rFonts w:ascii="Times New Roman"/>
          <w:b w:val="false"/>
          <w:i w:val="false"/>
          <w:color w:val="000000"/>
          <w:sz w:val="28"/>
        </w:rPr>
        <w:t>
          95. 147-бапта:
</w:t>
      </w:r>
      <w:r>
        <w:br/>
      </w:r>
      <w:r>
        <w:rPr>
          <w:rFonts w:ascii="Times New Roman"/>
          <w:b w:val="false"/>
          <w:i w:val="false"/>
          <w:color w:val="000000"/>
          <w:sz w:val="28"/>
        </w:rPr>
        <w:t>
          1) "Министрлер Кабинетi" деген сөздер "орталық кеден органы" деген
сөздермен ауыстырылсын;
</w:t>
      </w:r>
      <w:r>
        <w:br/>
      </w:r>
      <w:r>
        <w:rPr>
          <w:rFonts w:ascii="Times New Roman"/>
          <w:b w:val="false"/>
          <w:i w:val="false"/>
          <w:color w:val="000000"/>
          <w:sz w:val="28"/>
        </w:rPr>
        <w:t>
          2) мынадай мазмұндағы үшiншi бөлiкпен толықтырылсын:
</w:t>
      </w:r>
      <w:r>
        <w:br/>
      </w:r>
      <w:r>
        <w:rPr>
          <w:rFonts w:ascii="Times New Roman"/>
          <w:b w:val="false"/>
          <w:i w:val="false"/>
          <w:color w:val="000000"/>
          <w:sz w:val="28"/>
        </w:rPr>
        <w:t>
          "Мыналар импортталатын тауарлармен бiр елден шыққан деп саналады:
</w:t>
      </w:r>
      <w:r>
        <w:br/>
      </w:r>
      <w:r>
        <w:rPr>
          <w:rFonts w:ascii="Times New Roman"/>
          <w:b w:val="false"/>
          <w:i w:val="false"/>
          <w:color w:val="000000"/>
          <w:sz w:val="28"/>
        </w:rPr>
        <w:t>
          егер олар осындай тауармен бiрге импортталса және сатылса және
арналуы және саны бойынша әдеттегi осындай тауарлардың жарақталуына
сәйкес келсе, импортталатын тауармен пайдалануға арналған қосалқы
бөлшектер, аспаптар мен керек-жарақтар;
</w:t>
      </w:r>
      <w:r>
        <w:br/>
      </w:r>
      <w:r>
        <w:rPr>
          <w:rFonts w:ascii="Times New Roman"/>
          <w:b w:val="false"/>
          <w:i w:val="false"/>
          <w:color w:val="000000"/>
          <w:sz w:val="28"/>
        </w:rPr>
        <w:t>
          егер олар импортталатын тауармен бiр тауарлық позицияда
сыныпталса, импортталатын тауар салынған бума материалдар мен
контейнерлер.".
</w:t>
      </w:r>
      <w:r>
        <w:br/>
      </w:r>
      <w:r>
        <w:rPr>
          <w:rFonts w:ascii="Times New Roman"/>
          <w:b w:val="false"/>
          <w:i w:val="false"/>
          <w:color w:val="000000"/>
          <w:sz w:val="28"/>
        </w:rPr>
        <w:t>
          96. 148-бап мынадай редакцияда жазылсын:
</w:t>
      </w:r>
      <w:r>
        <w:br/>
      </w:r>
      <w:r>
        <w:rPr>
          <w:rFonts w:ascii="Times New Roman"/>
          <w:b w:val="false"/>
          <w:i w:val="false"/>
          <w:color w:val="000000"/>
          <w:sz w:val="28"/>
        </w:rPr>
        <w:t>
          "148-бап. Кеден төлемдерi бойынша жеңiлдiктер 
</w:t>
      </w:r>
      <w:r>
        <w:br/>
      </w:r>
      <w:r>
        <w:rPr>
          <w:rFonts w:ascii="Times New Roman"/>
          <w:b w:val="false"/>
          <w:i w:val="false"/>
          <w:color w:val="000000"/>
          <w:sz w:val="28"/>
        </w:rPr>
        <w:t>
          Тауарларға қатысты кеден төлемдерi бойынша жеңiлдiктер осы Заңға
өзгерiстер мен толықтырулар енгiзу тәртiбiмен берiледi және осы Заңның
149 және 150-баптарында көзделгеннен басқа жағдайларда жеке сипат ала
алмайды.
</w:t>
      </w:r>
      <w:r>
        <w:br/>
      </w:r>
      <w:r>
        <w:rPr>
          <w:rFonts w:ascii="Times New Roman"/>
          <w:b w:val="false"/>
          <w:i w:val="false"/>
          <w:color w:val="000000"/>
          <w:sz w:val="28"/>
        </w:rPr>
        <w:t>
          Кеден төлемдерi бойынша жеңiлдiктердi Қазақстан Республикасының
басқа нормативтiк құқықтық актiлерiмен беруге тыйым салынады.
</w:t>
      </w:r>
      <w:r>
        <w:br/>
      </w:r>
      <w:r>
        <w:rPr>
          <w:rFonts w:ascii="Times New Roman"/>
          <w:b w:val="false"/>
          <w:i w:val="false"/>
          <w:color w:val="000000"/>
          <w:sz w:val="28"/>
        </w:rPr>
        <w:t>
          Бұл орайда кеден төлемдерi бойынша жеңiлдiктер ретiнде Қазақстан
Республикасының кеден шекарасы арқылы өткізілетін тауарға қатысты 
кеден төлемдерiн алудан босату және кеден бажының ставкасын төмендету
түрiндегi жеңiлдiктер ұғынылады.".
</w:t>
      </w:r>
      <w:r>
        <w:br/>
      </w:r>
      <w:r>
        <w:rPr>
          <w:rFonts w:ascii="Times New Roman"/>
          <w:b w:val="false"/>
          <w:i w:val="false"/>
          <w:color w:val="000000"/>
          <w:sz w:val="28"/>
        </w:rPr>
        <w:t>
          97. 149-бапта:
</w:t>
      </w:r>
      <w:r>
        <w:br/>
      </w:r>
      <w:r>
        <w:rPr>
          <w:rFonts w:ascii="Times New Roman"/>
          <w:b w:val="false"/>
          <w:i w:val="false"/>
          <w:color w:val="000000"/>
          <w:sz w:val="28"/>
        </w:rPr>
        <w:t>
          1) бiрiншi бөлiкте:
</w:t>
      </w:r>
      <w:r>
        <w:br/>
      </w:r>
      <w:r>
        <w:rPr>
          <w:rFonts w:ascii="Times New Roman"/>
          <w:b w:val="false"/>
          <w:i w:val="false"/>
          <w:color w:val="000000"/>
          <w:sz w:val="28"/>
        </w:rPr>
        <w:t>
          бiрiншi абзацтағы "төлемдерін" деген сөз "бажын" деген сөзбен
ауыстырылсын;
</w:t>
      </w:r>
      <w:r>
        <w:br/>
      </w:r>
      <w:r>
        <w:rPr>
          <w:rFonts w:ascii="Times New Roman"/>
          <w:b w:val="false"/>
          <w:i w:val="false"/>
          <w:color w:val="000000"/>
          <w:sz w:val="28"/>
        </w:rPr>
        <w:t>
          1) тармақша "немесе" деген сөзден кейiн "Қазақстан 
Республикасының Үкiметi белгiлеген нормалардың шегiнде" деген
сөздермен толықтырылсын;
</w:t>
      </w:r>
      <w:r>
        <w:br/>
      </w:r>
      <w:r>
        <w:rPr>
          <w:rFonts w:ascii="Times New Roman"/>
          <w:b w:val="false"/>
          <w:i w:val="false"/>
          <w:color w:val="000000"/>
          <w:sz w:val="28"/>
        </w:rPr>
        <w:t>
          2) тармақшада:
</w:t>
      </w:r>
      <w:r>
        <w:br/>
      </w:r>
      <w:r>
        <w:rPr>
          <w:rFonts w:ascii="Times New Roman"/>
          <w:b w:val="false"/>
          <w:i w:val="false"/>
          <w:color w:val="000000"/>
          <w:sz w:val="28"/>
        </w:rPr>
        <w:t>
          "Қазақстан кәсiпорындарының" деген сөздер алып тасталсын;
</w:t>
      </w:r>
      <w:r>
        <w:br/>
      </w:r>
      <w:r>
        <w:rPr>
          <w:rFonts w:ascii="Times New Roman"/>
          <w:b w:val="false"/>
          <w:i w:val="false"/>
          <w:color w:val="000000"/>
          <w:sz w:val="28"/>
        </w:rPr>
        <w:t>
          "теңiз кәсiпшiлiгiн жүргiзетiн" деген сөздердiң алдынан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Үкiметi белгiлеген нормалардың шегiнде" деген
сөздермен толықтырылсын;
     ", бұған кедендік ресімдеу үшін алынатын кеден алымдары жатпайды"
деген сөздер алып тасталсын;
     3) тармақшадағы "шетел валютасы (ескi ақшаны зерттеуге пайдалану
мақсатынан басқа)," деген сөздер алып тасталсын;
     4) тармақша алып тасталсын;
     5), 6) тармақшалардағы "тауарлар" деген сөздің алдынан
"акцизделетiндерден басқа" деген сөздермен толықтырылсын;
     7) тармақшада:
     "төлемдерiн" деген сөз "бажын" деген сөзбен ауыстырылсын;
     "бұған кеден құжаттарын ресiмдеу үшiн алынатын кеден алымдары
жатпайды" деген сөздер алып тасталсын;
     8) тармақша алып тасталсын;
     9) тармақша мынадай редакцияда жазылсын:
     "9) Қазақстан Республикасы Ұлттық Банкi өзiнiң мұқтаждары үшiн
әкелiнетiн тауарлар;";
     11) тармақшадағы "осы Жарлықтың 108-бабына сәйкес өндiрiстiк
немесе өзге коммерциялық қызметке арналған" деген сөздер "Қазақстан
Республикасының Үкiметi белгiлейтiн бажсыз өткiзу нормалары шегiндегi"
деген сөздермен ауыстырылсын;
     12) тармақша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"12) республикалық және жергiлiктi бюджеттердiң, сондай-ақ
мемлекеттiк сыртқы заемдардың қаражаты есебiнен сатып алынатын
технологиялық жабдықтар;";
</w:t>
      </w:r>
      <w:r>
        <w:br/>
      </w:r>
      <w:r>
        <w:rPr>
          <w:rFonts w:ascii="Times New Roman"/>
          <w:b w:val="false"/>
          <w:i w:val="false"/>
          <w:color w:val="000000"/>
          <w:sz w:val="28"/>
        </w:rPr>
        <w:t>
          13) тармақша алып тасталсын;
</w:t>
      </w:r>
      <w:r>
        <w:br/>
      </w:r>
      <w:r>
        <w:rPr>
          <w:rFonts w:ascii="Times New Roman"/>
          <w:b w:val="false"/>
          <w:i w:val="false"/>
          <w:color w:val="000000"/>
          <w:sz w:val="28"/>
        </w:rPr>
        <w:t>
          15) тармақшадағы "бұған кеден алымдары қосылмайды" деген сөздер
алып тасталсын;
</w:t>
      </w:r>
      <w:r>
        <w:br/>
      </w:r>
      <w:r>
        <w:rPr>
          <w:rFonts w:ascii="Times New Roman"/>
          <w:b w:val="false"/>
          <w:i w:val="false"/>
          <w:color w:val="000000"/>
          <w:sz w:val="28"/>
        </w:rPr>
        <w:t>
          мынадай мазмұндағы 16) тармақшамен толықтырылсын:
</w:t>
      </w:r>
      <w:r>
        <w:br/>
      </w:r>
      <w:r>
        <w:rPr>
          <w:rFonts w:ascii="Times New Roman"/>
          <w:b w:val="false"/>
          <w:i w:val="false"/>
          <w:color w:val="000000"/>
          <w:sz w:val="28"/>
        </w:rPr>
        <w:t>
          "16) шетелдiк дипломатиялық және оларға теңестiрiлген өкiлдiктердiң
ресми пайдалануы үшін, сондай-ақ осы өкілдіктердің дипломатиялық және 
әкiмшiлiк-техникалық қызметшiлерiнiң, оның iшiнде олармен бiрге тұратын
отбасы мүшелерiнiң жеке пайдалануы үшiн әкелiнетiн және Қазақстан
Республикасы бекiткен халықаралық шарттарға сәйкес босатылатын
тауарлар.";
</w:t>
      </w:r>
      <w:r>
        <w:br/>
      </w:r>
      <w:r>
        <w:rPr>
          <w:rFonts w:ascii="Times New Roman"/>
          <w:b w:val="false"/>
          <w:i w:val="false"/>
          <w:color w:val="000000"/>
          <w:sz w:val="28"/>
        </w:rPr>
        <w:t>
          2) екiншi бөлiктегi "мемлекеттiк комитетi" деген сөздер "агенттiгi"
деген сөзбен ауыстырылсын;
</w:t>
      </w:r>
      <w:r>
        <w:br/>
      </w:r>
      <w:r>
        <w:rPr>
          <w:rFonts w:ascii="Times New Roman"/>
          <w:b w:val="false"/>
          <w:i w:val="false"/>
          <w:color w:val="000000"/>
          <w:sz w:val="28"/>
        </w:rPr>
        <w:t>
          3) мынадай мазмұндағы үшiншi бөлiкпен толықтырылсын:
</w:t>
      </w:r>
      <w:r>
        <w:br/>
      </w:r>
      <w:r>
        <w:rPr>
          <w:rFonts w:ascii="Times New Roman"/>
          <w:b w:val="false"/>
          <w:i w:val="false"/>
          <w:color w:val="000000"/>
          <w:sz w:val="28"/>
        </w:rPr>
        <w:t>
          "Осы баптың 1), 3), 5), 6), 9), 12) тармақшаларында санамаланған 
тауарлар кедендік ресімделгені үшін кеден алымдарын салудан босатылады".
</w:t>
      </w:r>
      <w:r>
        <w:br/>
      </w:r>
      <w:r>
        <w:rPr>
          <w:rFonts w:ascii="Times New Roman"/>
          <w:b w:val="false"/>
          <w:i w:val="false"/>
          <w:color w:val="000000"/>
          <w:sz w:val="28"/>
        </w:rPr>
        <w:t>
          98. 150-бапта:
</w:t>
      </w:r>
      <w:r>
        <w:br/>
      </w:r>
      <w:r>
        <w:rPr>
          <w:rFonts w:ascii="Times New Roman"/>
          <w:b w:val="false"/>
          <w:i w:val="false"/>
          <w:color w:val="000000"/>
          <w:sz w:val="28"/>
        </w:rPr>
        <w:t>
          1) бiрiншi бөлiк "белгiлеу" деген сөздiң алдынан "квота" деген сөзбен
толықтырылсын;
</w:t>
      </w:r>
      <w:r>
        <w:br/>
      </w:r>
      <w:r>
        <w:rPr>
          <w:rFonts w:ascii="Times New Roman"/>
          <w:b w:val="false"/>
          <w:i w:val="false"/>
          <w:color w:val="000000"/>
          <w:sz w:val="28"/>
        </w:rPr>
        <w:t>
          2) екiншi бөлiктегi "Қазақстан Республикасы Кеден-тарифтiк
кеңесiнiң ұсыныстары негiзiнде" деген сөздер алып тасталсын;
</w:t>
      </w:r>
      <w:r>
        <w:br/>
      </w:r>
      <w:r>
        <w:rPr>
          <w:rFonts w:ascii="Times New Roman"/>
          <w:b w:val="false"/>
          <w:i w:val="false"/>
          <w:color w:val="000000"/>
          <w:sz w:val="28"/>
        </w:rPr>
        <w:t>
          3) үшiншi бөлiк алып тасталсын.
</w:t>
      </w:r>
      <w:r>
        <w:br/>
      </w:r>
      <w:r>
        <w:rPr>
          <w:rFonts w:ascii="Times New Roman"/>
          <w:b w:val="false"/>
          <w:i w:val="false"/>
          <w:color w:val="000000"/>
          <w:sz w:val="28"/>
        </w:rPr>
        <w:t>
          99. 151-бап мынадай редакцияда жазылсын:
</w:t>
      </w:r>
      <w:r>
        <w:br/>
      </w:r>
      <w:r>
        <w:rPr>
          <w:rFonts w:ascii="Times New Roman"/>
          <w:b w:val="false"/>
          <w:i w:val="false"/>
          <w:color w:val="000000"/>
          <w:sz w:val="28"/>
        </w:rPr>
        <w:t>
          "151-бап. Төленген кеден төлемдерi мен салығын қайтару
</w:t>
      </w:r>
      <w:r>
        <w:br/>
      </w:r>
      <w:r>
        <w:rPr>
          <w:rFonts w:ascii="Times New Roman"/>
          <w:b w:val="false"/>
          <w:i w:val="false"/>
          <w:color w:val="000000"/>
          <w:sz w:val="28"/>
        </w:rPr>
        <w:t>
          Егер төленген кеден төлемдерiнiң сомасы есептелген сомадан асып
кетсе, Қазақстан Республикасының кеден органы:
</w:t>
      </w:r>
      <w:r>
        <w:br/>
      </w:r>
      <w:r>
        <w:rPr>
          <w:rFonts w:ascii="Times New Roman"/>
          <w:b w:val="false"/>
          <w:i w:val="false"/>
          <w:color w:val="000000"/>
          <w:sz w:val="28"/>
        </w:rPr>
        <w:t>
          1) төлеуші келіскен жағдайда артық (қалдық) соманы осы төлемдер
бойынша мiндеттемелердiң есебiне жатқызады;
</w:t>
      </w:r>
      <w:r>
        <w:br/>
      </w:r>
      <w:r>
        <w:rPr>
          <w:rFonts w:ascii="Times New Roman"/>
          <w:b w:val="false"/>
          <w:i w:val="false"/>
          <w:color w:val="000000"/>
          <w:sz w:val="28"/>
        </w:rPr>
        <w:t>
          2) төлеушiнiң жазбаша өтiнiшi бойынша оған қалдықты өтiнiш
берiлген күннен бастап жиырма күн мерзiмде қайтарады.
</w:t>
      </w:r>
      <w:r>
        <w:br/>
      </w:r>
      <w:r>
        <w:rPr>
          <w:rFonts w:ascii="Times New Roman"/>
          <w:b w:val="false"/>
          <w:i w:val="false"/>
          <w:color w:val="000000"/>
          <w:sz w:val="28"/>
        </w:rPr>
        <w:t>
          Артық төленген салықты қайтару Қазақстан Республикасының салық
заңдарына сәйкес жүргiзiледi.
</w:t>
      </w:r>
      <w:r>
        <w:br/>
      </w:r>
      <w:r>
        <w:rPr>
          <w:rFonts w:ascii="Times New Roman"/>
          <w:b w:val="false"/>
          <w:i w:val="false"/>
          <w:color w:val="000000"/>
          <w:sz w:val="28"/>
        </w:rPr>
        <w:t>
          Осы Заңмен белгiленген кеден режимдерiнiң талаптарына сәйкес
кеден бажы мен салығын төлеудi қамтамасыз ету ретiнде төленген кеден
бажы мен салығын қайтару төлеушiнiң жазбаша өтiнiшiн және аталған
сомалар соларға сәйкес есептелген және кеден органының депозиттiк
шотына төленген құжаттардың көшiрмелерiн Қазақстан Республикасының
кеден органы алғаннан кейiн келесi банктiк күн аяқталмай жүзеге
асырылады.
</w:t>
      </w:r>
      <w:r>
        <w:br/>
      </w:r>
      <w:r>
        <w:rPr>
          <w:rFonts w:ascii="Times New Roman"/>
          <w:b w:val="false"/>
          <w:i w:val="false"/>
          <w:color w:val="000000"/>
          <w:sz w:val="28"/>
        </w:rPr>
        <w:t>
          Кеден төлемдерi мен салығын қайтарған кезде проценттер төленбейдi.
</w:t>
      </w:r>
      <w:r>
        <w:br/>
      </w:r>
      <w:r>
        <w:rPr>
          <w:rFonts w:ascii="Times New Roman"/>
          <w:b w:val="false"/>
          <w:i w:val="false"/>
          <w:color w:val="000000"/>
          <w:sz w:val="28"/>
        </w:rPr>
        <w:t>
          Төленген кеден төлемдерiн, сондай-ақ салығын төлеудi қамтамасыз
ету ретiнде енгiзiлген салықты қайтару тәртiбiн кеден iсi мәселелерi
жөнiндегi уәкiлеттi мемлекеттiк органның және Қазақстан Республикасы
Қаржы министрлiгiнiң келiсiмi бойынша Қазақстан Республикасының
орталық кеден органы белгiлейдi.
</w:t>
      </w:r>
      <w:r>
        <w:br/>
      </w:r>
      <w:r>
        <w:rPr>
          <w:rFonts w:ascii="Times New Roman"/>
          <w:b w:val="false"/>
          <w:i w:val="false"/>
          <w:color w:val="000000"/>
          <w:sz w:val="28"/>
        </w:rPr>
        <w:t>
          Соттың шешiмiмен орынсыз өндiрiп алынған сомаларды төлеушiге
қайтару осы сомаларды төлеу күнi қолданылған Қазақстан Республикасы
Ұлттық Банкiнiң қайта қаржыландыруының 1,5 есе ресми ставкасы
мөлшерiнде оларды Қазақстан Республикасының кеден органы өндiрiп
алған күннен бастап әрбiр күн үшiн өсiм есептеп, үш күн iшiнде
</w:t>
      </w:r>
      <w:r>
        <w:rPr>
          <w:rFonts w:ascii="Times New Roman"/>
          <w:b w:val="false"/>
          <w:i w:val="false"/>
          <w:color w:val="000000"/>
          <w:sz w:val="28"/>
        </w:rPr>
        <w:t>
</w:t>
      </w:r>
    </w:p>
    <w:p>
      <w:pPr>
        <w:spacing w:after="0"/>
        <w:ind w:left="0"/>
        <w:jc w:val="left"/>
      </w:pPr>
      <w:r>
        <w:rPr>
          <w:rFonts w:ascii="Times New Roman"/>
          <w:b w:val="false"/>
          <w:i w:val="false"/>
          <w:color w:val="000000"/>
          <w:sz w:val="28"/>
        </w:rPr>
        <w:t>
жүргiзiледi."
     100. Мынадай мазмұндағы 151-1-баппен толықтырылсын:
     "151-1-бап. Талап арыздың ескіру мерзiмi
     Қазақстан Республикасы кеден органдарының кеден төлемдерiнiң
төленбеген сомаларын төлеу не кеден төлемдерiнiң төленбеген сомаларын
өндiрiп алу туралы талаптарының, сондай-ақ төлеушiлердiң кеден
төлемдерінің артық төленген сомаларын қайтару немесе есепке алу туралы
талаптарына талап арыздың ескiру мерзiмi бес жыл болып белгiленедi.".
     101. 158-бапта екiншi сөйлем алып тасталсын.
     102. 159-бап алып тасталсын.
     103. 165-бапта:
     1) бiрiншi бөлiкте:
     "коммерциялық" деген сөз "кәсiпкерлiк" деген сөзбен ауыстырылсын;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үшiншi және төртiншi бөлiктердегi "не; тауарлар мен олардың
құжаттарының тасымалын кеден тасымалдаушысының", "не тауарлар мен
олардың құжаттарын кеден тасымалдаушысы арқылы тасымалдауға" деген
сөздер алып тасталсын;
</w:t>
      </w:r>
      <w:r>
        <w:br/>
      </w:r>
      <w:r>
        <w:rPr>
          <w:rFonts w:ascii="Times New Roman"/>
          <w:b w:val="false"/>
          <w:i w:val="false"/>
          <w:color w:val="000000"/>
          <w:sz w:val="28"/>
        </w:rPr>
        <w:t>
          3) бесiншi бөлiктегi "төлемдерiнiң" деген сөз "бажы мен
салықтарының" деген сөздермен ауыстырылсын.
</w:t>
      </w:r>
      <w:r>
        <w:br/>
      </w:r>
      <w:r>
        <w:rPr>
          <w:rFonts w:ascii="Times New Roman"/>
          <w:b w:val="false"/>
          <w:i w:val="false"/>
          <w:color w:val="000000"/>
          <w:sz w:val="28"/>
        </w:rPr>
        <w:t>
          104. 167-бапта:
</w:t>
      </w:r>
      <w:r>
        <w:br/>
      </w:r>
      <w:r>
        <w:rPr>
          <w:rFonts w:ascii="Times New Roman"/>
          <w:b w:val="false"/>
          <w:i w:val="false"/>
          <w:color w:val="000000"/>
          <w:sz w:val="28"/>
        </w:rPr>
        <w:t>
          бiрiншi бөлiк мынадай редакцияда жазылсын:
</w:t>
      </w:r>
      <w:r>
        <w:br/>
      </w:r>
      <w:r>
        <w:rPr>
          <w:rFonts w:ascii="Times New Roman"/>
          <w:b w:val="false"/>
          <w:i w:val="false"/>
          <w:color w:val="000000"/>
          <w:sz w:val="28"/>
        </w:rPr>
        <w:t>
          1) "Жеткiзілген жерiнде тауарлар мен көлiк құралдары Қазақстан
Республикасының кеден органына ұсынылады, ал олардың құжаттары соған
табыс етiледi. Ұсыну тауарлар мен көлiк құралдарының келгенi туралы олар
келгеннен кейiн бiр тәулiктен кешiктiрмей хабарлама беруден көрiнедi.";
</w:t>
      </w:r>
      <w:r>
        <w:br/>
      </w:r>
      <w:r>
        <w:rPr>
          <w:rFonts w:ascii="Times New Roman"/>
          <w:b w:val="false"/>
          <w:i w:val="false"/>
          <w:color w:val="000000"/>
          <w:sz w:val="28"/>
        </w:rPr>
        <w:t>
          2) екiншi бөлiктегi қазақша мәтiнi дұрыс.
</w:t>
      </w:r>
      <w:r>
        <w:br/>
      </w:r>
      <w:r>
        <w:rPr>
          <w:rFonts w:ascii="Times New Roman"/>
          <w:b w:val="false"/>
          <w:i w:val="false"/>
          <w:color w:val="000000"/>
          <w:sz w:val="28"/>
        </w:rPr>
        <w:t>
          105. 169-баптағы "...осы Жарлықтың 164-бабының екiншi бөлiгiнде
көзделген тауарларға қатысты жағдайлардан басқа реттерде, 
тасымалдаушыға жүктеледi." деген сөздер "...осы Заңның 164-бабының
екiншi бөлiгiнде көрсетiлген тауарларды уақытша сақтау қоймаларына
орналастыруға қатысты жағдайды, сондай-ақ осы Заңда көзделген басқа да
жағдайларды қоспағанда," деген сөздермен ауыстырылсын.
</w:t>
      </w:r>
      <w:r>
        <w:br/>
      </w:r>
      <w:r>
        <w:rPr>
          <w:rFonts w:ascii="Times New Roman"/>
          <w:b w:val="false"/>
          <w:i w:val="false"/>
          <w:color w:val="000000"/>
          <w:sz w:val="28"/>
        </w:rPr>
        <w:t>
          106. 171-бап мынадай редакцияда жазылсын:
</w:t>
      </w:r>
      <w:r>
        <w:br/>
      </w:r>
      <w:r>
        <w:rPr>
          <w:rFonts w:ascii="Times New Roman"/>
          <w:b w:val="false"/>
          <w:i w:val="false"/>
          <w:color w:val="000000"/>
          <w:sz w:val="28"/>
        </w:rPr>
        <w:t>
          "171-бап. Уақытша сақтау орындары
</w:t>
      </w:r>
      <w:r>
        <w:br/>
      </w:r>
      <w:r>
        <w:rPr>
          <w:rFonts w:ascii="Times New Roman"/>
          <w:b w:val="false"/>
          <w:i w:val="false"/>
          <w:color w:val="000000"/>
          <w:sz w:val="28"/>
        </w:rPr>
        <w:t>
          Тауарлар мен көлiк құралдарын уақытша сақтау кедендiк бақылау
аймағында арнайы бөлiнген және жабдықталған үй-жайларда, ашық
алаңдарда, көлiк құралдарында немесе өзге де орындарда (уақытша сақтау
қоймаларында, кеден қоймаларында, еркiн қоймаларда) жүзеге асырылады.
Тауарлар мен көлiк құралдарын уақытша сақтаудың орны мен рәсiмi
тауарлардың мақсатына және кедендiк ресiмдеу мерзiмiне байланысты кеден
iсi мәселелерi жөнiндегi уәкілетті мемлекеттiк орган белгiлеген тәртiппен
айқындалады.
</w:t>
      </w:r>
      <w:r>
        <w:br/>
      </w:r>
      <w:r>
        <w:rPr>
          <w:rFonts w:ascii="Times New Roman"/>
          <w:b w:val="false"/>
          <w:i w:val="false"/>
          <w:color w:val="000000"/>
          <w:sz w:val="28"/>
        </w:rPr>
        <w:t>
          Уақытша сақтау қоймаларын - тауарлар мен көлiк құралдарын
уақытша сақтауға әдейi арналған қоймаларды Қазақстан Республикасының
кеден органдары не отандық тұлғалар құруы мүмкiн.
</w:t>
      </w:r>
      <w:r>
        <w:br/>
      </w:r>
      <w:r>
        <w:rPr>
          <w:rFonts w:ascii="Times New Roman"/>
          <w:b w:val="false"/>
          <w:i w:val="false"/>
          <w:color w:val="000000"/>
          <w:sz w:val="28"/>
        </w:rPr>
        <w:t>
          Уақытша сақтау қоймаларының құрылымына жабдықталуына және
тұрған орнына қойылатын міндетті талаптарды Қазақстан Республикасының 
орталық кеден органы белгiлейдi.".
</w:t>
      </w:r>
      <w:r>
        <w:br/>
      </w:r>
      <w:r>
        <w:rPr>
          <w:rFonts w:ascii="Times New Roman"/>
          <w:b w:val="false"/>
          <w:i w:val="false"/>
          <w:color w:val="000000"/>
          <w:sz w:val="28"/>
        </w:rPr>
        <w:t>
          107. 172-бап мынадай редакцияда жазылсын:
</w:t>
      </w:r>
      <w:r>
        <w:br/>
      </w:r>
      <w:r>
        <w:rPr>
          <w:rFonts w:ascii="Times New Roman"/>
          <w:b w:val="false"/>
          <w:i w:val="false"/>
          <w:color w:val="000000"/>
          <w:sz w:val="28"/>
        </w:rPr>
        <w:t>
          "172-бап. Уақытша сақтау қоймасын құруға арналған лицензия
</w:t>
      </w:r>
      <w:r>
        <w:br/>
      </w:r>
      <w:r>
        <w:rPr>
          <w:rFonts w:ascii="Times New Roman"/>
          <w:b w:val="false"/>
          <w:i w:val="false"/>
          <w:color w:val="000000"/>
          <w:sz w:val="28"/>
        </w:rPr>
        <w:t>
            Уақытша сақтау қоймалары Қазақстан Республикасы кеден 
органдарының лицензиясын алғаннан кейiн құрылуы мүмкiн. Егер уақытша 
сақтау қоймасын Қазақстан Республикасының кеден органы құрса, аталған 
лицензияны алудың қажетi жоқ.
</w:t>
      </w:r>
      <w:r>
        <w:br/>
      </w:r>
      <w:r>
        <w:rPr>
          <w:rFonts w:ascii="Times New Roman"/>
          <w:b w:val="false"/>
          <w:i w:val="false"/>
          <w:color w:val="000000"/>
          <w:sz w:val="28"/>
        </w:rPr>
        <w:t>
          Лицензиялауға байланысты қатынастар лицензиялау туралы заңдармен
реттеледi.
</w:t>
      </w:r>
      <w:r>
        <w:br/>
      </w:r>
      <w:r>
        <w:rPr>
          <w:rFonts w:ascii="Times New Roman"/>
          <w:b w:val="false"/>
          <w:i w:val="false"/>
          <w:color w:val="000000"/>
          <w:sz w:val="28"/>
        </w:rPr>
        <w:t>
          Уақытша сақтау қоймасын құруға берiлген лицензияның күшiн
Қазақстан Республикасының орталық кеден органы тоқтата тұруы мүмкiн.
</w:t>
      </w:r>
      <w:r>
        <w:br/>
      </w:r>
      <w:r>
        <w:rPr>
          <w:rFonts w:ascii="Times New Roman"/>
          <w:b w:val="false"/>
          <w:i w:val="false"/>
          <w:color w:val="000000"/>
          <w:sz w:val="28"/>
        </w:rPr>
        <w:t>
          Лицензияны қайтарып алу лицензиатқа қайтарып алу жайында 
хабарланған күннен бастап қолданылады.
</w:t>
      </w:r>
      <w:r>
        <w:br/>
      </w:r>
      <w:r>
        <w:rPr>
          <w:rFonts w:ascii="Times New Roman"/>
          <w:b w:val="false"/>
          <w:i w:val="false"/>
          <w:color w:val="000000"/>
          <w:sz w:val="28"/>
        </w:rPr>
        <w:t>
          Лицензияны тоқтата түру тоқтата тұру туралы шешiм қабылданған
күннен бастап қолданылады.
</w:t>
      </w:r>
      <w:r>
        <w:br/>
      </w:r>
      <w:r>
        <w:rPr>
          <w:rFonts w:ascii="Times New Roman"/>
          <w:b w:val="false"/>
          <w:i w:val="false"/>
          <w:color w:val="000000"/>
          <w:sz w:val="28"/>
        </w:rPr>
        <w:t>
          Лицензияның күшi тоқтатылған кезде шетел тауарларын қоймаға
орналастыру кеден бажын, салығын төлеп және тарифтiк емес реттеу
шараларын қолданып жүзеге асырылады.
</w:t>
      </w:r>
      <w:r>
        <w:br/>
      </w:r>
      <w:r>
        <w:rPr>
          <w:rFonts w:ascii="Times New Roman"/>
          <w:b w:val="false"/>
          <w:i w:val="false"/>
          <w:color w:val="000000"/>
          <w:sz w:val="28"/>
        </w:rPr>
        <w:t>
          Кеден органы құрылған және жұмыс iстеп тұрған кеден қоймалары
туралы ақпараттың мерзімді жарияланып тұруын қамтамасыз етедi.".
</w:t>
      </w:r>
      <w:r>
        <w:br/>
      </w:r>
      <w:r>
        <w:rPr>
          <w:rFonts w:ascii="Times New Roman"/>
          <w:b w:val="false"/>
          <w:i w:val="false"/>
          <w:color w:val="000000"/>
          <w:sz w:val="28"/>
        </w:rPr>
        <w:t>
          108. 176-баптың бесiншi абзацтағы "сақтаулы" деген сөз "уақытша
сақтау қоймасына түскен, сақтаулы және әкетілген"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109. Мынадай мазмұндағы 176-1-баппен толықтырылсын:
</w:t>
      </w:r>
      <w:r>
        <w:br/>
      </w:r>
      <w:r>
        <w:rPr>
          <w:rFonts w:ascii="Times New Roman"/>
          <w:b w:val="false"/>
          <w:i w:val="false"/>
          <w:color w:val="000000"/>
          <w:sz w:val="28"/>
        </w:rPr>
        <w:t>
          "176-1-бап. Уақытша сақтау орындарына қойылатын талаптар
</w:t>
      </w:r>
      <w:r>
        <w:br/>
      </w:r>
      <w:r>
        <w:rPr>
          <w:rFonts w:ascii="Times New Roman"/>
          <w:b w:val="false"/>
          <w:i w:val="false"/>
          <w:color w:val="000000"/>
          <w:sz w:val="28"/>
        </w:rPr>
        <w:t>
          Уақытша сақтау орындарына қойылатын талаптарды Қазақстан
Республикасының орталық кеден органы белгiлейдi.
</w:t>
      </w:r>
      <w:r>
        <w:br/>
      </w:r>
      <w:r>
        <w:rPr>
          <w:rFonts w:ascii="Times New Roman"/>
          <w:b w:val="false"/>
          <w:i w:val="false"/>
          <w:color w:val="000000"/>
          <w:sz w:val="28"/>
        </w:rPr>
        <w:t>
          Егер уақытша сақтау орны кеден немесе еркiн қойманың бөлiгi болып
табылса, тауарлар мен көлiк құралдарын уақытша сақтау үшiн 
пайдаланылатын мұндай қойманың бiр бөлiгi оқшаулануы, ал Қазақстан
Республикасының орталық кеден органы белгiлеген жағдайларда - жеке
кiрме жолдармен жабдықталуы керек.".
</w:t>
      </w:r>
      <w:r>
        <w:br/>
      </w:r>
      <w:r>
        <w:rPr>
          <w:rFonts w:ascii="Times New Roman"/>
          <w:b w:val="false"/>
          <w:i w:val="false"/>
          <w:color w:val="000000"/>
          <w:sz w:val="28"/>
        </w:rPr>
        <w:t>
          110. 177-баптағы "орталық кеден органы" деген сөздерден кейiн
"кеден iсi мәселелерi жөнiндегi уәкiлеттi мемлекеттiк органның келiсiмi
бойынша" деген сөздермен толықтырылсын.
</w:t>
      </w:r>
      <w:r>
        <w:br/>
      </w:r>
      <w:r>
        <w:rPr>
          <w:rFonts w:ascii="Times New Roman"/>
          <w:b w:val="false"/>
          <w:i w:val="false"/>
          <w:color w:val="000000"/>
          <w:sz w:val="28"/>
        </w:rPr>
        <w:t>
          111. 179-бапта:
</w:t>
      </w:r>
      <w:r>
        <w:br/>
      </w:r>
      <w:r>
        <w:rPr>
          <w:rFonts w:ascii="Times New Roman"/>
          <w:b w:val="false"/>
          <w:i w:val="false"/>
          <w:color w:val="000000"/>
          <w:sz w:val="28"/>
        </w:rPr>
        <w:t>
          1) бiрiншi бөлiктiң екiншi сөйлемi мынадай редакцияда жазылсын:
</w:t>
      </w:r>
      <w:r>
        <w:br/>
      </w:r>
      <w:r>
        <w:rPr>
          <w:rFonts w:ascii="Times New Roman"/>
          <w:b w:val="false"/>
          <w:i w:val="false"/>
          <w:color w:val="000000"/>
          <w:sz w:val="28"/>
        </w:rPr>
        <w:t>
          "Белгiленген мерзiмдердi ұзартуды кеден декларациясының
тапсырылмауына немесе кедендiк ресiмдеудi жүргiзу үшiн қажет басқа да
құжаттардың болмауына байланысты Қазақстан Республикасының кеден
органы жүзеге асыруы мүмкiн.".
</w:t>
      </w:r>
      <w:r>
        <w:br/>
      </w:r>
      <w:r>
        <w:rPr>
          <w:rFonts w:ascii="Times New Roman"/>
          <w:b w:val="false"/>
          <w:i w:val="false"/>
          <w:color w:val="000000"/>
          <w:sz w:val="28"/>
        </w:rPr>
        <w:t>
          2) мынадай мазмұндағы үшiншi бөлiкпен толықтырылсын:
</w:t>
      </w:r>
      <w:r>
        <w:br/>
      </w:r>
      <w:r>
        <w:rPr>
          <w:rFonts w:ascii="Times New Roman"/>
          <w:b w:val="false"/>
          <w:i w:val="false"/>
          <w:color w:val="000000"/>
          <w:sz w:val="28"/>
        </w:rPr>
        <w:t>
          "Тауарлар мен көлiк құралдарын кеден немесе еркiн қоймада уақытша
сақтау мерзiмi осы баптың екiншi бөлiгiне сәйкес белгiленедi.".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112. 180-бап мынадай редакцияда жазылсын:
</w:t>
      </w:r>
      <w:r>
        <w:br/>
      </w:r>
      <w:r>
        <w:rPr>
          <w:rFonts w:ascii="Times New Roman"/>
          <w:b w:val="false"/>
          <w:i w:val="false"/>
          <w:color w:val="000000"/>
          <w:sz w:val="28"/>
        </w:rPr>
        <w:t>
          "180-бап. Уақытша сақтауда тұрған тауарлармен жүргiзiлетiн
</w:t>
      </w:r>
      <w:r>
        <w:br/>
      </w:r>
      <w:r>
        <w:rPr>
          <w:rFonts w:ascii="Times New Roman"/>
          <w:b w:val="false"/>
          <w:i w:val="false"/>
          <w:color w:val="000000"/>
          <w:sz w:val="28"/>
        </w:rPr>
        <w:t>
                              операциялар
</w:t>
      </w:r>
      <w:r>
        <w:br/>
      </w:r>
      <w:r>
        <w:rPr>
          <w:rFonts w:ascii="Times New Roman"/>
          <w:b w:val="false"/>
          <w:i w:val="false"/>
          <w:color w:val="000000"/>
          <w:sz w:val="28"/>
        </w:rPr>
        <w:t>
          Уақытша сақтау қоймасының иесi, тауарларға қатысты өкiлеттiгi бар
өзге тұлға және олардың өкiлдерi кеден органының рұқсатымен уақытша
сақтау қоймасында тұрған тауарларды қарап көруi және өлшеуі, 
тауарлардың сынамалары мен үлгiлерiн iрiктеуi мүмкiн.
</w:t>
      </w:r>
      <w:r>
        <w:br/>
      </w:r>
      <w:r>
        <w:rPr>
          <w:rFonts w:ascii="Times New Roman"/>
          <w:b w:val="false"/>
          <w:i w:val="false"/>
          <w:color w:val="000000"/>
          <w:sz w:val="28"/>
        </w:rPr>
        <w:t>
          Уақытша сақтауда тұрған тауарлар олардың зақымданған құндақтарын 
түзетудi қоса алғанда, сол күйiнде сақталуын қамтамасыз ету үшiн 
қажеттi операцияларға ұшырауы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113. 182-бап мынадай редакцияда жазылсын:
</w:t>
      </w:r>
      <w:r>
        <w:br/>
      </w:r>
      <w:r>
        <w:rPr>
          <w:rFonts w:ascii="Times New Roman"/>
          <w:b w:val="false"/>
          <w:i w:val="false"/>
          <w:color w:val="000000"/>
          <w:sz w:val="28"/>
        </w:rPr>
        <w:t>
          "182-бап. Кеден делдалы ретiнде қызметтi жүзеге асыру
</w:t>
      </w:r>
      <w:r>
        <w:br/>
      </w:r>
      <w:r>
        <w:rPr>
          <w:rFonts w:ascii="Times New Roman"/>
          <w:b w:val="false"/>
          <w:i w:val="false"/>
          <w:color w:val="000000"/>
          <w:sz w:val="28"/>
        </w:rPr>
        <w:t>
                              құқығына арналған лицензия
</w:t>
      </w:r>
      <w:r>
        <w:br/>
      </w:r>
      <w:r>
        <w:rPr>
          <w:rFonts w:ascii="Times New Roman"/>
          <w:b w:val="false"/>
          <w:i w:val="false"/>
          <w:color w:val="000000"/>
          <w:sz w:val="28"/>
        </w:rPr>
        <w:t>
          Заңды тұлға Қазақстан Республикасы орталық кеден органының
осындай қызметтi жүзеге асыру құқығына арналған лицензиясын алғаннан кейін
кеден делдалы ретiнде қызметiн бастай алады.
</w:t>
      </w:r>
      <w:r>
        <w:br/>
      </w:r>
      <w:r>
        <w:rPr>
          <w:rFonts w:ascii="Times New Roman"/>
          <w:b w:val="false"/>
          <w:i w:val="false"/>
          <w:color w:val="000000"/>
          <w:sz w:val="28"/>
        </w:rPr>
        <w:t>
          Лицензиялауға байланысты қатынастар лицензиялау туралы заңдармен
реттеледi.
</w:t>
      </w:r>
      <w:r>
        <w:br/>
      </w:r>
      <w:r>
        <w:rPr>
          <w:rFonts w:ascii="Times New Roman"/>
          <w:b w:val="false"/>
          <w:i w:val="false"/>
          <w:color w:val="000000"/>
          <w:sz w:val="28"/>
        </w:rPr>
        <w:t>
          Кеден делдалы ретінде қызметтi жүзеге асыруға берiлген лицензияның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күшiн Қазақстан Республикасының орталық кеден органы тоқтата тұруы мүмкiн.
     Лицензияны қайтарып алу лицензиатқа қайтарып алу жайында 
хабарланған күннен бастап қолданылады.
     Лицензияны тоқтата тұру тоқтата тұру туралы шешiм қабылданған
күннен бастап қолданылады.
     Кеден органы кеден делдалдары тiзбесiнiң мерзiмдi жарияланып
тұруын қамтамасыз етедi.".
     114. 183-бапта
     1) бiрiншi бөлiгiнде:
     "құқылы" деген соз алып тасталсын;
     "жасауға" және "атқаруға" деген сөз "жасайды" және "атқарады" деген
сөздермен ауыстырылсын;
     2) мынадай мазмұндағы екiншi бөлiкпен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"Кеден делдалының құқықтары мен мiндеттерi барлық кеден
делдалдары үшiн ортақ болып табылады. Жекелеген кеден делдалдары үшiн
жеке сипаттағы жеңiлдiктер, айрықша (ерекше) құқықтар мен өзге
артықшылықтар беруге, егер осы Заңда өзгеше көзделмесе, тыйым салынады.".
</w:t>
      </w:r>
      <w:r>
        <w:br/>
      </w:r>
      <w:r>
        <w:rPr>
          <w:rFonts w:ascii="Times New Roman"/>
          <w:b w:val="false"/>
          <w:i w:val="false"/>
          <w:color w:val="000000"/>
          <w:sz w:val="28"/>
        </w:rPr>
        <w:t>
          115. 185-бапта:
</w:t>
      </w:r>
      <w:r>
        <w:br/>
      </w:r>
      <w:r>
        <w:rPr>
          <w:rFonts w:ascii="Times New Roman"/>
          <w:b w:val="false"/>
          <w:i w:val="false"/>
          <w:color w:val="000000"/>
          <w:sz w:val="28"/>
        </w:rPr>
        <w:t>
          1) төртiншi бөлiк мынадай редакцияда жазылсын:
</w:t>
      </w:r>
      <w:r>
        <w:br/>
      </w:r>
      <w:r>
        <w:rPr>
          <w:rFonts w:ascii="Times New Roman"/>
          <w:b w:val="false"/>
          <w:i w:val="false"/>
          <w:color w:val="000000"/>
          <w:sz w:val="28"/>
        </w:rPr>
        <w:t>
          "Өтiнiштердi қарау және бiлiктiлiк аттестатын беру тәртiбiн, сондай-ақ
кедендiк ресiмдеу жөнiнде мамандарға қойылатын талаптарды Қазақстан
Республикасының орталық кеден органы белгiлейдi. Қазақстан
Республикасының орталық кеден органы кедендiк ресiмдеу жөнiнде
мамандардың тiзiлiмiн жүргiзедi.";
</w:t>
      </w:r>
      <w:r>
        <w:br/>
      </w:r>
      <w:r>
        <w:rPr>
          <w:rFonts w:ascii="Times New Roman"/>
          <w:b w:val="false"/>
          <w:i w:val="false"/>
          <w:color w:val="000000"/>
          <w:sz w:val="28"/>
        </w:rPr>
        <w:t>
          2) бесiншi бөлiктiң 3) тармақшасындағы "кеден iсi жөнiндегi
заңдардың және өзге де құжаттардың" деген сөздер "кеден заңдарының"
деген сөздермен ауыстырылсын;
</w:t>
      </w:r>
      <w:r>
        <w:br/>
      </w:r>
      <w:r>
        <w:rPr>
          <w:rFonts w:ascii="Times New Roman"/>
          <w:b w:val="false"/>
          <w:i w:val="false"/>
          <w:color w:val="000000"/>
          <w:sz w:val="28"/>
        </w:rPr>
        <w:t>
          3) алтыншы бөлiк мынадай редакцияда жазылсын:
</w:t>
      </w:r>
      <w:r>
        <w:br/>
      </w:r>
      <w:r>
        <w:rPr>
          <w:rFonts w:ascii="Times New Roman"/>
          <w:b w:val="false"/>
          <w:i w:val="false"/>
          <w:color w:val="000000"/>
          <w:sz w:val="28"/>
        </w:rPr>
        <w:t>
          "Қайтарып алу, біліктілік аттестаты берілген күннен бастап күшіне 
енетін өтiнiш берушi тапсырған толық емес немесе күмәндi мәлiметтердiң
негiзiнде берiлген білiктiлiк аттестатын қайтарып алуды қоспағанда,
қайтарып алу туралы бiлiктiлiк аттестатын ұстаушы ресми хабарлаған
күннен бастап күшiне енедi.";
</w:t>
      </w:r>
      <w:r>
        <w:br/>
      </w:r>
      <w:r>
        <w:rPr>
          <w:rFonts w:ascii="Times New Roman"/>
          <w:b w:val="false"/>
          <w:i w:val="false"/>
          <w:color w:val="000000"/>
          <w:sz w:val="28"/>
        </w:rPr>
        <w:t>
          4) сегiзiншi бөлiктегi "кеден құжаттарын ресiмдеу жөнiндегi маманның
өз мiндеттерiн орындауға адал қарағандығына күдiк келтiретiн жеткiлiктi
негiздер болған жағдайда" деген сөздер алып тасталсын;
</w:t>
      </w:r>
      <w:r>
        <w:br/>
      </w:r>
      <w:r>
        <w:rPr>
          <w:rFonts w:ascii="Times New Roman"/>
          <w:b w:val="false"/>
          <w:i w:val="false"/>
          <w:color w:val="000000"/>
          <w:sz w:val="28"/>
        </w:rPr>
        <w:t>
          5) он үшiншi бөлiктегi "ХY бөлiмiмен" деген сөздер "388-395-
баптарымен" деген сөздермен ауыстырылсын.
</w:t>
      </w:r>
      <w:r>
        <w:br/>
      </w:r>
      <w:r>
        <w:rPr>
          <w:rFonts w:ascii="Times New Roman"/>
          <w:b w:val="false"/>
          <w:i w:val="false"/>
          <w:color w:val="000000"/>
          <w:sz w:val="28"/>
        </w:rPr>
        <w:t>
          116. 188-бап мынадай мазмұндағы төртінші - жетінші бөліктермен 
толықтырылсын:
</w:t>
      </w:r>
      <w:r>
        <w:br/>
      </w:r>
      <w:r>
        <w:rPr>
          <w:rFonts w:ascii="Times New Roman"/>
          <w:b w:val="false"/>
          <w:i w:val="false"/>
          <w:color w:val="000000"/>
          <w:sz w:val="28"/>
        </w:rPr>
        <w:t>
          "Лицензиялауға баЙланысты қатынастар лицензиялау туралы заңдармен 
реттеледi.
</w:t>
      </w:r>
      <w:r>
        <w:br/>
      </w:r>
      <w:r>
        <w:rPr>
          <w:rFonts w:ascii="Times New Roman"/>
          <w:b w:val="false"/>
          <w:i w:val="false"/>
          <w:color w:val="000000"/>
          <w:sz w:val="28"/>
        </w:rPr>
        <w:t>
          Кеден тасымалдаушысы ретiнде қызметпен айналысуға берілген
</w:t>
      </w:r>
      <w:r>
        <w:rPr>
          <w:rFonts w:ascii="Times New Roman"/>
          <w:b w:val="false"/>
          <w:i w:val="false"/>
          <w:color w:val="000000"/>
          <w:sz w:val="28"/>
        </w:rPr>
        <w:t>
</w:t>
      </w:r>
    </w:p>
    <w:p>
      <w:pPr>
        <w:spacing w:after="0"/>
        <w:ind w:left="0"/>
        <w:jc w:val="left"/>
      </w:pPr>
      <w:r>
        <w:rPr>
          <w:rFonts w:ascii="Times New Roman"/>
          <w:b w:val="false"/>
          <w:i w:val="false"/>
          <w:color w:val="000000"/>
          <w:sz w:val="28"/>
        </w:rPr>
        <w:t>
лицензияның күшiн Қазақстан Республикасының орталық кеден органы
тоқтата тұруы мүмкiн.
     Лицензияны қайтарып алу лицензиатқа қайтарып алу жайында
хабарланған күннен бастап қолданылады.
     Лицензияны тоқтата тұру тоқтата тұру туралы шешiм қабылданған
күннен бастап қолданылады.".
     117. 189-бап алып тасталсын.
     118. 192-бапта "Қазақстан Республикасының кеден ісі жөніндегі 
заңдармен" деген сөздер "Қазақстан Республикасының кеден заңдарымен"
деген сөздермен ауыстырылсын.
     119. 195-баптың бiрiншi бөлiгi мынадай редакцияда жазылсын:
     "Кеден декларациясын тапсыру мерзiмi тауарлар мен көлiк 
құралдарын Қазақстан Республикасының кеден органына тапсырған күннен
бастап он бес күннен аспауға тиiс.".
     120. 196-бапта:
     1) бiрiншi бөлiктегi бiрiншi сөйлем алып тасталсын;
     2) екiншi бөлiк алып тасталсын.
     121. 197-баптың екiншi бөлiгiнiң бiрiншi абзацы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"Декларант тауарлар мен көлiк құралдарын өткiзушi, оларды
тасымалдаушы тұлға не тауарлар мен көлiк құралдарын өткiзетiн тұлғамен
шарт бойынша оларды мәлімдейтін тұлға болып табылатынына қарамастан,
осы Заңда көзделген барлық мiндеттердi орындайды және толық көлемде
жауап бередi, соның iшiнде тауарлар мен көлiк құралдарын мәлiмдеу кезiнде
декларант:".
</w:t>
      </w:r>
      <w:r>
        <w:rPr>
          <w:rFonts w:ascii="Times New Roman"/>
          <w:b w:val="false"/>
          <w:i w:val="false"/>
          <w:color w:val="000000"/>
          <w:sz w:val="28"/>
        </w:rPr>
        <w:t>
</w:t>
      </w:r>
    </w:p>
    <w:p>
      <w:pPr>
        <w:spacing w:after="0"/>
        <w:ind w:left="0"/>
        <w:jc w:val="left"/>
      </w:pPr>
      <w:r>
        <w:rPr>
          <w:rFonts w:ascii="Times New Roman"/>
          <w:b w:val="false"/>
          <w:i w:val="false"/>
          <w:color w:val="000000"/>
          <w:sz w:val="28"/>
        </w:rPr>
        <w:t>
     122. 198-бап мынадай редакцияда жазылсын:
     "198-бап. Кеден мақсаттары үшiн қажет құжаттар мен
               қосымша мәлiметтер
     Кеден декларациясын беру Қазақстан Республикасының кеден органына 
кеден декларациясын толтыруға негiз болатын және:
     кеден ресімдеуіне жататын тауарлар мен көлік құралдарына меншік
құқығын (иелену немесе пайдалану құқығын);
     декларанттың өз атынан кеден декларациясын беру өкiлеттiгiн
тауарларды өткiзу фактiсiн;
     тауарлардың кеден құны мен шығу тегiн;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кеден төлемдерi мен салығының төленгенiн және (немесе) тарифтiк
жеңiлдiктер немесе тарифтiк артықшылықтар, салық төлеу жөнiнде
жеңiлдiктер беруге негiздеменi;
</w:t>
      </w:r>
      <w:r>
        <w:br/>
      </w:r>
      <w:r>
        <w:rPr>
          <w:rFonts w:ascii="Times New Roman"/>
          <w:b w:val="false"/>
          <w:i w:val="false"/>
          <w:color w:val="000000"/>
          <w:sz w:val="28"/>
        </w:rPr>
        <w:t>
          стандарттардың міндетті талаптарына сәйкестігін;
</w:t>
      </w:r>
      <w:r>
        <w:br/>
      </w:r>
      <w:r>
        <w:rPr>
          <w:rFonts w:ascii="Times New Roman"/>
          <w:b w:val="false"/>
          <w:i w:val="false"/>
          <w:color w:val="000000"/>
          <w:sz w:val="28"/>
        </w:rPr>
        <w:t>
          сондай-ақ уәкілеттi мемлекеттік органдардың тиісті рұқсаттарын
растайтын құжаттарды және Қазақстан Республикасының заңдарында және
(немесе) Қазақстан Республикасының халықаралық шарттарында
көзделген жағдайларда өзге де құжаттарды тапсырумен қоса жүргiзiлуге тиiс.
</w:t>
      </w:r>
      <w:r>
        <w:br/>
      </w:r>
      <w:r>
        <w:rPr>
          <w:rFonts w:ascii="Times New Roman"/>
          <w:b w:val="false"/>
          <w:i w:val="false"/>
          <w:color w:val="000000"/>
          <w:sz w:val="28"/>
        </w:rPr>
        <w:t>
          Қажет құжаттар тiзбесiн осы Заңмен белгiленген кеден режимдерiнiң
талаптарына сәйкес Қазақстан Республикасының орталық кеден органы 
айқындайды және ол мiндеттi түрде жариялануға тиiс.
</w:t>
      </w:r>
      <w:r>
        <w:br/>
      </w:r>
      <w:r>
        <w:rPr>
          <w:rFonts w:ascii="Times New Roman"/>
          <w:b w:val="false"/>
          <w:i w:val="false"/>
          <w:color w:val="000000"/>
          <w:sz w:val="28"/>
        </w:rPr>
        <w:t>
          Қазақстан Республикасының кеден органы кеден декларациясында,
кеден мақсаттары үшiн тапсырылған құжаттарда келтiрiлген ақпаратты
тексеру мақсатында Қазақстан Республикасы кеден органы басшысының
жазбаша рұқсатымен қосымша мәлiметтер сұратуға құқылы.
</w:t>
      </w:r>
      <w:r>
        <w:br/>
      </w:r>
      <w:r>
        <w:rPr>
          <w:rFonts w:ascii="Times New Roman"/>
          <w:b w:val="false"/>
          <w:i w:val="false"/>
          <w:color w:val="000000"/>
          <w:sz w:val="28"/>
        </w:rPr>
        <w:t>
          Қазақстан Республикасының кеден органы жетiспейтiн құжаттар мен
мәлiметтердi беру үшiн мерзiм белгiлеуге құқылы. Қосымша құжаттар беру
талабы декларация қабылдауда және тауарлар шығаруда бас тартуға негiз
бола алмайды.
</w:t>
      </w:r>
      <w:r>
        <w:br/>
      </w:r>
      <w:r>
        <w:rPr>
          <w:rFonts w:ascii="Times New Roman"/>
          <w:b w:val="false"/>
          <w:i w:val="false"/>
          <w:color w:val="000000"/>
          <w:sz w:val="28"/>
        </w:rPr>
        <w:t>
          Қазақстан Республикасының кеден органдарына кеден декларациясын
және кедендiк мақсаттар үшiн қажеттi құжаттарды тапсыру күнi Қазақстан
Республикасының орталық кеден органы белгiлейтiн тәртiппен ресiмделетiн
тапсырылған құжаттар тiзбесiнде көрсетiледi және Қазақстан Республикасы
кеден органының лауазымды адамының дербес мөрiмен куәландырылады.
</w:t>
      </w:r>
      <w:r>
        <w:br/>
      </w:r>
      <w:r>
        <w:rPr>
          <w:rFonts w:ascii="Times New Roman"/>
          <w:b w:val="false"/>
          <w:i w:val="false"/>
          <w:color w:val="000000"/>
          <w:sz w:val="28"/>
        </w:rPr>
        <w:t>
          Куәландырылған соң тiзбе декларантқа қайтарылады.
</w:t>
      </w:r>
      <w:r>
        <w:br/>
      </w:r>
      <w:r>
        <w:rPr>
          <w:rFonts w:ascii="Times New Roman"/>
          <w:b w:val="false"/>
          <w:i w:val="false"/>
          <w:color w:val="000000"/>
          <w:sz w:val="28"/>
        </w:rPr>
        <w:t>
          Құжаттардың ресiмделуi жөнiнде ескертпелер және/немесе қосымша
құжаттар беру қажет болған жағдайда, декларантқа қайтарылатын тiзбеде
Қазақстан Республикасы кеден органының лауазымды тұлғасы куәландыратын 
тиiстi жазба жүргiзiледi.".
</w:t>
      </w:r>
      <w:r>
        <w:br/>
      </w:r>
      <w:r>
        <w:rPr>
          <w:rFonts w:ascii="Times New Roman"/>
          <w:b w:val="false"/>
          <w:i w:val="false"/>
          <w:color w:val="000000"/>
          <w:sz w:val="28"/>
        </w:rPr>
        <w:t>
          123. 199-бап мынадай мазмұндағы төртiншi бөлiкпен толықтырылсын:
</w:t>
      </w:r>
      <w:r>
        <w:br/>
      </w:r>
      <w:r>
        <w:rPr>
          <w:rFonts w:ascii="Times New Roman"/>
          <w:b w:val="false"/>
          <w:i w:val="false"/>
          <w:color w:val="000000"/>
          <w:sz w:val="28"/>
        </w:rPr>
        <w:t>
          "Қазақстан Республикасы орталық кеден органы белгiлеген тәртiп
бұзылып ресiмделген кеден декларациялары бойынша тауарлар мен көлiк
құралдарын шығару жөнiндегi жауапкершiлiк Қазақстан Республикасы
кеден органының лауазымды адамына жүктеледi.".
</w:t>
      </w:r>
      <w:r>
        <w:br/>
      </w:r>
      <w:r>
        <w:rPr>
          <w:rFonts w:ascii="Times New Roman"/>
          <w:b w:val="false"/>
          <w:i w:val="false"/>
          <w:color w:val="000000"/>
          <w:sz w:val="28"/>
        </w:rPr>
        <w:t>
          124. 200-бап мынадай редакцияда жазылсын:
</w:t>
      </w:r>
      <w:r>
        <w:br/>
      </w:r>
      <w:r>
        <w:rPr>
          <w:rFonts w:ascii="Times New Roman"/>
          <w:b w:val="false"/>
          <w:i w:val="false"/>
          <w:color w:val="000000"/>
          <w:sz w:val="28"/>
        </w:rPr>
        <w:t>
          "200-бап. Кеден декларациясын өзгерту және толықтыру
</w:t>
      </w:r>
      <w:r>
        <w:br/>
      </w:r>
      <w:r>
        <w:rPr>
          <w:rFonts w:ascii="Times New Roman"/>
          <w:b w:val="false"/>
          <w:i w:val="false"/>
          <w:color w:val="000000"/>
          <w:sz w:val="28"/>
        </w:rPr>
        <w:t>
          Қазақстан Республикасы кеден органының рұқсатымен кеден 
декларациясында көрсетілген мәліметтерді декларант өзгертуі немесе 
толықтыруы, ал берiлген кеден декларациясын ол керi қайтарып алуы мүмкiн.
</w:t>
      </w:r>
      <w:r>
        <w:br/>
      </w:r>
      <w:r>
        <w:rPr>
          <w:rFonts w:ascii="Times New Roman"/>
          <w:b w:val="false"/>
          <w:i w:val="false"/>
          <w:color w:val="000000"/>
          <w:sz w:val="28"/>
        </w:rPr>
        <w:t>
          ОсылаЙ өзгерту, толықтыру немесе керi қайтарып алу кеден 
декларациясын тексеру аяқталғанға немесе тауарлар мен көлік құралдарын
қарап шығу басталғанға немесе Қазақстан Республикасының кеден органы 
декларацияда көрсетiлген мәлiметтердiң дұрыс еместiгiн анықтағанға дейiн
жүргiзiлуi мүмкiн.
</w:t>
      </w:r>
      <w:r>
        <w:br/>
      </w:r>
      <w:r>
        <w:rPr>
          <w:rFonts w:ascii="Times New Roman"/>
          <w:b w:val="false"/>
          <w:i w:val="false"/>
          <w:color w:val="000000"/>
          <w:sz w:val="28"/>
        </w:rPr>
        <w:t>
          Кеден декларациясын өзгерту немесе толықтыру оның қолданылу
аясын кеңейте немесе тарылта алмайды.
</w:t>
      </w:r>
      <w:r>
        <w:br/>
      </w:r>
      <w:r>
        <w:rPr>
          <w:rFonts w:ascii="Times New Roman"/>
          <w:b w:val="false"/>
          <w:i w:val="false"/>
          <w:color w:val="000000"/>
          <w:sz w:val="28"/>
        </w:rPr>
        <w:t>
          Қазақстан Республикасы кеден органдары лауазымды адамдарының
өз бастамашылығымен, тұлғаның тапсыруы немесе өтiнiшi бойынша
жазбаша кеден декларациясын толтыруға, кеден декларациясында
көрсетілген мәліметтерді өзгертуге немесе толықтыруға құқығы жоқ, бұған
Қазақстан Республикасы кеден органдарының құзыретiне жатқызылған
мәліметтерді кеден декларациясына енгізу, сондай-ақ машинамен өңдеу
үшін пайдаланылатын кодталған мәліметтерді, егер осындай мәліметтер
кодталмаған күйiнде декларацияда бар болса, өзгерту немесе толықтыру
қосылмайды.
</w:t>
      </w:r>
      <w:r>
        <w:br/>
      </w:r>
      <w:r>
        <w:rPr>
          <w:rFonts w:ascii="Times New Roman"/>
          <w:b w:val="false"/>
          <w:i w:val="false"/>
          <w:color w:val="000000"/>
          <w:sz w:val="28"/>
        </w:rPr>
        <w:t>
          Кеден декларациясын қайтарып алу кезiнде жаңа кеден декларациясын 
тапсыру жалпы белгіленген тәртiппен жүргiзiледi.
</w:t>
      </w:r>
      <w:r>
        <w:br/>
      </w:r>
      <w:r>
        <w:rPr>
          <w:rFonts w:ascii="Times New Roman"/>
          <w:b w:val="false"/>
          <w:i w:val="false"/>
          <w:color w:val="000000"/>
          <w:sz w:val="28"/>
        </w:rPr>
        <w:t>
          Кеден декларациясына өзгерiстер мен толықтырулар енгiзу, сондай-ақ
оны қайтарып алу тәртiбiн Қазақстан Республикасының орталық кеден
органы белгiлейдi.".
</w:t>
      </w:r>
      <w:r>
        <w:br/>
      </w:r>
      <w:r>
        <w:rPr>
          <w:rFonts w:ascii="Times New Roman"/>
          <w:b w:val="false"/>
          <w:i w:val="false"/>
          <w:color w:val="000000"/>
          <w:sz w:val="28"/>
        </w:rPr>
        <w:t>
          125. 202-бапта:
</w:t>
      </w:r>
      <w:r>
        <w:br/>
      </w:r>
      <w:r>
        <w:rPr>
          <w:rFonts w:ascii="Times New Roman"/>
          <w:b w:val="false"/>
          <w:i w:val="false"/>
          <w:color w:val="000000"/>
          <w:sz w:val="28"/>
        </w:rPr>
        <w:t>
          1) тақырыбы мынадай редакцияда жазылсын:
</w:t>
      </w:r>
      <w:r>
        <w:br/>
      </w:r>
      <w:r>
        <w:rPr>
          <w:rFonts w:ascii="Times New Roman"/>
          <w:b w:val="false"/>
          <w:i w:val="false"/>
          <w:color w:val="000000"/>
          <w:sz w:val="28"/>
        </w:rPr>
        <w:t>
          "202-бап. Мерзiмдi және алдын ала декларациялау";
</w:t>
      </w:r>
      <w:r>
        <w:br/>
      </w:r>
      <w:r>
        <w:rPr>
          <w:rFonts w:ascii="Times New Roman"/>
          <w:b w:val="false"/>
          <w:i w:val="false"/>
          <w:color w:val="000000"/>
          <w:sz w:val="28"/>
        </w:rPr>
        <w:t>
          2) екiншi бөлiк мынадай редакцияда жазылсын:
</w:t>
      </w:r>
      <w:r>
        <w:br/>
      </w:r>
      <w:r>
        <w:rPr>
          <w:rFonts w:ascii="Times New Roman"/>
          <w:b w:val="false"/>
          <w:i w:val="false"/>
          <w:color w:val="000000"/>
          <w:sz w:val="28"/>
        </w:rPr>
        <w:t>
          "Декларант тауарлар келерден бұрын отыз күннен аспайтын мерзiмде
Қазақстан Республикасының кеден органына жүгiнген жағдайда тауарларды
алдын ала декларациялау рәсiмi қолданылады.";
</w:t>
      </w:r>
      <w:r>
        <w:br/>
      </w:r>
      <w:r>
        <w:rPr>
          <w:rFonts w:ascii="Times New Roman"/>
          <w:b w:val="false"/>
          <w:i w:val="false"/>
          <w:color w:val="000000"/>
          <w:sz w:val="28"/>
        </w:rPr>
        <w:t>
          3) мынадай мазмұндағы үшiншi бөлiкпен толықтырылсын:
</w:t>
      </w:r>
      <w:r>
        <w:br/>
      </w:r>
      <w:r>
        <w:rPr>
          <w:rFonts w:ascii="Times New Roman"/>
          <w:b w:val="false"/>
          <w:i w:val="false"/>
          <w:color w:val="000000"/>
          <w:sz w:val="28"/>
        </w:rPr>
        <w:t>
          "Тауарларды мерзімді және алдын ала декларациялау тәртібін 
Қазақстан Республикасының орталық кеден органы белгiлейдi.".
</w:t>
      </w:r>
      <w:r>
        <w:br/>
      </w:r>
      <w:r>
        <w:rPr>
          <w:rFonts w:ascii="Times New Roman"/>
          <w:b w:val="false"/>
          <w:i w:val="false"/>
          <w:color w:val="000000"/>
          <w:sz w:val="28"/>
        </w:rPr>
        <w:t>
          126. 203-баптың үшiншi бөлiгiндегi "Кеден бақылауын жүргiзу
ережелерiн" деген сөздерден кейiн "кеден iсi мәселелерi жөнiндегi уәкiлеттi
мемлекеттiк органның келiсiмi бойынша" деген сөздермен толықтырылсын.
</w:t>
      </w:r>
      <w:r>
        <w:br/>
      </w:r>
      <w:r>
        <w:rPr>
          <w:rFonts w:ascii="Times New Roman"/>
          <w:b w:val="false"/>
          <w:i w:val="false"/>
          <w:color w:val="000000"/>
          <w:sz w:val="28"/>
        </w:rPr>
        <w:t>
          127. 205-баптың төртiншi бөлiгi мынадай редакцияда жазылсын:
</w:t>
      </w:r>
      <w:r>
        <w:br/>
      </w:r>
      <w:r>
        <w:rPr>
          <w:rFonts w:ascii="Times New Roman"/>
          <w:b w:val="false"/>
          <w:i w:val="false"/>
          <w:color w:val="000000"/>
          <w:sz w:val="28"/>
        </w:rPr>
        <w:t>
          "Кеден бақылауы үшiн қажет құжаттарды кеден органдары, тауарлар
өткiзетiн тұлғалар, кеден делдалдары және Қазақстан Республикасының
кеден органдарына бақылау жүктелген қызметпен кемiнде бес жыл
айналысатын өзге де тұлғалар сақтайды.".
</w:t>
      </w:r>
      <w:r>
        <w:br/>
      </w:r>
      <w:r>
        <w:rPr>
          <w:rFonts w:ascii="Times New Roman"/>
          <w:b w:val="false"/>
          <w:i w:val="false"/>
          <w:color w:val="000000"/>
          <w:sz w:val="28"/>
        </w:rPr>
        <w:t>
          128. 206-бапта:
</w:t>
      </w:r>
      <w:r>
        <w:br/>
      </w:r>
      <w:r>
        <w:rPr>
          <w:rFonts w:ascii="Times New Roman"/>
          <w:b w:val="false"/>
          <w:i w:val="false"/>
          <w:color w:val="000000"/>
          <w:sz w:val="28"/>
        </w:rPr>
        <w:t>
          1) бiрiншi бөлiк "сарапшыларды" деген сөзден кейiн "шарттық негiзде"
деген сөздермен толықтырылсын;
</w:t>
      </w:r>
      <w:r>
        <w:br/>
      </w:r>
      <w:r>
        <w:rPr>
          <w:rFonts w:ascii="Times New Roman"/>
          <w:b w:val="false"/>
          <w:i w:val="false"/>
          <w:color w:val="000000"/>
          <w:sz w:val="28"/>
        </w:rPr>
        <w:t>
          2) "егер ол жұмыс" деген сөздерден кейiн "осы Заңда белгіленген 
жағдайларды қоспағанда," деген сөздермен толықтырылсын.
</w:t>
      </w:r>
      <w:r>
        <w:br/>
      </w:r>
      <w:r>
        <w:rPr>
          <w:rFonts w:ascii="Times New Roman"/>
          <w:b w:val="false"/>
          <w:i w:val="false"/>
          <w:color w:val="000000"/>
          <w:sz w:val="28"/>
        </w:rPr>
        <w:t>
          129. 207-бап "қызмет куәлiгi негiзiнде" деген сөздерден кейiн "тиiстi
тәртiппен ресiмделген ұйғарым болған жағдайда" деген сөздермен 
толықтырылсын.
</w:t>
      </w:r>
      <w:r>
        <w:br/>
      </w:r>
      <w:r>
        <w:rPr>
          <w:rFonts w:ascii="Times New Roman"/>
          <w:b w:val="false"/>
          <w:i w:val="false"/>
          <w:color w:val="000000"/>
          <w:sz w:val="28"/>
        </w:rPr>
        <w:t>
          130. 211-бапта:
</w:t>
      </w:r>
      <w:r>
        <w:br/>
      </w:r>
      <w:r>
        <w:rPr>
          <w:rFonts w:ascii="Times New Roman"/>
          <w:b w:val="false"/>
          <w:i w:val="false"/>
          <w:color w:val="000000"/>
          <w:sz w:val="28"/>
        </w:rPr>
        <w:t>
          1) бiрiншi бөлiкте:
</w:t>
      </w:r>
      <w:r>
        <w:br/>
      </w:r>
      <w:r>
        <w:rPr>
          <w:rFonts w:ascii="Times New Roman"/>
          <w:b w:val="false"/>
          <w:i w:val="false"/>
          <w:color w:val="000000"/>
          <w:sz w:val="28"/>
        </w:rPr>
        <w:t>
          "Вице-Президентiнiң" деген сөздер "Мемлекеттiк хатшысының" деген
сөздермен ауыстырылсын;
</w:t>
      </w:r>
      <w:r>
        <w:br/>
      </w:r>
      <w:r>
        <w:rPr>
          <w:rFonts w:ascii="Times New Roman"/>
          <w:b w:val="false"/>
          <w:i w:val="false"/>
          <w:color w:val="000000"/>
          <w:sz w:val="28"/>
        </w:rPr>
        <w:t>
          "Жоғарғы Кеңесі Төрағасының" деген сөздер "Парламенті Сенаты 
Төрағасының, Қазақстан Республикасы Парламентi Мәжілiсi Төрағасының" деген 
сөздермен ауыстырылсын;
</w:t>
      </w:r>
      <w:r>
        <w:br/>
      </w:r>
      <w:r>
        <w:rPr>
          <w:rFonts w:ascii="Times New Roman"/>
          <w:b w:val="false"/>
          <w:i w:val="false"/>
          <w:color w:val="000000"/>
          <w:sz w:val="28"/>
        </w:rPr>
        <w:t>
          2) екiншi бөлiкте:
</w:t>
      </w:r>
      <w:r>
        <w:br/>
      </w:r>
      <w:r>
        <w:rPr>
          <w:rFonts w:ascii="Times New Roman"/>
          <w:b w:val="false"/>
          <w:i w:val="false"/>
          <w:color w:val="000000"/>
          <w:sz w:val="28"/>
        </w:rPr>
        <w:t>
          "Жоғарғы Кеңесi" деген сөздер "Парламент Сенаты мен Мәжiлiсi"
деген сөздермен, "Конституциялық Соты" деген сөздер "Конституциялық
Кеңесi" деген сөздермен ауыстырылсын;
</w:t>
      </w:r>
      <w:r>
        <w:br/>
      </w:r>
      <w:r>
        <w:rPr>
          <w:rFonts w:ascii="Times New Roman"/>
          <w:b w:val="false"/>
          <w:i w:val="false"/>
          <w:color w:val="000000"/>
          <w:sz w:val="28"/>
        </w:rPr>
        <w:t>
          "Қазақстан Республикасы Жоғарғы Төрелiк Соты Төрағасының" деген
сөздер алып тасталсын;
</w:t>
      </w:r>
      <w:r>
        <w:br/>
      </w:r>
      <w:r>
        <w:rPr>
          <w:rFonts w:ascii="Times New Roman"/>
          <w:b w:val="false"/>
          <w:i w:val="false"/>
          <w:color w:val="000000"/>
          <w:sz w:val="28"/>
        </w:rPr>
        <w:t>
          3) үшiншi бөлiктегi "заңдарында" деген сөз "заң актiлерiнде" деген
сөздермен ауыстырылсын.
</w:t>
      </w:r>
      <w:r>
        <w:br/>
      </w:r>
      <w:r>
        <w:rPr>
          <w:rFonts w:ascii="Times New Roman"/>
          <w:b w:val="false"/>
          <w:i w:val="false"/>
          <w:color w:val="000000"/>
          <w:sz w:val="28"/>
        </w:rPr>
        <w:t>
          131. 216-бап мынадай редакцияда жазылсын:
</w:t>
      </w:r>
      <w:r>
        <w:br/>
      </w:r>
      <w:r>
        <w:rPr>
          <w:rFonts w:ascii="Times New Roman"/>
          <w:b w:val="false"/>
          <w:i w:val="false"/>
          <w:color w:val="000000"/>
          <w:sz w:val="28"/>
        </w:rPr>
        <w:t>
          "216-бап. Кеден декларациясын, құжаттарды тексеру және тауарлар мен
</w:t>
      </w:r>
      <w:r>
        <w:br/>
      </w:r>
      <w:r>
        <w:rPr>
          <w:rFonts w:ascii="Times New Roman"/>
          <w:b w:val="false"/>
          <w:i w:val="false"/>
          <w:color w:val="000000"/>
          <w:sz w:val="28"/>
        </w:rPr>
        <w:t>
                              көлiк құралдарын қарап шығудың мерзiмдерi 
</w:t>
      </w:r>
      <w:r>
        <w:br/>
      </w:r>
      <w:r>
        <w:rPr>
          <w:rFonts w:ascii="Times New Roman"/>
          <w:b w:val="false"/>
          <w:i w:val="false"/>
          <w:color w:val="000000"/>
          <w:sz w:val="28"/>
        </w:rPr>
        <w:t>
          Кеден декларациясын, құжаттарды тексерудi және тауарлар мен көлiк
құралдарын қарап шығуды, оның iшiнде шұғыл жеткiзiлiмдер жөнiнде тексеру
мен қарап шығуды, ал тауарлардан алдын-ала мәлiмдеген жағдайда - кеден
декларациясы мен құжаттарды тексерудi Қазақстан Республикасының кеден
органы кеден декларациясын қабылдап алған және кеден мақсаттары үшiн
қажет барлық құжаттар тапсырылған күннен бастап үш күннен кешiктiрмей
Қазақстан Республикасының кеден органы жүзеге асырады.
</w:t>
      </w:r>
      <w:r>
        <w:br/>
      </w:r>
      <w:r>
        <w:rPr>
          <w:rFonts w:ascii="Times New Roman"/>
          <w:b w:val="false"/>
          <w:i w:val="false"/>
          <w:color w:val="000000"/>
          <w:sz w:val="28"/>
        </w:rPr>
        <w:t>
          Шұғыл жеткiзiлiмдер жөнiнде қолданылатын мерзiмдi қоспағанда,
аталған мерзiмдi кеден декларациясын қабылдап алған күннен бастап он
күнге дейiн ұзартуға Қазақстан Республикасы кеден органы басшысының 
жазбаша рұқсатымен жол беріледі.".
</w:t>
      </w:r>
      <w:r>
        <w:br/>
      </w:r>
      <w:r>
        <w:rPr>
          <w:rFonts w:ascii="Times New Roman"/>
          <w:b w:val="false"/>
          <w:i w:val="false"/>
          <w:color w:val="000000"/>
          <w:sz w:val="28"/>
        </w:rPr>
        <w:t>
          132. 30-тарау мынадай мазмұндағы 218-1 - 218-5-баптармен
толықтырылсын:
</w:t>
      </w:r>
      <w:r>
        <w:br/>
      </w:r>
      <w:r>
        <w:rPr>
          <w:rFonts w:ascii="Times New Roman"/>
          <w:b w:val="false"/>
          <w:i w:val="false"/>
          <w:color w:val="000000"/>
          <w:sz w:val="28"/>
        </w:rPr>
        <w:t>
          "218-1-бап. Интеллектуалдық меншiк объектілерiн қамтитын тауарларды
</w:t>
      </w:r>
      <w:r>
        <w:br/>
      </w:r>
      <w:r>
        <w:rPr>
          <w:rFonts w:ascii="Times New Roman"/>
          <w:b w:val="false"/>
          <w:i w:val="false"/>
          <w:color w:val="000000"/>
          <w:sz w:val="28"/>
        </w:rPr>
        <w:t>
                                  Қазақстан Республикасына әкелуге және Қазақстан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Республикасынан әкетуге шектеулер 
</w:t>
      </w:r>
      <w:r>
        <w:br/>
      </w:r>
      <w:r>
        <w:rPr>
          <w:rFonts w:ascii="Times New Roman"/>
          <w:b w:val="false"/>
          <w:i w:val="false"/>
          <w:color w:val="000000"/>
          <w:sz w:val="28"/>
        </w:rPr>
        <w:t>
          Қазақстан Республикасы орталық кеден органының интеллектуалдық
меншiк объектiлерiн қамтитын тауарлар тiзілiмiне енгiзiлген интеллектуалдық
меншiк объектiлерiн қамтитын тауарларды Қазақстан Республикасының
аумағына әкелу не Қазақстан Республикасының аумағынан әкету Қазақстан
Республикасының заңдарына не Қазақстан Республикасы бекiткен 
халықаралық шарттарға сәйкес осы Заңмен белгiленген тәртiппен және
интеллектуалдық меншiк объектiлерi жөнiндегi Қазақстан Республикасының
өзге де нормативтiк құқықтық актiлерiмен жүзеге асырылады.
</w:t>
      </w:r>
      <w:r>
        <w:br/>
      </w:r>
      <w:r>
        <w:rPr>
          <w:rFonts w:ascii="Times New Roman"/>
          <w:b w:val="false"/>
          <w:i w:val="false"/>
          <w:color w:val="000000"/>
          <w:sz w:val="28"/>
        </w:rPr>
        <w:t>
          218-2-бап. Интеллектуалдық меншiк объектілерiн қамтитын тауарларды
</w:t>
      </w:r>
      <w:r>
        <w:br/>
      </w:r>
      <w:r>
        <w:rPr>
          <w:rFonts w:ascii="Times New Roman"/>
          <w:b w:val="false"/>
          <w:i w:val="false"/>
          <w:color w:val="000000"/>
          <w:sz w:val="28"/>
        </w:rPr>
        <w:t>
                                тiркеу туралы өтiнiш
</w:t>
      </w:r>
      <w:r>
        <w:br/>
      </w:r>
      <w:r>
        <w:rPr>
          <w:rFonts w:ascii="Times New Roman"/>
          <w:b w:val="false"/>
          <w:i w:val="false"/>
          <w:color w:val="000000"/>
          <w:sz w:val="28"/>
        </w:rPr>
        <w:t>
          Интеллектуалдық меншік объектілерін қамтитын тауарларды Қазақстан 
Республикасы орталық кеден органының тiзiлiмiне енгiзу интеллектуалдық
меншiк объектiлерiне құқық иеленушiнiң өтiнiшi бойынша жүзеге асырылады.
Өтiнiш беру, қарау және тiзiлiмге енгiзу тәртiбiн құзыретiне 
интеллектуалдық
және өнеркәсiптiк меншiк объектiлерiн қорғау мәселелерi жатқызылған,
мемлекет уәкiлеттiк берген органның келiсiмi бойынша Қазақстан
Республикасының орталық кеден органы белгiлейдi.
</w:t>
      </w:r>
      <w:r>
        <w:br/>
      </w:r>
      <w:r>
        <w:rPr>
          <w:rFonts w:ascii="Times New Roman"/>
          <w:b w:val="false"/>
          <w:i w:val="false"/>
          <w:color w:val="000000"/>
          <w:sz w:val="28"/>
        </w:rPr>
        <w:t>
          Қазақстан Республикасының орталық кеден органы интеллектуалдық
меншік объектілерi бар тауарлардың тiзiлiмiн жүргiзедi және оны мерзiмдi
жарияланып тұруын қамтамасыз етедi.
</w:t>
      </w:r>
      <w:r>
        <w:br/>
      </w:r>
      <w:r>
        <w:rPr>
          <w:rFonts w:ascii="Times New Roman"/>
          <w:b w:val="false"/>
          <w:i w:val="false"/>
          <w:color w:val="000000"/>
          <w:sz w:val="28"/>
        </w:rPr>
        <w:t>
          Интеллектуалдық меншiк объектiлерiн қамтитын тауарлар:
</w:t>
      </w:r>
      <w:r>
        <w:br/>
      </w:r>
      <w:r>
        <w:rPr>
          <w:rFonts w:ascii="Times New Roman"/>
          <w:b w:val="false"/>
          <w:i w:val="false"/>
          <w:color w:val="000000"/>
          <w:sz w:val="28"/>
        </w:rPr>
        <w:t>
          1) интеллектуалдық меншiк объектiлерiне құқық иеленушiнiң өтiнiшi
бойынша;
</w:t>
      </w:r>
      <w:r>
        <w:br/>
      </w:r>
      <w:r>
        <w:rPr>
          <w:rFonts w:ascii="Times New Roman"/>
          <w:b w:val="false"/>
          <w:i w:val="false"/>
          <w:color w:val="000000"/>
          <w:sz w:val="28"/>
        </w:rPr>
        <w:t>
          2) интеллектуалдық меншiк объектiлерiн қамтитын тауарларды
тiзiлiмге енгiзген кезде терiс мәлiметтер берілген жағдайда;
</w:t>
      </w:r>
      <w:r>
        <w:br/>
      </w:r>
      <w:r>
        <w:rPr>
          <w:rFonts w:ascii="Times New Roman"/>
          <w:b w:val="false"/>
          <w:i w:val="false"/>
          <w:color w:val="000000"/>
          <w:sz w:val="28"/>
        </w:rPr>
        <w:t>
          3) өтiнiште көрсетiлген мәлiметтердiң өзгергенi жайында белгiленген
мерзiмде хабарламағанда;
</w:t>
      </w:r>
      <w:r>
        <w:br/>
      </w:r>
      <w:r>
        <w:rPr>
          <w:rFonts w:ascii="Times New Roman"/>
          <w:b w:val="false"/>
          <w:i w:val="false"/>
          <w:color w:val="000000"/>
          <w:sz w:val="28"/>
        </w:rPr>
        <w:t>
          4) интеллектуалдық меншiк объектiлерiне құқығы күшiн тоқтатқанда
тiзiлiмнен алып тасталуы мүмкiн.
</w:t>
      </w:r>
      <w:r>
        <w:br/>
      </w:r>
      <w:r>
        <w:rPr>
          <w:rFonts w:ascii="Times New Roman"/>
          <w:b w:val="false"/>
          <w:i w:val="false"/>
          <w:color w:val="000000"/>
          <w:sz w:val="28"/>
        </w:rPr>
        <w:t>
          Қазақстан Республикасының орталық кеден органы құқық иеленушiнi 
интеллектуалдық меншiк объектiлерiн қамтитын тауарлардың тiзiлiмнен 
алып тасталғандығы туралы дереу хабардар етедi.
</w:t>
      </w:r>
      <w:r>
        <w:br/>
      </w:r>
      <w:r>
        <w:rPr>
          <w:rFonts w:ascii="Times New Roman"/>
          <w:b w:val="false"/>
          <w:i w:val="false"/>
          <w:color w:val="000000"/>
          <w:sz w:val="28"/>
        </w:rPr>
        <w:t>
          Құқық иеленушi Қазақстан Республикасының орталық кеден
органына оның интеллектуалдық меншiк объектiсiне құқығы жарамсыз
болып қалғандығы туралы хабарлауға мiндеттi.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218-3-бап. Интеллектуалдық меншiк объектілерiн қамтитын тауарларды
</w:t>
      </w:r>
      <w:r>
        <w:br/>
      </w:r>
      <w:r>
        <w:rPr>
          <w:rFonts w:ascii="Times New Roman"/>
          <w:b w:val="false"/>
          <w:i w:val="false"/>
          <w:color w:val="000000"/>
          <w:sz w:val="28"/>
        </w:rPr>
        <w:t>
                                шығаруды тоқтата тұру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кеден органы, егер Қазақстан
Республикасының кеден органы тауарлар арыз берушiнiң интеллектуалдық
меншiк объектiлерiне құқығын бұзады деген белгiлердi анықтаса, Қазақстан
Республикасының орталық кеден органының тiзiлiмiне енгiзiлген
интеллектуалдық меншiк объектiлерiн қамтитын тауарларды шығаруды
тоқтата тұрады.
</w:t>
      </w:r>
      <w:r>
        <w:br/>
      </w:r>
      <w:r>
        <w:rPr>
          <w:rFonts w:ascii="Times New Roman"/>
          <w:b w:val="false"/>
          <w:i w:val="false"/>
          <w:color w:val="000000"/>
          <w:sz w:val="28"/>
        </w:rPr>
        <w:t>
          Қазақстан Республикасының кеден органы интеллектуалдық меншiк
объектілерiн қамтитын тауарларды шығаруды тоқтата тұру туралы шешiм
қабылданған күннен кейiнгi келесi жұмыс күнiнен кешiктiрiлмейтiн
мерзiмде құқық иеленушi мен декларантты тоқтата тұру және оның
себептерi туралы хабардар етедi, сондай-ақ декларантқа құқық иеленушiнiң
атауы мен мекен-жайын, ал құқық иеленушiге - декларанттың атауы мен
мекен-жайын хабарлайды.
</w:t>
      </w:r>
      <w:r>
        <w:br/>
      </w:r>
      <w:r>
        <w:rPr>
          <w:rFonts w:ascii="Times New Roman"/>
          <w:b w:val="false"/>
          <w:i w:val="false"/>
          <w:color w:val="000000"/>
          <w:sz w:val="28"/>
        </w:rPr>
        <w:t>
          Интеллектуалдық меншiк объектiлерiн қамтитын тауарларды шығаруды
тоқтатқан жағдайда, құқық иеленушi осындай тоқтата тұру туралы жазбаша
хабарлама алғаннан кейiн үш жұмыс күнi iшiнде тауарларды шығаруды
тоқтата тұруға байланысты декларанттың залалдарын өтеуге жеткілікті
мөлшерде енгізілетін соманы төлеуді қамтамасыз етуге міндетті. Аталған 
мөлшердi Қазақстан Республикасының заңдарында белгiленген тәртiппен
Қазақстан Республикасының кеден органы белгiлейдi.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218-4-бап. Интеллектуалдық меншік құқығын қорғау мақсатында
</w:t>
      </w:r>
      <w:r>
        <w:br/>
      </w:r>
      <w:r>
        <w:rPr>
          <w:rFonts w:ascii="Times New Roman"/>
          <w:b w:val="false"/>
          <w:i w:val="false"/>
          <w:color w:val="000000"/>
          <w:sz w:val="28"/>
        </w:rPr>
        <w:t>
                                кедендік ресімдеуді тоқтата тұру мерзімі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кеден органдары интеллектуалдық
меншiк объектiлерiн қамтитын тауарларды шығаруды он жұмыс күнiне
дейiнгi мерзiмге тоқтата тұруға құқылы.
</w:t>
      </w:r>
      <w:r>
        <w:br/>
      </w:r>
      <w:r>
        <w:rPr>
          <w:rFonts w:ascii="Times New Roman"/>
          <w:b w:val="false"/>
          <w:i w:val="false"/>
          <w:color w:val="000000"/>
          <w:sz w:val="28"/>
        </w:rPr>
        <w:t>
          Қазақстан Республикасының заңдарында не Қазақстан Республикасының 
халықаралық шарттарында белгіленген тәртiппен Қазақстан 
Республикасының кеден органдары бұл мерзiмдi қосымша он жұмыс күнiне
ұзартуы мүмкiн.
</w:t>
      </w:r>
      <w:r>
        <w:br/>
      </w:r>
      <w:r>
        <w:rPr>
          <w:rFonts w:ascii="Times New Roman"/>
          <w:b w:val="false"/>
          <w:i w:val="false"/>
          <w:color w:val="000000"/>
          <w:sz w:val="28"/>
        </w:rPr>
        <w:t>
          Егер өтiнiш берушi ұсталған тауарлардың әкелiнуi немесе әкетiлуi
фактiсiне байланысты интеллектуалдық меншiкке құқықтың бұзылуы туралы
сот iсiн қозғау туралы дәлелдемелердi тапсырмаса, құқық иеленушiге
алдын ала хабарлай отырып, Қазақстан Республикасының кеден органдары
аталған мерзiм өткеннен кейiн Қазақстан Республикасының кеден
заңдарында белгіленген өзге талаптар орындалған жағдайда тауарларды
шығаруға шектеудi тоқтатады.
</w:t>
      </w:r>
      <w:r>
        <w:br/>
      </w:r>
      <w:r>
        <w:rPr>
          <w:rFonts w:ascii="Times New Roman"/>
          <w:b w:val="false"/>
          <w:i w:val="false"/>
          <w:color w:val="000000"/>
          <w:sz w:val="28"/>
        </w:rPr>
        <w:t>
          Интеллектуалдық меншiк объектiлерiн қамтитын тауарларды шығаруды 
тоқтата тұру мерзімі ішінде сот ісі қозғалған жағдайда Қазақстан 
Республикасының кеден органдарының талап арыз талаптарын қамтамасыз ету 
жөнiндегi шаралар туралы сот шешiм қабылдағанға дейiн тауарлар шығарулы 
жүзеге асыруға құқығы жоқ.
</w:t>
      </w:r>
      <w:r>
        <w:br/>
      </w:r>
      <w:r>
        <w:rPr>
          <w:rFonts w:ascii="Times New Roman"/>
          <w:b w:val="false"/>
          <w:i w:val="false"/>
          <w:color w:val="000000"/>
          <w:sz w:val="28"/>
        </w:rPr>
        <w:t>
          Өнеркәсiптiк үлгiлердi, патенттердi, интегралдық схемалардың
топологияларын немесе жасырын ақпаратты қамтитын тауарларды шығару
декларант құқық иеленушiнiң мүдделерiн қорғау үшiн қажет қамтамасыз
етудi кемiнде бiр ай мерзiмге берген жағдайда жүзеге асырылады.
</w:t>
      </w:r>
      <w:r>
        <w:br/>
      </w:r>
      <w:r>
        <w:rPr>
          <w:rFonts w:ascii="Times New Roman"/>
          <w:b w:val="false"/>
          <w:i w:val="false"/>
          <w:color w:val="000000"/>
          <w:sz w:val="28"/>
        </w:rPr>
        <w:t>
          218-5-бап. Интеллектуалдық меншiк объектiлерiне құқықты қорғау
</w:t>
      </w:r>
      <w:r>
        <w:br/>
      </w:r>
      <w:r>
        <w:rPr>
          <w:rFonts w:ascii="Times New Roman"/>
          <w:b w:val="false"/>
          <w:i w:val="false"/>
          <w:color w:val="000000"/>
          <w:sz w:val="28"/>
        </w:rPr>
        <w:t>
                                жөнiнде шаралар қолданбағаны немесе талаптарды
</w:t>
      </w:r>
      <w:r>
        <w:br/>
      </w:r>
      <w:r>
        <w:rPr>
          <w:rFonts w:ascii="Times New Roman"/>
          <w:b w:val="false"/>
          <w:i w:val="false"/>
          <w:color w:val="000000"/>
          <w:sz w:val="28"/>
        </w:rPr>
        <w:t>
                                бұзғаны үшiн жауапкершілiк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кеден органы осы Заңның 218-2-218-4-
баптарында көзделген шараларды қолданбағаны не осы Заңда және
Қазақстан Республикасының өзге де нормативтiк құқықтық актiлерiнде
белгiленген талаптарды бұза отырып, тауарлар шығаруды тоқтатқаны үшiн
Қазақстан Республикасының заңдарына сәйкес жауап бередi.".
</w:t>
      </w:r>
      <w:r>
        <w:br/>
      </w:r>
      <w:r>
        <w:rPr>
          <w:rFonts w:ascii="Times New Roman"/>
          <w:b w:val="false"/>
          <w:i w:val="false"/>
          <w:color w:val="000000"/>
          <w:sz w:val="28"/>
        </w:rPr>
        <w:t>
          133. 222-бапта:
</w:t>
      </w:r>
      <w:r>
        <w:br/>
      </w:r>
      <w:r>
        <w:rPr>
          <w:rFonts w:ascii="Times New Roman"/>
          <w:b w:val="false"/>
          <w:i w:val="false"/>
          <w:color w:val="000000"/>
          <w:sz w:val="28"/>
        </w:rPr>
        <w:t>
          "Қазақстан Республикасы заңдарына" деген сөздер "осы Заңға" деген
сөздермен ауыстырылсын;
</w:t>
      </w:r>
      <w:r>
        <w:br/>
      </w: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"Өзге жағдайларда Қазақстан Республикасының кеден органдары
анықтаған Қазақстан Республикасының валюта заңдарын бұзғаны үшiн
жауапкершілік Қазақстан Республикасының заңдарына сәйкес туындайды.".
</w:t>
      </w:r>
      <w:r>
        <w:br/>
      </w:r>
      <w:r>
        <w:rPr>
          <w:rFonts w:ascii="Times New Roman"/>
          <w:b w:val="false"/>
          <w:i w:val="false"/>
          <w:color w:val="000000"/>
          <w:sz w:val="28"/>
        </w:rPr>
        <w:t>
          134. 232-баптағы "Қазақстан Республикасының" деген сөздер
"Қазақстан Республикасы бекiткен"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135. 240 және 241-баптар алып тасталсын.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136. 252-бап мынадай мазмұндағы бiрiншi бөлікпен толықтырылсын:
</w:t>
      </w:r>
      <w:r>
        <w:br/>
      </w:r>
      <w:r>
        <w:rPr>
          <w:rFonts w:ascii="Times New Roman"/>
          <w:b w:val="false"/>
          <w:i w:val="false"/>
          <w:color w:val="000000"/>
          <w:sz w:val="28"/>
        </w:rPr>
        <w:t>
          "Тұлға кеден декларациясына өзгерiстер мен толықтырулар енгiзудiң
осы Заңда белгіленген мерзімі аяқталғаннан кейін тауарлар мен көлік
құралдарын дұрыс мәлiмдемеу фактiсi - кеден төлемдерiн және (немесе)
салығын қайтаруға апарып соқпайтын факт туралы мәлімдеме жасағанда, 
осы Заңның 254-бабының 2)-6) тармақшаларында көзделген жаза түрлерi
қолданылмайды. Ықпал етудiң аталған шараларын қолданбау тұлғаны кеден
төлемдері мен салығын төлеу міндетінен, осы Заңда көзделген басқа да
талаптарды орындаудан, сондай-ақ осы Заңның 140-бабына сәйкес
есептелетiн өсiмдi төлеуден босатпайды.".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137. Қазақша мәтiнде дұрыс.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138. 258-баптың екiншi бөлiгi мынадай редакцияда жазылсын:
</w:t>
      </w:r>
      <w:r>
        <w:br/>
      </w:r>
      <w:r>
        <w:rPr>
          <w:rFonts w:ascii="Times New Roman"/>
          <w:b w:val="false"/>
          <w:i w:val="false"/>
          <w:color w:val="000000"/>
          <w:sz w:val="28"/>
        </w:rPr>
        <w:t>
          "Осы Заңның 254-бабының 4)-6) тармақшаларында көзделген жаза
түрлерi олардың негізгі немесе қосымша жаза екеніне қарамастан кеден
ережелерiн бұзғаны үшiн ол жасалған күннен бастап бес жылдан
кешiктiрмей қолданылады. Кеден ережелерiн бұзу нақты болған күндi
</w:t>
      </w:r>
      <w:r>
        <w:rPr>
          <w:rFonts w:ascii="Times New Roman"/>
          <w:b w:val="false"/>
          <w:i w:val="false"/>
          <w:color w:val="000000"/>
          <w:sz w:val="28"/>
        </w:rPr>
        <w:t>
</w:t>
      </w:r>
    </w:p>
    <w:p>
      <w:pPr>
        <w:spacing w:after="0"/>
        <w:ind w:left="0"/>
        <w:jc w:val="left"/>
      </w:pPr>
      <w:r>
        <w:rPr>
          <w:rFonts w:ascii="Times New Roman"/>
          <w:b w:val="false"/>
          <w:i w:val="false"/>
          <w:color w:val="000000"/>
          <w:sz w:val="28"/>
        </w:rPr>
        <w:t>
анықтау мүмкiн болмаған жағдайда жаза кеден ережелерiн бұзу нақты
болған күндi анықтау мүмкiн болмаған жағдайда жаза кеден ережелерiн
бұзғаны үшiн ол анықталған күннен 5 жылдан ерте қолданылмайды.".
     139. 260-баптың екiншi абзацындағы "ескертуге не" деген сөздерден
кейiн "бестен" деген сөзбен толықтырылсын.
     140. 261-баптың екiншi абзацтағы "үш" деген сөз "бестен он" деген
сөздермен ауыстырылсын.
     141. 262-бапта:
     1) бiрiншi бөлiктiң екiншi абзацындағы "үш" деген сөз "бестен он"
деген сөздермен ауыстырылсын;
     2) екiншi бөлiктiң екiншi абзацындағы "екi жалақыдан он жалақыға
дейiн" деген сөздер "он жалақыдан жиырма жалақыға дейiн" деген
сөздермен ауыстырылсын.
     142. 263-баптың екiншi абзацындағы "бес жалақыдан он" деген сөздер
"он жалақыдан жиырма" деген сөздермен ауыстырылсын.
     143. 264-баптың екiншi абзацындағы "бес жалақыдан он"деген сөздер
"он жалақыдан елу" деген сөздермен ауыстырылсын.
     144. 265-баптың екiншi бөлiктiң екiншi абзацындағы "жиырма" деген
деген сөз "елу" деген сөзбен ауыстырылсын.
     145. 266-баптың екiншi абзацындағы "бес жалақыдан он" деген сөздер
"он жалақыдан жиырма" деген сөздермен ауыстырылсын.
     146. 267-баптың екiншi абзацындағы "бес жалақыдан он" деген сөздер
"он жалақыдан жиырма" деген сөздермен ауыстырылсын.
     147. 268-баптың екiншi абзацындағы "он" деген сөздiң алуынан
"бестен" деген сөздермен толықтырылсын.
     148. 269-баптың екiншi абзацындағы "екi жалақыдан бес" деген сөздер
"бес жалақыдан он" деген сөздермен ауыстырылсын.
     149. 270-баптың екiншi абзацындағы "жиырма" деген соз "елу" деген
сөзбен ауыстырылсын.
     150. 271-баптың екiншi абзацындағы "бес жалақыдан он" деген сөздер
"он жалақыдан елу" деген сөздермен ауыстырылсын.
     151. 272-баптың екiншi абзацындағы "бес жалақыдан он" деген сөздер
"он жалақыдан жиырма" деген сөздермен ауыстырылсын.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152. 273-баптың екiншi абзацындағы "екi жалақыдан бес" деген сөздер
"он жалақыдан жиырма" деген сөздермен ауыстырылсын.
</w:t>
      </w:r>
      <w:r>
        <w:br/>
      </w:r>
      <w:r>
        <w:rPr>
          <w:rFonts w:ascii="Times New Roman"/>
          <w:b w:val="false"/>
          <w:i w:val="false"/>
          <w:color w:val="000000"/>
          <w:sz w:val="28"/>
        </w:rPr>
        <w:t>
          153. 274-баптың екiншi абзацындағы "бес жалақыдан он" деген 
сөздер "он жалақыдан жиырма" деген сөздермен ауыстырылсын.
</w:t>
      </w:r>
      <w:r>
        <w:br/>
      </w:r>
      <w:r>
        <w:rPr>
          <w:rFonts w:ascii="Times New Roman"/>
          <w:b w:val="false"/>
          <w:i w:val="false"/>
          <w:color w:val="000000"/>
          <w:sz w:val="28"/>
        </w:rPr>
        <w:t>
          154. 275-баптың екiншi абзацындағы "жиырма" деген сөз "елу" деген
сөзбен ауыстырылсын.
</w:t>
      </w:r>
      <w:r>
        <w:br/>
      </w:r>
      <w:r>
        <w:rPr>
          <w:rFonts w:ascii="Times New Roman"/>
          <w:b w:val="false"/>
          <w:i w:val="false"/>
          <w:color w:val="000000"/>
          <w:sz w:val="28"/>
        </w:rPr>
        <w:t>
          155. 276-баптың екiншi абзацындағы "бес жалақыдан он" деген сөздер
"он жалақыдан жиырма" деген сөздермен ауыстырылсын.
</w:t>
      </w:r>
      <w:r>
        <w:br/>
      </w:r>
      <w:r>
        <w:rPr>
          <w:rFonts w:ascii="Times New Roman"/>
          <w:b w:val="false"/>
          <w:i w:val="false"/>
          <w:color w:val="000000"/>
          <w:sz w:val="28"/>
        </w:rPr>
        <w:t>
          156. 278-бапта:
</w:t>
      </w:r>
      <w:r>
        <w:br/>
      </w:r>
      <w:r>
        <w:rPr>
          <w:rFonts w:ascii="Times New Roman"/>
          <w:b w:val="false"/>
          <w:i w:val="false"/>
          <w:color w:val="000000"/>
          <w:sz w:val="28"/>
        </w:rPr>
        <w:t>
          1) бiрiншi абзацтағы "уақытша сақтау қоймалары мен еркiн
қоймалардағы" деген сөздер "еркiн қоймалардағы, уақытша сақтау
орындарындағы" деген сөздермен ауыстырылсын;
</w:t>
      </w:r>
      <w:r>
        <w:br/>
      </w:r>
      <w:r>
        <w:rPr>
          <w:rFonts w:ascii="Times New Roman"/>
          <w:b w:val="false"/>
          <w:i w:val="false"/>
          <w:color w:val="000000"/>
          <w:sz w:val="28"/>
        </w:rPr>
        <w:t>
          2) екiншi абзацтағы "бес жалақыдан он" деген сөздер "он жалақыдан
жиырма"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157. 279-бапта:
</w:t>
      </w:r>
      <w:r>
        <w:br/>
      </w:r>
      <w:r>
        <w:rPr>
          <w:rFonts w:ascii="Times New Roman"/>
          <w:b w:val="false"/>
          <w:i w:val="false"/>
          <w:color w:val="000000"/>
          <w:sz w:val="28"/>
        </w:rPr>
        <w:t>
          1) бiрiншi бөлiктiң екiншi абзацындағы "бес жалақыдан жиырма"
деген сөздер "он жалақыдан елу" деген сөздермен ауыстырылсын,
"лицензияның күшiн кiдiрте отырып" деген сөздер алып тасталсын;
</w:t>
      </w:r>
      <w:r>
        <w:br/>
      </w:r>
      <w:r>
        <w:rPr>
          <w:rFonts w:ascii="Times New Roman"/>
          <w:b w:val="false"/>
          <w:i w:val="false"/>
          <w:color w:val="000000"/>
          <w:sz w:val="28"/>
        </w:rPr>
        <w:t>
          2) екiншi бөлiктiң екiншi абзацындағы "тауарларды ұқсатуға берiлген
лицензияның күшiн кiдiрте отырып және" деген сөздер алынып тасталсын.
</w:t>
      </w:r>
      <w:r>
        <w:br/>
      </w:r>
      <w:r>
        <w:rPr>
          <w:rFonts w:ascii="Times New Roman"/>
          <w:b w:val="false"/>
          <w:i w:val="false"/>
          <w:color w:val="000000"/>
          <w:sz w:val="28"/>
        </w:rPr>
        <w:t>
          153. 280-бапта:
</w:t>
      </w:r>
      <w:r>
        <w:br/>
      </w:r>
      <w:r>
        <w:rPr>
          <w:rFonts w:ascii="Times New Roman"/>
          <w:b w:val="false"/>
          <w:i w:val="false"/>
          <w:color w:val="000000"/>
          <w:sz w:val="28"/>
        </w:rPr>
        <w:t>
          1) тақырыбындағы "өндiрiстiк және өзге де коммерциялық" деген
сөздер "кәсiпкерлiк" деген сөздермен ауыстырылсын;
</w:t>
      </w:r>
      <w:r>
        <w:br/>
      </w:r>
      <w:r>
        <w:rPr>
          <w:rFonts w:ascii="Times New Roman"/>
          <w:b w:val="false"/>
          <w:i w:val="false"/>
          <w:color w:val="000000"/>
          <w:sz w:val="28"/>
        </w:rPr>
        <w:t>
          2) бiрiншi абзацтағы "өндiрiстiк және өзге де коммерциялық" деген
сөздер "кәсiпкерлiк" деген сөздермен ауыстырылсын;
</w:t>
      </w:r>
      <w:r>
        <w:br/>
      </w:r>
      <w:r>
        <w:rPr>
          <w:rFonts w:ascii="Times New Roman"/>
          <w:b w:val="false"/>
          <w:i w:val="false"/>
          <w:color w:val="000000"/>
          <w:sz w:val="28"/>
        </w:rPr>
        <w:t>
          3) екiншi абзацтағы "бес жалақыдан он" деген сөздер "он жалақыдан
жиырма" деген сөздермен ауыстырылсын.
</w:t>
      </w:r>
      <w:r>
        <w:br/>
      </w:r>
      <w:r>
        <w:rPr>
          <w:rFonts w:ascii="Times New Roman"/>
          <w:b w:val="false"/>
          <w:i w:val="false"/>
          <w:color w:val="000000"/>
          <w:sz w:val="28"/>
        </w:rPr>
        <w:t>
          159. 281-баптың екiншi абзацындағы "бес жалақыдан он" деген сөздер
"он жалақыдан жиырма" деген сөздермен ауыстырылсын.
</w:t>
      </w:r>
      <w:r>
        <w:br/>
      </w:r>
      <w:r>
        <w:rPr>
          <w:rFonts w:ascii="Times New Roman"/>
          <w:b w:val="false"/>
          <w:i w:val="false"/>
          <w:color w:val="000000"/>
          <w:sz w:val="28"/>
        </w:rPr>
        <w:t>
          160. 283-баптың екiншi абзацындағы "бес" деген сөз "он" деген сөзбен
ауыстырылсын.
</w:t>
      </w:r>
      <w:r>
        <w:br/>
      </w:r>
      <w:r>
        <w:rPr>
          <w:rFonts w:ascii="Times New Roman"/>
          <w:b w:val="false"/>
          <w:i w:val="false"/>
          <w:color w:val="000000"/>
          <w:sz w:val="28"/>
        </w:rPr>
        <w:t>
          161. 295-баптың тақырыбы мен мәтiнiндегi "Кеден төлемдерiн" деген
сөздер "Кеден төлемдерi мен салығын" деген сөздермен ауыстырылсын.
</w:t>
      </w:r>
      <w:r>
        <w:br/>
      </w:r>
      <w:r>
        <w:rPr>
          <w:rFonts w:ascii="Times New Roman"/>
          <w:b w:val="false"/>
          <w:i w:val="false"/>
          <w:color w:val="000000"/>
          <w:sz w:val="28"/>
        </w:rPr>
        <w:t>
          162. 296-бапта:
</w:t>
      </w:r>
      <w:r>
        <w:br/>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"296-бап. Банктер мен банктiк операциялардың жекелеген түрлерiн
жүзеге асыратын ұйымдардың жауапкершiлiгi";
</w:t>
      </w:r>
      <w:r>
        <w:br/>
      </w:r>
      <w:r>
        <w:rPr>
          <w:rFonts w:ascii="Times New Roman"/>
          <w:b w:val="false"/>
          <w:i w:val="false"/>
          <w:color w:val="000000"/>
          <w:sz w:val="28"/>
        </w:rPr>
        <w:t>
          мәтiндегi "Қазақстан Республикасы кеден органдарының" деген
сөздер алып тасталсын.
</w:t>
      </w:r>
      <w:r>
        <w:br/>
      </w:r>
      <w:r>
        <w:rPr>
          <w:rFonts w:ascii="Times New Roman"/>
          <w:b w:val="false"/>
          <w:i w:val="false"/>
          <w:color w:val="000000"/>
          <w:sz w:val="28"/>
        </w:rPr>
        <w:t>
          163. 297-бапта:
</w:t>
      </w:r>
      <w:r>
        <w:br/>
      </w:r>
      <w:r>
        <w:rPr>
          <w:rFonts w:ascii="Times New Roman"/>
          <w:b w:val="false"/>
          <w:i w:val="false"/>
          <w:color w:val="000000"/>
          <w:sz w:val="28"/>
        </w:rPr>
        <w:t>
          1) бiрiншi бөлiктiң екiншi абзацындағы "бес жалақыдан он" деген
сөздер "жиырмадан елу" деген сөздермен ауыстырылсын;
</w:t>
      </w:r>
      <w:r>
        <w:br/>
      </w:r>
      <w:r>
        <w:rPr>
          <w:rFonts w:ascii="Times New Roman"/>
          <w:b w:val="false"/>
          <w:i w:val="false"/>
          <w:color w:val="000000"/>
          <w:sz w:val="28"/>
        </w:rPr>
        <w:t>
          2) екiншi бөлiктiң екiншi абзацындағы "он", "жиырма" деген сөздер
"жиырма жалақыдан елу" деген сөздермен ауыстырылсын.
</w:t>
      </w:r>
      <w:r>
        <w:br/>
      </w:r>
      <w:r>
        <w:rPr>
          <w:rFonts w:ascii="Times New Roman"/>
          <w:b w:val="false"/>
          <w:i w:val="false"/>
          <w:color w:val="000000"/>
          <w:sz w:val="28"/>
        </w:rPr>
        <w:t>
          164. 298-бапта:
</w:t>
      </w:r>
      <w:r>
        <w:br/>
      </w:r>
      <w:r>
        <w:rPr>
          <w:rFonts w:ascii="Times New Roman"/>
          <w:b w:val="false"/>
          <w:i w:val="false"/>
          <w:color w:val="000000"/>
          <w:sz w:val="28"/>
        </w:rPr>
        <w:t>
          1) бiрiншi бөлiктiң екiншi абзацындағы "бес жалақыдан он" деген
сөздер "он жалақыдан жиырма" деген сөздермен ауыстырылсын;
</w:t>
      </w:r>
      <w:r>
        <w:br/>
      </w:r>
      <w:r>
        <w:rPr>
          <w:rFonts w:ascii="Times New Roman"/>
          <w:b w:val="false"/>
          <w:i w:val="false"/>
          <w:color w:val="000000"/>
          <w:sz w:val="28"/>
        </w:rPr>
        <w:t>
          2) екiншi бөлiктiң екiншi абзацындағы "бес жалақыдан он" деген
сөздер "жиырма жалақыдан елу" деген сөздермен ауыстырылсын.
</w:t>
      </w:r>
      <w:r>
        <w:br/>
      </w:r>
      <w:r>
        <w:rPr>
          <w:rFonts w:ascii="Times New Roman"/>
          <w:b w:val="false"/>
          <w:i w:val="false"/>
          <w:color w:val="000000"/>
          <w:sz w:val="28"/>
        </w:rPr>
        <w:t>
          165. 301-баптың бiрiншi бөлiгi "277" деген саннан кейiн "279" 
деген санмен толықтырылсын.
</w:t>
      </w:r>
      <w:r>
        <w:br/>
      </w:r>
      <w:r>
        <w:rPr>
          <w:rFonts w:ascii="Times New Roman"/>
          <w:b w:val="false"/>
          <w:i w:val="false"/>
          <w:color w:val="000000"/>
          <w:sz w:val="28"/>
        </w:rPr>
        <w:t>
          166. мынандай мазмұндағы 314-1-баппен толықтырылсын:
</w:t>
      </w:r>
      <w:r>
        <w:br/>
      </w:r>
      <w:r>
        <w:rPr>
          <w:rFonts w:ascii="Times New Roman"/>
          <w:b w:val="false"/>
          <w:i w:val="false"/>
          <w:color w:val="000000"/>
          <w:sz w:val="28"/>
        </w:rPr>
        <w:t>
          "314-1-бап. Кеден ережелерiн бұзу туралы iстердi бiрiктiру
және бөлу 
</w:t>
      </w:r>
      <w:r>
        <w:br/>
      </w:r>
      <w:r>
        <w:rPr>
          <w:rFonts w:ascii="Times New Roman"/>
          <w:b w:val="false"/>
          <w:i w:val="false"/>
          <w:color w:val="000000"/>
          <w:sz w:val="28"/>
        </w:rPr>
        <w:t>
          Бiр iсте жасатуына сол бiр адам жауапқа тартылатын немесе бiрлесiп
қатысқан бiрнеше адам жауапқа тартылатын кеден ережелерiн
бұзу туралы iстер бiрiктiрілуi мүмкiн.
</w:t>
      </w:r>
      <w:r>
        <w:br/>
      </w:r>
      <w:r>
        <w:rPr>
          <w:rFonts w:ascii="Times New Roman"/>
          <w:b w:val="false"/>
          <w:i w:val="false"/>
          <w:color w:val="000000"/>
          <w:sz w:val="28"/>
        </w:rPr>
        <w:t>
          Кеден ережелерiн бұзу туралы iстердi бөлу, егер iстiң жан-жақты, 
толық және объективтi шешiлуiне әсер етпесе, қажеттiлiктен туындаған 
жағдайларда рұқсат етiледi.
</w:t>
      </w:r>
      <w:r>
        <w:br/>
      </w:r>
      <w:r>
        <w:rPr>
          <w:rFonts w:ascii="Times New Roman"/>
          <w:b w:val="false"/>
          <w:i w:val="false"/>
          <w:color w:val="000000"/>
          <w:sz w:val="28"/>
        </w:rPr>
        <w:t>
          Iстердi бiрiктiру және бөлу iсте немесе қаралуында кеден ережелерiн
бұзу туралы iстер жатқан Қазақстан Республикасы кеден органы
лауазымды тұлғасының немесе осы немесе жоғары тұрған Қазақстан
Республикасы кеден органы бастығының не оның орынбасарларының қаулысы 
бойынша жүргiзiледi.".
</w:t>
      </w:r>
      <w:r>
        <w:br/>
      </w:r>
      <w:r>
        <w:rPr>
          <w:rFonts w:ascii="Times New Roman"/>
          <w:b w:val="false"/>
          <w:i w:val="false"/>
          <w:color w:val="000000"/>
          <w:sz w:val="28"/>
        </w:rPr>
        <w:t>
          167. 330-бап мынадай мазмұндағы үшiншi бөлiкпен толықтырылсын:
</w:t>
      </w:r>
      <w:r>
        <w:br/>
      </w:r>
      <w:r>
        <w:rPr>
          <w:rFonts w:ascii="Times New Roman"/>
          <w:b w:val="false"/>
          <w:i w:val="false"/>
          <w:color w:val="000000"/>
          <w:sz w:val="28"/>
        </w:rPr>
        <w:t>
          "Заңды тұлғаның басшысы немесе басшысының орынбасары уақытша
болмаған жағдайда, шақыру қағазы осы заңды тұлғаның қандай да бір
қызметкерлерiне қолхатпен тапсырылады.".
</w:t>
      </w:r>
      <w:r>
        <w:br/>
      </w:r>
      <w:r>
        <w:rPr>
          <w:rFonts w:ascii="Times New Roman"/>
          <w:b w:val="false"/>
          <w:i w:val="false"/>
          <w:color w:val="000000"/>
          <w:sz w:val="28"/>
        </w:rPr>
        <w:t>
          168. 332-баптың екiншi бөлiгiнде "қазақстандық" деген соз "отандық"
деген сөзбен ауыстырылсын.
</w:t>
      </w:r>
      <w:r>
        <w:br/>
      </w:r>
      <w:r>
        <w:rPr>
          <w:rFonts w:ascii="Times New Roman"/>
          <w:b w:val="false"/>
          <w:i w:val="false"/>
          <w:color w:val="000000"/>
          <w:sz w:val="28"/>
        </w:rPr>
        <w:t>
          169. 373-бап мынадай редакцияда жазылсын:
</w:t>
      </w:r>
      <w:r>
        <w:br/>
      </w:r>
      <w:r>
        <w:rPr>
          <w:rFonts w:ascii="Times New Roman"/>
          <w:b w:val="false"/>
          <w:i w:val="false"/>
          <w:color w:val="000000"/>
          <w:sz w:val="28"/>
        </w:rPr>
        <w:t>
          "373-бап. Кеден iсi жөнiндегi нормативтiк құқықтық актiлердi
жариялау
</w:t>
      </w:r>
      <w:r>
        <w:br/>
      </w:r>
      <w:r>
        <w:rPr>
          <w:rFonts w:ascii="Times New Roman"/>
          <w:b w:val="false"/>
          <w:i w:val="false"/>
          <w:color w:val="000000"/>
          <w:sz w:val="28"/>
        </w:rPr>
        <w:t>
          Қазақстан Республикасының орталық кеден органы Қазақстан
Республикасының заңдарына сәйкес кеден iсi жөнiндегi өзi қабылдаған
нормативтiк құқықтық актiлердi жариялауды қамтамасыз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170. 53-тарауда:
</w:t>
      </w:r>
      <w:r>
        <w:br/>
      </w:r>
      <w:r>
        <w:rPr>
          <w:rFonts w:ascii="Times New Roman"/>
          <w:b w:val="false"/>
          <w:i w:val="false"/>
          <w:color w:val="000000"/>
          <w:sz w:val="28"/>
        </w:rPr>
        <w:t>
          1) 376-379-баптар мынадай редакцияда жазылсын:
</w:t>
      </w:r>
      <w:r>
        <w:br/>
      </w:r>
      <w:r>
        <w:rPr>
          <w:rFonts w:ascii="Times New Roman"/>
          <w:b w:val="false"/>
          <w:i w:val="false"/>
          <w:color w:val="000000"/>
          <w:sz w:val="28"/>
        </w:rPr>
        <w:t>
          "376-бап. Алдын ала шешiм қабылдау
</w:t>
      </w:r>
      <w:r>
        <w:br/>
      </w:r>
      <w:r>
        <w:rPr>
          <w:rFonts w:ascii="Times New Roman"/>
          <w:b w:val="false"/>
          <w:i w:val="false"/>
          <w:color w:val="000000"/>
          <w:sz w:val="28"/>
        </w:rPr>
        <w:t>
          Қазақстан Республикасының орталық кеден органы, кеден
басқармалары, сондай-ақ Қазақстан Республикасының орталық кеден
органы белгiлеген, Қазақстан Республикасының жекелеген кедендерi
мүдделi тұлғаның сұрау салуы бойынша нақты тауарға немесе нақты
шаруашылық операциясына қатысты тауардың сыныптамасына кедендiк
құнына шыққан елiне қатысты алдын ала шешiм қабылдайды.
</w:t>
      </w:r>
      <w:r>
        <w:br/>
      </w:r>
      <w:r>
        <w:rPr>
          <w:rFonts w:ascii="Times New Roman"/>
          <w:b w:val="false"/>
          <w:i w:val="false"/>
          <w:color w:val="000000"/>
          <w:sz w:val="28"/>
        </w:rPr>
        <w:t>
          Алдын ала шешiм қабылдағаны үшiн Қазақстан Республикасының
Үкiметi белгiлейтiн мөлшерде ақы алынады.
</w:t>
      </w:r>
      <w:r>
        <w:br/>
      </w:r>
      <w:r>
        <w:rPr>
          <w:rFonts w:ascii="Times New Roman"/>
          <w:b w:val="false"/>
          <w:i w:val="false"/>
          <w:color w:val="000000"/>
          <w:sz w:val="28"/>
        </w:rPr>
        <w:t>
          377-бап. Алдын ала шешiм қабылдау туралы сұрау салу
</w:t>
      </w:r>
      <w:r>
        <w:br/>
      </w:r>
      <w:r>
        <w:rPr>
          <w:rFonts w:ascii="Times New Roman"/>
          <w:b w:val="false"/>
          <w:i w:val="false"/>
          <w:color w:val="000000"/>
          <w:sz w:val="28"/>
        </w:rPr>
        <w:t>
          Алдын ала шешiмнiң қабылдануына мүдделi тұлға осы Заңның
376-бабында көрсетiлген Қазақстан Республикасының кеден органдарына
жазбаша сұрау салады.
</w:t>
      </w:r>
      <w:r>
        <w:br/>
      </w:r>
      <w:r>
        <w:rPr>
          <w:rFonts w:ascii="Times New Roman"/>
          <w:b w:val="false"/>
          <w:i w:val="false"/>
          <w:color w:val="000000"/>
          <w:sz w:val="28"/>
        </w:rPr>
        <w:t>
          Алдын ала шешiм қабылдау үшiн талап етілетiн мәлiметтердiң көлемiн
Қазақстан Республикасының орталық кеден органы белгiлейдi.
</w:t>
      </w:r>
      <w:r>
        <w:br/>
      </w:r>
      <w:r>
        <w:rPr>
          <w:rFonts w:ascii="Times New Roman"/>
          <w:b w:val="false"/>
          <w:i w:val="false"/>
          <w:color w:val="000000"/>
          <w:sz w:val="28"/>
        </w:rPr>
        <w:t>
          Қараудың тәртiбi, сондай-ақ өтiнiш берген тарапқа алдын ала шешiм
берудiң мерзiмi Қазақстан Республикасының заң актiлерiне және осы
Заңға сәйкес белгiленедi.
</w:t>
      </w:r>
      <w:r>
        <w:br/>
      </w:r>
      <w:r>
        <w:rPr>
          <w:rFonts w:ascii="Times New Roman"/>
          <w:b w:val="false"/>
          <w:i w:val="false"/>
          <w:color w:val="000000"/>
          <w:sz w:val="28"/>
        </w:rPr>
        <w:t>
          Берiлген өтiнiш-сұрау салу белгiленген талаптарға сәйкес келмеген
жағдайда алдын ала шешiм қабылданбайды.
</w:t>
      </w:r>
      <w:r>
        <w:br/>
      </w:r>
      <w:r>
        <w:rPr>
          <w:rFonts w:ascii="Times New Roman"/>
          <w:b w:val="false"/>
          <w:i w:val="false"/>
          <w:color w:val="000000"/>
          <w:sz w:val="28"/>
        </w:rPr>
        <w:t>
          Алдын ала шешiм заңдарға қайшы келетiн мәмілеге не мәселелерге
қатысты берiлмейдi және белгiсiз сипатта болады.
</w:t>
      </w:r>
      <w:r>
        <w:br/>
      </w:r>
      <w:r>
        <w:rPr>
          <w:rFonts w:ascii="Times New Roman"/>
          <w:b w:val="false"/>
          <w:i w:val="false"/>
          <w:color w:val="000000"/>
          <w:sz w:val="28"/>
        </w:rPr>
        <w:t>
          Алдын ала шешiмге не алдын ала шешiмдi қабылдаудан бас тартуға
Қазақстан Республикасының заңдарында белгiленген тәртiппен шағым
жасалуы мүмкiн.
</w:t>
      </w:r>
      <w:r>
        <w:br/>
      </w:r>
      <w:r>
        <w:rPr>
          <w:rFonts w:ascii="Times New Roman"/>
          <w:b w:val="false"/>
          <w:i w:val="false"/>
          <w:color w:val="000000"/>
          <w:sz w:val="28"/>
        </w:rPr>
        <w:t>
          378-бап. Алдын ала шешiмнiң заңдық мәнi
</w:t>
      </w:r>
      <w:r>
        <w:br/>
      </w:r>
      <w:r>
        <w:rPr>
          <w:rFonts w:ascii="Times New Roman"/>
          <w:b w:val="false"/>
          <w:i w:val="false"/>
          <w:color w:val="000000"/>
          <w:sz w:val="28"/>
        </w:rPr>
        <w:t>
          Алдын ала шешiм Қазақстан Республикасының кеден органдары үшiн
мiндеттi болып табылады.
</w:t>
      </w:r>
      <w:r>
        <w:br/>
      </w:r>
      <w:r>
        <w:rPr>
          <w:rFonts w:ascii="Times New Roman"/>
          <w:b w:val="false"/>
          <w:i w:val="false"/>
          <w:color w:val="000000"/>
          <w:sz w:val="28"/>
        </w:rPr>
        <w:t>
          Егер алдын ала шешім қабылдауға негіз болған фактілер мен 
жағдайлар өзгермеген күйiнде қалса, Қазақстан Республикасы кеден
органдарының алдын ала шешiмi келесi мерзiмдердiң iшiнде:
</w:t>
      </w:r>
      <w:r>
        <w:br/>
      </w:r>
      <w:r>
        <w:rPr>
          <w:rFonts w:ascii="Times New Roman"/>
          <w:b w:val="false"/>
          <w:i w:val="false"/>
          <w:color w:val="000000"/>
          <w:sz w:val="28"/>
        </w:rPr>
        <w:t>
          үш жыл - тауарлардың шыққан орнына қатысты;
</w:t>
      </w:r>
      <w:r>
        <w:br/>
      </w:r>
      <w:r>
        <w:rPr>
          <w:rFonts w:ascii="Times New Roman"/>
          <w:b w:val="false"/>
          <w:i w:val="false"/>
          <w:color w:val="000000"/>
          <w:sz w:val="28"/>
        </w:rPr>
        <w:t>
          бiр жыл - өзге мәселелерге қатысты заңдық күшi бар.
</w:t>
      </w:r>
      <w:r>
        <w:br/>
      </w:r>
      <w:r>
        <w:rPr>
          <w:rFonts w:ascii="Times New Roman"/>
          <w:b w:val="false"/>
          <w:i w:val="false"/>
          <w:color w:val="000000"/>
          <w:sz w:val="28"/>
        </w:rPr>
        <w:t>
          379-бап. Алдын ала қабылданған шешiмнiң күшiнiң жойылуы, оны
қайтарып алу, өзгерту немесе кiдiрту
</w:t>
      </w:r>
      <w:r>
        <w:br/>
      </w:r>
      <w:r>
        <w:rPr>
          <w:rFonts w:ascii="Times New Roman"/>
          <w:b w:val="false"/>
          <w:i w:val="false"/>
          <w:color w:val="000000"/>
          <w:sz w:val="28"/>
        </w:rPr>
        <w:t>
          Қазақстан Республикасының жоғары тұрған кеден органдарының
Қазақстан Республикасының төмен тұрған кеден органдарда қабылдаған
алдын ала шешімді қайтарып алуға, өзгертуге немесе кiдiртуге органдарда 
құқығы бар.
</w:t>
      </w:r>
      <w:r>
        <w:br/>
      </w:r>
      <w:r>
        <w:rPr>
          <w:rFonts w:ascii="Times New Roman"/>
          <w:b w:val="false"/>
          <w:i w:val="false"/>
          <w:color w:val="000000"/>
          <w:sz w:val="28"/>
        </w:rPr>
        <w:t>
          Жоғарыда аталған жағдайларда алдын ала қабылданған шешімді 
алушыға қайтарып алудың, өзгертудiң, кiдiртудiң, күшi жойылды деп
танудың не бұрын қабылданған шешiмдердiң заңсыздығын мойындаудың
себептерi көрсетiлген жазбаша хабарлама жiберiледi.
</w:t>
      </w:r>
      <w:r>
        <w:br/>
      </w:r>
      <w:r>
        <w:rPr>
          <w:rFonts w:ascii="Times New Roman"/>
          <w:b w:val="false"/>
          <w:i w:val="false"/>
          <w:color w:val="000000"/>
          <w:sz w:val="28"/>
        </w:rPr>
        <w:t>
          Алдын ала қабылданған шешiмдi қайтарып алу, өзгерту немесе  
кідірту туралы шешiм Қазақстан Республикасы кеден органдарының мұндай шешiм
туралы жазбаша хабарламасы өтініш берушiге ресми түрде тапсырылғаннан
кейiн күшiне енедi.
</w:t>
      </w:r>
      <w:r>
        <w:br/>
      </w:r>
      <w:r>
        <w:rPr>
          <w:rFonts w:ascii="Times New Roman"/>
          <w:b w:val="false"/>
          <w:i w:val="false"/>
          <w:color w:val="000000"/>
          <w:sz w:val="28"/>
        </w:rPr>
        <w:t>
          Қазақстан Республикасы заңдарының өзгертiлуiнiң нәтижесiнде алдын
ала қабылданған шешiм қолданылып жүрген заңдарға қайшы болатын
жағдайда Қазақстан Республикасының жаңа заң актiсi күшiне енген сәттен
бастап Қазақстан Республикасы кеден органдары шешiмiнiң күшi жойылды
деп танылады.
</w:t>
      </w:r>
      <w:r>
        <w:br/>
      </w:r>
      <w:r>
        <w:rPr>
          <w:rFonts w:ascii="Times New Roman"/>
          <w:b w:val="false"/>
          <w:i w:val="false"/>
          <w:color w:val="000000"/>
          <w:sz w:val="28"/>
        </w:rPr>
        <w:t>
          Алдын ала қабылданған шешiмнiң, егер ол өтiнiш берушi тапсырған
жалған ақпараттың негізінде қабылданған жағдайда, жарамсыз деп танылуы
мүмкiн.".
</w:t>
      </w:r>
      <w:r>
        <w:br/>
      </w:r>
      <w:r>
        <w:rPr>
          <w:rFonts w:ascii="Times New Roman"/>
          <w:b w:val="false"/>
          <w:i w:val="false"/>
          <w:color w:val="000000"/>
          <w:sz w:val="28"/>
        </w:rPr>
        <w:t>
          2) мынадай мазмұндағы 379-1-баппен толықтырылсын:
</w:t>
      </w:r>
      <w:r>
        <w:br/>
      </w:r>
      <w:r>
        <w:rPr>
          <w:rFonts w:ascii="Times New Roman"/>
          <w:b w:val="false"/>
          <w:i w:val="false"/>
          <w:color w:val="000000"/>
          <w:sz w:val="28"/>
        </w:rPr>
        <w:t>
          "379-1-бап. Алдын ала қабылданған шешiмдердiң жариялылығы
</w:t>
      </w:r>
      <w:r>
        <w:br/>
      </w:r>
      <w:r>
        <w:rPr>
          <w:rFonts w:ascii="Times New Roman"/>
          <w:b w:val="false"/>
          <w:i w:val="false"/>
          <w:color w:val="000000"/>
          <w:sz w:val="28"/>
        </w:rPr>
        <w:t>
          Құпия болып табылатын ақпараттарды қоспағанда, Қазақстан
Республикасының кеден органдары қабылдаған алдын ала қабылданған
шешiңдер жариялануға және азаматтардың немесе заңды тұлғалардың
құқықтарына, бостандықтары мен мiндеттерiне қатысты бөлiгiнде кез
келген мүдделi тұлғаға беруге жатады.".
</w:t>
      </w:r>
      <w:r>
        <w:br/>
      </w:r>
      <w:r>
        <w:rPr>
          <w:rFonts w:ascii="Times New Roman"/>
          <w:b w:val="false"/>
          <w:i w:val="false"/>
          <w:color w:val="000000"/>
          <w:sz w:val="28"/>
        </w:rPr>
        <w:t>
          171. 381-бап мынадай редакцияда жазылсын:
</w:t>
      </w:r>
      <w:r>
        <w:br/>
      </w:r>
      <w:r>
        <w:rPr>
          <w:rFonts w:ascii="Times New Roman"/>
          <w:b w:val="false"/>
          <w:i w:val="false"/>
          <w:color w:val="000000"/>
          <w:sz w:val="28"/>
        </w:rPr>
        <w:t>
          "Мемлекеттiң меншiгiне айналдырылған тауарлар, көлiк құралдары
және өзге де заттар, егер Қазақстан Республикасының заң актiлерiнде,
Қазақстан Республикасының Президентi мен Үкiметiнiң актiлерінде өзгеше
көзделмесе, жүргiзiлуiнiң тәртiбi мен шарттарын Қазақстан
Республикасының Үкiметi белгiлейтiн аукционда сатылуға жатады.".
</w:t>
      </w:r>
      <w:r>
        <w:br/>
      </w:r>
      <w:r>
        <w:rPr>
          <w:rFonts w:ascii="Times New Roman"/>
          <w:b w:val="false"/>
          <w:i w:val="false"/>
          <w:color w:val="000000"/>
          <w:sz w:val="28"/>
        </w:rPr>
        <w:t>
          172. 390-бап мынадай редакцияда жазылсын:
</w:t>
      </w:r>
      <w:r>
        <w:br/>
      </w:r>
      <w:r>
        <w:rPr>
          <w:rFonts w:ascii="Times New Roman"/>
          <w:b w:val="false"/>
          <w:i w:val="false"/>
          <w:color w:val="000000"/>
          <w:sz w:val="28"/>
        </w:rPr>
        <w:t>
          "390-бап. Шағымды қарау мерзiмi
</w:t>
      </w:r>
      <w:r>
        <w:br/>
      </w:r>
      <w:r>
        <w:rPr>
          <w:rFonts w:ascii="Times New Roman"/>
          <w:b w:val="false"/>
          <w:i w:val="false"/>
          <w:color w:val="000000"/>
          <w:sz w:val="28"/>
        </w:rPr>
        <w:t>
          Қазақстан Республикасының кеден органына айтылған шағым бiр
айлық мерзiм iшiнде, ал қосымша зерделеу мен тексеруді қажет етпейтiн
шағым он бес күннен кешiктiрмей қаралуға тиiс. Қазақстан 
Республикасының жоғары тұрған кеден органының не Қазақстан 
Республикасының орталық кеден органының шағымды қарау мерзiмiн ұзартуы 
бірақ, осы Заңда белгiленген жағдайларды қоспағанда, екi айдан
аспайтын мерзімге ұзартуы мүмкін.".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173. 392-бап мынадай редакцияда жазылсын:
</w:t>
      </w:r>
      <w:r>
        <w:br/>
      </w:r>
      <w:r>
        <w:rPr>
          <w:rFonts w:ascii="Times New Roman"/>
          <w:b w:val="false"/>
          <w:i w:val="false"/>
          <w:color w:val="000000"/>
          <w:sz w:val="28"/>
        </w:rPr>
        <w:t>
          "392-бап. Шағым берудiң салдары
</w:t>
      </w:r>
      <w:r>
        <w:br/>
      </w:r>
      <w:r>
        <w:rPr>
          <w:rFonts w:ascii="Times New Roman"/>
          <w:b w:val="false"/>
          <w:i w:val="false"/>
          <w:color w:val="000000"/>
          <w:sz w:val="28"/>
        </w:rPr>
        <w:t>
          Шағым жасалған шешiм немесе әрекет Қазақстан Республикасының
заңдары бұзылып қабылданған жағдайларда ол толық немесе ішінара кідіртілуі 
мүмкін.
</w:t>
      </w:r>
      <w:r>
        <w:br/>
      </w:r>
      <w:r>
        <w:rPr>
          <w:rFonts w:ascii="Times New Roman"/>
          <w:b w:val="false"/>
          <w:i w:val="false"/>
          <w:color w:val="000000"/>
          <w:sz w:val="28"/>
        </w:rPr>
        <w:t>
          Қосымша есептелген кеден төлемдерiн, айыппұлдарын және өсiмдерiн
</w:t>
      </w:r>
      <w:r>
        <w:rPr>
          <w:rFonts w:ascii="Times New Roman"/>
          <w:b w:val="false"/>
          <w:i w:val="false"/>
          <w:color w:val="000000"/>
          <w:sz w:val="28"/>
        </w:rPr>
        <w:t>
</w:t>
      </w:r>
    </w:p>
    <w:p>
      <w:pPr>
        <w:spacing w:after="0"/>
        <w:ind w:left="0"/>
        <w:jc w:val="left"/>
      </w:pPr>
      <w:r>
        <w:rPr>
          <w:rFonts w:ascii="Times New Roman"/>
          <w:b w:val="false"/>
          <w:i w:val="false"/>
          <w:color w:val="000000"/>
          <w:sz w:val="28"/>
        </w:rPr>
        <w:t>
өндiрiп алу жөнiндегi шешiмдi қоспағанда, шағым жасалып отырған
шешiмдi орындау сот шешiмiне дейiн кiдiртiледi.
     Қосымша есептелген кеден төлемдерiн, айыппұлдарын және өсiмдерiн
өндiрiп алу жөнiндегi кеден органының шешiмiн орындау оған осы Заңның 
140-бабына сәйкес:
     кеден органына шағым жасалған жағдайда - төлеушiге қабылданған
шешiм жайында хабарланған күннен бастап отыз банк күнiне;
     сотқа шағым жасалған жағдайда сот шешімін дейін кідіртіледі.
     174. 394-бап мынадай мазмұндағы екiншi бөлiкпен толықтырылсын:
     "Шешiмде шағым жасаудың мерзiмдерi көрсетiле отырып, сотта шешiмге
одан әрi шағымданудың құқығы түсiндiрiлуi тиiс.".
     175. 397-бапта:
     1) бесiншi бөлiк мынадай редакцияда жазылсын:
     "Қазақстан Республикасы кеден органдарының лауазымды тұлғаларына
төмендегiдей арнайы атақтар берiледi:
     кiшi басшы құрам:
     кеден қызметiнiң прапорщигi;
     кеден қызметiнiң аға прапорщигi;
     орта басшы құрам:
     кеден қызметiнiң кiшi лейтенанты;
     кеден қызметiнiң лейтенанты;
     кеден қызметiнiң аға лейтенанты;
     кеден қызметiнiң капитаны;
     аға басшы құрам:
     кеден қызметiнiң майоры;
     кеден қызметiнiң подполковнигi;
     кеден қызметiнiң полковнигi;
     жоғары басшы құрам:
     кеден қызметiнiң генерал-майоры;
     кеден қызметiнiң генерал-лейтенанты.",
     2) мынадай мазмұндағы алтыншы және жетiншi бөлiктермен толықтырылсын:
     "Жоғары басшы құрамның арнайы атақтарын Қазақстан Республикасының
Президентi бередi.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Кiшi, орта, аға басшы құрамның арнайы атақтарын Қазақстан
Республикасының Кеден органдары лауазымды тұлғаларының қызмет өткеруi
туралы ережеге сәйкес Қазақстан Республикасы орталық кеден органының
басшысы бередi.
</w:t>
      </w:r>
      <w:r>
        <w:br/>
      </w:r>
      <w:r>
        <w:rPr>
          <w:rFonts w:ascii="Times New Roman"/>
          <w:b w:val="false"/>
          <w:i w:val="false"/>
          <w:color w:val="000000"/>
          <w:sz w:val="28"/>
        </w:rPr>
        <w:t>
          3) алтыншы бөлiкте "Қазақстан Республикасының орталық кеден органы"
деген сөздер "кеден iсi мәселелерi бойынша уәкiлеттi мемлекеттiк орган" 
деген сөздермен ауыстырылсын.".
</w:t>
      </w:r>
      <w:r>
        <w:br/>
      </w:r>
      <w:r>
        <w:rPr>
          <w:rFonts w:ascii="Times New Roman"/>
          <w:b w:val="false"/>
          <w:i w:val="false"/>
          <w:color w:val="000000"/>
          <w:sz w:val="28"/>
        </w:rPr>
        <w:t>
          176. 402-бапта:
</w:t>
      </w:r>
      <w:r>
        <w:br/>
      </w:r>
      <w:r>
        <w:rPr>
          <w:rFonts w:ascii="Times New Roman"/>
          <w:b w:val="false"/>
          <w:i w:val="false"/>
          <w:color w:val="000000"/>
          <w:sz w:val="28"/>
        </w:rPr>
        <w:t>
          1) бiрiншi бөлiктегi "сауытты машиналар мен", "және көлiк" деген 
сөздер алып тасталсын.
</w:t>
      </w:r>
      <w:r>
        <w:br/>
      </w:r>
      <w:r>
        <w:rPr>
          <w:rFonts w:ascii="Times New Roman"/>
          <w:b w:val="false"/>
          <w:i w:val="false"/>
          <w:color w:val="000000"/>
          <w:sz w:val="28"/>
        </w:rPr>
        <w:t>
          2) үшiншi бөлiктегi "Арнайы" деген сөздiң алдынан "Қазақстан
Республикасы кеден органдарының лауазымды адамдары қолданатын" деген
сөздерiмен толықтырылсын.
</w:t>
      </w:r>
      <w:r>
        <w:br/>
      </w:r>
      <w:r>
        <w:rPr>
          <w:rFonts w:ascii="Times New Roman"/>
          <w:b w:val="false"/>
          <w:i w:val="false"/>
          <w:color w:val="000000"/>
          <w:sz w:val="28"/>
        </w:rPr>
        <w:t>
          қолданатын
</w:t>
      </w:r>
      <w:r>
        <w:br/>
      </w:r>
      <w:r>
        <w:rPr>
          <w:rFonts w:ascii="Times New Roman"/>
          <w:b w:val="false"/>
          <w:i w:val="false"/>
          <w:color w:val="000000"/>
          <w:sz w:val="28"/>
        </w:rPr>
        <w:t>
          177. 403-бапта:
</w:t>
      </w:r>
      <w:r>
        <w:br/>
      </w:r>
      <w:r>
        <w:rPr>
          <w:rFonts w:ascii="Times New Roman"/>
          <w:b w:val="false"/>
          <w:i w:val="false"/>
          <w:color w:val="000000"/>
          <w:sz w:val="28"/>
        </w:rPr>
        <w:t>
          1) үшiншi бөлiкте "санаттары Қазақстан Республикасының Министрлер
Кабинетi бекiткен Қазақстан Республикасы орталық кеден органының
актiсiмен анықталады" деген сөздер "санаттарын Қазақстан Республикасының
Yкiметi анықтайды" деген сөздермен ауыстырылсын;
</w:t>
      </w:r>
      <w:r>
        <w:br/>
      </w:r>
      <w:r>
        <w:rPr>
          <w:rFonts w:ascii="Times New Roman"/>
          <w:b w:val="false"/>
          <w:i w:val="false"/>
          <w:color w:val="000000"/>
          <w:sz w:val="28"/>
        </w:rPr>
        <w:t>
          2) мынадай мазмұндағы бесiншi бөлiкпен толықтырылсын:
</w:t>
      </w:r>
      <w:r>
        <w:br/>
      </w:r>
      <w:r>
        <w:rPr>
          <w:rFonts w:ascii="Times New Roman"/>
          <w:b w:val="false"/>
          <w:i w:val="false"/>
          <w:color w:val="000000"/>
          <w:sz w:val="28"/>
        </w:rPr>
        <w:t>
          "Қазақстан Республикасы орталық кеден органының және Қазақстан
Республикасы кеден органдарының лауазымды тұлғалары қарулар мен оқ-
дәрiлердi жоғалтқаны, салақ сақтағаны, оларды күзету жөнiндегi мiндеттерiн
лайықты орындамағаны үшiн Қазақстан Республикасының заңдарына сәйкес жауап 
бередi.".
</w:t>
      </w:r>
      <w:r>
        <w:br/>
      </w:r>
      <w:r>
        <w:rPr>
          <w:rFonts w:ascii="Times New Roman"/>
          <w:b w:val="false"/>
          <w:i w:val="false"/>
          <w:color w:val="000000"/>
          <w:sz w:val="28"/>
        </w:rPr>
        <w:t>
          178. 413-баптың екiншi абзацындағы "екi жалақыдан бес" деген сөздер
"бес жалақыдан он" деген сөздермен ауыстырылсын.
</w:t>
      </w:r>
      <w:r>
        <w:br/>
      </w:r>
      <w:r>
        <w:rPr>
          <w:rFonts w:ascii="Times New Roman"/>
          <w:b w:val="false"/>
          <w:i w:val="false"/>
          <w:color w:val="000000"/>
          <w:sz w:val="28"/>
        </w:rPr>
        <w:t>
          179. 414-баптың екiншi абзацындағы "екi жалақыдан бес" деген сөздер
"бес жалақыдан он" деген сөздермен ауыстырылсын.
</w:t>
      </w:r>
      <w:r>
        <w:br/>
      </w:r>
      <w:r>
        <w:rPr>
          <w:rFonts w:ascii="Times New Roman"/>
          <w:b w:val="false"/>
          <w:i w:val="false"/>
          <w:color w:val="000000"/>
          <w:sz w:val="28"/>
        </w:rPr>
        <w:t>
          180. 415-баптың екiншi абзацындағы "бес жалақыдан он" деген сөздер
"он жалақыдан жиырма" деген сөздермен ауыстырылсын.
</w:t>
      </w:r>
      <w:r>
        <w:br/>
      </w:r>
      <w:r>
        <w:rPr>
          <w:rFonts w:ascii="Times New Roman"/>
          <w:b w:val="false"/>
          <w:i w:val="false"/>
          <w:color w:val="000000"/>
          <w:sz w:val="28"/>
        </w:rPr>
        <w:t>
          181. 417-баптың бiрiншi бөлiгiнiң екiншi абзацы мынадай редакцияда
жазылсын:
</w:t>
      </w:r>
      <w:r>
        <w:br/>
      </w:r>
      <w:r>
        <w:rPr>
          <w:rFonts w:ascii="Times New Roman"/>
          <w:b w:val="false"/>
          <w:i w:val="false"/>
          <w:color w:val="000000"/>
          <w:sz w:val="28"/>
        </w:rPr>
        <w:t>
          "жеке кәсiпкерлерге жиырма айлық есептiк көрсеткiш мөлшерiнде
және заңды тұлғаның лауазымды адамдарына - елу айлық есептiк көрсеткiш
мөлшерiнде айыппұл салуға әдеп соғады.".
</w:t>
      </w:r>
      <w:r>
        <w:br/>
      </w:r>
      <w:r>
        <w:rPr>
          <w:rFonts w:ascii="Times New Roman"/>
          <w:b w:val="false"/>
          <w:i w:val="false"/>
          <w:color w:val="000000"/>
          <w:sz w:val="28"/>
        </w:rPr>
        <w:t>
          182. 418-баптың бiрiншi бөлiгiнiң екiншi абзацындағы "үш" деген сөз
"он" деген сөзбен ауыстырылсын.
</w:t>
      </w:r>
      <w:r>
        <w:br/>
      </w:r>
      <w:r>
        <w:rPr>
          <w:rFonts w:ascii="Times New Roman"/>
          <w:b w:val="false"/>
          <w:i w:val="false"/>
          <w:color w:val="000000"/>
          <w:sz w:val="28"/>
        </w:rPr>
        <w:t>
          183. 420-баптың бірінші бөлігінің екінші абзацындағы "екі 
жалақыдан бес" деген сөздер "бес жалақыдан жиырма" деген сөздермен 
ауыстырылсын.
</w:t>
      </w:r>
      <w:r>
        <w:br/>
      </w:r>
      <w:r>
        <w:rPr>
          <w:rFonts w:ascii="Times New Roman"/>
          <w:b w:val="false"/>
          <w:i w:val="false"/>
          <w:color w:val="000000"/>
          <w:sz w:val="28"/>
        </w:rPr>
        <w:t>
          184. 421-баптың  бірінші бөлігінің екінші абзацындағы "үш" деген 
сөз "он" деген сөзбен ауыстырылсын.
</w:t>
      </w:r>
      <w:r>
        <w:br/>
      </w:r>
      <w:r>
        <w:rPr>
          <w:rFonts w:ascii="Times New Roman"/>
          <w:b w:val="false"/>
          <w:i w:val="false"/>
          <w:color w:val="000000"/>
          <w:sz w:val="28"/>
        </w:rPr>
        <w:t>
          2-бап. "Қазақстан Республикасындағы кеден ісі туралы" Қазақстан 
Республикасы заңының "Кеден ережелерін бұзу және осы жолсыздықтар 
үшін жауапкершілік. Кеден ережелерін бұзу бойынша іс жүргізу және 
оларды қарау" атты ХІІ және "Қазақстан Республикасының кеден органдары 
мен олардың лауазымды адамдарының шешімдеріне, әрекеттеріне немесе 
</w:t>
      </w:r>
      <w:r>
        <w:rPr>
          <w:rFonts w:ascii="Times New Roman"/>
          <w:b w:val="false"/>
          <w:i w:val="false"/>
          <w:color w:val="000000"/>
          <w:sz w:val="28"/>
        </w:rPr>
        <w:t>
</w:t>
      </w:r>
    </w:p>
    <w:p>
      <w:pPr>
        <w:spacing w:after="0"/>
        <w:ind w:left="0"/>
        <w:jc w:val="left"/>
      </w:pPr>
      <w:r>
        <w:rPr>
          <w:rFonts w:ascii="Times New Roman"/>
          <w:b w:val="false"/>
          <w:i w:val="false"/>
          <w:color w:val="000000"/>
          <w:sz w:val="28"/>
        </w:rPr>
        <w:t>
әрекетсіздігіне шағым жасау және оларды қарау" атты ХҮ бөлімдері 
Әкімшілік құқық бұзушылық туралы Қазақстан Республикасының жаңа 
кодексі күшіне енгеннен дейін қолданылады.
     3-бап. Осы Заң жарияланған күнінен бастап күшіне енгізіледі.
     Қазақстан Республикасының
        Президенті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