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957" w14:textId="e79b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Израиль Мемлекетi Үкiметiнiң арасындағы инвестицияларды көтермелеу мен өзара қорғау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12 шiлдедегi N 22-I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1995 жылғы 27 желтоқсанда Иерусалимде қол қойылған Қазақстан Республикасының Үкiметi мен Израиль Мемлекетi Үкiметiнiң арасындағы инвестицияларды көтермелеу мен өзара қорғау туралы Келiсiм бекiтiлсiн.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(1997 жылғы 19 ақпанда күшіне енді - СІМ-нің ресми сайты)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