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efd5" w14:textId="6eae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қызметін жетілдіру, құқық қорғау органдарының, арнаулы мемлекеттік органдардың, азаматтық қорғау органдарының қызметкерлерін және әскери қызметшілерді тұрғын үймен қамтамасыз ету және әлеуметтік қорғау, сондай-ақ ішкі істер органдарының қызметі саласында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30 маусымдағы № 203-VIII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
    <w:bookmarkStart w:name="z6" w:id="4"/>
    <w:p>
      <w:pPr>
        <w:spacing w:after="0"/>
        <w:ind w:left="0"/>
        <w:jc w:val="both"/>
      </w:pPr>
      <w:r>
        <w:rPr>
          <w:rFonts w:ascii="Times New Roman"/>
          <w:b w:val="false"/>
          <w:i w:val="false"/>
          <w:color w:val="000000"/>
          <w:sz w:val="28"/>
        </w:rPr>
        <w:t>
      2) мынадай мазмұндағы 2-1-баппен толықтырылсын:</w:t>
      </w:r>
    </w:p>
    <w:bookmarkEnd w:id="4"/>
    <w:bookmarkStart w:name="z7" w:id="5"/>
    <w:p>
      <w:pPr>
        <w:spacing w:after="0"/>
        <w:ind w:left="0"/>
        <w:jc w:val="both"/>
      </w:pPr>
      <w:r>
        <w:rPr>
          <w:rFonts w:ascii="Times New Roman"/>
          <w:b w:val="false"/>
          <w:i w:val="false"/>
          <w:color w:val="000000"/>
          <w:sz w:val="28"/>
        </w:rPr>
        <w:t xml:space="preserve">
      "2-1-бап. Осы Заңның негізгі мақсаттары, міндеттері мен қағидаттары </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азаматтығын алу және тоқтату мәселелері бойынша қатынастарды реттеу, сондай-ақ адамның және азаматтың құқықтары мен бостандықтарын сақтау осы Заңның негізгі мақсаттары болып табылады. </w:t>
      </w:r>
    </w:p>
    <w:bookmarkEnd w:id="6"/>
    <w:bookmarkStart w:name="z9" w:id="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7"/>
    <w:bookmarkStart w:name="z10" w:id="8"/>
    <w:p>
      <w:pPr>
        <w:spacing w:after="0"/>
        <w:ind w:left="0"/>
        <w:jc w:val="both"/>
      </w:pPr>
      <w:r>
        <w:rPr>
          <w:rFonts w:ascii="Times New Roman"/>
          <w:b w:val="false"/>
          <w:i w:val="false"/>
          <w:color w:val="000000"/>
          <w:sz w:val="28"/>
        </w:rPr>
        <w:t>
      1) Қазақстан Республикасының азаматтығына қабылдау, оны қалпына келтіру негіздерін, шарттары мен тәртібін айқындау;</w:t>
      </w:r>
    </w:p>
    <w:bookmarkEnd w:id="8"/>
    <w:bookmarkStart w:name="z11" w:id="9"/>
    <w:p>
      <w:pPr>
        <w:spacing w:after="0"/>
        <w:ind w:left="0"/>
        <w:jc w:val="both"/>
      </w:pPr>
      <w:r>
        <w:rPr>
          <w:rFonts w:ascii="Times New Roman"/>
          <w:b w:val="false"/>
          <w:i w:val="false"/>
          <w:color w:val="000000"/>
          <w:sz w:val="28"/>
        </w:rPr>
        <w:t>
      2) Қазақстан Республикасының азаматтығынан шығуды, оны жоғалтуды, одан айыруды тіркеуді жүзеге асыру;</w:t>
      </w:r>
    </w:p>
    <w:bookmarkEnd w:id="9"/>
    <w:bookmarkStart w:name="z12" w:id="10"/>
    <w:p>
      <w:pPr>
        <w:spacing w:after="0"/>
        <w:ind w:left="0"/>
        <w:jc w:val="both"/>
      </w:pPr>
      <w:r>
        <w:rPr>
          <w:rFonts w:ascii="Times New Roman"/>
          <w:b w:val="false"/>
          <w:i w:val="false"/>
          <w:color w:val="000000"/>
          <w:sz w:val="28"/>
        </w:rPr>
        <w:t>
      3) Қазақстан Республикасының азаматтығына жататынын (жатпайтынын) айқындау;</w:t>
      </w:r>
    </w:p>
    <w:bookmarkEnd w:id="10"/>
    <w:bookmarkStart w:name="z13" w:id="11"/>
    <w:p>
      <w:pPr>
        <w:spacing w:after="0"/>
        <w:ind w:left="0"/>
        <w:jc w:val="both"/>
      </w:pPr>
      <w:r>
        <w:rPr>
          <w:rFonts w:ascii="Times New Roman"/>
          <w:b w:val="false"/>
          <w:i w:val="false"/>
          <w:color w:val="000000"/>
          <w:sz w:val="28"/>
        </w:rPr>
        <w:t>
      4) азаматтығы жоқ адамдардың құқықтық мәртебесін реттеу.</w:t>
      </w:r>
    </w:p>
    <w:bookmarkEnd w:id="11"/>
    <w:bookmarkStart w:name="z14" w:id="12"/>
    <w:p>
      <w:pPr>
        <w:spacing w:after="0"/>
        <w:ind w:left="0"/>
        <w:jc w:val="both"/>
      </w:pPr>
      <w:r>
        <w:rPr>
          <w:rFonts w:ascii="Times New Roman"/>
          <w:b w:val="false"/>
          <w:i w:val="false"/>
          <w:color w:val="000000"/>
          <w:sz w:val="28"/>
        </w:rPr>
        <w:t>
      3. Осы Заңның негізгі қағидаттары:</w:t>
      </w:r>
    </w:p>
    <w:bookmarkEnd w:id="12"/>
    <w:bookmarkStart w:name="z15" w:id="13"/>
    <w:p>
      <w:pPr>
        <w:spacing w:after="0"/>
        <w:ind w:left="0"/>
        <w:jc w:val="both"/>
      </w:pPr>
      <w:r>
        <w:rPr>
          <w:rFonts w:ascii="Times New Roman"/>
          <w:b w:val="false"/>
          <w:i w:val="false"/>
          <w:color w:val="000000"/>
          <w:sz w:val="28"/>
        </w:rPr>
        <w:t>
      1) әрбір адамның азаматтыққа құқығы бар;</w:t>
      </w:r>
    </w:p>
    <w:bookmarkEnd w:id="13"/>
    <w:bookmarkStart w:name="z16" w:id="14"/>
    <w:p>
      <w:pPr>
        <w:spacing w:after="0"/>
        <w:ind w:left="0"/>
        <w:jc w:val="both"/>
      </w:pPr>
      <w:r>
        <w:rPr>
          <w:rFonts w:ascii="Times New Roman"/>
          <w:b w:val="false"/>
          <w:i w:val="false"/>
          <w:color w:val="000000"/>
          <w:sz w:val="28"/>
        </w:rPr>
        <w:t>
      2) Қазақстан Республикасының азаматтығы оны алу негіздеріне қарамастан, Қазақстан Республикасының барлық азаматы үшін бірыңғай және тең болып табылады;</w:t>
      </w:r>
    </w:p>
    <w:bookmarkEnd w:id="14"/>
    <w:bookmarkStart w:name="z17" w:id="15"/>
    <w:p>
      <w:pPr>
        <w:spacing w:after="0"/>
        <w:ind w:left="0"/>
        <w:jc w:val="both"/>
      </w:pPr>
      <w:r>
        <w:rPr>
          <w:rFonts w:ascii="Times New Roman"/>
          <w:b w:val="false"/>
          <w:i w:val="false"/>
          <w:color w:val="000000"/>
          <w:sz w:val="28"/>
        </w:rPr>
        <w:t>
      3) азаматтық адамның еркіне қарсы берілмейді;</w:t>
      </w:r>
    </w:p>
    <w:bookmarkEnd w:id="15"/>
    <w:bookmarkStart w:name="z18" w:id="16"/>
    <w:p>
      <w:pPr>
        <w:spacing w:after="0"/>
        <w:ind w:left="0"/>
        <w:jc w:val="both"/>
      </w:pPr>
      <w:r>
        <w:rPr>
          <w:rFonts w:ascii="Times New Roman"/>
          <w:b w:val="false"/>
          <w:i w:val="false"/>
          <w:color w:val="000000"/>
          <w:sz w:val="28"/>
        </w:rPr>
        <w:t>
      4) азаматтық мәселелер бойынша балаларға қатысты шешімдер қабылдау кезінде баланың неғұрлым жақсы мүддесі ескеріледі;</w:t>
      </w:r>
    </w:p>
    <w:bookmarkEnd w:id="16"/>
    <w:bookmarkStart w:name="z19" w:id="17"/>
    <w:p>
      <w:pPr>
        <w:spacing w:after="0"/>
        <w:ind w:left="0"/>
        <w:jc w:val="both"/>
      </w:pPr>
      <w:r>
        <w:rPr>
          <w:rFonts w:ascii="Times New Roman"/>
          <w:b w:val="false"/>
          <w:i w:val="false"/>
          <w:color w:val="000000"/>
          <w:sz w:val="28"/>
        </w:rPr>
        <w:t>
      5) азаматтықтың болмауына жол бермеу және оны азайту.";</w:t>
      </w:r>
    </w:p>
    <w:bookmarkEnd w:id="17"/>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бірінші бөлікте: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"тұрақты тұратын" деген сөздерден кейін "және уақытша болатын" деген сөздермен толықтырылсын;</w:t>
      </w:r>
    </w:p>
    <w:bookmarkStart w:name="z23" w:id="20"/>
    <w:p>
      <w:pPr>
        <w:spacing w:after="0"/>
        <w:ind w:left="0"/>
        <w:jc w:val="both"/>
      </w:pPr>
      <w:r>
        <w:rPr>
          <w:rFonts w:ascii="Times New Roman"/>
          <w:b w:val="false"/>
          <w:i w:val="false"/>
          <w:color w:val="000000"/>
          <w:sz w:val="28"/>
        </w:rPr>
        <w:t>
      3-1) тармақшадағы "Қазақстан Республикасының аумағында тұрақты тұрып жатқан адамдардың Қазақстан Республикасының азаматтығынан айырылуын" деген сөздер "Қазақстан Республикасының азаматтығынан айыруды" деген сөздермен ауыстырылсын;</w:t>
      </w:r>
    </w:p>
    <w:bookmarkEnd w:id="20"/>
    <w:bookmarkStart w:name="z24" w:id="21"/>
    <w:p>
      <w:pPr>
        <w:spacing w:after="0"/>
        <w:ind w:left="0"/>
        <w:jc w:val="both"/>
      </w:pPr>
      <w:r>
        <w:rPr>
          <w:rFonts w:ascii="Times New Roman"/>
          <w:b w:val="false"/>
          <w:i w:val="false"/>
          <w:color w:val="000000"/>
          <w:sz w:val="28"/>
        </w:rPr>
        <w:t>
      мынадай мазмұндағы 6), 7) және 8) тармақшалармен толықтырылсын:</w:t>
      </w:r>
    </w:p>
    <w:bookmarkEnd w:id="21"/>
    <w:bookmarkStart w:name="z25" w:id="22"/>
    <w:p>
      <w:pPr>
        <w:spacing w:after="0"/>
        <w:ind w:left="0"/>
        <w:jc w:val="both"/>
      </w:pPr>
      <w:r>
        <w:rPr>
          <w:rFonts w:ascii="Times New Roman"/>
          <w:b w:val="false"/>
          <w:i w:val="false"/>
          <w:color w:val="000000"/>
          <w:sz w:val="28"/>
        </w:rPr>
        <w:t>
      "6) құзыреті шегінде Қазақстан Республикасының азаматтығы саласындағы мемлекеттік саясатты іске асырады;</w:t>
      </w:r>
    </w:p>
    <w:bookmarkEnd w:id="22"/>
    <w:bookmarkStart w:name="z26" w:id="23"/>
    <w:p>
      <w:pPr>
        <w:spacing w:after="0"/>
        <w:ind w:left="0"/>
        <w:jc w:val="both"/>
      </w:pPr>
      <w:r>
        <w:rPr>
          <w:rFonts w:ascii="Times New Roman"/>
          <w:b w:val="false"/>
          <w:i w:val="false"/>
          <w:color w:val="000000"/>
          <w:sz w:val="28"/>
        </w:rPr>
        <w:t>
      7) осы Заңның мақсаттары мен міндеттеріне және Қазақстан Республикасының заңнамасына сәйкес азаматтық мәселелер бойынша нормативтік құқықтық актілерді әзірлейді және бекітеді;</w:t>
      </w:r>
    </w:p>
    <w:bookmarkEnd w:id="23"/>
    <w:bookmarkStart w:name="z27" w:id="24"/>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4"/>
    <w:bookmarkStart w:name="z28" w:id="25"/>
    <w:p>
      <w:pPr>
        <w:spacing w:after="0"/>
        <w:ind w:left="0"/>
        <w:jc w:val="both"/>
      </w:pPr>
      <w:r>
        <w:rPr>
          <w:rFonts w:ascii="Times New Roman"/>
          <w:b w:val="false"/>
          <w:i w:val="false"/>
          <w:color w:val="000000"/>
          <w:sz w:val="28"/>
        </w:rPr>
        <w:t>
      екінші бөлік алып тасталсын;</w:t>
      </w:r>
    </w:p>
    <w:bookmarkEnd w:id="25"/>
    <w:bookmarkStart w:name="z29"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26"/>
    <w:bookmarkStart w:name="z30" w:id="27"/>
    <w:p>
      <w:pPr>
        <w:spacing w:after="0"/>
        <w:ind w:left="0"/>
        <w:jc w:val="both"/>
      </w:pPr>
      <w:r>
        <w:rPr>
          <w:rFonts w:ascii="Times New Roman"/>
          <w:b w:val="false"/>
          <w:i w:val="false"/>
          <w:color w:val="000000"/>
          <w:sz w:val="28"/>
        </w:rPr>
        <w:t xml:space="preserve">
      31-бап. Қазақстан Республикасы Сыртқы істер министрлігінің, Қазақстан Республикасының шет елдердегi мекемелерінің өкілеттіктері </w:t>
      </w:r>
    </w:p>
    <w:bookmarkEnd w:id="27"/>
    <w:bookmarkStart w:name="z31" w:id="28"/>
    <w:p>
      <w:pPr>
        <w:spacing w:after="0"/>
        <w:ind w:left="0"/>
        <w:jc w:val="both"/>
      </w:pPr>
      <w:r>
        <w:rPr>
          <w:rFonts w:ascii="Times New Roman"/>
          <w:b w:val="false"/>
          <w:i w:val="false"/>
          <w:color w:val="000000"/>
          <w:sz w:val="28"/>
        </w:rPr>
        <w:t>
      Қазақстан Республикасының Сыртқы iстер министрлiгi:</w:t>
      </w:r>
    </w:p>
    <w:bookmarkEnd w:id="28"/>
    <w:bookmarkStart w:name="z32" w:id="29"/>
    <w:p>
      <w:pPr>
        <w:spacing w:after="0"/>
        <w:ind w:left="0"/>
        <w:jc w:val="both"/>
      </w:pPr>
      <w:r>
        <w:rPr>
          <w:rFonts w:ascii="Times New Roman"/>
          <w:b w:val="false"/>
          <w:i w:val="false"/>
          <w:color w:val="000000"/>
          <w:sz w:val="28"/>
        </w:rPr>
        <w:t xml:space="preserve">
      осы Заңның мақсаттары мен міндеттеріне және Қазақстан Республикасының заңнамасына сәйкес азаматтық мәселелер бойынша нормативтік құқықтық актілерді әзірлейді және бекітеді; </w:t>
      </w:r>
    </w:p>
    <w:bookmarkEnd w:id="29"/>
    <w:bookmarkStart w:name="z33" w:id="30"/>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30"/>
    <w:bookmarkStart w:name="z34" w:id="31"/>
    <w:p>
      <w:pPr>
        <w:spacing w:after="0"/>
        <w:ind w:left="0"/>
        <w:jc w:val="both"/>
      </w:pPr>
      <w:r>
        <w:rPr>
          <w:rFonts w:ascii="Times New Roman"/>
          <w:b w:val="false"/>
          <w:i w:val="false"/>
          <w:color w:val="000000"/>
          <w:sz w:val="28"/>
        </w:rPr>
        <w:t>
      Қазақстан Республикасының шет елдердегi мекемелерi:</w:t>
      </w:r>
    </w:p>
    <w:bookmarkEnd w:id="31"/>
    <w:bookmarkStart w:name="z35" w:id="32"/>
    <w:p>
      <w:pPr>
        <w:spacing w:after="0"/>
        <w:ind w:left="0"/>
        <w:jc w:val="both"/>
      </w:pPr>
      <w:r>
        <w:rPr>
          <w:rFonts w:ascii="Times New Roman"/>
          <w:b w:val="false"/>
          <w:i w:val="false"/>
          <w:color w:val="000000"/>
          <w:sz w:val="28"/>
        </w:rPr>
        <w:t>
      Қазақстан Республикасының шегінен тысқары жерде тұрақты тұратын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Республикасының Сыртқы істер министрлігі арқылы Қазақстан Республикасы Президентінің қарауына жібереді;</w:t>
      </w:r>
    </w:p>
    <w:bookmarkEnd w:id="32"/>
    <w:bookmarkStart w:name="z36" w:id="33"/>
    <w:p>
      <w:pPr>
        <w:spacing w:after="0"/>
        <w:ind w:left="0"/>
        <w:jc w:val="both"/>
      </w:pPr>
      <w:r>
        <w:rPr>
          <w:rFonts w:ascii="Times New Roman"/>
          <w:b w:val="false"/>
          <w:i w:val="false"/>
          <w:color w:val="000000"/>
          <w:sz w:val="28"/>
        </w:rPr>
        <w:t>
      Қазақстан Республикасының шегінен тысқары жерде тұратын адамдардың Қазақстан Республикасының азаматтығын жоғалтуын тіркейді;</w:t>
      </w:r>
    </w:p>
    <w:bookmarkEnd w:id="33"/>
    <w:bookmarkStart w:name="z37" w:id="34"/>
    <w:p>
      <w:pPr>
        <w:spacing w:after="0"/>
        <w:ind w:left="0"/>
        <w:jc w:val="both"/>
      </w:pPr>
      <w:r>
        <w:rPr>
          <w:rFonts w:ascii="Times New Roman"/>
          <w:b w:val="false"/>
          <w:i w:val="false"/>
          <w:color w:val="000000"/>
          <w:sz w:val="28"/>
        </w:rPr>
        <w:t>
      Қазақстан Республикасының шегінен тысқары жерде тұратын адамдардың Қазақстан Республикасының азаматтығына жататынын (жатпайтынын) айқындайды.".</w:t>
      </w:r>
    </w:p>
    <w:bookmarkEnd w:id="34"/>
    <w:bookmarkStart w:name="z38" w:id="35"/>
    <w:p>
      <w:pPr>
        <w:spacing w:after="0"/>
        <w:ind w:left="0"/>
        <w:jc w:val="both"/>
      </w:pPr>
      <w:r>
        <w:rPr>
          <w:rFonts w:ascii="Times New Roman"/>
          <w:b w:val="false"/>
          <w:i w:val="false"/>
          <w:color w:val="000000"/>
          <w:sz w:val="28"/>
        </w:rPr>
        <w:t xml:space="preserve">
      2.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төртінші бөлігі мынадай редакцияда жазылсын:</w:t>
      </w:r>
    </w:p>
    <w:bookmarkEnd w:id="36"/>
    <w:bookmarkStart w:name="z40" w:id="37"/>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7"/>
    <w:bookmarkStart w:name="z41"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8"/>
    <w:bookmarkStart w:name="z42" w:id="39"/>
    <w:p>
      <w:pPr>
        <w:spacing w:after="0"/>
        <w:ind w:left="0"/>
        <w:jc w:val="both"/>
      </w:pPr>
      <w:r>
        <w:rPr>
          <w:rFonts w:ascii="Times New Roman"/>
          <w:b w:val="false"/>
          <w:i w:val="false"/>
          <w:color w:val="000000"/>
          <w:sz w:val="28"/>
        </w:rPr>
        <w:t>
      "3-бап. Осы Заңның негізгі мақсаты, міндеті мен қағидаттары</w:t>
      </w:r>
    </w:p>
    <w:bookmarkEnd w:id="39"/>
    <w:bookmarkStart w:name="z43" w:id="40"/>
    <w:p>
      <w:pPr>
        <w:spacing w:after="0"/>
        <w:ind w:left="0"/>
        <w:jc w:val="both"/>
      </w:pPr>
      <w:r>
        <w:rPr>
          <w:rFonts w:ascii="Times New Roman"/>
          <w:b w:val="false"/>
          <w:i w:val="false"/>
          <w:color w:val="000000"/>
          <w:sz w:val="28"/>
        </w:rPr>
        <w:t>
      1. Қазақстан Республикасында шетелдіктердің құқықтары мен заңды мүдделерін қорғау осы Заңның негізгі мақсаты болып табылады.</w:t>
      </w:r>
    </w:p>
    <w:bookmarkEnd w:id="40"/>
    <w:bookmarkStart w:name="z44" w:id="41"/>
    <w:p>
      <w:pPr>
        <w:spacing w:after="0"/>
        <w:ind w:left="0"/>
        <w:jc w:val="both"/>
      </w:pPr>
      <w:r>
        <w:rPr>
          <w:rFonts w:ascii="Times New Roman"/>
          <w:b w:val="false"/>
          <w:i w:val="false"/>
          <w:color w:val="000000"/>
          <w:sz w:val="28"/>
        </w:rPr>
        <w:t xml:space="preserve">
      2. Қазақстан Республикасында шетелдіктердің құқықтық мәртебесін айқындау осы Заңның негізгі міндеті болып табылады.      </w:t>
      </w:r>
    </w:p>
    <w:bookmarkEnd w:id="41"/>
    <w:bookmarkStart w:name="z45" w:id="42"/>
    <w:p>
      <w:pPr>
        <w:spacing w:after="0"/>
        <w:ind w:left="0"/>
        <w:jc w:val="both"/>
      </w:pPr>
      <w:r>
        <w:rPr>
          <w:rFonts w:ascii="Times New Roman"/>
          <w:b w:val="false"/>
          <w:i w:val="false"/>
          <w:color w:val="000000"/>
          <w:sz w:val="28"/>
        </w:rPr>
        <w:t>
      3. Осы Заңның негізгі қағидаттары:</w:t>
      </w:r>
    </w:p>
    <w:bookmarkEnd w:id="42"/>
    <w:bookmarkStart w:name="z46" w:id="43"/>
    <w:p>
      <w:pPr>
        <w:spacing w:after="0"/>
        <w:ind w:left="0"/>
        <w:jc w:val="both"/>
      </w:pPr>
      <w:r>
        <w:rPr>
          <w:rFonts w:ascii="Times New Roman"/>
          <w:b w:val="false"/>
          <w:i w:val="false"/>
          <w:color w:val="000000"/>
          <w:sz w:val="28"/>
        </w:rPr>
        <w:t>
      1)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шетелдіктер Қазақстан Республикасының азаматтары үшін белгіленген құқықтар мен бостандықтарды пайдаланады, сондай-ақ міндеттерді атқарады;</w:t>
      </w:r>
    </w:p>
    <w:bookmarkEnd w:id="43"/>
    <w:bookmarkStart w:name="z47" w:id="44"/>
    <w:p>
      <w:pPr>
        <w:spacing w:after="0"/>
        <w:ind w:left="0"/>
        <w:jc w:val="both"/>
      </w:pPr>
      <w:r>
        <w:rPr>
          <w:rFonts w:ascii="Times New Roman"/>
          <w:b w:val="false"/>
          <w:i w:val="false"/>
          <w:color w:val="000000"/>
          <w:sz w:val="28"/>
        </w:rPr>
        <w:t>
      2) Қазақстан Республикасында шетелдіктер өздерінің шығу тегіне, әлеуметтік, лауазымдық және мүліктік жағдайына, жынысына, нәсіліне, ұлтына, тіліне, дінге көзқарасына, нанымына, тұрғылықты жеріне қарамастан немесе кез келген өзге де мән-жайлар бойынша заң мен сот алдында тең болады;</w:t>
      </w:r>
    </w:p>
    <w:bookmarkEnd w:id="44"/>
    <w:bookmarkStart w:name="z48" w:id="45"/>
    <w:p>
      <w:pPr>
        <w:spacing w:after="0"/>
        <w:ind w:left="0"/>
        <w:jc w:val="both"/>
      </w:pPr>
      <w:r>
        <w:rPr>
          <w:rFonts w:ascii="Times New Roman"/>
          <w:b w:val="false"/>
          <w:i w:val="false"/>
          <w:color w:val="000000"/>
          <w:sz w:val="28"/>
        </w:rPr>
        <w:t>
      3) шетелдіктердің өз құқықтары мен бостандықтарын жүзеге асыруы басқа адамдардың құқықтары мен бостандықтарын бұзбауға, конституциялық құрылысқа қол сұқпауға, қоғамдық тәртіпке, имандылыққа және халықтың денсаулығына нұқсан келтірмеуге тиіс.".</w:t>
      </w:r>
    </w:p>
    <w:bookmarkEnd w:id="45"/>
    <w:bookmarkStart w:name="z49" w:id="46"/>
    <w:p>
      <w:pPr>
        <w:spacing w:after="0"/>
        <w:ind w:left="0"/>
        <w:jc w:val="both"/>
      </w:pPr>
      <w:r>
        <w:rPr>
          <w:rFonts w:ascii="Times New Roman"/>
          <w:b w:val="false"/>
          <w:i w:val="false"/>
          <w:color w:val="000000"/>
          <w:sz w:val="28"/>
        </w:rPr>
        <w:t xml:space="preserve">
      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7"/>
    <w:bookmarkStart w:name="z51" w:id="48"/>
    <w:p>
      <w:pPr>
        <w:spacing w:after="0"/>
        <w:ind w:left="0"/>
        <w:jc w:val="both"/>
      </w:pPr>
      <w:r>
        <w:rPr>
          <w:rFonts w:ascii="Times New Roman"/>
          <w:b w:val="false"/>
          <w:i w:val="false"/>
          <w:color w:val="000000"/>
          <w:sz w:val="28"/>
        </w:rPr>
        <w:t>
      "6)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ерекшеліктеріне байланысты қатынастарды реттейді.";</w:t>
      </w:r>
    </w:p>
    <w:bookmarkEnd w:id="48"/>
    <w:bookmarkStart w:name="z52"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 тармақша</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bookmarkStart w:name="z54" w:id="50"/>
    <w:p>
      <w:pPr>
        <w:spacing w:after="0"/>
        <w:ind w:left="0"/>
        <w:jc w:val="both"/>
      </w:pPr>
      <w:r>
        <w:rPr>
          <w:rFonts w:ascii="Times New Roman"/>
          <w:b w:val="false"/>
          <w:i w:val="false"/>
          <w:color w:val="000000"/>
          <w:sz w:val="28"/>
        </w:rPr>
        <w:t>
      "Тұрғын үй төлемдері ағымдағы және біржолғы тұрғын үй төлемдері, тұрғынжайды өтеусіз жекешелендіру құқығының орнына берілетін ақшалай өтемақы (бұдан әрі – ақшалай өтемақы) болып бөлінеді.</w:t>
      </w:r>
    </w:p>
    <w:bookmarkEnd w:id="50"/>
    <w:bookmarkStart w:name="z55" w:id="51"/>
    <w:p>
      <w:pPr>
        <w:spacing w:after="0"/>
        <w:ind w:left="0"/>
        <w:jc w:val="both"/>
      </w:pPr>
      <w:r>
        <w:rPr>
          <w:rFonts w:ascii="Times New Roman"/>
          <w:b w:val="false"/>
          <w:i w:val="false"/>
          <w:color w:val="000000"/>
          <w:sz w:val="28"/>
        </w:rPr>
        <w:t xml:space="preserve">
      Ағымдағы тұрғын үй төлемдері деп осы Заңның 101-4-бабының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 сайынғы негізде жүзеге асырылатын төлемдер түсініледі.</w:t>
      </w:r>
    </w:p>
    <w:bookmarkEnd w:id="51"/>
    <w:bookmarkStart w:name="z56" w:id="52"/>
    <w:p>
      <w:pPr>
        <w:spacing w:after="0"/>
        <w:ind w:left="0"/>
        <w:jc w:val="both"/>
      </w:pPr>
      <w:r>
        <w:rPr>
          <w:rFonts w:ascii="Times New Roman"/>
          <w:b w:val="false"/>
          <w:i w:val="false"/>
          <w:color w:val="000000"/>
          <w:sz w:val="28"/>
        </w:rPr>
        <w:t xml:space="preserve">
      Біржолғы тұрғын үй төлемдері деп осы Заңның 101-1-бабының </w:t>
      </w:r>
      <w:r>
        <w:rPr>
          <w:rFonts w:ascii="Times New Roman"/>
          <w:b w:val="false"/>
          <w:i w:val="false"/>
          <w:color w:val="000000"/>
          <w:sz w:val="28"/>
        </w:rPr>
        <w:t>4-тармағында</w:t>
      </w:r>
      <w:r>
        <w:rPr>
          <w:rFonts w:ascii="Times New Roman"/>
          <w:b w:val="false"/>
          <w:i w:val="false"/>
          <w:color w:val="000000"/>
          <w:sz w:val="28"/>
        </w:rPr>
        <w:t xml:space="preserve">, 101-9-бабының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және 101-12-бабының 1-тармағында көзделген біржолғы сипаттағы төлемдер, сондай-ақ 2025 жылғы 1 шілдеге дейін тұрғын үй төлемдерін алушыларға төленген біржолғы сипаттағы тұрғын үй төлемдері түсініледі.</w:t>
      </w:r>
    </w:p>
    <w:bookmarkEnd w:id="52"/>
    <w:bookmarkStart w:name="z57" w:id="53"/>
    <w:p>
      <w:pPr>
        <w:spacing w:after="0"/>
        <w:ind w:left="0"/>
        <w:jc w:val="both"/>
      </w:pPr>
      <w:r>
        <w:rPr>
          <w:rFonts w:ascii="Times New Roman"/>
          <w:b w:val="false"/>
          <w:i w:val="false"/>
          <w:color w:val="000000"/>
          <w:sz w:val="28"/>
        </w:rPr>
        <w:t>
      Ақшалай өтемақы деп осы Заңның 101-13-бабында көзделген біржолғы сипаттағы төлем түсініледі;";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 тармақша</w:t>
      </w:r>
      <w:r>
        <w:rPr>
          <w:rFonts w:ascii="Times New Roman"/>
          <w:b w:val="false"/>
          <w:i w:val="false"/>
          <w:color w:val="000000"/>
          <w:sz w:val="28"/>
        </w:rPr>
        <w:t xml:space="preserve"> мынадай редакцияда жазылсын:</w:t>
      </w:r>
    </w:p>
    <w:bookmarkStart w:name="z59" w:id="54"/>
    <w:p>
      <w:pPr>
        <w:spacing w:after="0"/>
        <w:ind w:left="0"/>
        <w:jc w:val="both"/>
      </w:pPr>
      <w:r>
        <w:rPr>
          <w:rFonts w:ascii="Times New Roman"/>
          <w:b w:val="false"/>
          <w:i w:val="false"/>
          <w:color w:val="000000"/>
          <w:sz w:val="28"/>
        </w:rPr>
        <w:t>
      "44-4) тұрғын үй төлемдерін алушы – тұрғын үй төлемдері тағайындалған, тұрғын үй төлемдерін алуға жататын лауазымдағы арнаулы мемлекеттік органның қызметкері және әскери қызметші (мерзімді әскери қызметтегі әскери қызметшіні, резервтегі әскери қызметті өткеріп жүрген әскери қызметшіні, курсантты, тыңдаушыны, кадетті, әскери жиындарға шақырылған әскери міндетті адамды қоспағанда), сондай-ақ құқық қорғау органының, азаматтық қорғау органының қызметкері (курсантты қоспағанда), сондай-ақ қызмет өткеру кезінде қаза тапқан (қайтыс болған) аталған қызметкерлердің және әскери қызметшінің отбасы мүшелері;";</w:t>
      </w:r>
    </w:p>
    <w:bookmarkEnd w:id="54"/>
    <w:bookmarkStart w:name="z60" w:id="55"/>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2-1-тармағы</w:t>
      </w:r>
      <w:r>
        <w:rPr>
          <w:rFonts w:ascii="Times New Roman"/>
          <w:b w:val="false"/>
          <w:i w:val="false"/>
          <w:color w:val="000000"/>
          <w:sz w:val="28"/>
        </w:rPr>
        <w:t xml:space="preserve"> алып тасталсын;</w:t>
      </w:r>
    </w:p>
    <w:bookmarkEnd w:id="55"/>
    <w:bookmarkStart w:name="z61"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63" w:id="57"/>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оның ішінде қызметтен шығарылған адамның отбасы мүшелерінің тобы осы Заңның 101-10-бабына сәйкес айқындалады.";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 немесе 2-1-тармағында" деген сөздер "2, 2-1 немесе 2-2-тармақтарында"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"3 және 4-тармақтарында көзделген негіздер" деген сөздер "3, 4 немесе 4-1-тармақтарында көзделген негіз"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"(курсанттарға, аспиранттарға)" деген сөздер "(курсанттарға, кадеттерге, тыңдаушыларға, аспиранттарға)"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69" w:id="58"/>
    <w:p>
      <w:pPr>
        <w:spacing w:after="0"/>
        <w:ind w:left="0"/>
        <w:jc w:val="both"/>
      </w:pPr>
      <w:r>
        <w:rPr>
          <w:rFonts w:ascii="Times New Roman"/>
          <w:b w:val="false"/>
          <w:i w:val="false"/>
          <w:color w:val="000000"/>
          <w:sz w:val="28"/>
        </w:rPr>
        <w:t>
      үшінші абзацтағы "арнаулы мемлекеттік органдардың", "арнаулы мемлекеттік органдардағы" деген сөздер тиісінше "құқық қорғау органдарының, арнаулы мемлекеттік органдардың, азаматтық қорғау органдарының", "құқық қорғау органдарындағы, арнаулы мемлекеттік органдардағы, азаматтық қорғау органдарындағы" деген сөздермен ауыстырылсын;</w:t>
      </w:r>
    </w:p>
    <w:bookmarkEnd w:id="58"/>
    <w:bookmarkStart w:name="z70" w:id="59"/>
    <w:p>
      <w:pPr>
        <w:spacing w:after="0"/>
        <w:ind w:left="0"/>
        <w:jc w:val="both"/>
      </w:pPr>
      <w:r>
        <w:rPr>
          <w:rFonts w:ascii="Times New Roman"/>
          <w:b w:val="false"/>
          <w:i w:val="false"/>
          <w:color w:val="000000"/>
          <w:sz w:val="28"/>
        </w:rPr>
        <w:t>
      екінші бөліктегі "арнаулы мемлекеттік органдардағы" деген сөздер "құқық қорғау органдарындағы, арнаулы мемлекеттік органдардағы, азаматтық қорғау органдарындағы" деген сөздермен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тармақшадағы</w:t>
      </w:r>
      <w:r>
        <w:rPr>
          <w:rFonts w:ascii="Times New Roman"/>
          <w:b w:val="false"/>
          <w:i w:val="false"/>
          <w:color w:val="000000"/>
          <w:sz w:val="28"/>
        </w:rPr>
        <w:t xml:space="preserve"> "арнаулы мемлекеттік орган, ішкі істер органы" деген сөздер "құқық қорғау органы, арнаулы мемлекеттік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"адамдар;" деген сөз "адамдар құқылы." деген сөздермен ауыстырылып,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73" w:id="60"/>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0"/>
    <w:bookmarkStart w:name="z74" w:id="61"/>
    <w:p>
      <w:pPr>
        <w:spacing w:after="0"/>
        <w:ind w:left="0"/>
        <w:jc w:val="both"/>
      </w:pPr>
      <w:r>
        <w:rPr>
          <w:rFonts w:ascii="Times New Roman"/>
          <w:b w:val="false"/>
          <w:i w:val="false"/>
          <w:color w:val="000000"/>
          <w:sz w:val="28"/>
        </w:rPr>
        <w:t>
      "4) біржолғы тұрғын үй төлемдерін, ақшалай өтемақы алса немесе тұрғын үй төлемдерін пайдалану арқылы тұрғынжайды меншікке алу міндеттемелерін орындаса, олар мемлекеттік тұрғын үй қорынан берілген тұрғынжайды жекешелендіре алмайды.";</w:t>
      </w:r>
    </w:p>
    <w:bookmarkEnd w:id="61"/>
    <w:bookmarkStart w:name="z75" w:id="62"/>
    <w:p>
      <w:pPr>
        <w:spacing w:after="0"/>
        <w:ind w:left="0"/>
        <w:jc w:val="both"/>
      </w:pPr>
      <w:r>
        <w:rPr>
          <w:rFonts w:ascii="Times New Roman"/>
          <w:b w:val="false"/>
          <w:i w:val="false"/>
          <w:color w:val="000000"/>
          <w:sz w:val="28"/>
        </w:rPr>
        <w:t xml:space="preserve">
      5) 67-баптың </w:t>
      </w:r>
      <w:r>
        <w:rPr>
          <w:rFonts w:ascii="Times New Roman"/>
          <w:b w:val="false"/>
          <w:i w:val="false"/>
          <w:color w:val="000000"/>
          <w:sz w:val="28"/>
        </w:rPr>
        <w:t>1-тармағында</w:t>
      </w:r>
      <w:r>
        <w:rPr>
          <w:rFonts w:ascii="Times New Roman"/>
          <w:b w:val="false"/>
          <w:i w:val="false"/>
          <w:color w:val="000000"/>
          <w:sz w:val="28"/>
        </w:rPr>
        <w:t>:</w:t>
      </w:r>
    </w:p>
    <w:bookmarkEnd w:id="62"/>
    <w:bookmarkStart w:name="z76" w:id="63"/>
    <w:p>
      <w:pPr>
        <w:spacing w:after="0"/>
        <w:ind w:left="0"/>
        <w:jc w:val="both"/>
      </w:pPr>
      <w:r>
        <w:rPr>
          <w:rFonts w:ascii="Times New Roman"/>
          <w:b w:val="false"/>
          <w:i w:val="false"/>
          <w:color w:val="000000"/>
          <w:sz w:val="28"/>
        </w:rPr>
        <w:t>
      мынадай мазмұндағы екінші бөлікпен толықтырылсын:</w:t>
      </w:r>
    </w:p>
    <w:bookmarkEnd w:id="63"/>
    <w:bookmarkStart w:name="z77" w:id="64"/>
    <w:p>
      <w:pPr>
        <w:spacing w:after="0"/>
        <w:ind w:left="0"/>
        <w:jc w:val="both"/>
      </w:pPr>
      <w:r>
        <w:rPr>
          <w:rFonts w:ascii="Times New Roman"/>
          <w:b w:val="false"/>
          <w:i w:val="false"/>
          <w:color w:val="000000"/>
          <w:sz w:val="28"/>
        </w:rPr>
        <w:t>
      "Тұрғынжайға мұқтаждар есебінде тұрған адамдардың тізімдерін және мемлекеттік мекемелердің тұрғын үй қорынан тұрғынжай алған адамдардың тізімдерін өздерінің интернет-ресурстарында жариялау талаптары Қазақстан Республикасының Қарулы Күштеріне, басқа да әскерлер мен әскери құралымдарға, құқық қорғау органдарына, арнаулы мемлекеттік органдарға, азаматтық қорғау органдарына қолданылмайды.";</w:t>
      </w:r>
    </w:p>
    <w:bookmarkEnd w:id="64"/>
    <w:bookmarkStart w:name="z78" w:id="65"/>
    <w:p>
      <w:pPr>
        <w:spacing w:after="0"/>
        <w:ind w:left="0"/>
        <w:jc w:val="both"/>
      </w:pPr>
      <w:r>
        <w:rPr>
          <w:rFonts w:ascii="Times New Roman"/>
          <w:b w:val="false"/>
          <w:i w:val="false"/>
          <w:color w:val="000000"/>
          <w:sz w:val="28"/>
        </w:rPr>
        <w:t>
      екінші бөліктегі "арнаулы мемлекеттік органдар мен құқық қорғау органдарының" деген сөздер "құқық қорғау органдарының, арнаулы мемлекеттік органдардың, азаматтық қорғау органдарының" деген сөздермен ауыстырылсын;</w:t>
      </w:r>
    </w:p>
    <w:bookmarkEnd w:id="65"/>
    <w:bookmarkStart w:name="z79" w:id="66"/>
    <w:p>
      <w:pPr>
        <w:spacing w:after="0"/>
        <w:ind w:left="0"/>
        <w:jc w:val="both"/>
      </w:pPr>
      <w:r>
        <w:rPr>
          <w:rFonts w:ascii="Times New Roman"/>
          <w:b w:val="false"/>
          <w:i w:val="false"/>
          <w:color w:val="000000"/>
          <w:sz w:val="28"/>
        </w:rPr>
        <w:t xml:space="preserve">
      6) 77-баптың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6"/>
    <w:bookmarkStart w:name="z80" w:id="67"/>
    <w:p>
      <w:pPr>
        <w:spacing w:after="0"/>
        <w:ind w:left="0"/>
        <w:jc w:val="both"/>
      </w:pPr>
      <w:r>
        <w:rPr>
          <w:rFonts w:ascii="Times New Roman"/>
          <w:b w:val="false"/>
          <w:i w:val="false"/>
          <w:color w:val="000000"/>
          <w:sz w:val="28"/>
        </w:rPr>
        <w:t>
      "4.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мемлекеттік мекемелерінің тұрғын үй қорынан қызметтік тұрғынжай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комиссиясының шешімі негізінде не ақпараттық жүйе болған кезде сол арқылы автоматты режимде беріледі.</w:t>
      </w:r>
    </w:p>
    <w:bookmarkEnd w:id="67"/>
    <w:bookmarkStart w:name="z81" w:id="68"/>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комиссиялары қызметінің және ақпараттық жүйесінің жұмыс тәртібін уәкілетті мемлекеттік органның басшысы айқындайды.";</w:t>
      </w:r>
    </w:p>
    <w:bookmarkEnd w:id="68"/>
    <w:bookmarkStart w:name="z82" w:id="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4" w:id="70"/>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70"/>
    <w:bookmarkStart w:name="z85" w:id="71"/>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bookmarkEnd w:id="71"/>
    <w:bookmarkStart w:name="z86" w:id="72"/>
    <w:p>
      <w:pPr>
        <w:spacing w:after="0"/>
        <w:ind w:left="0"/>
        <w:jc w:val="both"/>
      </w:pPr>
      <w:r>
        <w:rPr>
          <w:rFonts w:ascii="Times New Roman"/>
          <w:b w:val="false"/>
          <w:i w:val="false"/>
          <w:color w:val="000000"/>
          <w:sz w:val="28"/>
        </w:rPr>
        <w:t>
      Құқық қорғау органдарындағы, арнаулы мемлекеттік органдардағы, азаматтық қорғау органдарындағы қызметтен немесе әскери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End w:id="72"/>
    <w:bookmarkStart w:name="z87" w:id="73"/>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73"/>
    <w:bookmarkStart w:name="z88" w:id="74"/>
    <w:p>
      <w:pPr>
        <w:spacing w:after="0"/>
        <w:ind w:left="0"/>
        <w:jc w:val="both"/>
      </w:pPr>
      <w:r>
        <w:rPr>
          <w:rFonts w:ascii="Times New Roman"/>
          <w:b w:val="false"/>
          <w:i w:val="false"/>
          <w:color w:val="000000"/>
          <w:sz w:val="28"/>
        </w:rPr>
        <w:t>
      "4-1. Құқық қорғау органының, арнаулы мемлекеттік органның, азаматтық қорғау органының қызметкері немесе әскери қызметші қызмет өткеру кезінде қаза болған (қайтыс болған) жағдайда, аталған қаза болған (қайтыс болған) адамның отбасы мүшелерінің осы Заңда белгіленген тәртіппен қызметтік тұрғынжайға теңестірілген тұрғынжайды алуға және оны өтеусіз жекешелендіруге құқығы бар.";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90" w:id="75"/>
    <w:p>
      <w:pPr>
        <w:spacing w:after="0"/>
        <w:ind w:left="0"/>
        <w:jc w:val="both"/>
      </w:pPr>
      <w:r>
        <w:rPr>
          <w:rFonts w:ascii="Times New Roman"/>
          <w:b w:val="false"/>
          <w:i w:val="false"/>
          <w:color w:val="000000"/>
          <w:sz w:val="28"/>
        </w:rPr>
        <w:t>
      бірінші бөліктегі "3-тармағында" деген сөздер "3, 4 немесе 4-1-тармақтарында" деген сөздермен ауыстырылсын;</w:t>
      </w:r>
    </w:p>
    <w:bookmarkEnd w:id="75"/>
    <w:bookmarkStart w:name="z91" w:id="76"/>
    <w:p>
      <w:pPr>
        <w:spacing w:after="0"/>
        <w:ind w:left="0"/>
        <w:jc w:val="both"/>
      </w:pPr>
      <w:r>
        <w:rPr>
          <w:rFonts w:ascii="Times New Roman"/>
          <w:b w:val="false"/>
          <w:i w:val="false"/>
          <w:color w:val="000000"/>
          <w:sz w:val="28"/>
        </w:rPr>
        <w:t>
      екінші бөлік алып тасталсын;</w:t>
      </w:r>
    </w:p>
    <w:bookmarkEnd w:id="76"/>
    <w:bookmarkStart w:name="z92" w:id="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13-1-тараудың</w:t>
      </w:r>
      <w:r>
        <w:rPr>
          <w:rFonts w:ascii="Times New Roman"/>
          <w:b w:val="false"/>
          <w:i w:val="false"/>
          <w:color w:val="000000"/>
          <w:sz w:val="28"/>
        </w:rPr>
        <w:t xml:space="preserve"> тақырыбы мен 101-1-бап мынадай редакцияда жазылсын:</w:t>
      </w:r>
    </w:p>
    <w:bookmarkEnd w:id="77"/>
    <w:bookmarkStart w:name="z93" w:id="78"/>
    <w:p>
      <w:pPr>
        <w:spacing w:after="0"/>
        <w:ind w:left="0"/>
        <w:jc w:val="both"/>
      </w:pPr>
      <w:r>
        <w:rPr>
          <w:rFonts w:ascii="Times New Roman"/>
          <w:b w:val="false"/>
          <w:i w:val="false"/>
          <w:color w:val="000000"/>
          <w:sz w:val="28"/>
        </w:rPr>
        <w:t>
      "13-1-тарау.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w:t>
      </w:r>
    </w:p>
    <w:bookmarkEnd w:id="78"/>
    <w:bookmarkStart w:name="z94" w:id="79"/>
    <w:p>
      <w:pPr>
        <w:spacing w:after="0"/>
        <w:ind w:left="0"/>
        <w:jc w:val="both"/>
      </w:pPr>
      <w:r>
        <w:rPr>
          <w:rFonts w:ascii="Times New Roman"/>
          <w:b w:val="false"/>
          <w:i w:val="false"/>
          <w:color w:val="000000"/>
          <w:sz w:val="28"/>
        </w:rPr>
        <w:t>
      101-1-бап.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құқығын іске асыруы</w:t>
      </w:r>
    </w:p>
    <w:bookmarkEnd w:id="79"/>
    <w:bookmarkStart w:name="z95" w:id="80"/>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осы тарауда белгіленген тәртіппен олар тұрғынжайға мұқтаж деп танылған күннен бастап жүзеге асырылады.</w:t>
      </w:r>
    </w:p>
    <w:bookmarkEnd w:id="80"/>
    <w:bookmarkStart w:name="z96" w:id="81"/>
    <w:p>
      <w:pPr>
        <w:spacing w:after="0"/>
        <w:ind w:left="0"/>
        <w:jc w:val="both"/>
      </w:pPr>
      <w:r>
        <w:rPr>
          <w:rFonts w:ascii="Times New Roman"/>
          <w:b w:val="false"/>
          <w:i w:val="false"/>
          <w:color w:val="000000"/>
          <w:sz w:val="28"/>
        </w:rPr>
        <w:t>
      Егер осы тармақтың үшінші және төртінші бөліктерінде өзгеше көзделмесе, осы тармақтың бірінші бөлігінде аталған құқық қорғау органы мен азаматтық қорғау органының қызметкерін тұрғын үймен қамтамасыз ету қызметтік тұрғынжай беру арқылы жүзеге асырылады, ал тұрғын үй төлемдерін алуға жататын лауазымдағы арнаулы мемлекеттік органның қызметкеріне, әскери қызметшіге, сондай-ақ құқық қорғау органы мен азаматтық қорғау органының қызметкеріне олардың таңдауы бойынша қызметтік тұрғынжай беріледі немесе олардың жеке арнайы шотына тұрғын үй төлемдері аударылады.</w:t>
      </w:r>
    </w:p>
    <w:bookmarkEnd w:id="81"/>
    <w:bookmarkStart w:name="z97" w:id="82"/>
    <w:p>
      <w:pPr>
        <w:spacing w:after="0"/>
        <w:ind w:left="0"/>
        <w:jc w:val="both"/>
      </w:pPr>
      <w:r>
        <w:rPr>
          <w:rFonts w:ascii="Times New Roman"/>
          <w:b w:val="false"/>
          <w:i w:val="false"/>
          <w:color w:val="000000"/>
          <w:sz w:val="28"/>
        </w:rPr>
        <w:t>
      Осы баптың 7 және 9-тармақтарында көзделген жағдайларда тұрғынжаймен қамтамасыз ету қызметтік тұрғынжай беру және ағымдағы тұрғын үй төлемдерін аудару арқылы жүзеге асырылады.</w:t>
      </w:r>
    </w:p>
    <w:bookmarkEnd w:id="82"/>
    <w:bookmarkStart w:name="z98" w:id="83"/>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немесе әскери қызметші не оның зайыбы (жұбайы) біржолғы тұрғын үй төлемдерін немесе ақшалай өтемақыны алған, тұрғын үй төлемдерін пайдалану арқылы тұрғынжайды жекешелендіру құқығын іске асырған не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құқығы туындаған жағдайда, тұрғын үймен қамтамасыз ету тұрғынжайға мұқтаж деп танылған кезде қызметтік тұрғынжай беру арқылы жүзеге асырылады, ал қызметтік тұрғынжай болмаған жағдайда жеке арнайы шотына ағымдағы тұрғын үй төлемдері осы Заңның 101-4-бабы 1-тармағының үшінші бөлігіне сәйкес белгіленген ағымдағы тұрғын үй төлемдерінің елу пайызы мөлшерінде аударылады, олар қызметтік тұрғынжаймен қамтамасыз етілгенге дейін тұрғынжайды жалға алу ақысын төлеу үшін ғана пайдаланылады.</w:t>
      </w:r>
    </w:p>
    <w:bookmarkEnd w:id="83"/>
    <w:bookmarkStart w:name="z99" w:id="84"/>
    <w:p>
      <w:pPr>
        <w:spacing w:after="0"/>
        <w:ind w:left="0"/>
        <w:jc w:val="both"/>
      </w:pPr>
      <w:r>
        <w:rPr>
          <w:rFonts w:ascii="Times New Roman"/>
          <w:b w:val="false"/>
          <w:i w:val="false"/>
          <w:color w:val="000000"/>
          <w:sz w:val="28"/>
        </w:rPr>
        <w:t>
      Осы тармақтың төртінші бөлігінде аталған құқық қорғау органының, арнаулы мемлекеттік органның, азаматтық қорғау органының қызметкері немесе әскери қызметші қызмет өткеретін орнынан берілген қызметтік тұрғынжайдан бас тартқан жағдайда тұрғынжайға мұқтаждар есебінде тұрған адамдардың тізімдерінен алына отырып, ағымдағы тұрғын үй төлемдері тағайындалмайды.</w:t>
      </w:r>
    </w:p>
    <w:bookmarkEnd w:id="84"/>
    <w:bookmarkStart w:name="z100" w:id="85"/>
    <w:p>
      <w:pPr>
        <w:spacing w:after="0"/>
        <w:ind w:left="0"/>
        <w:jc w:val="both"/>
      </w:pPr>
      <w:r>
        <w:rPr>
          <w:rFonts w:ascii="Times New Roman"/>
          <w:b w:val="false"/>
          <w:i w:val="false"/>
          <w:color w:val="000000"/>
          <w:sz w:val="28"/>
        </w:rPr>
        <w:t>
      2.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 Қазақстан Республикасының Үкіметі бекітеді.</w:t>
      </w:r>
    </w:p>
    <w:bookmarkEnd w:id="85"/>
    <w:bookmarkStart w:name="z101" w:id="86"/>
    <w:p>
      <w:pPr>
        <w:spacing w:after="0"/>
        <w:ind w:left="0"/>
        <w:jc w:val="both"/>
      </w:pPr>
      <w:r>
        <w:rPr>
          <w:rFonts w:ascii="Times New Roman"/>
          <w:b w:val="false"/>
          <w:i w:val="false"/>
          <w:color w:val="000000"/>
          <w:sz w:val="28"/>
        </w:rPr>
        <w:t>
      Құқық қорғау органдары мен азаматтық қорғау органдарының тұрғын үй төлемдерін алуға жататын лауазымдар тізбесін Қазақстан Республикасының Үкіметі бекітеді.</w:t>
      </w:r>
    </w:p>
    <w:bookmarkEnd w:id="86"/>
    <w:bookmarkStart w:name="z102" w:id="87"/>
    <w:p>
      <w:pPr>
        <w:spacing w:after="0"/>
        <w:ind w:left="0"/>
        <w:jc w:val="both"/>
      </w:pPr>
      <w:r>
        <w:rPr>
          <w:rFonts w:ascii="Times New Roman"/>
          <w:b w:val="false"/>
          <w:i w:val="false"/>
          <w:color w:val="000000"/>
          <w:sz w:val="28"/>
        </w:rPr>
        <w:t>
      Әрекеттегі резервтің қызметкері мен әскери қызметшісіне, штаттағы жасырын қызметкерге тұрғын үй төлемдерін жүзеге асыру қағидаларын арнаулы мемлекеттік органдардың, құқық қорғау органдарының (прокуратура мен азаматтық қорғау органдарын қоспағанда) бірінші басшылары және Қазақстан Республикасының Қорғаныс министрі бекітеді.</w:t>
      </w:r>
    </w:p>
    <w:bookmarkEnd w:id="87"/>
    <w:bookmarkStart w:name="z103" w:id="88"/>
    <w:p>
      <w:pPr>
        <w:spacing w:after="0"/>
        <w:ind w:left="0"/>
        <w:jc w:val="both"/>
      </w:pPr>
      <w:r>
        <w:rPr>
          <w:rFonts w:ascii="Times New Roman"/>
          <w:b w:val="false"/>
          <w:i w:val="false"/>
          <w:color w:val="000000"/>
          <w:sz w:val="28"/>
        </w:rPr>
        <w:t>
      3. Құқық қорғау органы, арнаулы мемлекеттік орган, азаматтық қорғау органы қызметкерінің және әскери қызметшінің өзі тұрып жатқан қызметтік тұрғынжайды осы Заңда белгіленген тәртіппен жекешелендіруге құқығы бар.</w:t>
      </w:r>
    </w:p>
    <w:bookmarkEnd w:id="88"/>
    <w:bookmarkStart w:name="z104" w:id="89"/>
    <w:p>
      <w:pPr>
        <w:spacing w:after="0"/>
        <w:ind w:left="0"/>
        <w:jc w:val="both"/>
      </w:pPr>
      <w:r>
        <w:rPr>
          <w:rFonts w:ascii="Times New Roman"/>
          <w:b w:val="false"/>
          <w:i w:val="false"/>
          <w:color w:val="000000"/>
          <w:sz w:val="28"/>
        </w:rPr>
        <w:t xml:space="preserve">
      4. Әскери-дәрігерлік комиссия есептен (әскери есептен) шығара отырып, қызметке (әскери қызметке) жарамсыз деп таныған құқық қорғау органының, арнаулы мемлекеттік органның, азаматтық қорғау органының қызметкері және әскери қызметші қызмет өткеру кезеңінде алған мертігуі (жарақаттануы, жаралануы, контузиясы) немесе ауруы себебімен қызметтен шығарылған кезде аталған қызметкер мен әскери қызметшіге біржолғы тұрғын үй төлемдері аударылады. </w:t>
      </w:r>
    </w:p>
    <w:bookmarkEnd w:id="89"/>
    <w:bookmarkStart w:name="z105" w:id="90"/>
    <w:p>
      <w:pPr>
        <w:spacing w:after="0"/>
        <w:ind w:left="0"/>
        <w:jc w:val="both"/>
      </w:pPr>
      <w:r>
        <w:rPr>
          <w:rFonts w:ascii="Times New Roman"/>
          <w:b w:val="false"/>
          <w:i w:val="false"/>
          <w:color w:val="000000"/>
          <w:sz w:val="28"/>
        </w:rPr>
        <w:t>
      Біржолғы тұрғын үй төлемдерінің мөлшері бұрын жүзеге асырылған ағымдағы тұрғын үй төлемдері шегеріле отырып, тұрғын үй төлемдерін алушының өзін қоса алғанда, қызметтен шығарылған кездегі отбасының әрбір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құқық қорғау органының, арнаулы мемлекеттік органның, азаматтық қорғау органының қызметкері және әскери қызметші қызмет өткерген Қазақстан Республикасының тиісті өңіріндегі жаңа тұрғынжайды сатудың бір шаршы метрінің бағасына көбейту арқылы айқындалады.</w:t>
      </w:r>
    </w:p>
    <w:bookmarkEnd w:id="90"/>
    <w:bookmarkStart w:name="z106" w:id="91"/>
    <w:p>
      <w:pPr>
        <w:spacing w:after="0"/>
        <w:ind w:left="0"/>
        <w:jc w:val="both"/>
      </w:pPr>
      <w:r>
        <w:rPr>
          <w:rFonts w:ascii="Times New Roman"/>
          <w:b w:val="false"/>
          <w:i w:val="false"/>
          <w:color w:val="000000"/>
          <w:sz w:val="28"/>
        </w:rPr>
        <w:t>
      Осы тармақта көзделген біржолғы тұрғын үй төлемдері, егер:</w:t>
      </w:r>
    </w:p>
    <w:bookmarkEnd w:id="91"/>
    <w:bookmarkStart w:name="z107" w:id="92"/>
    <w:p>
      <w:pPr>
        <w:spacing w:after="0"/>
        <w:ind w:left="0"/>
        <w:jc w:val="both"/>
      </w:pPr>
      <w:r>
        <w:rPr>
          <w:rFonts w:ascii="Times New Roman"/>
          <w:b w:val="false"/>
          <w:i w:val="false"/>
          <w:color w:val="000000"/>
          <w:sz w:val="28"/>
        </w:rPr>
        <w:t>
      1) мертігуі (жаралануы, жарақаттануы, контузиясы) немесе ауруы құқық қорғау органының, арнаулы мемлекеттік органның, азаматтық қорғау органының қызметкері және әскери қызметші құқыққа қайшы әрекеттер жасаған кезде немесе психикалық белсенді заттарды (немесе сол тектестерді) тұтыну және масаң күйі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bookmarkEnd w:id="92"/>
    <w:bookmarkStart w:name="z108" w:id="93"/>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құқық қорғау органының, арнаулы мемлекеттік органның, азаматтық қорғау органының қызметкері және әскери қызметші не оның зайыбы (жұбайы) тұрғынжайды жекешелендіру құқығын іске асырса;</w:t>
      </w:r>
    </w:p>
    <w:bookmarkEnd w:id="93"/>
    <w:bookmarkStart w:name="z109" w:id="94"/>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қызметкерімен және әскери қызметшімен не оның зайыбымен (жұбайымен) жасалған, тұрғын үй төлемдерін пайдалану арқылы тұрғынжайды меншікке алуға арналған шарт бойынша міндеттеме орындалса;</w:t>
      </w:r>
    </w:p>
    <w:bookmarkEnd w:id="94"/>
    <w:bookmarkStart w:name="z110" w:id="95"/>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 мұрагерлік бойынша алынған жағдайларды қоспағанда, құқық қорғау органы, арнаулы мемлекеттік орган, азаматтық қорғау органы қызметкерінің және әскери қызметшінің не оның зайыбының (жұбайының) осы елді мекенде меншік құқығында тұрғынжайы болса;</w:t>
      </w:r>
    </w:p>
    <w:bookmarkEnd w:id="95"/>
    <w:bookmarkStart w:name="z111" w:id="96"/>
    <w:p>
      <w:pPr>
        <w:spacing w:after="0"/>
        <w:ind w:left="0"/>
        <w:jc w:val="both"/>
      </w:pPr>
      <w:r>
        <w:rPr>
          <w:rFonts w:ascii="Times New Roman"/>
          <w:b w:val="false"/>
          <w:i w:val="false"/>
          <w:color w:val="000000"/>
          <w:sz w:val="28"/>
        </w:rPr>
        <w:t>
      5) құқық қорғау органының, арнаулы мемлекеттік органның, азаматтық қорғау органының қызметкері және әскери қызметші не оның зайыбы (жұбайы) біржолғы тұрғын үй төлемдерін немесе ақшалай өтемақы алса, төленбейді.</w:t>
      </w:r>
    </w:p>
    <w:bookmarkEnd w:id="96"/>
    <w:bookmarkStart w:name="z112" w:id="97"/>
    <w:p>
      <w:pPr>
        <w:spacing w:after="0"/>
        <w:ind w:left="0"/>
        <w:jc w:val="both"/>
      </w:pPr>
      <w:r>
        <w:rPr>
          <w:rFonts w:ascii="Times New Roman"/>
          <w:b w:val="false"/>
          <w:i w:val="false"/>
          <w:color w:val="000000"/>
          <w:sz w:val="28"/>
        </w:rPr>
        <w:t>
      5. Тұрғын үй төлемдерін алушыға осы баптың 4-тармағында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97"/>
    <w:bookmarkStart w:name="z113" w:id="98"/>
    <w:p>
      <w:pPr>
        <w:spacing w:after="0"/>
        <w:ind w:left="0"/>
        <w:jc w:val="both"/>
      </w:pPr>
      <w:r>
        <w:rPr>
          <w:rFonts w:ascii="Times New Roman"/>
          <w:b w:val="false"/>
          <w:i w:val="false"/>
          <w:color w:val="000000"/>
          <w:sz w:val="28"/>
        </w:rPr>
        <w:t>
      Егер құқық қорғау органының, арнаулы мемлекеттік органның, азаматтық қорғау органының қызметкері немесе әскери қызметші тұрғын үй төлемдерін алушы болып табылса, осы баптың 4-тармағында көзделген біржолғы тұрғын үй төлемдерін тағайындау жүзеге асырылады.</w:t>
      </w:r>
    </w:p>
    <w:bookmarkEnd w:id="98"/>
    <w:bookmarkStart w:name="z114" w:id="99"/>
    <w:p>
      <w:pPr>
        <w:spacing w:after="0"/>
        <w:ind w:left="0"/>
        <w:jc w:val="both"/>
      </w:pPr>
      <w:r>
        <w:rPr>
          <w:rFonts w:ascii="Times New Roman"/>
          <w:b w:val="false"/>
          <w:i w:val="false"/>
          <w:color w:val="000000"/>
          <w:sz w:val="28"/>
        </w:rPr>
        <w:t>
      Тұрғын үй төлемдерін алушыны жеке құрам тізімдерінен алып тастау, құқық қорғау органдарынан немесе азаматтық қорғау органдарынан шығару оған төленбеген біржолғы тұрғын үй төлемдерін берілген баянатына сәйкес тағайындауға және жүзеге асыруға кедергі болмайды.</w:t>
      </w:r>
    </w:p>
    <w:bookmarkEnd w:id="99"/>
    <w:bookmarkStart w:name="z115" w:id="100"/>
    <w:p>
      <w:pPr>
        <w:spacing w:after="0"/>
        <w:ind w:left="0"/>
        <w:jc w:val="both"/>
      </w:pPr>
      <w:r>
        <w:rPr>
          <w:rFonts w:ascii="Times New Roman"/>
          <w:b w:val="false"/>
          <w:i w:val="false"/>
          <w:color w:val="000000"/>
          <w:sz w:val="28"/>
        </w:rPr>
        <w:t>
      Жеке құрам тізімдерінен алып тасталған не құқық қорғау органдарынан немесе азаматтық қорғау органдарынан шығарылған Қазақстан Республикасының азаматы өзіне осы баптың 4-тармағында көзделген біржолғы тұрғын үй төлемдерін тағайындау үшін қызмет өткерген мемлекеттік мекемеге тізімдерден алып тасталған не қызметтен шығарылған күнінен бастап үш ай ішінде жүгінуге құқылы. Көрсетілген мерзімнен кейін жүгінген жағдайда мемлекеттік мекеме біржолғы тұрғын үй төлемдерін тағайындаудан бас тарту туралы шешім шығарады.</w:t>
      </w:r>
    </w:p>
    <w:bookmarkEnd w:id="100"/>
    <w:bookmarkStart w:name="z116" w:id="101"/>
    <w:p>
      <w:pPr>
        <w:spacing w:after="0"/>
        <w:ind w:left="0"/>
        <w:jc w:val="both"/>
      </w:pPr>
      <w:r>
        <w:rPr>
          <w:rFonts w:ascii="Times New Roman"/>
          <w:b w:val="false"/>
          <w:i w:val="false"/>
          <w:color w:val="000000"/>
          <w:sz w:val="28"/>
        </w:rPr>
        <w:t>
      6. Осы баптың 4-тармағында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101"/>
    <w:bookmarkStart w:name="z117" w:id="102"/>
    <w:p>
      <w:pPr>
        <w:spacing w:after="0"/>
        <w:ind w:left="0"/>
        <w:jc w:val="both"/>
      </w:pPr>
      <w:r>
        <w:rPr>
          <w:rFonts w:ascii="Times New Roman"/>
          <w:b w:val="false"/>
          <w:i w:val="false"/>
          <w:color w:val="000000"/>
          <w:sz w:val="28"/>
        </w:rPr>
        <w:t>
      7. Жекешелендіруге жатпайтын қызметтік тұрғынжаймен қамтамасыз етілген құқық қорғау органының, арнаулы мемлекеттік органның, азаматтық қорғау органының қызметкеріне және әскери қызметшіге ағымдағы тұрғын үй төлемдері осы Заңның 101-4-бабы 1-тармағының үшінші бөлігіне сәйкес айқындалған олардың мөлшерінің елу пайызы мөлшерінде жүргізіледі.</w:t>
      </w:r>
    </w:p>
    <w:bookmarkEnd w:id="102"/>
    <w:bookmarkStart w:name="z118" w:id="103"/>
    <w:p>
      <w:pPr>
        <w:spacing w:after="0"/>
        <w:ind w:left="0"/>
        <w:jc w:val="both"/>
      </w:pPr>
      <w:r>
        <w:rPr>
          <w:rFonts w:ascii="Times New Roman"/>
          <w:b w:val="false"/>
          <w:i w:val="false"/>
          <w:color w:val="000000"/>
          <w:sz w:val="28"/>
        </w:rPr>
        <w:t>
      Осы тармақтың бірінші бөлігінде көзделген ағымдағы тұрғын үй төлемдері, егер құқық қорғау органының, арнаулы мемлекеттік органның, азаматтық қорғау органының қызметкері және әскери қызметші не оның зайыбы (жұбайы):</w:t>
      </w:r>
    </w:p>
    <w:bookmarkEnd w:id="103"/>
    <w:bookmarkStart w:name="z119" w:id="104"/>
    <w:p>
      <w:pPr>
        <w:spacing w:after="0"/>
        <w:ind w:left="0"/>
        <w:jc w:val="both"/>
      </w:pPr>
      <w:r>
        <w:rPr>
          <w:rFonts w:ascii="Times New Roman"/>
          <w:b w:val="false"/>
          <w:i w:val="false"/>
          <w:color w:val="000000"/>
          <w:sz w:val="28"/>
        </w:rPr>
        <w:t>
      1) біржолғы тұрғын үй төлемдерін немесе ақшалай өтемақы алса;</w:t>
      </w:r>
    </w:p>
    <w:bookmarkEnd w:id="104"/>
    <w:bookmarkStart w:name="z120" w:id="105"/>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міндеттемелерді орындаса;</w:t>
      </w:r>
    </w:p>
    <w:bookmarkEnd w:id="105"/>
    <w:bookmarkStart w:name="z121" w:id="106"/>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тұрғынжайды жекешелендіру құқығын іске асырса, төленбейді.</w:t>
      </w:r>
    </w:p>
    <w:bookmarkEnd w:id="106"/>
    <w:bookmarkStart w:name="z122" w:id="107"/>
    <w:p>
      <w:pPr>
        <w:spacing w:after="0"/>
        <w:ind w:left="0"/>
        <w:jc w:val="both"/>
      </w:pPr>
      <w:r>
        <w:rPr>
          <w:rFonts w:ascii="Times New Roman"/>
          <w:b w:val="false"/>
          <w:i w:val="false"/>
          <w:color w:val="000000"/>
          <w:sz w:val="28"/>
        </w:rPr>
        <w:t xml:space="preserve">
      8. Қызметтік тұрғынжайларды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(мұндай қызметтік тұрғынжайлар болған кезде) мемлекеттік органдардың бірінші басшылары бекітеді. </w:t>
      </w:r>
    </w:p>
    <w:bookmarkEnd w:id="107"/>
    <w:bookmarkStart w:name="z123" w:id="108"/>
    <w:p>
      <w:pPr>
        <w:spacing w:after="0"/>
        <w:ind w:left="0"/>
        <w:jc w:val="both"/>
      </w:pPr>
      <w:r>
        <w:rPr>
          <w:rFonts w:ascii="Times New Roman"/>
          <w:b w:val="false"/>
          <w:i w:val="false"/>
          <w:color w:val="000000"/>
          <w:sz w:val="28"/>
        </w:rPr>
        <w:t>
      9. Осы Заңның 101-4-бабының 5-тармағында көзделген жағдайларды қоспағанда, Қазақстан Республикасының шегінен тысқары жерге қызмет өткеру үшін жіберілген құқық қорғау органы, арнаулы мемлекеттік орган, азаматтық қорғау органы қызметкерінің және (немесе) әскери қызметшінің Қазақстан Республикасының шегінен тысқары жерде болатын бүкіл уақытында тұрып жатқан қызметтік тұрғынжайы сақталады және (немесе) тағайындалған тұрғын үй төлемдері тоқтатыла тұрмайды.</w:t>
      </w:r>
    </w:p>
    <w:bookmarkEnd w:id="108"/>
    <w:bookmarkStart w:name="z124" w:id="109"/>
    <w:p>
      <w:pPr>
        <w:spacing w:after="0"/>
        <w:ind w:left="0"/>
        <w:jc w:val="both"/>
      </w:pPr>
      <w:r>
        <w:rPr>
          <w:rFonts w:ascii="Times New Roman"/>
          <w:b w:val="false"/>
          <w:i w:val="false"/>
          <w:color w:val="000000"/>
          <w:sz w:val="28"/>
        </w:rPr>
        <w:t>
      10. Тұрғын үй төлемдерін пайдалану арқылы тұрғынжайды меншікке алу құқығы немесе тұрғынжайға меншік құқығының туындауы бір рет жүзеге асырылады.";</w:t>
      </w:r>
    </w:p>
    <w:bookmarkEnd w:id="109"/>
    <w:bookmarkStart w:name="z125" w:id="1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101-2-бап</w:t>
      </w:r>
      <w:r>
        <w:rPr>
          <w:rFonts w:ascii="Times New Roman"/>
          <w:b w:val="false"/>
          <w:i w:val="false"/>
          <w:color w:val="000000"/>
          <w:sz w:val="28"/>
        </w:rPr>
        <w:t xml:space="preserve"> алып тасталсын;</w:t>
      </w:r>
    </w:p>
    <w:bookmarkEnd w:id="110"/>
    <w:bookmarkStart w:name="z126" w:id="1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101-3</w:t>
      </w:r>
      <w:r>
        <w:rPr>
          <w:rFonts w:ascii="Times New Roman"/>
          <w:b w:val="false"/>
          <w:i w:val="false"/>
          <w:color w:val="000000"/>
          <w:sz w:val="28"/>
        </w:rPr>
        <w:t xml:space="preserve">, </w:t>
      </w:r>
      <w:r>
        <w:rPr>
          <w:rFonts w:ascii="Times New Roman"/>
          <w:b w:val="false"/>
          <w:i w:val="false"/>
          <w:color w:val="000000"/>
          <w:sz w:val="28"/>
        </w:rPr>
        <w:t>101-4</w:t>
      </w:r>
      <w:r>
        <w:rPr>
          <w:rFonts w:ascii="Times New Roman"/>
          <w:b w:val="false"/>
          <w:i w:val="false"/>
          <w:color w:val="000000"/>
          <w:sz w:val="28"/>
        </w:rPr>
        <w:t xml:space="preserve">, </w:t>
      </w:r>
      <w:r>
        <w:rPr>
          <w:rFonts w:ascii="Times New Roman"/>
          <w:b w:val="false"/>
          <w:i w:val="false"/>
          <w:color w:val="000000"/>
          <w:sz w:val="28"/>
        </w:rPr>
        <w:t>101-5</w:t>
      </w:r>
      <w:r>
        <w:rPr>
          <w:rFonts w:ascii="Times New Roman"/>
          <w:b w:val="false"/>
          <w:i w:val="false"/>
          <w:color w:val="000000"/>
          <w:sz w:val="28"/>
        </w:rPr>
        <w:t xml:space="preserve"> және </w:t>
      </w:r>
      <w:r>
        <w:rPr>
          <w:rFonts w:ascii="Times New Roman"/>
          <w:b w:val="false"/>
          <w:i w:val="false"/>
          <w:color w:val="000000"/>
          <w:sz w:val="28"/>
        </w:rPr>
        <w:t>101-6-баптар</w:t>
      </w:r>
      <w:r>
        <w:rPr>
          <w:rFonts w:ascii="Times New Roman"/>
          <w:b w:val="false"/>
          <w:i w:val="false"/>
          <w:color w:val="000000"/>
          <w:sz w:val="28"/>
        </w:rPr>
        <w:t xml:space="preserve"> мынадай редакцияда жазылсын:</w:t>
      </w:r>
    </w:p>
    <w:bookmarkEnd w:id="111"/>
    <w:bookmarkStart w:name="z127" w:id="112"/>
    <w:p>
      <w:pPr>
        <w:spacing w:after="0"/>
        <w:ind w:left="0"/>
        <w:jc w:val="both"/>
      </w:pPr>
      <w:r>
        <w:rPr>
          <w:rFonts w:ascii="Times New Roman"/>
          <w:b w:val="false"/>
          <w:i w:val="false"/>
          <w:color w:val="000000"/>
          <w:sz w:val="28"/>
        </w:rPr>
        <w:t>
      "101-3-бап.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мұқтаж деп тану</w:t>
      </w:r>
    </w:p>
    <w:bookmarkEnd w:id="112"/>
    <w:bookmarkStart w:name="z128" w:id="113"/>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 және әскери қызметші, егер олардың:</w:t>
      </w:r>
    </w:p>
    <w:bookmarkEnd w:id="113"/>
    <w:bookmarkStart w:name="z129" w:id="114"/>
    <w:p>
      <w:pPr>
        <w:spacing w:after="0"/>
        <w:ind w:left="0"/>
        <w:jc w:val="both"/>
      </w:pPr>
      <w:r>
        <w:rPr>
          <w:rFonts w:ascii="Times New Roman"/>
          <w:b w:val="false"/>
          <w:i w:val="false"/>
          <w:color w:val="000000"/>
          <w:sz w:val="28"/>
        </w:rPr>
        <w:t>
      1)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bookmarkEnd w:id="114"/>
    <w:bookmarkStart w:name="z130" w:id="115"/>
    <w:p>
      <w:pPr>
        <w:spacing w:after="0"/>
        <w:ind w:left="0"/>
        <w:jc w:val="both"/>
      </w:pPr>
      <w:r>
        <w:rPr>
          <w:rFonts w:ascii="Times New Roman"/>
          <w:b w:val="false"/>
          <w:i w:val="false"/>
          <w:color w:val="000000"/>
          <w:sz w:val="28"/>
        </w:rPr>
        <w:t>
      Осы тармақшаның бірінші бөлігінің талабы тұрғын үй төлемдерін пайдалану арқылы тұрғынжайды меншікке алуға арналған шарт бойынша орындалмаған міндеттемесі бар құқық қорғау органының, арнаулы мемлекеттік органның, азаматтық қорғау органының қызметкеріне және әскери қызметшіге қолданылмайды;</w:t>
      </w:r>
    </w:p>
    <w:bookmarkEnd w:id="115"/>
    <w:bookmarkStart w:name="z131" w:id="116"/>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алған тұрақты пайдалануында тұрғынжайы болмаса, тұрғынжайға мұқтаж деп танылады.</w:t>
      </w:r>
    </w:p>
    <w:bookmarkEnd w:id="116"/>
    <w:bookmarkStart w:name="z132" w:id="117"/>
    <w:p>
      <w:pPr>
        <w:spacing w:after="0"/>
        <w:ind w:left="0"/>
        <w:jc w:val="both"/>
      </w:pPr>
      <w:r>
        <w:rPr>
          <w:rFonts w:ascii="Times New Roman"/>
          <w:b w:val="false"/>
          <w:i w:val="false"/>
          <w:color w:val="000000"/>
          <w:sz w:val="28"/>
        </w:rPr>
        <w:t>
      Осы тармақтың тұрғынжайға мұқтаж деп тану бөлігіндегі күші құқық қорғау органы, арнаулы мемлекеттік орган, азаматтық қорғау органы қызметкерінің және әскери қызметшінің отбасы мүшелеріне қолданылады.</w:t>
      </w:r>
    </w:p>
    <w:bookmarkEnd w:id="117"/>
    <w:bookmarkStart w:name="z133" w:id="118"/>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 және әскери қызметші жұбайының (зайыбының) некеге тұрғанға (ерлі-зайыпты болғанға) дейін осы елді мекенде өзіне меншік құқығында тиесілі тұрғынжайы бар болған не соңғы бес жыл мерзім ішінде иеліктен шығарылған тұрғынжайы болған жағдайда, аталған қызметкер немесе әскери қызметші жұбайы (зайыбы) есепке алынбай тұрғынжайға мұқтаж деп танылады.</w:t>
      </w:r>
    </w:p>
    <w:bookmarkEnd w:id="118"/>
    <w:bookmarkStart w:name="z134" w:id="119"/>
    <w:p>
      <w:pPr>
        <w:spacing w:after="0"/>
        <w:ind w:left="0"/>
        <w:jc w:val="both"/>
      </w:pPr>
      <w:r>
        <w:rPr>
          <w:rFonts w:ascii="Times New Roman"/>
          <w:b w:val="false"/>
          <w:i w:val="false"/>
          <w:color w:val="000000"/>
          <w:sz w:val="28"/>
        </w:rPr>
        <w:t>
      2. Егер ерлі-зайыптылар құқық қорғау органының, арнаулы мемлекеттік органның, азаматтық қорғау органының қызметкерлері және (немесе) әскери қызметшілер болып табылса, тұрғын үй төлемдері ерлі-зайыптылардың таңдауы бойынша олардың біреуіне жүргізіледі. Олардың біреуінің жеке арнайы және (немесе) жинақ шоттары оның өтініші бойынша "Төлемдер және төлем жүйелері туралы" Қазақстан Республикасының Заңында көзделген тәртіппен жабылады.</w:t>
      </w:r>
    </w:p>
    <w:bookmarkEnd w:id="119"/>
    <w:bookmarkStart w:name="z135" w:id="120"/>
    <w:p>
      <w:pPr>
        <w:spacing w:after="0"/>
        <w:ind w:left="0"/>
        <w:jc w:val="both"/>
      </w:pPr>
      <w:r>
        <w:rPr>
          <w:rFonts w:ascii="Times New Roman"/>
          <w:b w:val="false"/>
          <w:i w:val="false"/>
          <w:color w:val="000000"/>
          <w:sz w:val="28"/>
        </w:rPr>
        <w:t>
      Ерлі-зайыптының біреуінің жеке арнайы және (немесе) жинақ шоттарындағы тұрғын үй төлемдерінің сомасы Қазақстан Республикасының заңнамасында белгіленген тәртіппен тұрғын үй төлемдерін алушы ерлі-зайыптының екіншісінің жеке арнайы және (немесе) жинақ шоттарына аударылады.</w:t>
      </w:r>
    </w:p>
    <w:bookmarkEnd w:id="120"/>
    <w:bookmarkStart w:name="z136" w:id="121"/>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қызметкерін және әскери қызметшіні, егер олар не олардың зайыбы (жұбайы</w:t>
      </w:r>
      <w:r>
        <w:rPr>
          <w:rFonts w:ascii="Times New Roman"/>
          <w:b w:val="false"/>
          <w:i w:val="false"/>
          <w:color w:val="000000"/>
          <w:sz w:val="28"/>
          <w:u w:val="single"/>
        </w:rPr>
        <w:t>)</w:t>
      </w:r>
      <w:r>
        <w:rPr>
          <w:rFonts w:ascii="Times New Roman"/>
          <w:b w:val="false"/>
          <w:i w:val="false"/>
          <w:color w:val="000000"/>
          <w:sz w:val="28"/>
        </w:rPr>
        <w:t xml:space="preserve"> немесе отбасы мүшелері осы елді мекенде:</w:t>
      </w:r>
    </w:p>
    <w:bookmarkEnd w:id="121"/>
    <w:bookmarkStart w:name="z137" w:id="122"/>
    <w:p>
      <w:pPr>
        <w:spacing w:after="0"/>
        <w:ind w:left="0"/>
        <w:jc w:val="both"/>
      </w:pPr>
      <w:r>
        <w:rPr>
          <w:rFonts w:ascii="Times New Roman"/>
          <w:b w:val="false"/>
          <w:i w:val="false"/>
          <w:color w:val="000000"/>
          <w:sz w:val="28"/>
        </w:rPr>
        <w:t xml:space="preserve">
      1) біржолғы тұрғын үй төлемдерін немесе ақшалай өтемақы алса; </w:t>
      </w:r>
    </w:p>
    <w:bookmarkEnd w:id="122"/>
    <w:bookmarkStart w:name="z138" w:id="123"/>
    <w:p>
      <w:pPr>
        <w:spacing w:after="0"/>
        <w:ind w:left="0"/>
        <w:jc w:val="both"/>
      </w:pPr>
      <w:r>
        <w:rPr>
          <w:rFonts w:ascii="Times New Roman"/>
          <w:b w:val="false"/>
          <w:i w:val="false"/>
          <w:color w:val="000000"/>
          <w:sz w:val="28"/>
        </w:rPr>
        <w:t xml:space="preserve">
      2) тұрғынжайды меншікке алуға арналған шарт бойынша міндеттемелерді орындаса, сондай-ақ тұрғын үй төлемдерін пайдалану арқылы оның туындауы құқығын пайдаланса, оның ішінде қызмет өткеретін жерінде осы Заңның 101-6-бабы 1-тармағының 3) тармақшасында көзделген құқықты пайдаланған болса; </w:t>
      </w:r>
    </w:p>
    <w:bookmarkEnd w:id="123"/>
    <w:bookmarkStart w:name="z139" w:id="124"/>
    <w:p>
      <w:pPr>
        <w:spacing w:after="0"/>
        <w:ind w:left="0"/>
        <w:jc w:val="both"/>
      </w:pPr>
      <w:r>
        <w:rPr>
          <w:rFonts w:ascii="Times New Roman"/>
          <w:b w:val="false"/>
          <w:i w:val="false"/>
          <w:color w:val="000000"/>
          <w:sz w:val="28"/>
        </w:rPr>
        <w:t xml:space="preserve">
      3) тұрғынжайды купондық тетік арқылы жекешелендіруді жүзеге асыруды қоспағанда, тұрғынжайды жекешелендіру құқығын іске асырса; </w:t>
      </w:r>
    </w:p>
    <w:bookmarkEnd w:id="124"/>
    <w:bookmarkStart w:name="z140" w:id="125"/>
    <w:p>
      <w:pPr>
        <w:spacing w:after="0"/>
        <w:ind w:left="0"/>
        <w:jc w:val="both"/>
      </w:pPr>
      <w:r>
        <w:rPr>
          <w:rFonts w:ascii="Times New Roman"/>
          <w:b w:val="false"/>
          <w:i w:val="false"/>
          <w:color w:val="000000"/>
          <w:sz w:val="28"/>
        </w:rPr>
        <w:t>
      4) зайыбының (жұбайының) некеге тұрғанға (ерлі-зайыпты болғанға) дейін тұрғынжайы болған жағдайды қоспағанда, соңғы бес жыл ішінде тұрғынжайды иеліктен шығаруды жүргізсе, тұрғынжайға мұқтаж деп танудан бас тартылады.</w:t>
      </w:r>
    </w:p>
    <w:bookmarkEnd w:id="125"/>
    <w:bookmarkStart w:name="z141" w:id="126"/>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тұрғынжайда елу пайыздан кем үлестің иеліктен шығарылуы есепке алынбайды;</w:t>
      </w:r>
    </w:p>
    <w:bookmarkEnd w:id="126"/>
    <w:bookmarkStart w:name="z142" w:id="127"/>
    <w:p>
      <w:pPr>
        <w:spacing w:after="0"/>
        <w:ind w:left="0"/>
        <w:jc w:val="both"/>
      </w:pPr>
      <w:r>
        <w:rPr>
          <w:rFonts w:ascii="Times New Roman"/>
          <w:b w:val="false"/>
          <w:i w:val="false"/>
          <w:color w:val="000000"/>
          <w:sz w:val="28"/>
        </w:rPr>
        <w:t>
      5) меншік құқығында, оның ішінде меншікті қаражаты есебінен және (немесе) ипотекалық тұрғын үй қарызын пайдалана отырып алған не неке шартының, сондай-ақ сыйға тарту шартының талаптарымен немесе мұрагерлік бойынша пайда болған тұрғынжайы бар болса, тұрғынжайға мұқтаж деп танудан бас тартылады.</w:t>
      </w:r>
    </w:p>
    <w:bookmarkEnd w:id="127"/>
    <w:bookmarkStart w:name="z143" w:id="128"/>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қызметкерінде және әскери қызметшіде мұрагерлік бойынша алынған тұрғынжайды қоспағанда, ағымдағы тұрғын үй төлемдерін алу кезеңінде Қазақстан Республикасының аумағында меншік құқығындағы өзге де тұрғынжай пайда болған жағдайда да оларды тұрғынжайға мұқтаж деп танудан бас тартылады.</w:t>
      </w:r>
    </w:p>
    <w:bookmarkEnd w:id="128"/>
    <w:bookmarkStart w:name="z144" w:id="129"/>
    <w:p>
      <w:pPr>
        <w:spacing w:after="0"/>
        <w:ind w:left="0"/>
        <w:jc w:val="both"/>
      </w:pPr>
      <w:r>
        <w:rPr>
          <w:rFonts w:ascii="Times New Roman"/>
          <w:b w:val="false"/>
          <w:i w:val="false"/>
          <w:color w:val="000000"/>
          <w:sz w:val="28"/>
        </w:rPr>
        <w:t>
      4. Осы баптың күші курсантқа, кадетке және (немесе) тыңдаушыға, мерзімді әскери қызметтегі әскери қызметшіге, резервтегі әскери қызметті өткеріп жүрген әскери қызметшіге, әскери жиындарға шақырылған әскери міндетті адамға қолданылмайды.</w:t>
      </w:r>
    </w:p>
    <w:bookmarkEnd w:id="129"/>
    <w:bookmarkStart w:name="z145" w:id="130"/>
    <w:p>
      <w:pPr>
        <w:spacing w:after="0"/>
        <w:ind w:left="0"/>
        <w:jc w:val="both"/>
      </w:pPr>
      <w:r>
        <w:rPr>
          <w:rFonts w:ascii="Times New Roman"/>
          <w:b w:val="false"/>
          <w:i w:val="false"/>
          <w:color w:val="000000"/>
          <w:sz w:val="28"/>
        </w:rPr>
        <w:t>
      101-4-бап. Ағымдағы тұрғын үй төлемдерін тағайындау, тоқтата тұру, қайта бастау, қайта есептеу және тоқтату</w:t>
      </w:r>
    </w:p>
    <w:bookmarkEnd w:id="130"/>
    <w:bookmarkStart w:name="z146" w:id="131"/>
    <w:p>
      <w:pPr>
        <w:spacing w:after="0"/>
        <w:ind w:left="0"/>
        <w:jc w:val="both"/>
      </w:pPr>
      <w:r>
        <w:rPr>
          <w:rFonts w:ascii="Times New Roman"/>
          <w:b w:val="false"/>
          <w:i w:val="false"/>
          <w:color w:val="000000"/>
          <w:sz w:val="28"/>
        </w:rPr>
        <w:t xml:space="preserve">
      1. Ағымдағы тұрғын үй төлемдерін мемлекеттік мекеме олар тағайындалған күннен бастап бір ай мерзімде жүргізеді. </w:t>
      </w:r>
    </w:p>
    <w:bookmarkEnd w:id="131"/>
    <w:bookmarkStart w:name="z147" w:id="132"/>
    <w:p>
      <w:pPr>
        <w:spacing w:after="0"/>
        <w:ind w:left="0"/>
        <w:jc w:val="both"/>
      </w:pPr>
      <w:r>
        <w:rPr>
          <w:rFonts w:ascii="Times New Roman"/>
          <w:b w:val="false"/>
          <w:i w:val="false"/>
          <w:color w:val="000000"/>
          <w:sz w:val="28"/>
        </w:rPr>
        <w:t>
      Ағымдағы тұрғын үй төлемдері осы Заңның 101-1-бабы 2-тармағының үшінші бөлігінде көзделген ерекше тәртіппен жүзеге асырылатын тұрғын үй төлемдерін қоспағанда, тұрғын үй төлемдерін алушының таңдауы бойынша екінші деңгейдегі банктердің бірінде ашылған оның жеке арнайы шотына оларды аудару арқылы жүргізіледі.</w:t>
      </w:r>
    </w:p>
    <w:bookmarkEnd w:id="132"/>
    <w:bookmarkStart w:name="z148" w:id="133"/>
    <w:p>
      <w:pPr>
        <w:spacing w:after="0"/>
        <w:ind w:left="0"/>
        <w:jc w:val="both"/>
      </w:pPr>
      <w:r>
        <w:rPr>
          <w:rFonts w:ascii="Times New Roman"/>
          <w:b w:val="false"/>
          <w:i w:val="false"/>
          <w:color w:val="000000"/>
          <w:sz w:val="28"/>
        </w:rPr>
        <w:t>
      Ағымдағы тұрғын үй төлемдерінің мөлшері мемлекеттік статистика саласындағы уәкілетті органның интернет-ресурсында жарияланатын оның ағымдағы жылғы қаңтардағы деректеріне сәйкес Қазақстан Республикасының тиісті өңіріндегі жайластырылған тұрғынжайдың бір шаршы метрін жалға алу құнын тұрғынжай алаңына көбейту арқылы айқындалады. Тұрғынжай алаңы тұрғын үй төлемдерін алушының өзін қоса алғанда, отбасының әрбір мүшесіне он сегіз шаршы метр алаң есебімен айқындалады. Тұрғынжайдың шекті алаңы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қағидаларында белгіленеді.</w:t>
      </w:r>
    </w:p>
    <w:bookmarkEnd w:id="133"/>
    <w:bookmarkStart w:name="z149" w:id="134"/>
    <w:p>
      <w:pPr>
        <w:spacing w:after="0"/>
        <w:ind w:left="0"/>
        <w:jc w:val="both"/>
      </w:pPr>
      <w:r>
        <w:rPr>
          <w:rFonts w:ascii="Times New Roman"/>
          <w:b w:val="false"/>
          <w:i w:val="false"/>
          <w:color w:val="000000"/>
          <w:sz w:val="28"/>
        </w:rPr>
        <w:t>
      2. Тұрғын үй төлемдерін алушыға ағымдағы тұрғын үй төлемдері:</w:t>
      </w:r>
    </w:p>
    <w:bookmarkEnd w:id="134"/>
    <w:bookmarkStart w:name="z150" w:id="135"/>
    <w:p>
      <w:pPr>
        <w:spacing w:after="0"/>
        <w:ind w:left="0"/>
        <w:jc w:val="both"/>
      </w:pPr>
      <w:r>
        <w:rPr>
          <w:rFonts w:ascii="Times New Roman"/>
          <w:b w:val="false"/>
          <w:i w:val="false"/>
          <w:color w:val="000000"/>
          <w:sz w:val="28"/>
        </w:rPr>
        <w:t>
      1) бір мемлекеттік мекемеден екіншісіне, қызмет бабында бір елді мекеннен екіншісіне;</w:t>
      </w:r>
    </w:p>
    <w:bookmarkEnd w:id="135"/>
    <w:bookmarkStart w:name="z151" w:id="136"/>
    <w:p>
      <w:pPr>
        <w:spacing w:after="0"/>
        <w:ind w:left="0"/>
        <w:jc w:val="both"/>
      </w:pPr>
      <w:r>
        <w:rPr>
          <w:rFonts w:ascii="Times New Roman"/>
          <w:b w:val="false"/>
          <w:i w:val="false"/>
          <w:color w:val="000000"/>
          <w:sz w:val="28"/>
        </w:rPr>
        <w:t>
      2) кадет, курсант, тыңдаушы лауазымына;</w:t>
      </w:r>
    </w:p>
    <w:bookmarkEnd w:id="136"/>
    <w:bookmarkStart w:name="z152" w:id="137"/>
    <w:p>
      <w:pPr>
        <w:spacing w:after="0"/>
        <w:ind w:left="0"/>
        <w:jc w:val="both"/>
      </w:pPr>
      <w:r>
        <w:rPr>
          <w:rFonts w:ascii="Times New Roman"/>
          <w:b w:val="false"/>
          <w:i w:val="false"/>
          <w:color w:val="000000"/>
          <w:sz w:val="28"/>
        </w:rPr>
        <w:t>
      3) ағымдағы тұрғын үй төлемдерін алуға жатпайтын лауазымға ауыстырылған (ауысқан, қабылданған) не іссапарға жіберілген немесе тұрғын үй төлемдерін алуға жататын лауазымнан босатылған күннен бастап тоқтатыла тұрады ("Құқық қорғау қызметі туралы" Қазақстан Республикасының Заңына сәйкес құқық қорғау органының, азаматтық қорғау органының қарамағындағы тұрғын үй төлемдерін алушыны қоспағанда).</w:t>
      </w:r>
    </w:p>
    <w:bookmarkEnd w:id="137"/>
    <w:bookmarkStart w:name="z153" w:id="138"/>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және (немесе) әскери қызметші жүктілігі мен босануына байланысты, жаңа туған баланы (балаларды) асырап алуға байланысты, бала үш жасқа толғанға дейін оның күтіміне байланысты жалақысы сақталмайтын, оның ішінде тиісті мемлекеттік мекеменің кадрына қабылдауға байланысты демалыста болған жағдайларда, тағайындалған тұрғын үй төлемдері тоқтатыла тұрмайды.</w:t>
      </w:r>
    </w:p>
    <w:bookmarkEnd w:id="138"/>
    <w:bookmarkStart w:name="z154" w:id="139"/>
    <w:p>
      <w:pPr>
        <w:spacing w:after="0"/>
        <w:ind w:left="0"/>
        <w:jc w:val="both"/>
      </w:pPr>
      <w:r>
        <w:rPr>
          <w:rFonts w:ascii="Times New Roman"/>
          <w:b w:val="false"/>
          <w:i w:val="false"/>
          <w:color w:val="000000"/>
          <w:sz w:val="28"/>
        </w:rPr>
        <w:t>
      3. Ағымдағы тұрғын үй төлемдері:</w:t>
      </w:r>
    </w:p>
    <w:bookmarkEnd w:id="139"/>
    <w:bookmarkStart w:name="z155" w:id="140"/>
    <w:p>
      <w:pPr>
        <w:spacing w:after="0"/>
        <w:ind w:left="0"/>
        <w:jc w:val="both"/>
      </w:pPr>
      <w:r>
        <w:rPr>
          <w:rFonts w:ascii="Times New Roman"/>
          <w:b w:val="false"/>
          <w:i w:val="false"/>
          <w:color w:val="000000"/>
          <w:sz w:val="28"/>
        </w:rPr>
        <w:t>
      1) осы баптың 2-тармағы бірінші бөлігінің 1) тармақшасында көрсетілген жағдайда – адам қызметін одан әрі өткеру үшін келген мемлекеттік мекеме тұрғын үйге мұқтаж деп таныған жағдайда, ағымдағы тұрғын үй төлемдері тоқтатыла тұрған күннен бастап;</w:t>
      </w:r>
    </w:p>
    <w:bookmarkEnd w:id="140"/>
    <w:bookmarkStart w:name="z156" w:id="141"/>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шет мемлекеттердің әскери, арнаулы оқу орнын немесе білім беру ұйымын бітірген күннен бастап;</w:t>
      </w:r>
    </w:p>
    <w:bookmarkEnd w:id="141"/>
    <w:bookmarkStart w:name="z157" w:id="142"/>
    <w:p>
      <w:pPr>
        <w:spacing w:after="0"/>
        <w:ind w:left="0"/>
        <w:jc w:val="both"/>
      </w:pPr>
      <w:r>
        <w:rPr>
          <w:rFonts w:ascii="Times New Roman"/>
          <w:b w:val="false"/>
          <w:i w:val="false"/>
          <w:color w:val="000000"/>
          <w:sz w:val="28"/>
        </w:rPr>
        <w:t>
      3) осы баптың 2-тармағы бірінші бөлігінің 3) тармақшасында көрсетілген жағдайда тұрғын үй төлемдерін алуға жататын лауазымға тағайындалған күннен бастап қайта басталады.</w:t>
      </w:r>
    </w:p>
    <w:bookmarkEnd w:id="142"/>
    <w:bookmarkStart w:name="z158" w:id="143"/>
    <w:p>
      <w:pPr>
        <w:spacing w:after="0"/>
        <w:ind w:left="0"/>
        <w:jc w:val="both"/>
      </w:pPr>
      <w:r>
        <w:rPr>
          <w:rFonts w:ascii="Times New Roman"/>
          <w:b w:val="false"/>
          <w:i w:val="false"/>
          <w:color w:val="000000"/>
          <w:sz w:val="28"/>
        </w:rPr>
        <w:t>
      Лауазымға тағайындау немесе арнаулы мемлекеттік органның не әскери бөлімнің (мекеменің) жеке құрамының тізіміне енгізу туралы бұйрық шығарылған күннен бастап күнтізбелік тоқсан күн өткен соң ағымдағы тұрғын үй төлемдерін қайта бастау туралы баянат берілген жағдайда, ағымдағы тұрғын үй төлемдері баянат тіркелген күннен бастап қайта басталады.</w:t>
      </w:r>
    </w:p>
    <w:bookmarkEnd w:id="143"/>
    <w:bookmarkStart w:name="z159" w:id="144"/>
    <w:p>
      <w:pPr>
        <w:spacing w:after="0"/>
        <w:ind w:left="0"/>
        <w:jc w:val="both"/>
      </w:pPr>
      <w:r>
        <w:rPr>
          <w:rFonts w:ascii="Times New Roman"/>
          <w:b w:val="false"/>
          <w:i w:val="false"/>
          <w:color w:val="000000"/>
          <w:sz w:val="28"/>
        </w:rPr>
        <w:t>
      4. Ағымдағы тұрғын үй төлемдері:</w:t>
      </w:r>
    </w:p>
    <w:bookmarkEnd w:id="144"/>
    <w:bookmarkStart w:name="z160" w:id="145"/>
    <w:p>
      <w:pPr>
        <w:spacing w:after="0"/>
        <w:ind w:left="0"/>
        <w:jc w:val="both"/>
      </w:pPr>
      <w:r>
        <w:rPr>
          <w:rFonts w:ascii="Times New Roman"/>
          <w:b w:val="false"/>
          <w:i w:val="false"/>
          <w:color w:val="000000"/>
          <w:sz w:val="28"/>
        </w:rPr>
        <w:t>
      1) бала кезінен мүгедектігі бар адамды (мүгедектігі бар адамдарды) қоспағанда, отбасының құрамы өзгерген, оның ішінде бала (балалар) кәмелеттік жасқа толған;</w:t>
      </w:r>
    </w:p>
    <w:bookmarkEnd w:id="145"/>
    <w:bookmarkStart w:name="z161" w:id="146"/>
    <w:p>
      <w:pPr>
        <w:spacing w:after="0"/>
        <w:ind w:left="0"/>
        <w:jc w:val="both"/>
      </w:pPr>
      <w:r>
        <w:rPr>
          <w:rFonts w:ascii="Times New Roman"/>
          <w:b w:val="false"/>
          <w:i w:val="false"/>
          <w:color w:val="000000"/>
          <w:sz w:val="28"/>
        </w:rPr>
        <w:t>
      2) бір мемлекеттік мекемеден екіншісіне, қызмет бабында бір елді мекеннен екіншісіне ауыстырылған;</w:t>
      </w:r>
    </w:p>
    <w:bookmarkEnd w:id="146"/>
    <w:bookmarkStart w:name="z162" w:id="147"/>
    <w:p>
      <w:pPr>
        <w:spacing w:after="0"/>
        <w:ind w:left="0"/>
        <w:jc w:val="both"/>
      </w:pPr>
      <w:r>
        <w:rPr>
          <w:rFonts w:ascii="Times New Roman"/>
          <w:b w:val="false"/>
          <w:i w:val="false"/>
          <w:color w:val="000000"/>
          <w:sz w:val="28"/>
        </w:rPr>
        <w:t>
      3) жекешелендіруге жатпайтын қызметтік тұрғынжайды қайтарған;</w:t>
      </w:r>
    </w:p>
    <w:bookmarkEnd w:id="147"/>
    <w:bookmarkStart w:name="z163" w:id="148"/>
    <w:p>
      <w:pPr>
        <w:spacing w:after="0"/>
        <w:ind w:left="0"/>
        <w:jc w:val="both"/>
      </w:pPr>
      <w:r>
        <w:rPr>
          <w:rFonts w:ascii="Times New Roman"/>
          <w:b w:val="false"/>
          <w:i w:val="false"/>
          <w:color w:val="000000"/>
          <w:sz w:val="28"/>
        </w:rPr>
        <w:t>
      4) мемлекеттік статистика саласындағы уәкілетті органның интернет-ресурсында жарияланатын оның ағымдағы жылғы қаңтардағы деректеріне сәйкес айқындалатын, Қазақстан Республикасының тиісті өңіріндегі жайластырылған тұрғынжайдың жалға алу ақысының бір шаршы метрінің құны өзгерген;</w:t>
      </w:r>
    </w:p>
    <w:bookmarkEnd w:id="148"/>
    <w:bookmarkStart w:name="z164" w:id="149"/>
    <w:p>
      <w:pPr>
        <w:spacing w:after="0"/>
        <w:ind w:left="0"/>
        <w:jc w:val="both"/>
      </w:pPr>
      <w:r>
        <w:rPr>
          <w:rFonts w:ascii="Times New Roman"/>
          <w:b w:val="false"/>
          <w:i w:val="false"/>
          <w:color w:val="000000"/>
          <w:sz w:val="28"/>
        </w:rPr>
        <w:t>
      5) тұрғын үй төлемдерін алушының баласы (балалары) Қазақстан Республикасының аумағында тұрғынжайды сыйға немесе мұраға алған кезде қайта есептеуге жатады.</w:t>
      </w:r>
    </w:p>
    <w:bookmarkEnd w:id="149"/>
    <w:bookmarkStart w:name="z165" w:id="150"/>
    <w:p>
      <w:pPr>
        <w:spacing w:after="0"/>
        <w:ind w:left="0"/>
        <w:jc w:val="both"/>
      </w:pPr>
      <w:r>
        <w:rPr>
          <w:rFonts w:ascii="Times New Roman"/>
          <w:b w:val="false"/>
          <w:i w:val="false"/>
          <w:color w:val="000000"/>
          <w:sz w:val="28"/>
        </w:rPr>
        <w:t>
      Осы тармақтың бірінші бөлігінің 1) және 2) тармақшалары бойынша ағымдағы тұрғын үй төлемдерін қайта есептеу оқиғаның нақты басталған күнінен бастап, бірақ күнтізбелік тоқсан күннен кешіктірілмей жүзеге асырылады. Көрсетілген мерзімді өткізіп алған жағдайда ағымдағы тұрғын үй төлемдерін қайта есептеу ағымдағы тұрғын үй төлемдерінің мөлшерін қайта есептеу үшін берілген баянат тіркелген күннен бастап жүзеге асырылады.</w:t>
      </w:r>
    </w:p>
    <w:bookmarkEnd w:id="150"/>
    <w:bookmarkStart w:name="z166" w:id="151"/>
    <w:p>
      <w:pPr>
        <w:spacing w:after="0"/>
        <w:ind w:left="0"/>
        <w:jc w:val="both"/>
      </w:pPr>
      <w:r>
        <w:rPr>
          <w:rFonts w:ascii="Times New Roman"/>
          <w:b w:val="false"/>
          <w:i w:val="false"/>
          <w:color w:val="000000"/>
          <w:sz w:val="28"/>
        </w:rPr>
        <w:t>
      Осы тармақтың бірінші бөлігінің 3) тармақшасы бойынша ағымдағы тұрғын үй төлемдерін қайта есептеу тұрғынжайды тапсырған күннен бастап жүзеге асырылады.</w:t>
      </w:r>
    </w:p>
    <w:bookmarkEnd w:id="151"/>
    <w:bookmarkStart w:name="z167" w:id="152"/>
    <w:p>
      <w:pPr>
        <w:spacing w:after="0"/>
        <w:ind w:left="0"/>
        <w:jc w:val="both"/>
      </w:pPr>
      <w:r>
        <w:rPr>
          <w:rFonts w:ascii="Times New Roman"/>
          <w:b w:val="false"/>
          <w:i w:val="false"/>
          <w:color w:val="000000"/>
          <w:sz w:val="28"/>
        </w:rPr>
        <w:t>
      Осы тармақтың бірінші бөлігінің 5) тармақшасы бойынша ағымдағы тұрғын үй төлемдерін қайта есептеу жылжымайтын мүлікке құқықтар мемлекеттік тіркелген күннен бастап тұрғынжайды сыйға немесе мұраға алған баланы (балаларды) есепке алмай жүзеге асырылады.</w:t>
      </w:r>
    </w:p>
    <w:bookmarkEnd w:id="152"/>
    <w:bookmarkStart w:name="z168" w:id="153"/>
    <w:p>
      <w:pPr>
        <w:spacing w:after="0"/>
        <w:ind w:left="0"/>
        <w:jc w:val="both"/>
      </w:pPr>
      <w:r>
        <w:rPr>
          <w:rFonts w:ascii="Times New Roman"/>
          <w:b w:val="false"/>
          <w:i w:val="false"/>
          <w:color w:val="000000"/>
          <w:sz w:val="28"/>
        </w:rPr>
        <w:t>
      5. Ағымдағы тұрғын үй төлемдері:</w:t>
      </w:r>
    </w:p>
    <w:bookmarkEnd w:id="153"/>
    <w:bookmarkStart w:name="z169" w:id="154"/>
    <w:p>
      <w:pPr>
        <w:spacing w:after="0"/>
        <w:ind w:left="0"/>
        <w:jc w:val="both"/>
      </w:pPr>
      <w:r>
        <w:rPr>
          <w:rFonts w:ascii="Times New Roman"/>
          <w:b w:val="false"/>
          <w:i w:val="false"/>
          <w:color w:val="000000"/>
          <w:sz w:val="28"/>
        </w:rPr>
        <w:t>
      1) тұрғын үй төлемдерін алушы арнаулы мемлекеттік орган қызметкерлерінің және әскери қызметшілердің жеке құрам тізімдерінен алып тасталған, құқық қорғау органдарынан, азаматтық қорғау органдарынан шығарылған;</w:t>
      </w:r>
    </w:p>
    <w:bookmarkEnd w:id="154"/>
    <w:bookmarkStart w:name="z170" w:id="155"/>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 орындалған;</w:t>
      </w:r>
    </w:p>
    <w:bookmarkEnd w:id="155"/>
    <w:bookmarkStart w:name="z171" w:id="156"/>
    <w:p>
      <w:pPr>
        <w:spacing w:after="0"/>
        <w:ind w:left="0"/>
        <w:jc w:val="both"/>
      </w:pPr>
      <w:r>
        <w:rPr>
          <w:rFonts w:ascii="Times New Roman"/>
          <w:b w:val="false"/>
          <w:i w:val="false"/>
          <w:color w:val="000000"/>
          <w:sz w:val="28"/>
        </w:rPr>
        <w:t>
      3) тұрғын үй төлемдерін алушы тағайындалған ағымдағы тұрғын үй төлемдерін алудан бас тартқан жағдайларда тоқтатылады.</w:t>
      </w:r>
    </w:p>
    <w:bookmarkEnd w:id="156"/>
    <w:bookmarkStart w:name="z172" w:id="157"/>
    <w:p>
      <w:pPr>
        <w:spacing w:after="0"/>
        <w:ind w:left="0"/>
        <w:jc w:val="both"/>
      </w:pPr>
      <w:r>
        <w:rPr>
          <w:rFonts w:ascii="Times New Roman"/>
          <w:b w:val="false"/>
          <w:i w:val="false"/>
          <w:color w:val="000000"/>
          <w:sz w:val="28"/>
        </w:rPr>
        <w:t>
      Бұл ретте тұрғын үй төлемдерін алушы тұрғын үй төлемдерін пайдалану арқылы тұрғынжайды меншікке алуға арналған шарт бойынша міндеттемені орындамаған жағдайда ол ағымдағы тұрғын үй төлемдерінен бас тартуға құқылы емес;</w:t>
      </w:r>
    </w:p>
    <w:bookmarkEnd w:id="157"/>
    <w:bookmarkStart w:name="z173" w:id="158"/>
    <w:p>
      <w:pPr>
        <w:spacing w:after="0"/>
        <w:ind w:left="0"/>
        <w:jc w:val="both"/>
      </w:pPr>
      <w:r>
        <w:rPr>
          <w:rFonts w:ascii="Times New Roman"/>
          <w:b w:val="false"/>
          <w:i w:val="false"/>
          <w:color w:val="000000"/>
          <w:sz w:val="28"/>
        </w:rPr>
        <w:t>
      4) тұрғын үй төлемдерін алушыда не оның жұбайында (зайыбында) Қазақстан Республикасының аумағында меншік құқығында, оның ішінде ипотекалық тұрғын үй қарызын пайдалана отырып, сондай-ақ неке шартының талаптарында өзге де тұрғынжай пайда болған жағдайларда тоқтатылады. Бұл ретте тұрғынжайды мұрагерлік бойынша алу есепке алынбайды.</w:t>
      </w:r>
    </w:p>
    <w:bookmarkEnd w:id="158"/>
    <w:bookmarkStart w:name="z174" w:id="159"/>
    <w:p>
      <w:pPr>
        <w:spacing w:after="0"/>
        <w:ind w:left="0"/>
        <w:jc w:val="both"/>
      </w:pPr>
      <w:r>
        <w:rPr>
          <w:rFonts w:ascii="Times New Roman"/>
          <w:b w:val="false"/>
          <w:i w:val="false"/>
          <w:color w:val="000000"/>
          <w:sz w:val="28"/>
        </w:rPr>
        <w:t xml:space="preserve">
      Осы тармақшаның бірінші бөлігінде көзделген жағдайда тұрғын үй төлемдерін алушының тұрғын үй төлемдерін пайдалану арқылы тұрғынжайды меншікке алу құқығы іске асырылды деп есептеледі; </w:t>
      </w:r>
    </w:p>
    <w:bookmarkEnd w:id="159"/>
    <w:bookmarkStart w:name="z175" w:id="160"/>
    <w:p>
      <w:pPr>
        <w:spacing w:after="0"/>
        <w:ind w:left="0"/>
        <w:jc w:val="both"/>
      </w:pPr>
      <w:r>
        <w:rPr>
          <w:rFonts w:ascii="Times New Roman"/>
          <w:b w:val="false"/>
          <w:i w:val="false"/>
          <w:color w:val="000000"/>
          <w:sz w:val="28"/>
        </w:rPr>
        <w:t>
      5) осы Заңның 101-1-бабының 7-тармағында көзделген жағдайларды қоспағанда, тұрғын үй төлемдерін алушы не оның жұбайы (зайыбы) мемлекеттік тұрғын үй қорынан тұрғынжай алған жағдайларда тоқтатылады.</w:t>
      </w:r>
    </w:p>
    <w:bookmarkEnd w:id="160"/>
    <w:bookmarkStart w:name="z176" w:id="161"/>
    <w:p>
      <w:pPr>
        <w:spacing w:after="0"/>
        <w:ind w:left="0"/>
        <w:jc w:val="both"/>
      </w:pPr>
      <w:r>
        <w:rPr>
          <w:rFonts w:ascii="Times New Roman"/>
          <w:b w:val="false"/>
          <w:i w:val="false"/>
          <w:color w:val="000000"/>
          <w:sz w:val="28"/>
        </w:rPr>
        <w:t>
      101-5-бап. Тұрғын үй төлемдерін пайдалану мақсаттары</w:t>
      </w:r>
    </w:p>
    <w:bookmarkEnd w:id="161"/>
    <w:bookmarkStart w:name="z177" w:id="162"/>
    <w:p>
      <w:pPr>
        <w:spacing w:after="0"/>
        <w:ind w:left="0"/>
        <w:jc w:val="both"/>
      </w:pPr>
      <w:r>
        <w:rPr>
          <w:rFonts w:ascii="Times New Roman"/>
          <w:b w:val="false"/>
          <w:i w:val="false"/>
          <w:color w:val="000000"/>
          <w:sz w:val="28"/>
        </w:rPr>
        <w:t>
      1.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bookmarkEnd w:id="162"/>
    <w:bookmarkStart w:name="z178" w:id="163"/>
    <w:p>
      <w:pPr>
        <w:spacing w:after="0"/>
        <w:ind w:left="0"/>
        <w:jc w:val="both"/>
      </w:pPr>
      <w:r>
        <w:rPr>
          <w:rFonts w:ascii="Times New Roman"/>
          <w:b w:val="false"/>
          <w:i w:val="false"/>
          <w:color w:val="000000"/>
          <w:sz w:val="28"/>
        </w:rPr>
        <w:t>
      1) тұрғынжайды меншікке, оның ішінде ипотекалық тұрғын үй қарызын пайдалана отырып алу, сондай-ақ осындай қарызды өтеу;</w:t>
      </w:r>
    </w:p>
    <w:bookmarkEnd w:id="163"/>
    <w:bookmarkStart w:name="z179" w:id="164"/>
    <w:p>
      <w:pPr>
        <w:spacing w:after="0"/>
        <w:ind w:left="0"/>
        <w:jc w:val="both"/>
      </w:pPr>
      <w:r>
        <w:rPr>
          <w:rFonts w:ascii="Times New Roman"/>
          <w:b w:val="false"/>
          <w:i w:val="false"/>
          <w:color w:val="000000"/>
          <w:sz w:val="28"/>
        </w:rPr>
        <w:t>
      2) "Қазақстан Республикасындағы тұрғын үй құрылысы жинақ ақшасы туралы" Қазақстан Республикасының Заңына сәйкес тұрғынжайды меншікке алудан басқаға талап етуге болмайтын тұрғын үй құрылысы жинақтары түріндегі жинақтарды толықтыру;</w:t>
      </w:r>
    </w:p>
    <w:bookmarkEnd w:id="164"/>
    <w:bookmarkStart w:name="z180" w:id="165"/>
    <w:p>
      <w:pPr>
        <w:spacing w:after="0"/>
        <w:ind w:left="0"/>
        <w:jc w:val="both"/>
      </w:pPr>
      <w:r>
        <w:rPr>
          <w:rFonts w:ascii="Times New Roman"/>
          <w:b w:val="false"/>
          <w:i w:val="false"/>
          <w:color w:val="000000"/>
          <w:sz w:val="28"/>
        </w:rPr>
        <w:t xml:space="preserve">
      3) тұрғынжайды жалға алу ақысын төлеу мақсатында пайдаланады. </w:t>
      </w:r>
    </w:p>
    <w:bookmarkEnd w:id="165"/>
    <w:bookmarkStart w:name="z181" w:id="166"/>
    <w:p>
      <w:pPr>
        <w:spacing w:after="0"/>
        <w:ind w:left="0"/>
        <w:jc w:val="both"/>
      </w:pPr>
      <w:r>
        <w:rPr>
          <w:rFonts w:ascii="Times New Roman"/>
          <w:b w:val="false"/>
          <w:i w:val="false"/>
          <w:color w:val="000000"/>
          <w:sz w:val="28"/>
        </w:rPr>
        <w:t xml:space="preserve">
      Ипотекалық тұрғын үй қарызы болған кезде осы елді мекенде ағымдағы тұрғын үй төлемдері тұрғынжайды жалға алуға жүргізілмейді. Бұл ретте тұрғынжайды жалға алу ақысын төлеу үшін тұрғын үй төлемдерін алушы ағымдағы тұрғын үй төлемдерін олар тағайындалған күннен бастап сегіз жылға дейін қоса алғанда пайдаланады. </w:t>
      </w:r>
    </w:p>
    <w:bookmarkEnd w:id="166"/>
    <w:bookmarkStart w:name="z182" w:id="167"/>
    <w:p>
      <w:pPr>
        <w:spacing w:after="0"/>
        <w:ind w:left="0"/>
        <w:jc w:val="both"/>
      </w:pPr>
      <w:r>
        <w:rPr>
          <w:rFonts w:ascii="Times New Roman"/>
          <w:b w:val="false"/>
          <w:i w:val="false"/>
          <w:color w:val="000000"/>
          <w:sz w:val="28"/>
        </w:rPr>
        <w:t>
      Ағымдағы тұрғын үй төлемдері 2025 жылғы 1 шілдеге дейін тағайындалған тұрғын үй төлемдерін алушылар үшін тұрғынжайды жалға алу ақысын төлеу үшін белгіленген мерзім 2025 жылғы 1 шілдеден бастап есептеледі.</w:t>
      </w:r>
    </w:p>
    <w:bookmarkEnd w:id="167"/>
    <w:bookmarkStart w:name="z183" w:id="168"/>
    <w:p>
      <w:pPr>
        <w:spacing w:after="0"/>
        <w:ind w:left="0"/>
        <w:jc w:val="both"/>
      </w:pPr>
      <w:r>
        <w:rPr>
          <w:rFonts w:ascii="Times New Roman"/>
          <w:b w:val="false"/>
          <w:i w:val="false"/>
          <w:color w:val="000000"/>
          <w:sz w:val="28"/>
        </w:rPr>
        <w:t>
      Жалға беруші мен тұрғын үй төлемдерін алушы арасында жасалған тұрғынжайды жалға алу шарты жылжымайтын мүлікке құқықтарды мемлекеттік тіркеуге жатады.</w:t>
      </w:r>
    </w:p>
    <w:bookmarkEnd w:id="168"/>
    <w:bookmarkStart w:name="z184" w:id="169"/>
    <w:p>
      <w:pPr>
        <w:spacing w:after="0"/>
        <w:ind w:left="0"/>
        <w:jc w:val="both"/>
      </w:pPr>
      <w:r>
        <w:rPr>
          <w:rFonts w:ascii="Times New Roman"/>
          <w:b w:val="false"/>
          <w:i w:val="false"/>
          <w:color w:val="000000"/>
          <w:sz w:val="28"/>
        </w:rPr>
        <w:t>
      2. Тұрғын үй төлемдерін алушының тұрғын үй төлемдерін жақын туыстарынан, сондай-ақ тұрғын үй төлемдерін алушының жұбайының (зайыбының) жақын туыстарынан тұрғынжайды меншікке алуға немесе жалға алу ақысын төлеуге пайдалануына жол берілмейді.</w:t>
      </w:r>
    </w:p>
    <w:bookmarkEnd w:id="169"/>
    <w:bookmarkStart w:name="z185" w:id="170"/>
    <w:p>
      <w:pPr>
        <w:spacing w:after="0"/>
        <w:ind w:left="0"/>
        <w:jc w:val="both"/>
      </w:pPr>
      <w:r>
        <w:rPr>
          <w:rFonts w:ascii="Times New Roman"/>
          <w:b w:val="false"/>
          <w:i w:val="false"/>
          <w:color w:val="000000"/>
          <w:sz w:val="28"/>
        </w:rPr>
        <w:t>
      101-6-бап. Тұрғын үй төлемдерін алушының құқықтары мен міндеттері</w:t>
      </w:r>
    </w:p>
    <w:bookmarkEnd w:id="170"/>
    <w:bookmarkStart w:name="z186" w:id="171"/>
    <w:p>
      <w:pPr>
        <w:spacing w:after="0"/>
        <w:ind w:left="0"/>
        <w:jc w:val="both"/>
      </w:pPr>
      <w:r>
        <w:rPr>
          <w:rFonts w:ascii="Times New Roman"/>
          <w:b w:val="false"/>
          <w:i w:val="false"/>
          <w:color w:val="000000"/>
          <w:sz w:val="28"/>
        </w:rPr>
        <w:t>
      1. Тұрғын үй төлемдерін алушы:</w:t>
      </w:r>
    </w:p>
    <w:bookmarkEnd w:id="171"/>
    <w:bookmarkStart w:name="z187" w:id="172"/>
    <w:p>
      <w:pPr>
        <w:spacing w:after="0"/>
        <w:ind w:left="0"/>
        <w:jc w:val="both"/>
      </w:pPr>
      <w:r>
        <w:rPr>
          <w:rFonts w:ascii="Times New Roman"/>
          <w:b w:val="false"/>
          <w:i w:val="false"/>
          <w:color w:val="000000"/>
          <w:sz w:val="28"/>
        </w:rPr>
        <w:t>
      1) қызмет өткеріп жүрген мемлекеттік мекемеден өзінің жеке арнайы шотына аударылған ақша туралы мәліметтерді жыл сайын талап етуге;</w:t>
      </w:r>
    </w:p>
    <w:bookmarkEnd w:id="172"/>
    <w:bookmarkStart w:name="z188" w:id="173"/>
    <w:p>
      <w:pPr>
        <w:spacing w:after="0"/>
        <w:ind w:left="0"/>
        <w:jc w:val="both"/>
      </w:pPr>
      <w:r>
        <w:rPr>
          <w:rFonts w:ascii="Times New Roman"/>
          <w:b w:val="false"/>
          <w:i w:val="false"/>
          <w:color w:val="000000"/>
          <w:sz w:val="28"/>
        </w:rPr>
        <w:t>
      2) пайдаланылмаған тұрғын үй төлемдерінің сомасын жеке арнайы шотында жинақтауға;</w:t>
      </w:r>
    </w:p>
    <w:bookmarkEnd w:id="173"/>
    <w:bookmarkStart w:name="z189" w:id="174"/>
    <w:p>
      <w:pPr>
        <w:spacing w:after="0"/>
        <w:ind w:left="0"/>
        <w:jc w:val="both"/>
      </w:pPr>
      <w:r>
        <w:rPr>
          <w:rFonts w:ascii="Times New Roman"/>
          <w:b w:val="false"/>
          <w:i w:val="false"/>
          <w:color w:val="000000"/>
          <w:sz w:val="28"/>
        </w:rPr>
        <w:t>
      3) тұрғын үй төлемдерін қызмет өткеріп жүрген жеріне қарамастан, Қазақстан Республикасының кез келген өңірінде мақсаты бойынша пайдалануға құқылы.</w:t>
      </w:r>
    </w:p>
    <w:bookmarkEnd w:id="174"/>
    <w:bookmarkStart w:name="z190" w:id="175"/>
    <w:p>
      <w:pPr>
        <w:spacing w:after="0"/>
        <w:ind w:left="0"/>
        <w:jc w:val="both"/>
      </w:pPr>
      <w:r>
        <w:rPr>
          <w:rFonts w:ascii="Times New Roman"/>
          <w:b w:val="false"/>
          <w:i w:val="false"/>
          <w:color w:val="000000"/>
          <w:sz w:val="28"/>
        </w:rPr>
        <w:t>
      2. Тұрғын үй төлемдерін алушы:</w:t>
      </w:r>
    </w:p>
    <w:bookmarkEnd w:id="175"/>
    <w:bookmarkStart w:name="z191" w:id="176"/>
    <w:p>
      <w:pPr>
        <w:spacing w:after="0"/>
        <w:ind w:left="0"/>
        <w:jc w:val="both"/>
      </w:pPr>
      <w:r>
        <w:rPr>
          <w:rFonts w:ascii="Times New Roman"/>
          <w:b w:val="false"/>
          <w:i w:val="false"/>
          <w:color w:val="000000"/>
          <w:sz w:val="28"/>
        </w:rPr>
        <w:t>
      1) тұрғын үй төлемдерін осы Заңның 101-5-бабында көзделген мақсаттарға жұмсауға;</w:t>
      </w:r>
    </w:p>
    <w:bookmarkEnd w:id="176"/>
    <w:bookmarkStart w:name="z192" w:id="177"/>
    <w:p>
      <w:pPr>
        <w:spacing w:after="0"/>
        <w:ind w:left="0"/>
        <w:jc w:val="both"/>
      </w:pPr>
      <w:r>
        <w:rPr>
          <w:rFonts w:ascii="Times New Roman"/>
          <w:b w:val="false"/>
          <w:i w:val="false"/>
          <w:color w:val="000000"/>
          <w:sz w:val="28"/>
        </w:rPr>
        <w:t>
      2) тұрғын үй төлемдерін осы Заңның 101-5-бабы 1-тармағы бірінші бөлігінің 1) және 3) тармақшаларында көзделген мақсаттарда пайдалану фактісі бойынша оқиға басталған күннен бастап бір айдан кешіктірмей тиісті растайтын шарттарды қоса бере отырып, қызмет өткеріп жүрген мемлекеттік мекемені бұл туралы баянат арқылы хабардар етуге;</w:t>
      </w:r>
    </w:p>
    <w:bookmarkEnd w:id="177"/>
    <w:bookmarkStart w:name="z193" w:id="178"/>
    <w:p>
      <w:pPr>
        <w:spacing w:after="0"/>
        <w:ind w:left="0"/>
        <w:jc w:val="both"/>
      </w:pPr>
      <w:r>
        <w:rPr>
          <w:rFonts w:ascii="Times New Roman"/>
          <w:b w:val="false"/>
          <w:i w:val="false"/>
          <w:color w:val="000000"/>
          <w:sz w:val="28"/>
        </w:rPr>
        <w:t>
      3) отбасы құрамы өзгерген кезде бұл туралы қызмет өткеретін мемлекеттік мекемені азаматтық хал актілерін мемлекеттік тіркеу туралы куәлік, анықтама берілген не сот актісі заңды күшіне енген күннен бастап бір айдан аспайтын мерзімде баянат арқылы хабардар етуге;</w:t>
      </w:r>
    </w:p>
    <w:bookmarkEnd w:id="178"/>
    <w:bookmarkStart w:name="z194" w:id="179"/>
    <w:p>
      <w:pPr>
        <w:spacing w:after="0"/>
        <w:ind w:left="0"/>
        <w:jc w:val="both"/>
      </w:pPr>
      <w:r>
        <w:rPr>
          <w:rFonts w:ascii="Times New Roman"/>
          <w:b w:val="false"/>
          <w:i w:val="false"/>
          <w:color w:val="000000"/>
          <w:sz w:val="28"/>
        </w:rPr>
        <w:t>
      4) тұрғынжайды меншікке алуға арналған шарт бойынша міндеттемелерді, оның ішінде ипотекалық тұрғын үй қарызын пайдалана отырып орындаған кезде, сондай-ақ тұрғын үй төлемдерін пайдалану арқылы меншік құқығы туындаған кезде осы міндеттемелер орындалған күннен бастап бір айдан аспайтын мерзімде қызмет өткеріп жүрген мемлекеттік мекемені бұл туралы хабардар етуге;</w:t>
      </w:r>
    </w:p>
    <w:bookmarkEnd w:id="179"/>
    <w:bookmarkStart w:name="z195" w:id="180"/>
    <w:p>
      <w:pPr>
        <w:spacing w:after="0"/>
        <w:ind w:left="0"/>
        <w:jc w:val="both"/>
      </w:pPr>
      <w:r>
        <w:rPr>
          <w:rFonts w:ascii="Times New Roman"/>
          <w:b w:val="false"/>
          <w:i w:val="false"/>
          <w:color w:val="000000"/>
          <w:sz w:val="28"/>
        </w:rPr>
        <w:t>
      5) қызмет өткеретін жерінде тұрғын үй төлемдерін пайдалану арқылы тұрғынжайды меншікке алуға арналған шарт бойынша міндеттемесі болған кезде өзінің жеке арнайы және жинақ шоттарындағы артық тұрғын үй төлемдерін қабылданған міндеттемелерді мерзімінен бұрын өтеуге жыл сайын жіберуге;</w:t>
      </w:r>
    </w:p>
    <w:bookmarkEnd w:id="180"/>
    <w:bookmarkStart w:name="z196" w:id="181"/>
    <w:p>
      <w:pPr>
        <w:spacing w:after="0"/>
        <w:ind w:left="0"/>
        <w:jc w:val="both"/>
      </w:pPr>
      <w:r>
        <w:rPr>
          <w:rFonts w:ascii="Times New Roman"/>
          <w:b w:val="false"/>
          <w:i w:val="false"/>
          <w:color w:val="000000"/>
          <w:sz w:val="28"/>
        </w:rPr>
        <w:t>
      6) тұрғын үй төлемдерін алушының отбасы мүшелерінде тұрғынжайға меншік құқығы туындаған жағдайда, бұл туралы қызмет өткеріп жүрген мемлекеттік мекемені тұрғынжайға меншік құқығы тіркелген күннен бастап бір айдан аспайтын мерзімде баянат арқылы хабардар етуге;</w:t>
      </w:r>
    </w:p>
    <w:bookmarkEnd w:id="181"/>
    <w:bookmarkStart w:name="z197" w:id="182"/>
    <w:p>
      <w:pPr>
        <w:spacing w:after="0"/>
        <w:ind w:left="0"/>
        <w:jc w:val="both"/>
      </w:pPr>
      <w:r>
        <w:rPr>
          <w:rFonts w:ascii="Times New Roman"/>
          <w:b w:val="false"/>
          <w:i w:val="false"/>
          <w:color w:val="000000"/>
          <w:sz w:val="28"/>
        </w:rPr>
        <w:t>
      7) қызмет өткеріп жүрген мемлекеттік мекеменің талабы бойынша ағымдағы тұрғын үй төлемдері аударылатын өзінің жеке арнайы және жинақ шоттарындағы ақша қозғалысы туралы үзінді көшірмені ұсынуға;</w:t>
      </w:r>
    </w:p>
    <w:bookmarkEnd w:id="182"/>
    <w:bookmarkStart w:name="z198" w:id="183"/>
    <w:p>
      <w:pPr>
        <w:spacing w:after="0"/>
        <w:ind w:left="0"/>
        <w:jc w:val="both"/>
      </w:pPr>
      <w:r>
        <w:rPr>
          <w:rFonts w:ascii="Times New Roman"/>
          <w:b w:val="false"/>
          <w:i w:val="false"/>
          <w:color w:val="000000"/>
          <w:sz w:val="28"/>
        </w:rPr>
        <w:t>
      8) осы Заңның 101-5-бабында көзделген мақсаттарға пайдаланылмаған тұрғын үй төлемдерінің сомасын өзі қызмет өткеріп жүрген мемлекеттік мекеменің шотына қайтаруға міндетті.";</w:t>
      </w:r>
    </w:p>
    <w:bookmarkEnd w:id="183"/>
    <w:bookmarkStart w:name="z199" w:id="1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101-7-бап</w:t>
      </w:r>
      <w:r>
        <w:rPr>
          <w:rFonts w:ascii="Times New Roman"/>
          <w:b w:val="false"/>
          <w:i w:val="false"/>
          <w:color w:val="000000"/>
          <w:sz w:val="28"/>
        </w:rPr>
        <w:t xml:space="preserve"> алып тасталсын;</w:t>
      </w:r>
    </w:p>
    <w:bookmarkEnd w:id="184"/>
    <w:bookmarkStart w:name="z200" w:id="1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101-8-баптың</w:t>
      </w:r>
      <w:r>
        <w:rPr>
          <w:rFonts w:ascii="Times New Roman"/>
          <w:b w:val="false"/>
          <w:i w:val="false"/>
          <w:color w:val="000000"/>
          <w:sz w:val="28"/>
        </w:rPr>
        <w:t xml:space="preserve"> бірінші бөлігіндегі "101-5-бабының 6)" деген сөздер "101-5-бабы 1-тармағы бірінші бөлігінің 2)" деген сөздермен ауыстырылсын;</w:t>
      </w:r>
    </w:p>
    <w:bookmarkEnd w:id="185"/>
    <w:bookmarkStart w:name="z201" w:id="1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101-9-бап</w:t>
      </w:r>
      <w:r>
        <w:rPr>
          <w:rFonts w:ascii="Times New Roman"/>
          <w:b w:val="false"/>
          <w:i w:val="false"/>
          <w:color w:val="000000"/>
          <w:sz w:val="28"/>
        </w:rPr>
        <w:t xml:space="preserve"> мынадай редакцияда жазылсын:</w:t>
      </w:r>
    </w:p>
    <w:bookmarkEnd w:id="186"/>
    <w:bookmarkStart w:name="z202" w:id="187"/>
    <w:p>
      <w:pPr>
        <w:spacing w:after="0"/>
        <w:ind w:left="0"/>
        <w:jc w:val="both"/>
      </w:pPr>
      <w:r>
        <w:rPr>
          <w:rFonts w:ascii="Times New Roman"/>
          <w:b w:val="false"/>
          <w:i w:val="false"/>
          <w:color w:val="000000"/>
          <w:sz w:val="28"/>
        </w:rPr>
        <w:t>
      "101-9-бап. Қайтыс болған (қаза тапқан), хабарсыз кетті деп танылған немесе қайтыс болды деп жарияланған құқық қорғау органы, арнаулы мемлекеттік орган, азаматтық қорғау органы қызметкерінің және әскери қызметшінің отбасы мүшелерінің, мұрагерлерінің құқықтары</w:t>
      </w:r>
    </w:p>
    <w:bookmarkEnd w:id="187"/>
    <w:bookmarkStart w:name="z203" w:id="188"/>
    <w:p>
      <w:pPr>
        <w:spacing w:after="0"/>
        <w:ind w:left="0"/>
        <w:jc w:val="both"/>
      </w:pPr>
      <w:r>
        <w:rPr>
          <w:rFonts w:ascii="Times New Roman"/>
          <w:b w:val="false"/>
          <w:i w:val="false"/>
          <w:color w:val="000000"/>
          <w:sz w:val="28"/>
        </w:rPr>
        <w:t>
      1. Тұрғын үй төлемдерін алушы қайтыс болған (қаза тапқан), оны заңда белгіленген тәртіппен хабарсыз кетті деп таныған немесе қызмет өткеру кезінде қайтыс болды деп жариялаған жағдайларда оның отбасы мүшелерінің, ал олар болмаған жағдайда мұрагерлерінің жеке арнайы шотындағы тұрғын үй төлемдерін осы Заңның 101-5-бабында көзделген мақсаттарға пайдалануға құқығы бар.</w:t>
      </w:r>
    </w:p>
    <w:bookmarkEnd w:id="188"/>
    <w:bookmarkStart w:name="z204" w:id="189"/>
    <w:p>
      <w:pPr>
        <w:spacing w:after="0"/>
        <w:ind w:left="0"/>
        <w:jc w:val="both"/>
      </w:pPr>
      <w:r>
        <w:rPr>
          <w:rFonts w:ascii="Times New Roman"/>
          <w:b w:val="false"/>
          <w:i w:val="false"/>
          <w:color w:val="000000"/>
          <w:sz w:val="28"/>
        </w:rPr>
        <w:t xml:space="preserve">
      2. Қызмет өткеру кезінде қаза тапқан (қайтыс болған) тұрғын үй төлемдерін алушының отбасы мүшелеріне біржолғы тұрғын үй төлемдері жүргізіледі. </w:t>
      </w:r>
    </w:p>
    <w:bookmarkEnd w:id="189"/>
    <w:bookmarkStart w:name="z205" w:id="190"/>
    <w:p>
      <w:pPr>
        <w:spacing w:after="0"/>
        <w:ind w:left="0"/>
        <w:jc w:val="both"/>
      </w:pPr>
      <w:r>
        <w:rPr>
          <w:rFonts w:ascii="Times New Roman"/>
          <w:b w:val="false"/>
          <w:i w:val="false"/>
          <w:color w:val="000000"/>
          <w:sz w:val="28"/>
        </w:rPr>
        <w:t>
      Біржолғы тұрғын үй төлемдерінің мөлшері бұрын жүзеге асырылған тұрғын үй төлемдерінің сомасы шегеріле отырып, өзін қоса алғанда, ол қаза тапқан (қайтыс болған) кездегі отбасының құрамына сәйкес келетін әрбір отбасы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қаза тапқан (қайтыс болған) қызметкер қызметін өткерген Қазақстан Республикасының тиісті өңірінде жаңа тұрғынжайды сатудың бір шаршы метрінің бағасына көбейту арқылы айқындалады.</w:t>
      </w:r>
    </w:p>
    <w:bookmarkEnd w:id="190"/>
    <w:bookmarkStart w:name="z206" w:id="191"/>
    <w:p>
      <w:pPr>
        <w:spacing w:after="0"/>
        <w:ind w:left="0"/>
        <w:jc w:val="both"/>
      </w:pPr>
      <w:r>
        <w:rPr>
          <w:rFonts w:ascii="Times New Roman"/>
          <w:b w:val="false"/>
          <w:i w:val="false"/>
          <w:color w:val="000000"/>
          <w:sz w:val="28"/>
        </w:rPr>
        <w:t>
      3. Біржолғы тұрғын үй төлемдері, егер тұрғын үй төлемдерін алушының қаза табуы (қайтыс болуы):</w:t>
      </w:r>
    </w:p>
    <w:bookmarkEnd w:id="191"/>
    <w:bookmarkStart w:name="z207" w:id="192"/>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bookmarkEnd w:id="192"/>
    <w:bookmarkStart w:name="z208" w:id="193"/>
    <w:p>
      <w:pPr>
        <w:spacing w:after="0"/>
        <w:ind w:left="0"/>
        <w:jc w:val="both"/>
      </w:pPr>
      <w:r>
        <w:rPr>
          <w:rFonts w:ascii="Times New Roman"/>
          <w:b w:val="false"/>
          <w:i w:val="false"/>
          <w:color w:val="000000"/>
          <w:sz w:val="28"/>
        </w:rPr>
        <w:t>
      2) қылмыстық құқық бұзушылық жасаған кезде;</w:t>
      </w:r>
    </w:p>
    <w:bookmarkEnd w:id="193"/>
    <w:bookmarkStart w:name="z209" w:id="194"/>
    <w:p>
      <w:pPr>
        <w:spacing w:after="0"/>
        <w:ind w:left="0"/>
        <w:jc w:val="both"/>
      </w:pPr>
      <w:r>
        <w:rPr>
          <w:rFonts w:ascii="Times New Roman"/>
          <w:b w:val="false"/>
          <w:i w:val="false"/>
          <w:color w:val="000000"/>
          <w:sz w:val="28"/>
        </w:rPr>
        <w:t>
      3) психикалық белсенді заттарды (сол тектестерді) медициналық емес мақсатта тұтыну және масаң күйі салдарынан;</w:t>
      </w:r>
    </w:p>
    <w:bookmarkEnd w:id="194"/>
    <w:bookmarkStart w:name="z210" w:id="195"/>
    <w:p>
      <w:pPr>
        <w:spacing w:after="0"/>
        <w:ind w:left="0"/>
        <w:jc w:val="both"/>
      </w:pPr>
      <w:r>
        <w:rPr>
          <w:rFonts w:ascii="Times New Roman"/>
          <w:b w:val="false"/>
          <w:i w:val="false"/>
          <w:color w:val="000000"/>
          <w:sz w:val="28"/>
        </w:rPr>
        <w:t>
      4) біржолғы тұрғын үй төлемдерін алу немесе қызметтен жалтару мақсатында өзiне қасақана қандай да бір дене зақымын (өзінің дене мүшесiн зақымдау) немесе денсаулығына өзге де зиян келтiру салдарынан;</w:t>
      </w:r>
    </w:p>
    <w:bookmarkEnd w:id="195"/>
    <w:bookmarkStart w:name="z211" w:id="196"/>
    <w:p>
      <w:pPr>
        <w:spacing w:after="0"/>
        <w:ind w:left="0"/>
        <w:jc w:val="both"/>
      </w:pPr>
      <w:r>
        <w:rPr>
          <w:rFonts w:ascii="Times New Roman"/>
          <w:b w:val="false"/>
          <w:i w:val="false"/>
          <w:color w:val="000000"/>
          <w:sz w:val="28"/>
        </w:rPr>
        <w:t xml:space="preserve">
      5) қызмет өткеру туралы келісімшарттың талаптарын бұзған тұрғын үй төлемдерін алушының әрекеттері салдарынан болғаны Қазақстан Республикасының заңнамасында белгіленген тәртіппен дәлелденсе, төленбейді. </w:t>
      </w:r>
    </w:p>
    <w:bookmarkEnd w:id="196"/>
    <w:bookmarkStart w:name="z212" w:id="197"/>
    <w:p>
      <w:pPr>
        <w:spacing w:after="0"/>
        <w:ind w:left="0"/>
        <w:jc w:val="both"/>
      </w:pPr>
      <w:r>
        <w:rPr>
          <w:rFonts w:ascii="Times New Roman"/>
          <w:b w:val="false"/>
          <w:i w:val="false"/>
          <w:color w:val="000000"/>
          <w:sz w:val="28"/>
        </w:rPr>
        <w:t>
      4. Осы Заңның 101-1-бабының 4-тармағында немесе 101-12-бабының 1-тармағында көзделген біржолғы тұрғын үй төлемдерін алмаған құқық қорғау органының, арнаулы мемлекеттік органның, азаматтық қорғау органының қызметкері және (немесе) әскери қызметші қаза тапқан (қайтыс болған) жағдайда, оларды алу құқығы олардың отбасы мүшелеріне өтеді.</w:t>
      </w:r>
    </w:p>
    <w:bookmarkEnd w:id="197"/>
    <w:bookmarkStart w:name="z213" w:id="198"/>
    <w:p>
      <w:pPr>
        <w:spacing w:after="0"/>
        <w:ind w:left="0"/>
        <w:jc w:val="both"/>
      </w:pPr>
      <w:r>
        <w:rPr>
          <w:rFonts w:ascii="Times New Roman"/>
          <w:b w:val="false"/>
          <w:i w:val="false"/>
          <w:color w:val="000000"/>
          <w:sz w:val="28"/>
        </w:rPr>
        <w:t>
      5. Қызмет өткеру кезінде қаза тапқан (қайтыс болған) құқық қорғау органы, арнаулы мемлекеттік орган, азаматтық қорғау органы қызметкерінің және әскери қызметшінің отбасы мүшелері басқа тұрғынжай өтеусіз негізде берілмей, тұрып жатқан тұрғынжайдан шығарыла алмайды.";</w:t>
      </w:r>
    </w:p>
    <w:bookmarkEnd w:id="198"/>
    <w:bookmarkStart w:name="z214" w:id="19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101-10-бапта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 пен бірінші абзац</w:t>
      </w:r>
      <w:r>
        <w:rPr>
          <w:rFonts w:ascii="Times New Roman"/>
          <w:b w:val="false"/>
          <w:i w:val="false"/>
          <w:color w:val="000000"/>
          <w:sz w:val="28"/>
        </w:rPr>
        <w:t xml:space="preserve"> мынадай редакцияда жазылсын:</w:t>
      </w:r>
    </w:p>
    <w:bookmarkStart w:name="z216" w:id="200"/>
    <w:p>
      <w:pPr>
        <w:spacing w:after="0"/>
        <w:ind w:left="0"/>
        <w:jc w:val="both"/>
      </w:pPr>
      <w:r>
        <w:rPr>
          <w:rFonts w:ascii="Times New Roman"/>
          <w:b w:val="false"/>
          <w:i w:val="false"/>
          <w:color w:val="000000"/>
          <w:sz w:val="28"/>
        </w:rPr>
        <w:t>
      "101-10-бап. Құқық қорғау органы, арнаулы мемлекеттік орган, азаматтық қорғау органы қызметкерінің және әскери қызметшінің отбасы мүшелері</w:t>
      </w:r>
    </w:p>
    <w:bookmarkEnd w:id="200"/>
    <w:bookmarkStart w:name="z217" w:id="201"/>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және әскери қызметшінің отбасы мүшелеріне:";</w:t>
      </w:r>
    </w:p>
    <w:bookmarkEnd w:id="201"/>
    <w:bookmarkStart w:name="z218" w:id="202"/>
    <w:p>
      <w:pPr>
        <w:spacing w:after="0"/>
        <w:ind w:left="0"/>
        <w:jc w:val="both"/>
      </w:pPr>
      <w:r>
        <w:rPr>
          <w:rFonts w:ascii="Times New Roman"/>
          <w:b w:val="false"/>
          <w:i w:val="false"/>
          <w:color w:val="000000"/>
          <w:sz w:val="28"/>
        </w:rPr>
        <w:t>
      мынадай мазмұндағы екінші бөлікпен толықтырылсын:</w:t>
      </w:r>
    </w:p>
    <w:bookmarkEnd w:id="202"/>
    <w:bookmarkStart w:name="z219" w:id="203"/>
    <w:p>
      <w:pPr>
        <w:spacing w:after="0"/>
        <w:ind w:left="0"/>
        <w:jc w:val="both"/>
      </w:pPr>
      <w:r>
        <w:rPr>
          <w:rFonts w:ascii="Times New Roman"/>
          <w:b w:val="false"/>
          <w:i w:val="false"/>
          <w:color w:val="000000"/>
          <w:sz w:val="28"/>
        </w:rPr>
        <w:t>
      "Бала (балалар) тұрғын үй төлемдерін алушының отбасы мүшесі (мүшелері) ретінде бір рет және олардың таңдауы бойынша ата-аналарының біреуінде ғана есепке алынады.";</w:t>
      </w:r>
    </w:p>
    <w:bookmarkEnd w:id="203"/>
    <w:bookmarkStart w:name="z220" w:id="20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101-11-бап</w:t>
      </w:r>
      <w:r>
        <w:rPr>
          <w:rFonts w:ascii="Times New Roman"/>
          <w:b w:val="false"/>
          <w:i w:val="false"/>
          <w:color w:val="000000"/>
          <w:sz w:val="28"/>
        </w:rPr>
        <w:t xml:space="preserve"> алып тасталсын;</w:t>
      </w:r>
    </w:p>
    <w:bookmarkEnd w:id="204"/>
    <w:bookmarkStart w:name="z221" w:id="205"/>
    <w:p>
      <w:pPr>
        <w:spacing w:after="0"/>
        <w:ind w:left="0"/>
        <w:jc w:val="both"/>
      </w:pPr>
      <w:r>
        <w:rPr>
          <w:rFonts w:ascii="Times New Roman"/>
          <w:b w:val="false"/>
          <w:i w:val="false"/>
          <w:color w:val="000000"/>
          <w:sz w:val="28"/>
        </w:rPr>
        <w:t>
      16) мынадай мазмұндағы 101-12, 101-13, 101-14 және 101-15-баптармен толықтырылсын:</w:t>
      </w:r>
    </w:p>
    <w:bookmarkEnd w:id="205"/>
    <w:bookmarkStart w:name="z222" w:id="206"/>
    <w:p>
      <w:pPr>
        <w:spacing w:after="0"/>
        <w:ind w:left="0"/>
        <w:jc w:val="both"/>
      </w:pPr>
      <w:r>
        <w:rPr>
          <w:rFonts w:ascii="Times New Roman"/>
          <w:b w:val="false"/>
          <w:i w:val="false"/>
          <w:color w:val="000000"/>
          <w:sz w:val="28"/>
        </w:rPr>
        <w:t>
      "101-12-бап. Арнаулы мемлекеттік органдардың қызметкерлеріне және әскери қызметшілерге мемлекеттік тұрғын үй қорынан тұрғынжаймен қамтамасыз етілмеген кезеңдер үшін біржолғы тұрғын үй төлемдері</w:t>
      </w:r>
    </w:p>
    <w:bookmarkEnd w:id="206"/>
    <w:bookmarkStart w:name="z223" w:id="207"/>
    <w:p>
      <w:pPr>
        <w:spacing w:after="0"/>
        <w:ind w:left="0"/>
        <w:jc w:val="both"/>
      </w:pPr>
      <w:r>
        <w:rPr>
          <w:rFonts w:ascii="Times New Roman"/>
          <w:b w:val="false"/>
          <w:i w:val="false"/>
          <w:color w:val="000000"/>
          <w:sz w:val="28"/>
        </w:rPr>
        <w:t>
      1. Отбасының басқа елді мекенге көшу қажеттілігіне байланысты арнаулы мемлекеттік органның қызметкері немесе әскери қызметші жұбайының (зайыбының) қызмет (әскери қызмет) орны өзгерген кезде отбасы жағдайы бойынша қызметтен шығуды қоспағанда, арнаулы мемлекеттік органның қызметкері немесе әскери қызметші қызметте болудың шекті жасына жету бойынша, денсаулық жағдайы бойынша, штаттардың қысқаруына байланысты немесе отбасы жағдайы бойынша қызметтен шығарылған кезде мемлекеттік тұрғын үй қорынан тұрғынжаймен қамтамасыз етілмеген кезеңдер үшін біржолғы тұрғын үй төлемдерін алады.</w:t>
      </w:r>
    </w:p>
    <w:bookmarkEnd w:id="207"/>
    <w:bookmarkStart w:name="z224" w:id="208"/>
    <w:p>
      <w:pPr>
        <w:spacing w:after="0"/>
        <w:ind w:left="0"/>
        <w:jc w:val="both"/>
      </w:pPr>
      <w:r>
        <w:rPr>
          <w:rFonts w:ascii="Times New Roman"/>
          <w:b w:val="false"/>
          <w:i w:val="false"/>
          <w:color w:val="000000"/>
          <w:sz w:val="28"/>
        </w:rPr>
        <w:t>
      Арнаулы мемлекеттік органның қызметкеріне, Қазақстан Республикасы Мемлекеттік күзет қызметінің әскери қызметшісіне осы тармақтың бірінші бөлігінде көрсетілген негіздер бойынша қызметтен шығарылған кезде біржолғы тұрғын үй төлемдері арнаулы мемлекеттік органдарға қызметке (үздіксіз қызметке) кірген соңғы күнінен бастап – 2013 жылғы 1 қаңтарға дейін, ал Қазақстан Республикасының Қарулы Күштерінен, басқа да әскерлер мен әскери құралымдардан арнаулы мемлекеттік органдарға (үздіксіз қызметке) ауысқан жағдайда көрсетілген күннен кейін 2018 жылғы 1 қаңтарға дейін тағайындалады.</w:t>
      </w:r>
    </w:p>
    <w:bookmarkEnd w:id="208"/>
    <w:bookmarkStart w:name="z225" w:id="209"/>
    <w:p>
      <w:pPr>
        <w:spacing w:after="0"/>
        <w:ind w:left="0"/>
        <w:jc w:val="both"/>
      </w:pPr>
      <w:r>
        <w:rPr>
          <w:rFonts w:ascii="Times New Roman"/>
          <w:b w:val="false"/>
          <w:i w:val="false"/>
          <w:color w:val="000000"/>
          <w:sz w:val="28"/>
        </w:rPr>
        <w:t xml:space="preserve">
      Осы тармақтың бірінші бөлігінде көрсетілген негіздер бойынша қызметтен шығарылған кезде әскери қызметшіге (Қазақстан Республикасы Мемлекеттік күзет қызметінің әскери қызметшісін қоспағанда) біржолғы тұрғын үй төлемдері әскери қызметке (үздіксіз қызметке) кірген соңғы күнінен бастап 2018 жылғы 1 қаңтарға дейін тағайындалады. </w:t>
      </w:r>
    </w:p>
    <w:bookmarkEnd w:id="209"/>
    <w:bookmarkStart w:name="z226" w:id="210"/>
    <w:p>
      <w:pPr>
        <w:spacing w:after="0"/>
        <w:ind w:left="0"/>
        <w:jc w:val="both"/>
      </w:pPr>
      <w:r>
        <w:rPr>
          <w:rFonts w:ascii="Times New Roman"/>
          <w:b w:val="false"/>
          <w:i w:val="false"/>
          <w:color w:val="000000"/>
          <w:sz w:val="28"/>
        </w:rPr>
        <w:t>
      Бұл ретте осы тармақта көзделген біржолғы тұрғын үй төлемдері:</w:t>
      </w:r>
    </w:p>
    <w:bookmarkEnd w:id="210"/>
    <w:bookmarkStart w:name="z227" w:id="211"/>
    <w:p>
      <w:pPr>
        <w:spacing w:after="0"/>
        <w:ind w:left="0"/>
        <w:jc w:val="both"/>
      </w:pPr>
      <w:r>
        <w:rPr>
          <w:rFonts w:ascii="Times New Roman"/>
          <w:b w:val="false"/>
          <w:i w:val="false"/>
          <w:color w:val="000000"/>
          <w:sz w:val="28"/>
        </w:rPr>
        <w:t>
      1) ағымдағы тұрғын үй төлемдері бұрын жүзеге асырылған;</w:t>
      </w:r>
    </w:p>
    <w:bookmarkEnd w:id="211"/>
    <w:bookmarkStart w:name="z228" w:id="212"/>
    <w:p>
      <w:pPr>
        <w:spacing w:after="0"/>
        <w:ind w:left="0"/>
        <w:jc w:val="both"/>
      </w:pPr>
      <w:r>
        <w:rPr>
          <w:rFonts w:ascii="Times New Roman"/>
          <w:b w:val="false"/>
          <w:i w:val="false"/>
          <w:color w:val="000000"/>
          <w:sz w:val="28"/>
        </w:rPr>
        <w:t>
      2) қызмет өткеретін әрбір жерінде соңғы бес жыл ішінде иеліктен шығару ескеріле отырып, Қазақстан Республикасының аумағында мемлекеттік тұрғын үй қорынан бұрын берілген немесе меншік құқығындағы тұрғынжайда тұрған кезеңдер шегеріле отырып жүзеге асырылады. Бұл ретте тұрғынжайда елу пайыздан кем үлестің болуы есепке алынбайды.</w:t>
      </w:r>
    </w:p>
    <w:bookmarkEnd w:id="212"/>
    <w:bookmarkStart w:name="z229" w:id="213"/>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органның қызметкеріне немесе әскери қызметшіге осы тармақтың бірінші бөлігінде көрсетілген негіздер бойынша қызметтен шығарылған кезде біржолғы тұрғын үй төлемдері көрсетілген тұрғынжайда тұрған кезеңдері үшін, бұрын жүзеге асырылған ағымдағы тұрғын үй төлемдерінің кезеңдері шегеріле отырып, ағымдағы тұрғын үй төлемдері мөлшерінің елу пайызы мөлшерінде жүзеге асырылады.</w:t>
      </w:r>
    </w:p>
    <w:bookmarkEnd w:id="213"/>
    <w:bookmarkStart w:name="z230" w:id="214"/>
    <w:p>
      <w:pPr>
        <w:spacing w:after="0"/>
        <w:ind w:left="0"/>
        <w:jc w:val="both"/>
      </w:pPr>
      <w:r>
        <w:rPr>
          <w:rFonts w:ascii="Times New Roman"/>
          <w:b w:val="false"/>
          <w:i w:val="false"/>
          <w:color w:val="000000"/>
          <w:sz w:val="28"/>
        </w:rPr>
        <w:t>
      Осы тармақта көзделген біржолғы тұрғын үй төлемдерінің мөлшері отбасы құрамының өзгеруі және тұрғынжаймен қамтамасыз етілмеу кезеңдері ескеріле отырып, мемлекеттік статистика саласындағы уәкілетті органның интернет-ресурсында жарияланатын оның ағымдағы жылғы қаңтардағы деректеріне сәйкес арнаулы мемлекеттік органның қызметкері немесе әскери қызметші қызмет өткеріп жүрген Қазақстан Республикасының тиісті өңіріндегі жайластырылған тұрғынжайды жалға алу ақысының бір шаршы метрі құнының мөлшерін тұрғын үй төлемдерін алушының өзін қоса алғанда, отбасының әрбір мүшесіне он сегіз шаршы метр есебімен алынған тұрғынжай алаңына көбейту арқылы айқындалады.</w:t>
      </w:r>
    </w:p>
    <w:bookmarkEnd w:id="214"/>
    <w:bookmarkStart w:name="z231" w:id="215"/>
    <w:p>
      <w:pPr>
        <w:spacing w:after="0"/>
        <w:ind w:left="0"/>
        <w:jc w:val="both"/>
      </w:pPr>
      <w:r>
        <w:rPr>
          <w:rFonts w:ascii="Times New Roman"/>
          <w:b w:val="false"/>
          <w:i w:val="false"/>
          <w:color w:val="000000"/>
          <w:sz w:val="28"/>
        </w:rPr>
        <w:t>
      Осы тармақтың күші арнаулы мемлекеттік органның қызметкеріне және әскери қызметшіге, егер олар не олардың жұбайы (зайыбы):</w:t>
      </w:r>
    </w:p>
    <w:bookmarkEnd w:id="215"/>
    <w:bookmarkStart w:name="z232" w:id="216"/>
    <w:p>
      <w:pPr>
        <w:spacing w:after="0"/>
        <w:ind w:left="0"/>
        <w:jc w:val="both"/>
      </w:pPr>
      <w:r>
        <w:rPr>
          <w:rFonts w:ascii="Times New Roman"/>
          <w:b w:val="false"/>
          <w:i w:val="false"/>
          <w:color w:val="000000"/>
          <w:sz w:val="28"/>
        </w:rPr>
        <w:t xml:space="preserve">
      1) тұрғынжайды купондық тетік арқылы жекешелендіруді жүзеге асыруды қоспағанда, тұрғынжайды жекешелендіру құқығын іске асырса; </w:t>
      </w:r>
    </w:p>
    <w:bookmarkEnd w:id="216"/>
    <w:bookmarkStart w:name="z233" w:id="217"/>
    <w:p>
      <w:pPr>
        <w:spacing w:after="0"/>
        <w:ind w:left="0"/>
        <w:jc w:val="both"/>
      </w:pPr>
      <w:r>
        <w:rPr>
          <w:rFonts w:ascii="Times New Roman"/>
          <w:b w:val="false"/>
          <w:i w:val="false"/>
          <w:color w:val="000000"/>
          <w:sz w:val="28"/>
        </w:rPr>
        <w:t>
      2) біржолғы тұрғын үй төлемдерін немесе ақшалай өтемақы алса;</w:t>
      </w:r>
    </w:p>
    <w:bookmarkEnd w:id="217"/>
    <w:bookmarkStart w:name="z234" w:id="218"/>
    <w:p>
      <w:pPr>
        <w:spacing w:after="0"/>
        <w:ind w:left="0"/>
        <w:jc w:val="both"/>
      </w:pPr>
      <w:r>
        <w:rPr>
          <w:rFonts w:ascii="Times New Roman"/>
          <w:b w:val="false"/>
          <w:i w:val="false"/>
          <w:color w:val="000000"/>
          <w:sz w:val="28"/>
        </w:rPr>
        <w:t>
      3) тұрғын үй төлемдерін пайдалану арқылы тұрғынжайды меншікке алуға арналған шарт бойынша міндеттемелерді орындаса;</w:t>
      </w:r>
    </w:p>
    <w:bookmarkEnd w:id="218"/>
    <w:bookmarkStart w:name="z235" w:id="219"/>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тұрғынжайды мұрагерлік бойынша алған жағдайды қоспағанда, осы елді мекенде меншік құқығында тұрғынжайы бар болса, қолданылмайды.</w:t>
      </w:r>
    </w:p>
    <w:bookmarkEnd w:id="219"/>
    <w:bookmarkStart w:name="z236" w:id="220"/>
    <w:p>
      <w:pPr>
        <w:spacing w:after="0"/>
        <w:ind w:left="0"/>
        <w:jc w:val="both"/>
      </w:pPr>
      <w:r>
        <w:rPr>
          <w:rFonts w:ascii="Times New Roman"/>
          <w:b w:val="false"/>
          <w:i w:val="false"/>
          <w:color w:val="000000"/>
          <w:sz w:val="28"/>
        </w:rPr>
        <w:t>
      2. Тұрғын үй төлемдерін алушыға осы баптың 1-тармағында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220"/>
    <w:bookmarkStart w:name="z237" w:id="221"/>
    <w:p>
      <w:pPr>
        <w:spacing w:after="0"/>
        <w:ind w:left="0"/>
        <w:jc w:val="both"/>
      </w:pPr>
      <w:r>
        <w:rPr>
          <w:rFonts w:ascii="Times New Roman"/>
          <w:b w:val="false"/>
          <w:i w:val="false"/>
          <w:color w:val="000000"/>
          <w:sz w:val="28"/>
        </w:rPr>
        <w:t>
      Егер арнаулы мемлекеттік органның қызметкері және әскери қызметші тұрғын үй төлемдерін алушылар болып табылса, осы баптың 1-тармағында көзделген біржолғы тұрғын үй төлемдерін тағайындау жүзеге асырылады.</w:t>
      </w:r>
    </w:p>
    <w:bookmarkEnd w:id="221"/>
    <w:bookmarkStart w:name="z238" w:id="222"/>
    <w:p>
      <w:pPr>
        <w:spacing w:after="0"/>
        <w:ind w:left="0"/>
        <w:jc w:val="both"/>
      </w:pPr>
      <w:r>
        <w:rPr>
          <w:rFonts w:ascii="Times New Roman"/>
          <w:b w:val="false"/>
          <w:i w:val="false"/>
          <w:color w:val="000000"/>
          <w:sz w:val="28"/>
        </w:rPr>
        <w:t>
      Тұрғын үй төлемдерін алушыны жеке құрам тізімдерінен алып тастау берілген баянатына сәйкес оған төленбеген біржолғы тұрғын үй төлемдерін тағайындауға және жүзеге асыруға кедергі болмайды.</w:t>
      </w:r>
    </w:p>
    <w:bookmarkEnd w:id="222"/>
    <w:bookmarkStart w:name="z239" w:id="223"/>
    <w:p>
      <w:pPr>
        <w:spacing w:after="0"/>
        <w:ind w:left="0"/>
        <w:jc w:val="both"/>
      </w:pPr>
      <w:r>
        <w:rPr>
          <w:rFonts w:ascii="Times New Roman"/>
          <w:b w:val="false"/>
          <w:i w:val="false"/>
          <w:color w:val="000000"/>
          <w:sz w:val="28"/>
        </w:rPr>
        <w:t>
      Жеке құрам тізімдерінен алып тасталған Қазақстан Республикасының азаматы осы баптың 1-тармағының бірінші және бесінші бөліктерінде көзделген біржолғы тұрғын үй төлемдерін тағайындау үшін тізімдерден алып тасталған күннен бастап тоқсан күн ішінде қызмет өткерген мемлекеттік мекемеге жүгінуге құқылы. Көрсетілген мерзім өткеннен кейін жүгінген жағдайда мемлекеттік мекеме біржолғы тұрғын үй төлемдерін тағайындаудан бас тарту туралы шешім шығарады.</w:t>
      </w:r>
    </w:p>
    <w:bookmarkEnd w:id="223"/>
    <w:bookmarkStart w:name="z240" w:id="224"/>
    <w:p>
      <w:pPr>
        <w:spacing w:after="0"/>
        <w:ind w:left="0"/>
        <w:jc w:val="both"/>
      </w:pPr>
      <w:r>
        <w:rPr>
          <w:rFonts w:ascii="Times New Roman"/>
          <w:b w:val="false"/>
          <w:i w:val="false"/>
          <w:color w:val="000000"/>
          <w:sz w:val="28"/>
        </w:rPr>
        <w:t>
      3. Осы баптың 1-тармағының бірінші және бесінші бөліктерінде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224"/>
    <w:bookmarkStart w:name="z241" w:id="225"/>
    <w:p>
      <w:pPr>
        <w:spacing w:after="0"/>
        <w:ind w:left="0"/>
        <w:jc w:val="both"/>
      </w:pPr>
      <w:r>
        <w:rPr>
          <w:rFonts w:ascii="Times New Roman"/>
          <w:b w:val="false"/>
          <w:i w:val="false"/>
          <w:color w:val="000000"/>
          <w:sz w:val="28"/>
        </w:rPr>
        <w:t>
      4. 2025 жылғы 1 шілдеге дейін тұрғынжайды меншікке алуға арналған шарт бойынша міндеттемелері бар әскери қызметшілер (Қазақстан Республикасы Мемлекеттік күзет қызметінің әскери қызметшілерін қоспағанда) қатарынан тұрғын үй төлемдерін алушыларға біржолғы тұрғын үй төлемдерінің мөлшері осы баптың 3-тармағы ескерілмей айқындалады.</w:t>
      </w:r>
    </w:p>
    <w:bookmarkEnd w:id="225"/>
    <w:bookmarkStart w:name="z242" w:id="226"/>
    <w:p>
      <w:pPr>
        <w:spacing w:after="0"/>
        <w:ind w:left="0"/>
        <w:jc w:val="both"/>
      </w:pPr>
      <w:r>
        <w:rPr>
          <w:rFonts w:ascii="Times New Roman"/>
          <w:b w:val="false"/>
          <w:i w:val="false"/>
          <w:color w:val="000000"/>
          <w:sz w:val="28"/>
        </w:rPr>
        <w:t>
      101-13-бап. Әскери қызметшілерге ақшалай өтемақы</w:t>
      </w:r>
    </w:p>
    <w:bookmarkEnd w:id="226"/>
    <w:bookmarkStart w:name="z243" w:id="227"/>
    <w:p>
      <w:pPr>
        <w:spacing w:after="0"/>
        <w:ind w:left="0"/>
        <w:jc w:val="both"/>
      </w:pPr>
      <w:r>
        <w:rPr>
          <w:rFonts w:ascii="Times New Roman"/>
          <w:b w:val="false"/>
          <w:i w:val="false"/>
          <w:color w:val="000000"/>
          <w:sz w:val="28"/>
        </w:rPr>
        <w:t>
      2013 жылғы 1 қаңтарға күнтізбелік есептеуде он және одан да көп жыл әскери қызметте болған, күнтізбелік есептеумен жиырма және одан да көп жыл әскери қызмет мерзімі бар және жекешелендіруге жатпайтын қызметтік тұрғынжайда тұратын әскери қызметшінің Қазақстан Республикасының Үкіметі бекіткен ақшалай өтемақыны жүзеге асыру қағидаларына сәйкес ақшалай өтемақы алуға құқығы бар.</w:t>
      </w:r>
    </w:p>
    <w:bookmarkEnd w:id="227"/>
    <w:bookmarkStart w:name="z244" w:id="228"/>
    <w:p>
      <w:pPr>
        <w:spacing w:after="0"/>
        <w:ind w:left="0"/>
        <w:jc w:val="both"/>
      </w:pPr>
      <w:r>
        <w:rPr>
          <w:rFonts w:ascii="Times New Roman"/>
          <w:b w:val="false"/>
          <w:i w:val="false"/>
          <w:color w:val="000000"/>
          <w:sz w:val="28"/>
        </w:rPr>
        <w:t>
      Осы бапта көзделген ақшалай өтемақы, егер әскери қызметшінің не оның жұбайының (зайыбының):</w:t>
      </w:r>
    </w:p>
    <w:bookmarkEnd w:id="228"/>
    <w:bookmarkStart w:name="z245" w:id="229"/>
    <w:p>
      <w:pPr>
        <w:spacing w:after="0"/>
        <w:ind w:left="0"/>
        <w:jc w:val="both"/>
      </w:pPr>
      <w:r>
        <w:rPr>
          <w:rFonts w:ascii="Times New Roman"/>
          <w:b w:val="false"/>
          <w:i w:val="false"/>
          <w:color w:val="000000"/>
          <w:sz w:val="28"/>
        </w:rPr>
        <w:t>
      1) тұрғынжайда елу пайыздан аз үлесінің болуын не тұрғынжайды мұрагерлік бойынша алуын қоспағанда, Қазақстан Республикасының аумағында меншік құқығында тұрғынжайы болса;</w:t>
      </w:r>
    </w:p>
    <w:bookmarkEnd w:id="229"/>
    <w:bookmarkStart w:name="z246" w:id="230"/>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тұрғынжайды жекешелендіру құқығын іске асырса;</w:t>
      </w:r>
    </w:p>
    <w:bookmarkEnd w:id="230"/>
    <w:bookmarkStart w:name="z247" w:id="231"/>
    <w:p>
      <w:pPr>
        <w:spacing w:after="0"/>
        <w:ind w:left="0"/>
        <w:jc w:val="both"/>
      </w:pPr>
      <w:r>
        <w:rPr>
          <w:rFonts w:ascii="Times New Roman"/>
          <w:b w:val="false"/>
          <w:i w:val="false"/>
          <w:color w:val="000000"/>
          <w:sz w:val="28"/>
        </w:rPr>
        <w:t>
      3) біржолғы тұрғын үй төлемдерін немесе ақшалай өтемақы алса;</w:t>
      </w:r>
    </w:p>
    <w:bookmarkEnd w:id="231"/>
    <w:bookmarkStart w:name="z248" w:id="232"/>
    <w:p>
      <w:pPr>
        <w:spacing w:after="0"/>
        <w:ind w:left="0"/>
        <w:jc w:val="both"/>
      </w:pPr>
      <w:r>
        <w:rPr>
          <w:rFonts w:ascii="Times New Roman"/>
          <w:b w:val="false"/>
          <w:i w:val="false"/>
          <w:color w:val="000000"/>
          <w:sz w:val="28"/>
        </w:rPr>
        <w:t>
      4) соңғы бес жыл ішінде Қазақстан Республикасының аумағында меншік (пайда болу) құқығында өзіне тиесілі тұрғынжайды иеліктен шығаруды жүргізсе, төленбейді.</w:t>
      </w:r>
    </w:p>
    <w:bookmarkEnd w:id="232"/>
    <w:bookmarkStart w:name="z249" w:id="233"/>
    <w:p>
      <w:pPr>
        <w:spacing w:after="0"/>
        <w:ind w:left="0"/>
        <w:jc w:val="both"/>
      </w:pPr>
      <w:r>
        <w:rPr>
          <w:rFonts w:ascii="Times New Roman"/>
          <w:b w:val="false"/>
          <w:i w:val="false"/>
          <w:color w:val="000000"/>
          <w:sz w:val="28"/>
        </w:rPr>
        <w:t>
      Бұл ретте әскери қызметшіге осы баптың бірінші бөлігінде көзделген ақшалай өтемақы,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төленеді.</w:t>
      </w:r>
    </w:p>
    <w:bookmarkEnd w:id="233"/>
    <w:bookmarkStart w:name="z250" w:id="234"/>
    <w:p>
      <w:pPr>
        <w:spacing w:after="0"/>
        <w:ind w:left="0"/>
        <w:jc w:val="both"/>
      </w:pPr>
      <w:r>
        <w:rPr>
          <w:rFonts w:ascii="Times New Roman"/>
          <w:b w:val="false"/>
          <w:i w:val="false"/>
          <w:color w:val="000000"/>
          <w:sz w:val="28"/>
        </w:rPr>
        <w:t>
      Ақшалай өтемақы мөлшері бұрын жүзеге асырылған ағымдағы тұрғын үй төлемдерінің сомасы шегеріле отырып, мемлекеттік статистика саласындағы уәкілетті органның интернет-ресурсында жарияланатын оның ағымдағы жылдың қаңтар айындағы деректеріне сәйкес Қазақстан Республикасы бойынша орта есеппен жаңа тұрғынжайды сатудың бір шаршы метрінің құнын әскери қызметшінің өзін қоса алғанда, отбасының әрбір мүшесіне он сегіз шаршы метр алаң есебімен тұрғынжай алаңына көбейту арқылы айқындалады.</w:t>
      </w:r>
    </w:p>
    <w:bookmarkEnd w:id="234"/>
    <w:bookmarkStart w:name="z251" w:id="235"/>
    <w:p>
      <w:pPr>
        <w:spacing w:after="0"/>
        <w:ind w:left="0"/>
        <w:jc w:val="both"/>
      </w:pPr>
      <w:r>
        <w:rPr>
          <w:rFonts w:ascii="Times New Roman"/>
          <w:b w:val="false"/>
          <w:i w:val="false"/>
          <w:color w:val="000000"/>
          <w:sz w:val="28"/>
        </w:rPr>
        <w:t>
      Ақшалай өтемақы төленген адамдар ақшалай өтемақы төленген күннен бастап үш айдан кешіктірмей, қызметтік тұрғынжайды белгіленген тәртіппен тапсырады.</w:t>
      </w:r>
    </w:p>
    <w:bookmarkEnd w:id="235"/>
    <w:bookmarkStart w:name="z252" w:id="236"/>
    <w:p>
      <w:pPr>
        <w:spacing w:after="0"/>
        <w:ind w:left="0"/>
        <w:jc w:val="both"/>
      </w:pPr>
      <w:r>
        <w:rPr>
          <w:rFonts w:ascii="Times New Roman"/>
          <w:b w:val="false"/>
          <w:i w:val="false"/>
          <w:color w:val="000000"/>
          <w:sz w:val="28"/>
        </w:rPr>
        <w:t>
      101-14-бап. Жеке арнайы шот</w:t>
      </w:r>
    </w:p>
    <w:bookmarkEnd w:id="236"/>
    <w:bookmarkStart w:name="z253" w:id="237"/>
    <w:p>
      <w:pPr>
        <w:spacing w:after="0"/>
        <w:ind w:left="0"/>
        <w:jc w:val="both"/>
      </w:pPr>
      <w:r>
        <w:rPr>
          <w:rFonts w:ascii="Times New Roman"/>
          <w:b w:val="false"/>
          <w:i w:val="false"/>
          <w:color w:val="000000"/>
          <w:sz w:val="28"/>
        </w:rPr>
        <w:t>
      1. Тұрғын үй төлемдерін алушы екінші деңгейдегі банкте бір ғана жеке арнайы шот ашады және оны пайдаланады.</w:t>
      </w:r>
    </w:p>
    <w:bookmarkEnd w:id="237"/>
    <w:bookmarkStart w:name="z254" w:id="238"/>
    <w:p>
      <w:pPr>
        <w:spacing w:after="0"/>
        <w:ind w:left="0"/>
        <w:jc w:val="both"/>
      </w:pPr>
      <w:r>
        <w:rPr>
          <w:rFonts w:ascii="Times New Roman"/>
          <w:b w:val="false"/>
          <w:i w:val="false"/>
          <w:color w:val="000000"/>
          <w:sz w:val="28"/>
        </w:rPr>
        <w:t>
      2. Тұрғын үй төлемдері тоқтатылған жағдайда мемлекеттік мекеме тұрғын үй төлемдері тоқтатылған күннен бастап үш айдан кешіктірмей мемлекеттік мекеменің банктік шотының деректемелерін көрсете отырып, екінші деңгейдегі банкке ағымдағы тұрғын үй төлемдерін тоқтату туралы хабарлама хат жолдайды.</w:t>
      </w:r>
    </w:p>
    <w:bookmarkEnd w:id="238"/>
    <w:bookmarkStart w:name="z255" w:id="239"/>
    <w:p>
      <w:pPr>
        <w:spacing w:after="0"/>
        <w:ind w:left="0"/>
        <w:jc w:val="both"/>
      </w:pPr>
      <w:r>
        <w:rPr>
          <w:rFonts w:ascii="Times New Roman"/>
          <w:b w:val="false"/>
          <w:i w:val="false"/>
          <w:color w:val="000000"/>
          <w:sz w:val="28"/>
        </w:rPr>
        <w:t>
      Тұрғын үй төлемдерін алушы тұрғын үй төлемдері тоқтатылған кезде Қазақстан Республикасының заңнамасында белгіленген тәртіппен жеке арнайы шотын жабуды және тұрғын үй төлемдерінің қалған сомасын мемлекеттік мекеменің хабарлама хатында көрсетілген деректемелерге сәйкес мемлекеттік мекеменің банктік шотына аударуды өтініп екінші деңгейдегі банкке жүгінуге міндетті.</w:t>
      </w:r>
    </w:p>
    <w:bookmarkEnd w:id="239"/>
    <w:bookmarkStart w:name="z256" w:id="240"/>
    <w:p>
      <w:pPr>
        <w:spacing w:after="0"/>
        <w:ind w:left="0"/>
        <w:jc w:val="both"/>
      </w:pPr>
      <w:r>
        <w:rPr>
          <w:rFonts w:ascii="Times New Roman"/>
          <w:b w:val="false"/>
          <w:i w:val="false"/>
          <w:color w:val="000000"/>
          <w:sz w:val="28"/>
        </w:rPr>
        <w:t>
      Тұрғын үй төлемдері тоқтатылған және жинақ шоты болған кезде тұрғын үй төлемдерін алушы тұрғын үй құрылысы жинақ ақшасы түріндегі жинақтарды толықтыру мақсатында түскен тұрғын үй төлемдерінің сомаларын Қазақстан Республикасының заңнамасында белгіленген тәртіппен мемлекеттік мекеменің хабарлама хатында көрсетілген деректемелерге сәйкес кейіннен мемлекеттік мекеменің банктік шотына аудару үшін оларды жеке арнайы шотына аудару үшін екінші деңгейдегі банкке жүгінуге міндетті.</w:t>
      </w:r>
    </w:p>
    <w:bookmarkEnd w:id="240"/>
    <w:bookmarkStart w:name="z257" w:id="241"/>
    <w:p>
      <w:pPr>
        <w:spacing w:after="0"/>
        <w:ind w:left="0"/>
        <w:jc w:val="both"/>
      </w:pPr>
      <w:r>
        <w:rPr>
          <w:rFonts w:ascii="Times New Roman"/>
          <w:b w:val="false"/>
          <w:i w:val="false"/>
          <w:color w:val="000000"/>
          <w:sz w:val="28"/>
        </w:rPr>
        <w:t>
      3. Қызметтен шығарылған құқық қорғау органының, арнаулы мемлекеттік органның, азаматтық қорғау органының қызметкері және әскери қызметші жеке арнайы және жинақ шоттарындағы тұрғын үй төлемдерін осы Заңның 101-5-бабы 1-тармағы бірінші бөлігінің 1) және 2) тармақшаларында көрсетілген мақсаттарға ғана пайдаланады.</w:t>
      </w:r>
    </w:p>
    <w:bookmarkEnd w:id="241"/>
    <w:bookmarkStart w:name="z258" w:id="242"/>
    <w:p>
      <w:pPr>
        <w:spacing w:after="0"/>
        <w:ind w:left="0"/>
        <w:jc w:val="both"/>
      </w:pPr>
      <w:r>
        <w:rPr>
          <w:rFonts w:ascii="Times New Roman"/>
          <w:b w:val="false"/>
          <w:i w:val="false"/>
          <w:color w:val="000000"/>
          <w:sz w:val="28"/>
        </w:rPr>
        <w:t>
      101-15-бап. Кейбір тұрғын үй төлемдерін алушылар құқықтарының ерекшеліктері</w:t>
      </w:r>
    </w:p>
    <w:bookmarkEnd w:id="242"/>
    <w:bookmarkStart w:name="z259" w:id="243"/>
    <w:p>
      <w:pPr>
        <w:spacing w:after="0"/>
        <w:ind w:left="0"/>
        <w:jc w:val="both"/>
      </w:pPr>
      <w:r>
        <w:rPr>
          <w:rFonts w:ascii="Times New Roman"/>
          <w:b w:val="false"/>
          <w:i w:val="false"/>
          <w:color w:val="000000"/>
          <w:sz w:val="28"/>
        </w:rPr>
        <w:t>
      1. Тұрғын үй төлемдерін алушы:</w:t>
      </w:r>
    </w:p>
    <w:bookmarkEnd w:id="243"/>
    <w:bookmarkStart w:name="z260" w:id="244"/>
    <w:p>
      <w:pPr>
        <w:spacing w:after="0"/>
        <w:ind w:left="0"/>
        <w:jc w:val="both"/>
      </w:pPr>
      <w:r>
        <w:rPr>
          <w:rFonts w:ascii="Times New Roman"/>
          <w:b w:val="false"/>
          <w:i w:val="false"/>
          <w:color w:val="000000"/>
          <w:sz w:val="28"/>
        </w:rPr>
        <w:t>
      1) тұрғынжайды меншікке алу, оның ішінде төлемдерді бөліп төлеу немесе ипотекалық тұрғын үй қарызын пайдалану арқылы алу;</w:t>
      </w:r>
    </w:p>
    <w:bookmarkEnd w:id="244"/>
    <w:bookmarkStart w:name="z261" w:id="245"/>
    <w:p>
      <w:pPr>
        <w:spacing w:after="0"/>
        <w:ind w:left="0"/>
        <w:jc w:val="both"/>
      </w:pPr>
      <w:r>
        <w:rPr>
          <w:rFonts w:ascii="Times New Roman"/>
          <w:b w:val="false"/>
          <w:i w:val="false"/>
          <w:color w:val="000000"/>
          <w:sz w:val="28"/>
        </w:rPr>
        <w:t>
      2) кейіннен сатып алынатын тұрғынжайды жалға алу ақысын төлеу;</w:t>
      </w:r>
    </w:p>
    <w:bookmarkEnd w:id="245"/>
    <w:bookmarkStart w:name="z262" w:id="246"/>
    <w:p>
      <w:pPr>
        <w:spacing w:after="0"/>
        <w:ind w:left="0"/>
        <w:jc w:val="both"/>
      </w:pPr>
      <w:r>
        <w:rPr>
          <w:rFonts w:ascii="Times New Roman"/>
          <w:b w:val="false"/>
          <w:i w:val="false"/>
          <w:color w:val="000000"/>
          <w:sz w:val="28"/>
        </w:rPr>
        <w:t>
      3) тұрғын үй құрылысына үлестік қатысу кезінде жарналарды төлеу;</w:t>
      </w:r>
    </w:p>
    <w:bookmarkEnd w:id="246"/>
    <w:bookmarkStart w:name="z263" w:id="247"/>
    <w:p>
      <w:pPr>
        <w:spacing w:after="0"/>
        <w:ind w:left="0"/>
        <w:jc w:val="both"/>
      </w:pPr>
      <w:r>
        <w:rPr>
          <w:rFonts w:ascii="Times New Roman"/>
          <w:b w:val="false"/>
          <w:i w:val="false"/>
          <w:color w:val="000000"/>
          <w:sz w:val="28"/>
        </w:rPr>
        <w:t>
      4) тұрғын үй және тұрғын үй-құрылыс кооперативіне қатысу кезінде жарналарды төлеу;</w:t>
      </w:r>
    </w:p>
    <w:bookmarkEnd w:id="247"/>
    <w:bookmarkStart w:name="z264" w:id="248"/>
    <w:p>
      <w:pPr>
        <w:spacing w:after="0"/>
        <w:ind w:left="0"/>
        <w:jc w:val="both"/>
      </w:pPr>
      <w:r>
        <w:rPr>
          <w:rFonts w:ascii="Times New Roman"/>
          <w:b w:val="false"/>
          <w:i w:val="false"/>
          <w:color w:val="000000"/>
          <w:sz w:val="28"/>
        </w:rPr>
        <w:t>
      5) тұрғын үй төлемдерін пайдалану арқылы тұрғынжайды меншікке алуға арналған шарт бойынша міндеттемелер орындалғанға дейін "Қазақстан Республикасындағы тұрғын үй құрылысы жинақ ақшасы туралы" Қазақстан Республикасының Заңына сәйкес тұрғын үй жағдайларын жақсарту мақсатында 2025 жылғы 1 шілдеге дейін жасалған шарттар бойынша өзіне қабылдаған міндеттемелерін орындағанға дейін ағымдағы тұрғын үй төлемдерін алу құқығын сақтайды.</w:t>
      </w:r>
    </w:p>
    <w:bookmarkEnd w:id="248"/>
    <w:bookmarkStart w:name="z265" w:id="249"/>
    <w:p>
      <w:pPr>
        <w:spacing w:after="0"/>
        <w:ind w:left="0"/>
        <w:jc w:val="both"/>
      </w:pPr>
      <w:r>
        <w:rPr>
          <w:rFonts w:ascii="Times New Roman"/>
          <w:b w:val="false"/>
          <w:i w:val="false"/>
          <w:color w:val="000000"/>
          <w:sz w:val="28"/>
        </w:rPr>
        <w:t>
      Бұл ретте осы тармақтың бірінші бөлігінде көзделген ағымдағы тұрғын үй төлемдері осы Заңның 101-4-бабының 5-тармағында көзделген жағдайларда тоқтатылады.</w:t>
      </w:r>
    </w:p>
    <w:bookmarkEnd w:id="249"/>
    <w:bookmarkStart w:name="z266" w:id="250"/>
    <w:p>
      <w:pPr>
        <w:spacing w:after="0"/>
        <w:ind w:left="0"/>
        <w:jc w:val="both"/>
      </w:pPr>
      <w:r>
        <w:rPr>
          <w:rFonts w:ascii="Times New Roman"/>
          <w:b w:val="false"/>
          <w:i w:val="false"/>
          <w:color w:val="000000"/>
          <w:sz w:val="28"/>
        </w:rPr>
        <w:t>
      Осы тармақтың бірінші бөлігінің күші қызметтен шығарылған адамдарға қолданылмайды.</w:t>
      </w:r>
    </w:p>
    <w:bookmarkEnd w:id="250"/>
    <w:bookmarkStart w:name="z267" w:id="251"/>
    <w:p>
      <w:pPr>
        <w:spacing w:after="0"/>
        <w:ind w:left="0"/>
        <w:jc w:val="both"/>
      </w:pPr>
      <w:r>
        <w:rPr>
          <w:rFonts w:ascii="Times New Roman"/>
          <w:b w:val="false"/>
          <w:i w:val="false"/>
          <w:color w:val="000000"/>
          <w:sz w:val="28"/>
        </w:rPr>
        <w:t>
      2. Құқық қорғау органының, арнаулы мемлекеттік органның қызметкері немесе әскери қызметші не оның жұбайы (зайыбы) біржолғы тұрғын үй төлемдерін, ақшалай өтемақыны алған, тұрғын үй төлемдерін пайдалану арқылы тұрғынжайды жекешелендіру құқығын іске асырған немесе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құқықтары пайда болған жағдайда, тұрғынжайды жалға алу ақысын төлеуге арналған ағымдағы тұрғын үй төлемдері 2025 жылғы 1 шілдеге дейін тағайындалған кезде ағымдағы тұрғын үй төлемдерінің мөлшері осы Заңның 101-1-бабы 1-тармағы төртінші бөлігінің талаптары ескеріле отырып қайта қаралуға жатады.";</w:t>
      </w:r>
    </w:p>
    <w:bookmarkEnd w:id="251"/>
    <w:bookmarkStart w:name="z268" w:id="252"/>
    <w:p>
      <w:pPr>
        <w:spacing w:after="0"/>
        <w:ind w:left="0"/>
        <w:jc w:val="both"/>
      </w:pPr>
      <w:r>
        <w:rPr>
          <w:rFonts w:ascii="Times New Roman"/>
          <w:b w:val="false"/>
          <w:i w:val="false"/>
          <w:color w:val="000000"/>
          <w:sz w:val="28"/>
        </w:rPr>
        <w:t xml:space="preserve">
      17) 107-баптың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252"/>
    <w:bookmarkStart w:name="z269" w:id="253"/>
    <w:p>
      <w:pPr>
        <w:spacing w:after="0"/>
        <w:ind w:left="0"/>
        <w:jc w:val="both"/>
      </w:pPr>
      <w:r>
        <w:rPr>
          <w:rFonts w:ascii="Times New Roman"/>
          <w:b w:val="false"/>
          <w:i w:val="false"/>
          <w:color w:val="000000"/>
          <w:sz w:val="28"/>
        </w:rPr>
        <w:t>
      "8) осы Заңның 111-бабында (101-бабының 3, 4 немесе 4-1-тармақтарында, 109-бабының 2, 2-1 немесе 2-2-тармақтарында көзделген жағдайларды қоспағанда) және 114-бабында көзделген негіздер туындаса;";</w:t>
      </w:r>
    </w:p>
    <w:bookmarkEnd w:id="253"/>
    <w:bookmarkStart w:name="z270" w:id="2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109-бапта</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272" w:id="255"/>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255"/>
    <w:bookmarkStart w:name="z273" w:id="256"/>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қызметтен немесе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қалдық құны бойынша жекешелендіруге құқылы.</w:t>
      </w:r>
    </w:p>
    <w:bookmarkEnd w:id="256"/>
    <w:bookmarkStart w:name="z274" w:id="257"/>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өтеусіз жекешелендіруге құқылы.";</w:t>
      </w:r>
    </w:p>
    <w:bookmarkEnd w:id="257"/>
    <w:bookmarkStart w:name="z275" w:id="258"/>
    <w:p>
      <w:pPr>
        <w:spacing w:after="0"/>
        <w:ind w:left="0"/>
        <w:jc w:val="both"/>
      </w:pPr>
      <w:r>
        <w:rPr>
          <w:rFonts w:ascii="Times New Roman"/>
          <w:b w:val="false"/>
          <w:i w:val="false"/>
          <w:color w:val="000000"/>
          <w:sz w:val="28"/>
        </w:rPr>
        <w:t>
      үшінші бөліктегі "арнаулы мемлекеттік органдардағы" деген сөздер "құқық қорғау органдарындағы, арнаулы мемлекеттік органдардағы" деген сөздермен ауыстырылсын;</w:t>
      </w:r>
    </w:p>
    <w:bookmarkEnd w:id="258"/>
    <w:bookmarkStart w:name="z276" w:id="259"/>
    <w:p>
      <w:pPr>
        <w:spacing w:after="0"/>
        <w:ind w:left="0"/>
        <w:jc w:val="both"/>
      </w:pPr>
      <w:r>
        <w:rPr>
          <w:rFonts w:ascii="Times New Roman"/>
          <w:b w:val="false"/>
          <w:i w:val="false"/>
          <w:color w:val="000000"/>
          <w:sz w:val="28"/>
        </w:rPr>
        <w:t>
      мынадай мазмұндағы 2-2-тармақпен толықтырылсын:</w:t>
      </w:r>
    </w:p>
    <w:bookmarkEnd w:id="259"/>
    <w:bookmarkStart w:name="z277" w:id="260"/>
    <w:p>
      <w:pPr>
        <w:spacing w:after="0"/>
        <w:ind w:left="0"/>
        <w:jc w:val="both"/>
      </w:pPr>
      <w:r>
        <w:rPr>
          <w:rFonts w:ascii="Times New Roman"/>
          <w:b w:val="false"/>
          <w:i w:val="false"/>
          <w:color w:val="000000"/>
          <w:sz w:val="28"/>
        </w:rPr>
        <w:t>
      "2-2. Әскери қызметші немесе құқық қорғау органдарының, арнаулы мемлекеттік органдардың, азаматтық қорғау органдарының қызметкері қызмет өткеру кезінде қаза тапқан (қайтыс болған) жағдайда, оның отбасы мүшелерінің осы Заңда белгіленген тәртіппен қызметтік тұрғынжай алуға және оны өтеусіз жекешелендіруге құқығы бар.";</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 немесе 2-1-тармақтарында" деген сөздер "2, 2-1 немесе 2-2-тармақтарында" деген сөздермен ауыстырылсын;</w:t>
      </w:r>
    </w:p>
    <w:bookmarkStart w:name="z279" w:id="261"/>
    <w:p>
      <w:pPr>
        <w:spacing w:after="0"/>
        <w:ind w:left="0"/>
        <w:jc w:val="both"/>
      </w:pPr>
      <w:r>
        <w:rPr>
          <w:rFonts w:ascii="Times New Roman"/>
          <w:b w:val="false"/>
          <w:i w:val="false"/>
          <w:color w:val="000000"/>
          <w:sz w:val="28"/>
        </w:rPr>
        <w:t xml:space="preserve">
      19) 111-баптың </w:t>
      </w:r>
      <w:r>
        <w:rPr>
          <w:rFonts w:ascii="Times New Roman"/>
          <w:b w:val="false"/>
          <w:i w:val="false"/>
          <w:color w:val="000000"/>
          <w:sz w:val="28"/>
        </w:rPr>
        <w:t>1-1-тармағындағы</w:t>
      </w:r>
      <w:r>
        <w:rPr>
          <w:rFonts w:ascii="Times New Roman"/>
          <w:b w:val="false"/>
          <w:i w:val="false"/>
          <w:color w:val="000000"/>
          <w:sz w:val="28"/>
        </w:rPr>
        <w:t xml:space="preserve"> "арнаулы мемлекеттік органдардағы" деген сөздер "құқық қорғау органдарындағы, арнаулы мемлекеттік органдардағы, азаматтық қорғау органдарындағы" деген сөздермен ауыстырылсын;</w:t>
      </w:r>
    </w:p>
    <w:bookmarkEnd w:id="261"/>
    <w:bookmarkStart w:name="z280" w:id="2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112-баптың</w:t>
      </w:r>
      <w:r>
        <w:rPr>
          <w:rFonts w:ascii="Times New Roman"/>
          <w:b w:val="false"/>
          <w:i w:val="false"/>
          <w:color w:val="000000"/>
          <w:sz w:val="28"/>
        </w:rPr>
        <w:t xml:space="preserve"> бірінші бөлігіндегі "(курсанттар, аспиранттар)" деген сөздер "(курсанттар, кадеттер, аспиранттар, тыңдаушылар)" деген сөздермен ауыстырылсын;</w:t>
      </w:r>
    </w:p>
    <w:bookmarkEnd w:id="262"/>
    <w:bookmarkStart w:name="z281" w:id="263"/>
    <w:p>
      <w:pPr>
        <w:spacing w:after="0"/>
        <w:ind w:left="0"/>
        <w:jc w:val="both"/>
      </w:pPr>
      <w:r>
        <w:rPr>
          <w:rFonts w:ascii="Times New Roman"/>
          <w:b w:val="false"/>
          <w:i w:val="false"/>
          <w:color w:val="000000"/>
          <w:sz w:val="28"/>
        </w:rPr>
        <w:t>
      21) мынадай мазмұндағы 122-баппен толықтырылсын:</w:t>
      </w:r>
    </w:p>
    <w:bookmarkEnd w:id="263"/>
    <w:bookmarkStart w:name="z282" w:id="264"/>
    <w:p>
      <w:pPr>
        <w:spacing w:after="0"/>
        <w:ind w:left="0"/>
        <w:jc w:val="both"/>
      </w:pPr>
      <w:r>
        <w:rPr>
          <w:rFonts w:ascii="Times New Roman"/>
          <w:b w:val="false"/>
          <w:i w:val="false"/>
          <w:color w:val="000000"/>
          <w:sz w:val="28"/>
        </w:rPr>
        <w:t>
      "122-бап. Прокуратура органдарының, экономикалық тергеп-тексеру қызметінің және азаматтық қорғау органдарының қызметкерлерін тұрғын үймен қамтамасыз ету ерекшеліктері</w:t>
      </w:r>
    </w:p>
    <w:bookmarkEnd w:id="264"/>
    <w:bookmarkStart w:name="z283" w:id="265"/>
    <w:p>
      <w:pPr>
        <w:spacing w:after="0"/>
        <w:ind w:left="0"/>
        <w:jc w:val="both"/>
      </w:pPr>
      <w:r>
        <w:rPr>
          <w:rFonts w:ascii="Times New Roman"/>
          <w:b w:val="false"/>
          <w:i w:val="false"/>
          <w:color w:val="000000"/>
          <w:sz w:val="28"/>
        </w:rPr>
        <w:t>
      Осы Заңның 13-1-тарауының тұрғын үймен қамтамасыз ету ерекшеліктері бөлігіндегі күші 2025 жылғы 1 шілдеден бастап прокуратура органдарының, экономикалық тергеу қызметінің және азаматтық қорғау органдарының қызметкерлеріне қолданылады.".</w:t>
      </w:r>
    </w:p>
    <w:bookmarkEnd w:id="265"/>
    <w:bookmarkStart w:name="z284" w:id="266"/>
    <w:p>
      <w:pPr>
        <w:spacing w:after="0"/>
        <w:ind w:left="0"/>
        <w:jc w:val="both"/>
      </w:pPr>
      <w:r>
        <w:rPr>
          <w:rFonts w:ascii="Times New Roman"/>
          <w:b w:val="false"/>
          <w:i w:val="false"/>
          <w:color w:val="000000"/>
          <w:sz w:val="28"/>
        </w:rPr>
        <w:t xml:space="preserve">
      4.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6"/>
    <w:bookmarkStart w:name="z285" w:id="2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"наркологиялық жәрдем көрсету мен азаматтардың денсаулығын, қоғамдық және мемлекет қауiпсiздiгiн қорғау мақсатында" деген сөздер алып тасталсын;</w:t>
      </w:r>
    </w:p>
    <w:bookmarkEnd w:id="267"/>
    <w:bookmarkStart w:name="z286" w:id="26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68"/>
    <w:bookmarkStart w:name="z287" w:id="26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69"/>
    <w:bookmarkStart w:name="z288" w:id="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70"/>
    <w:bookmarkStart w:name="z289" w:id="271"/>
    <w:p>
      <w:pPr>
        <w:spacing w:after="0"/>
        <w:ind w:left="0"/>
        <w:jc w:val="both"/>
      </w:pPr>
      <w:r>
        <w:rPr>
          <w:rFonts w:ascii="Times New Roman"/>
          <w:b w:val="false"/>
          <w:i w:val="false"/>
          <w:color w:val="000000"/>
          <w:sz w:val="28"/>
        </w:rPr>
        <w:t xml:space="preserve">
      "4-бап. Осы Заңның негізгі мақсаттары, міндеттері мен қағидаттары </w:t>
      </w:r>
    </w:p>
    <w:bookmarkEnd w:id="271"/>
    <w:bookmarkStart w:name="z290" w:id="272"/>
    <w:p>
      <w:pPr>
        <w:spacing w:after="0"/>
        <w:ind w:left="0"/>
        <w:jc w:val="both"/>
      </w:pPr>
      <w:r>
        <w:rPr>
          <w:rFonts w:ascii="Times New Roman"/>
          <w:b w:val="false"/>
          <w:i w:val="false"/>
          <w:color w:val="000000"/>
          <w:sz w:val="28"/>
        </w:rPr>
        <w:t>
      1. Азаматтардың денсаулығын сақтау, есірткі, психотроптық заттар, сол тектестер, прекурсорлар айналымы саласындағы қоғамдық қауіпсіздікті қамтамасыз ету және олардың заңсыз айналымы мен теріс пайдаланылуына қарсы іс-қимылды ұйымдастыру осы Заңның негізгі мақсаттары болып табылады.</w:t>
      </w:r>
    </w:p>
    <w:bookmarkEnd w:id="272"/>
    <w:bookmarkStart w:name="z291" w:id="273"/>
    <w:p>
      <w:pPr>
        <w:spacing w:after="0"/>
        <w:ind w:left="0"/>
        <w:jc w:val="both"/>
      </w:pPr>
      <w:r>
        <w:rPr>
          <w:rFonts w:ascii="Times New Roman"/>
          <w:b w:val="false"/>
          <w:i w:val="false"/>
          <w:color w:val="000000"/>
          <w:sz w:val="28"/>
        </w:rPr>
        <w:t>
      2. Осы Заңның мақсаттарына қол жеткізу мынадай негізгі міндеттерді шешу арқылы іске асырылады:</w:t>
      </w:r>
    </w:p>
    <w:bookmarkEnd w:id="273"/>
    <w:bookmarkStart w:name="z292" w:id="274"/>
    <w:p>
      <w:pPr>
        <w:spacing w:after="0"/>
        <w:ind w:left="0"/>
        <w:jc w:val="both"/>
      </w:pPr>
      <w:r>
        <w:rPr>
          <w:rFonts w:ascii="Times New Roman"/>
          <w:b w:val="false"/>
          <w:i w:val="false"/>
          <w:color w:val="000000"/>
          <w:sz w:val="28"/>
        </w:rPr>
        <w:t>
      1) есiрткi, психотроптық заттар, сол тектестер мен прекурсорлар айналымын мемлекеттiк бақылау;</w:t>
      </w:r>
    </w:p>
    <w:bookmarkEnd w:id="274"/>
    <w:bookmarkStart w:name="z293" w:id="275"/>
    <w:p>
      <w:pPr>
        <w:spacing w:after="0"/>
        <w:ind w:left="0"/>
        <w:jc w:val="both"/>
      </w:pPr>
      <w:r>
        <w:rPr>
          <w:rFonts w:ascii="Times New Roman"/>
          <w:b w:val="false"/>
          <w:i w:val="false"/>
          <w:color w:val="000000"/>
          <w:sz w:val="28"/>
        </w:rPr>
        <w:t>
      2) есiрткi, психотроптық заттар, сол тектестер мен прекурсорлар айналымын және олардың заңсыз айналымы мен терiс пайдаланылуына қарсы iс-қимылды мемлекеттiк реттеу;</w:t>
      </w:r>
    </w:p>
    <w:bookmarkEnd w:id="275"/>
    <w:bookmarkStart w:name="z294" w:id="276"/>
    <w:p>
      <w:pPr>
        <w:spacing w:after="0"/>
        <w:ind w:left="0"/>
        <w:jc w:val="both"/>
      </w:pPr>
      <w:r>
        <w:rPr>
          <w:rFonts w:ascii="Times New Roman"/>
          <w:b w:val="false"/>
          <w:i w:val="false"/>
          <w:color w:val="000000"/>
          <w:sz w:val="28"/>
        </w:rPr>
        <w:t>
      3) есiрткi, психотроптық заттар мен прекурсорлар айналымы саласындағы қызметтi лицензиялау;</w:t>
      </w:r>
    </w:p>
    <w:bookmarkEnd w:id="276"/>
    <w:bookmarkStart w:name="z295" w:id="277"/>
    <w:p>
      <w:pPr>
        <w:spacing w:after="0"/>
        <w:ind w:left="0"/>
        <w:jc w:val="both"/>
      </w:pPr>
      <w:r>
        <w:rPr>
          <w:rFonts w:ascii="Times New Roman"/>
          <w:b w:val="false"/>
          <w:i w:val="false"/>
          <w:color w:val="000000"/>
          <w:sz w:val="28"/>
        </w:rPr>
        <w:t>
      4) мемлекеттiк және өзге де органдардың қызметiн ведомствоаралық және ведомствоiшiлiк үйлестiру;</w:t>
      </w:r>
    </w:p>
    <w:bookmarkEnd w:id="277"/>
    <w:bookmarkStart w:name="z296" w:id="278"/>
    <w:p>
      <w:pPr>
        <w:spacing w:after="0"/>
        <w:ind w:left="0"/>
        <w:jc w:val="both"/>
      </w:pPr>
      <w:r>
        <w:rPr>
          <w:rFonts w:ascii="Times New Roman"/>
          <w:b w:val="false"/>
          <w:i w:val="false"/>
          <w:color w:val="000000"/>
          <w:sz w:val="28"/>
        </w:rPr>
        <w:t>
      5) есiрткi, психотроптық заттардың, сол тектестердің, прекурсорлардың заңсыз айналымының және олардың теріс пайдаланылуының жолын кесуге бағытталған жұмысты ұйымдастыру мен жүргiзу мiндеттерiн кешендi түрде шешу;</w:t>
      </w:r>
    </w:p>
    <w:bookmarkEnd w:id="278"/>
    <w:bookmarkStart w:name="z297" w:id="279"/>
    <w:p>
      <w:pPr>
        <w:spacing w:after="0"/>
        <w:ind w:left="0"/>
        <w:jc w:val="both"/>
      </w:pPr>
      <w:r>
        <w:rPr>
          <w:rFonts w:ascii="Times New Roman"/>
          <w:b w:val="false"/>
          <w:i w:val="false"/>
          <w:color w:val="000000"/>
          <w:sz w:val="28"/>
        </w:rPr>
        <w:t>
      6) есірткі,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bookmarkEnd w:id="279"/>
    <w:bookmarkStart w:name="z298" w:id="280"/>
    <w:p>
      <w:pPr>
        <w:spacing w:after="0"/>
        <w:ind w:left="0"/>
        <w:jc w:val="both"/>
      </w:pPr>
      <w:r>
        <w:rPr>
          <w:rFonts w:ascii="Times New Roman"/>
          <w:b w:val="false"/>
          <w:i w:val="false"/>
          <w:color w:val="000000"/>
          <w:sz w:val="28"/>
        </w:rPr>
        <w:t>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кеңейту, оның iшiнде қоғамдық, дiни, халықаралық және басқа да ұйымдар мен азаматтарды ерiктi негiзде тарту арқылы кеңейту;</w:t>
      </w:r>
    </w:p>
    <w:bookmarkEnd w:id="280"/>
    <w:bookmarkStart w:name="z299" w:id="281"/>
    <w:p>
      <w:pPr>
        <w:spacing w:after="0"/>
        <w:ind w:left="0"/>
        <w:jc w:val="both"/>
      </w:pPr>
      <w:r>
        <w:rPr>
          <w:rFonts w:ascii="Times New Roman"/>
          <w:b w:val="false"/>
          <w:i w:val="false"/>
          <w:color w:val="000000"/>
          <w:sz w:val="28"/>
        </w:rPr>
        <w:t>
      8) есiрткi, психотроптық заттар, сол тектестер мен прекурсорлар айналымын мемлекеттік бақылау, олардың заңсыз айналымы мен теріс пайдаланылуына қарсы iс-қимыл саласындағы халықаралық ынтымақтастықты нығайту.</w:t>
      </w:r>
    </w:p>
    <w:bookmarkEnd w:id="281"/>
    <w:bookmarkStart w:name="z300" w:id="282"/>
    <w:p>
      <w:pPr>
        <w:spacing w:after="0"/>
        <w:ind w:left="0"/>
        <w:jc w:val="both"/>
      </w:pPr>
      <w:r>
        <w:rPr>
          <w:rFonts w:ascii="Times New Roman"/>
          <w:b w:val="false"/>
          <w:i w:val="false"/>
          <w:color w:val="000000"/>
          <w:sz w:val="28"/>
        </w:rPr>
        <w:t>
      3. Осы Заң мынадай негізгі қағидаттарға негізделеді:</w:t>
      </w:r>
    </w:p>
    <w:bookmarkEnd w:id="282"/>
    <w:bookmarkStart w:name="z301" w:id="283"/>
    <w:p>
      <w:pPr>
        <w:spacing w:after="0"/>
        <w:ind w:left="0"/>
        <w:jc w:val="both"/>
      </w:pPr>
      <w:r>
        <w:rPr>
          <w:rFonts w:ascii="Times New Roman"/>
          <w:b w:val="false"/>
          <w:i w:val="false"/>
          <w:color w:val="000000"/>
          <w:sz w:val="28"/>
        </w:rPr>
        <w:t>
      1) адамның және азаматтың құқықтарын, бостандықтары мен заңды мүдделерін қорғауды, өмір мен денсаулықты қорғау басымдығын қамтамасыз ету;</w:t>
      </w:r>
    </w:p>
    <w:bookmarkEnd w:id="283"/>
    <w:bookmarkStart w:name="z302" w:id="284"/>
    <w:p>
      <w:pPr>
        <w:spacing w:after="0"/>
        <w:ind w:left="0"/>
        <w:jc w:val="both"/>
      </w:pPr>
      <w:r>
        <w:rPr>
          <w:rFonts w:ascii="Times New Roman"/>
          <w:b w:val="false"/>
          <w:i w:val="false"/>
          <w:color w:val="000000"/>
          <w:sz w:val="28"/>
        </w:rPr>
        <w:t>
      2) заңдылықты сақтау;</w:t>
      </w:r>
    </w:p>
    <w:bookmarkEnd w:id="284"/>
    <w:bookmarkStart w:name="z303" w:id="285"/>
    <w:p>
      <w:pPr>
        <w:spacing w:after="0"/>
        <w:ind w:left="0"/>
        <w:jc w:val="both"/>
      </w:pPr>
      <w:r>
        <w:rPr>
          <w:rFonts w:ascii="Times New Roman"/>
          <w:b w:val="false"/>
          <w:i w:val="false"/>
          <w:color w:val="000000"/>
          <w:sz w:val="28"/>
        </w:rPr>
        <w:t>
      3) Қазақстан Республикасының есірткі, психотроптық заттар, сол тектестер, прекурсорлар және олардың заңсыз айналымы мен теріс пайдалануға қарсы іс-қимыл шаралары туралы заңнамасын бұзғаны үшін жазаның бұлтартпастығы;</w:t>
      </w:r>
    </w:p>
    <w:bookmarkEnd w:id="285"/>
    <w:bookmarkStart w:name="z304" w:id="286"/>
    <w:p>
      <w:pPr>
        <w:spacing w:after="0"/>
        <w:ind w:left="0"/>
        <w:jc w:val="both"/>
      </w:pPr>
      <w:r>
        <w:rPr>
          <w:rFonts w:ascii="Times New Roman"/>
          <w:b w:val="false"/>
          <w:i w:val="false"/>
          <w:color w:val="000000"/>
          <w:sz w:val="28"/>
        </w:rPr>
        <w:t>
      4) есірткі, психотроптық заттар, сол тектестер мен прекурсорлар айналымы саласында насихатқа тыйым салу және жарнаманы шектеу.";</w:t>
      </w:r>
    </w:p>
    <w:bookmarkEnd w:id="286"/>
    <w:bookmarkStart w:name="z305" w:id="287"/>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3-тармағында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алып тасталсын;</w:t>
      </w:r>
    </w:p>
    <w:bookmarkStart w:name="z307" w:id="288"/>
    <w:p>
      <w:pPr>
        <w:spacing w:after="0"/>
        <w:ind w:left="0"/>
        <w:jc w:val="both"/>
      </w:pPr>
      <w:r>
        <w:rPr>
          <w:rFonts w:ascii="Times New Roman"/>
          <w:b w:val="false"/>
          <w:i w:val="false"/>
          <w:color w:val="000000"/>
          <w:sz w:val="28"/>
        </w:rPr>
        <w:t>
      мынадай мазмұндағы 23-1) тармақшамен толықтырылсын:</w:t>
      </w:r>
    </w:p>
    <w:bookmarkEnd w:id="288"/>
    <w:bookmarkStart w:name="z308" w:id="289"/>
    <w:p>
      <w:pPr>
        <w:spacing w:after="0"/>
        <w:ind w:left="0"/>
        <w:jc w:val="both"/>
      </w:pPr>
      <w:r>
        <w:rPr>
          <w:rFonts w:ascii="Times New Roman"/>
          <w:b w:val="false"/>
          <w:i w:val="false"/>
          <w:color w:val="000000"/>
          <w:sz w:val="28"/>
        </w:rPr>
        <w:t>
      "23-1) осы Заңның мақсаттары мен міндеттеріне және Қазақстан Республикасының заңнамасына сәйкес есірткі, психотроптық заттар, сол тектестер мен прекурсорлар айналымы саласындағы нормативтік құқықтық актілерді әзірлейді және бекітеді;";</w:t>
      </w:r>
    </w:p>
    <w:bookmarkEnd w:id="289"/>
    <w:bookmarkStart w:name="z309" w:id="2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w:t>
      </w:r>
      <w:r>
        <w:rPr>
          <w:rFonts w:ascii="Times New Roman"/>
          <w:b w:val="false"/>
          <w:i w:val="false"/>
          <w:color w:val="000000"/>
          <w:sz w:val="28"/>
        </w:rPr>
        <w:t xml:space="preserve"> мынадай мазмұндағы 5, 6 және 7-тармақтармен толықтырылсын:</w:t>
      </w:r>
    </w:p>
    <w:bookmarkEnd w:id="290"/>
    <w:bookmarkStart w:name="z310" w:id="291"/>
    <w:p>
      <w:pPr>
        <w:spacing w:after="0"/>
        <w:ind w:left="0"/>
        <w:jc w:val="both"/>
      </w:pPr>
      <w:r>
        <w:rPr>
          <w:rFonts w:ascii="Times New Roman"/>
          <w:b w:val="false"/>
          <w:i w:val="false"/>
          <w:color w:val="000000"/>
          <w:sz w:val="28"/>
        </w:rPr>
        <w:t>
      "5.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Қазақстан Республикасының Үкіметі агроөнеркәсіптік кешенді дамыту саласындағы уәкілетті органның есірткі, психотроптық заттар, сол тектестер мен прекурсорлар айналымы саласындағы уәкілетті мемлекеттік органмен, денсаулық сақтау және өнеркәсіпті мемлекеттік ынталандыру саласындағы уәкілетті органдармен келісілген ұсынысы бойынша айқындайды.</w:t>
      </w:r>
    </w:p>
    <w:bookmarkEnd w:id="291"/>
    <w:bookmarkStart w:name="z311" w:id="292"/>
    <w:p>
      <w:pPr>
        <w:spacing w:after="0"/>
        <w:ind w:left="0"/>
        <w:jc w:val="both"/>
      </w:pPr>
      <w:r>
        <w:rPr>
          <w:rFonts w:ascii="Times New Roman"/>
          <w:b w:val="false"/>
          <w:i w:val="false"/>
          <w:color w:val="000000"/>
          <w:sz w:val="28"/>
        </w:rPr>
        <w:t>
      6.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өсімдігіндегі тетрагидроканнабинолды өсіру шарттарына және оның жол берілетін құрамын айқындауға қойылатын талаптарды Қазақстан Республикасының Үкіметі агроөнеркәсіптік кешенді дамыту саласындағы уәкілетті органның есірткі, психотроптық заттар, сол тектестер мен прекурсорлар айналымы саласындағы уәкілетті мемлекеттік органмен, денсаулық сақтау және өнеркәсіпті мемлекеттік ынталандыру саласындағы уәкілетті органдармен келісілген ұсынысы бойынша белгілейді.</w:t>
      </w:r>
    </w:p>
    <w:bookmarkEnd w:id="292"/>
    <w:bookmarkStart w:name="z312" w:id="293"/>
    <w:p>
      <w:pPr>
        <w:spacing w:after="0"/>
        <w:ind w:left="0"/>
        <w:jc w:val="both"/>
      </w:pPr>
      <w:r>
        <w:rPr>
          <w:rFonts w:ascii="Times New Roman"/>
          <w:b w:val="false"/>
          <w:i w:val="false"/>
          <w:color w:val="000000"/>
          <w:sz w:val="28"/>
        </w:rPr>
        <w:t>
      7. Есірткі және психотроптық заттарды өндірумен немесе дайындаумен байланысты емес өнеркәсіптік мақсаттарда өсіруге рұқсат етілген сора (каннабис) өсімдігінің сұрыптарын өнеркәсіптік қайта өңдеу тәртібін Қазақстан Республикасының Үкіметі өнеркәсіпті мемлекеттік ынталандыру саласындағы уәкілетті органның агроөнеркәсіптік кешенді дамыту және денсаулық сақтау саласындағы уәкілетті органдармен келісілген ұсынысы бойынша айқындайды.".</w:t>
      </w:r>
    </w:p>
    <w:bookmarkEnd w:id="293"/>
    <w:bookmarkStart w:name="z313" w:id="294"/>
    <w:p>
      <w:pPr>
        <w:spacing w:after="0"/>
        <w:ind w:left="0"/>
        <w:jc w:val="both"/>
      </w:pPr>
      <w:r>
        <w:rPr>
          <w:rFonts w:ascii="Times New Roman"/>
          <w:b w:val="false"/>
          <w:i w:val="false"/>
          <w:color w:val="000000"/>
          <w:sz w:val="28"/>
        </w:rPr>
        <w:t xml:space="preserve">
      5.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4"/>
    <w:bookmarkStart w:name="z314"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кіріспенің</w:t>
      </w:r>
      <w:r>
        <w:rPr>
          <w:rFonts w:ascii="Times New Roman"/>
          <w:b w:val="false"/>
          <w:i w:val="false"/>
          <w:color w:val="000000"/>
          <w:sz w:val="28"/>
        </w:rPr>
        <w:t xml:space="preserve"> бірінші бөлігіндегі "және азаматтардың өмірі мен денсаулығын, меншікті қорғауға, қоғамдық қауіпсіздікті қамтамасыз етуге, қоршаған орта объектілерін, ресурстарды күзетуге, қылмысқа және қарудың заңсыз таратылуына қарсы күресте халықаралық ықпалдастықты дамытуға бағытталған" деген сөздер алып тасталсын;</w:t>
      </w:r>
    </w:p>
    <w:bookmarkEnd w:id="295"/>
    <w:bookmarkStart w:name="z315"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екінші бөлігі мынадай редакцияда жазылсын:</w:t>
      </w:r>
    </w:p>
    <w:bookmarkEnd w:id="296"/>
    <w:bookmarkStart w:name="z316" w:id="297"/>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7"/>
    <w:bookmarkStart w:name="z317" w:id="298"/>
    <w:p>
      <w:pPr>
        <w:spacing w:after="0"/>
        <w:ind w:left="0"/>
        <w:jc w:val="both"/>
      </w:pPr>
      <w:r>
        <w:rPr>
          <w:rFonts w:ascii="Times New Roman"/>
          <w:b w:val="false"/>
          <w:i w:val="false"/>
          <w:color w:val="000000"/>
          <w:sz w:val="28"/>
        </w:rPr>
        <w:t>
      3) мынадай мазмұндағы 2-1-баппен толықтырылсын:</w:t>
      </w:r>
    </w:p>
    <w:bookmarkEnd w:id="298"/>
    <w:bookmarkStart w:name="z318" w:id="299"/>
    <w:p>
      <w:pPr>
        <w:spacing w:after="0"/>
        <w:ind w:left="0"/>
        <w:jc w:val="both"/>
      </w:pPr>
      <w:r>
        <w:rPr>
          <w:rFonts w:ascii="Times New Roman"/>
          <w:b w:val="false"/>
          <w:i w:val="false"/>
          <w:color w:val="000000"/>
          <w:sz w:val="28"/>
        </w:rPr>
        <w:t>
      "2-1-бап. Осы Заңның негізгі мақсаттары, міндеттері мен қағидаттары</w:t>
      </w:r>
    </w:p>
    <w:bookmarkEnd w:id="299"/>
    <w:bookmarkStart w:name="z319" w:id="300"/>
    <w:p>
      <w:pPr>
        <w:spacing w:after="0"/>
        <w:ind w:left="0"/>
        <w:jc w:val="both"/>
      </w:pPr>
      <w:r>
        <w:rPr>
          <w:rFonts w:ascii="Times New Roman"/>
          <w:b w:val="false"/>
          <w:i w:val="false"/>
          <w:color w:val="000000"/>
          <w:sz w:val="28"/>
        </w:rPr>
        <w:t>
      1. Қазақстан Республикасының аумағында азаматтық, қызметтік, жауынгерлік қол атыс қаруы мен суық қарудың айналымына мемлекеттік бақылауды белгілеу, азаматтардың өмірі мен денсаулығын, меншікті қорғауды, қоғамдық қауіпсіздікті қамтамасыз ету, қоршаған орта объектілерін, табиғи ресурстарды күзету, қылмыстылыққа және қарудың заңсыз таралуына қарсы күресте халықаралық ынтымақтастықты дамыту осы Заңның негізгі мақсаттары болып табылады.</w:t>
      </w:r>
    </w:p>
    <w:bookmarkEnd w:id="300"/>
    <w:bookmarkStart w:name="z320" w:id="301"/>
    <w:p>
      <w:pPr>
        <w:spacing w:after="0"/>
        <w:ind w:left="0"/>
        <w:jc w:val="both"/>
      </w:pPr>
      <w:r>
        <w:rPr>
          <w:rFonts w:ascii="Times New Roman"/>
          <w:b w:val="false"/>
          <w:i w:val="false"/>
          <w:color w:val="000000"/>
          <w:sz w:val="28"/>
        </w:rPr>
        <w:t>
      2. Қазақстан Республикасының аумағында қару айналымына мемлекеттік бақылауды ұйымдастыру мен жүзеге асыру осы Заңның негізгі міндеттері болып табылады.</w:t>
      </w:r>
    </w:p>
    <w:bookmarkEnd w:id="301"/>
    <w:bookmarkStart w:name="z321" w:id="302"/>
    <w:p>
      <w:pPr>
        <w:spacing w:after="0"/>
        <w:ind w:left="0"/>
        <w:jc w:val="both"/>
      </w:pPr>
      <w:r>
        <w:rPr>
          <w:rFonts w:ascii="Times New Roman"/>
          <w:b w:val="false"/>
          <w:i w:val="false"/>
          <w:color w:val="000000"/>
          <w:sz w:val="28"/>
        </w:rPr>
        <w:t>
      3. Осы Заң мынадай негізгі қағидаттарға негізделеді:</w:t>
      </w:r>
    </w:p>
    <w:bookmarkEnd w:id="302"/>
    <w:bookmarkStart w:name="z322" w:id="303"/>
    <w:p>
      <w:pPr>
        <w:spacing w:after="0"/>
        <w:ind w:left="0"/>
        <w:jc w:val="both"/>
      </w:pPr>
      <w:r>
        <w:rPr>
          <w:rFonts w:ascii="Times New Roman"/>
          <w:b w:val="false"/>
          <w:i w:val="false"/>
          <w:color w:val="000000"/>
          <w:sz w:val="28"/>
        </w:rPr>
        <w:t>
      1) заңдылық;</w:t>
      </w:r>
    </w:p>
    <w:bookmarkEnd w:id="303"/>
    <w:bookmarkStart w:name="z323" w:id="304"/>
    <w:p>
      <w:pPr>
        <w:spacing w:after="0"/>
        <w:ind w:left="0"/>
        <w:jc w:val="both"/>
      </w:pPr>
      <w:r>
        <w:rPr>
          <w:rFonts w:ascii="Times New Roman"/>
          <w:b w:val="false"/>
          <w:i w:val="false"/>
          <w:color w:val="000000"/>
          <w:sz w:val="28"/>
        </w:rPr>
        <w:t>
      2) азаматтар құқықтарының, бостандықтары мен заңды мүдделерінің кепілдігін қамтамасыз ету.";</w:t>
      </w:r>
    </w:p>
    <w:bookmarkEnd w:id="304"/>
    <w:bookmarkStart w:name="z324" w:id="305"/>
    <w:p>
      <w:pPr>
        <w:spacing w:after="0"/>
        <w:ind w:left="0"/>
        <w:jc w:val="both"/>
      </w:pPr>
      <w:r>
        <w:rPr>
          <w:rFonts w:ascii="Times New Roman"/>
          <w:b w:val="false"/>
          <w:i w:val="false"/>
          <w:color w:val="000000"/>
          <w:sz w:val="28"/>
        </w:rPr>
        <w:t xml:space="preserve">
      4) 29-баптың </w:t>
      </w:r>
      <w:r>
        <w:rPr>
          <w:rFonts w:ascii="Times New Roman"/>
          <w:b w:val="false"/>
          <w:i w:val="false"/>
          <w:color w:val="000000"/>
          <w:sz w:val="28"/>
        </w:rPr>
        <w:t>1-тармағында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"әзiрлейдi" деген сөзден кейін "және бекітеді"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8-6) тармақшалар</w:t>
      </w:r>
      <w:r>
        <w:rPr>
          <w:rFonts w:ascii="Times New Roman"/>
          <w:b w:val="false"/>
          <w:i w:val="false"/>
          <w:color w:val="000000"/>
          <w:sz w:val="28"/>
        </w:rPr>
        <w:t xml:space="preserve"> алып тасталсын;</w:t>
      </w:r>
    </w:p>
    <w:bookmarkStart w:name="z327" w:id="306"/>
    <w:p>
      <w:pPr>
        <w:spacing w:after="0"/>
        <w:ind w:left="0"/>
        <w:jc w:val="both"/>
      </w:pPr>
      <w:r>
        <w:rPr>
          <w:rFonts w:ascii="Times New Roman"/>
          <w:b w:val="false"/>
          <w:i w:val="false"/>
          <w:color w:val="000000"/>
          <w:sz w:val="28"/>
        </w:rPr>
        <w:t>
      мынадай мазмұндағы 8-7) тармақшамен толықтырылсын:</w:t>
      </w:r>
    </w:p>
    <w:bookmarkEnd w:id="306"/>
    <w:bookmarkStart w:name="z328" w:id="307"/>
    <w:p>
      <w:pPr>
        <w:spacing w:after="0"/>
        <w:ind w:left="0"/>
        <w:jc w:val="both"/>
      </w:pPr>
      <w:r>
        <w:rPr>
          <w:rFonts w:ascii="Times New Roman"/>
          <w:b w:val="false"/>
          <w:i w:val="false"/>
          <w:color w:val="000000"/>
          <w:sz w:val="28"/>
        </w:rPr>
        <w:t>
      "8-7) осы Заңның мақсаттары мен міндеттеріне және Қазақстан Республикасының заңнамасына сәйкес азаматтық, қызметтік қару мен оның патрондарының айналымы саласындағы нормативтік құқықтық актілерді әзірлейді және бекітеді;".</w:t>
      </w:r>
    </w:p>
    <w:bookmarkEnd w:id="307"/>
    <w:bookmarkStart w:name="z329" w:id="308"/>
    <w:p>
      <w:pPr>
        <w:spacing w:after="0"/>
        <w:ind w:left="0"/>
        <w:jc w:val="both"/>
      </w:pPr>
      <w:r>
        <w:rPr>
          <w:rFonts w:ascii="Times New Roman"/>
          <w:b w:val="false"/>
          <w:i w:val="false"/>
          <w:color w:val="000000"/>
          <w:sz w:val="28"/>
        </w:rPr>
        <w:t xml:space="preserve">
      6.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8"/>
    <w:bookmarkStart w:name="z330" w:id="309"/>
    <w:p>
      <w:pPr>
        <w:spacing w:after="0"/>
        <w:ind w:left="0"/>
        <w:jc w:val="both"/>
      </w:pPr>
      <w:r>
        <w:rPr>
          <w:rFonts w:ascii="Times New Roman"/>
          <w:b w:val="false"/>
          <w:i w:val="false"/>
          <w:color w:val="000000"/>
          <w:sz w:val="28"/>
        </w:rPr>
        <w:t>
      1) мынадай мазмұндағы 1-1-баппен толықтырылсын:</w:t>
      </w:r>
    </w:p>
    <w:bookmarkEnd w:id="309"/>
    <w:bookmarkStart w:name="z331" w:id="310"/>
    <w:p>
      <w:pPr>
        <w:spacing w:after="0"/>
        <w:ind w:left="0"/>
        <w:jc w:val="both"/>
      </w:pPr>
      <w:r>
        <w:rPr>
          <w:rFonts w:ascii="Times New Roman"/>
          <w:b w:val="false"/>
          <w:i w:val="false"/>
          <w:color w:val="000000"/>
          <w:sz w:val="28"/>
        </w:rPr>
        <w:t>
      "1-1-бап. Осы Заңның негізгі мақсаттары, міндеттері мен қағидаттары</w:t>
      </w:r>
    </w:p>
    <w:bookmarkEnd w:id="310"/>
    <w:bookmarkStart w:name="z332" w:id="311"/>
    <w:p>
      <w:pPr>
        <w:spacing w:after="0"/>
        <w:ind w:left="0"/>
        <w:jc w:val="both"/>
      </w:pPr>
      <w:r>
        <w:rPr>
          <w:rFonts w:ascii="Times New Roman"/>
          <w:b w:val="false"/>
          <w:i w:val="false"/>
          <w:color w:val="000000"/>
          <w:sz w:val="28"/>
        </w:rPr>
        <w:t>
      1. Қоғамнан уақытша оқшаулауды қамтамасыз ететін арнаулы мекемелерде және арнаулы үй-жайларда ұсталатын адамдар құқықтарының, бостандықтары мен заңды мүдделерінің қорғалуын қамтамасыз ету және мұндай адамдардың соларда ұсталуының заңдылығын қамтамасыз ету осы Заңның негізгі мақсаттары болып табылады.</w:t>
      </w:r>
    </w:p>
    <w:bookmarkEnd w:id="311"/>
    <w:bookmarkStart w:name="z333" w:id="312"/>
    <w:p>
      <w:pPr>
        <w:spacing w:after="0"/>
        <w:ind w:left="0"/>
        <w:jc w:val="both"/>
      </w:pPr>
      <w:r>
        <w:rPr>
          <w:rFonts w:ascii="Times New Roman"/>
          <w:b w:val="false"/>
          <w:i w:val="false"/>
          <w:color w:val="000000"/>
          <w:sz w:val="28"/>
        </w:rPr>
        <w:t>
      Адамдарды арнаулы мекемелерде және арнаулы үй-жайларда ұстау қылмыстық жазаларды, қылмыстық-процестік мәжбүрлеу шараларын, әкімшілік жазаны орындау, әкімшілік құқық бұзушылық туралы іс бойынша іс жүргізуді қамтамасыз ету және азаматтардың құқықтарын, бостандықтары мен заңды мүдделерін, қоғам мен мемлекет мүдделерін қорғау мақсатында жүзеге асырылады және арнаулы мекемелерде ұсталатын адамдарға тән азабын немесе рухани азап шектіру мақсатындағы әрекеттермен ұштаспауға тиіс.</w:t>
      </w:r>
    </w:p>
    <w:bookmarkEnd w:id="312"/>
    <w:bookmarkStart w:name="z334" w:id="313"/>
    <w:p>
      <w:pPr>
        <w:spacing w:after="0"/>
        <w:ind w:left="0"/>
        <w:jc w:val="both"/>
      </w:pPr>
      <w:r>
        <w:rPr>
          <w:rFonts w:ascii="Times New Roman"/>
          <w:b w:val="false"/>
          <w:i w:val="false"/>
          <w:color w:val="000000"/>
          <w:sz w:val="28"/>
        </w:rPr>
        <w:t>
      2. Адамдарды арнаулы мекемелерде және арнаулы үй-жайларда ұстау тәртібі мен шарттарын айқындау, олардың құқықтарының, бостандықтары мен заңды мүдделерінің сақталуын қамтамасыз ету осы Заңның негізгі міндеттері болып табылады.</w:t>
      </w:r>
    </w:p>
    <w:bookmarkEnd w:id="313"/>
    <w:bookmarkStart w:name="z335" w:id="314"/>
    <w:p>
      <w:pPr>
        <w:spacing w:after="0"/>
        <w:ind w:left="0"/>
        <w:jc w:val="both"/>
      </w:pPr>
      <w:r>
        <w:rPr>
          <w:rFonts w:ascii="Times New Roman"/>
          <w:b w:val="false"/>
          <w:i w:val="false"/>
          <w:color w:val="000000"/>
          <w:sz w:val="28"/>
        </w:rPr>
        <w:t>
      3. Осы Заң мынадай негізгі қағидаттарға негізделеді:</w:t>
      </w:r>
    </w:p>
    <w:bookmarkEnd w:id="314"/>
    <w:bookmarkStart w:name="z336" w:id="315"/>
    <w:p>
      <w:pPr>
        <w:spacing w:after="0"/>
        <w:ind w:left="0"/>
        <w:jc w:val="both"/>
      </w:pPr>
      <w:r>
        <w:rPr>
          <w:rFonts w:ascii="Times New Roman"/>
          <w:b w:val="false"/>
          <w:i w:val="false"/>
          <w:color w:val="000000"/>
          <w:sz w:val="28"/>
        </w:rPr>
        <w:t>
      1) заңдылық;</w:t>
      </w:r>
    </w:p>
    <w:bookmarkEnd w:id="315"/>
    <w:bookmarkStart w:name="z337" w:id="316"/>
    <w:p>
      <w:pPr>
        <w:spacing w:after="0"/>
        <w:ind w:left="0"/>
        <w:jc w:val="both"/>
      </w:pPr>
      <w:r>
        <w:rPr>
          <w:rFonts w:ascii="Times New Roman"/>
          <w:b w:val="false"/>
          <w:i w:val="false"/>
          <w:color w:val="000000"/>
          <w:sz w:val="28"/>
        </w:rPr>
        <w:t>
      2) азаматтардың заң мен сот алдындағы теңдігі;</w:t>
      </w:r>
    </w:p>
    <w:bookmarkEnd w:id="316"/>
    <w:bookmarkStart w:name="z338" w:id="317"/>
    <w:p>
      <w:pPr>
        <w:spacing w:after="0"/>
        <w:ind w:left="0"/>
        <w:jc w:val="both"/>
      </w:pPr>
      <w:r>
        <w:rPr>
          <w:rFonts w:ascii="Times New Roman"/>
          <w:b w:val="false"/>
          <w:i w:val="false"/>
          <w:color w:val="000000"/>
          <w:sz w:val="28"/>
        </w:rPr>
        <w:t>
      3) ізгілік;</w:t>
      </w:r>
    </w:p>
    <w:bookmarkEnd w:id="317"/>
    <w:bookmarkStart w:name="z339" w:id="318"/>
    <w:p>
      <w:pPr>
        <w:spacing w:after="0"/>
        <w:ind w:left="0"/>
        <w:jc w:val="both"/>
      </w:pPr>
      <w:r>
        <w:rPr>
          <w:rFonts w:ascii="Times New Roman"/>
          <w:b w:val="false"/>
          <w:i w:val="false"/>
          <w:color w:val="000000"/>
          <w:sz w:val="28"/>
        </w:rPr>
        <w:t>
      4) жеке адамның абыройы мен қадір-қасиетін құрметтеу.";</w:t>
      </w:r>
    </w:p>
    <w:bookmarkEnd w:id="318"/>
    <w:bookmarkStart w:name="z340" w:id="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"мүмкін болмаған кезде" деген сөздерден кейін ", сондай-ақ осы Заңның 46-6-бабының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әкімшілік қамауға алынған адамдарды"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43" w:id="320"/>
    <w:p>
      <w:pPr>
        <w:spacing w:after="0"/>
        <w:ind w:left="0"/>
        <w:jc w:val="both"/>
      </w:pPr>
      <w:r>
        <w:rPr>
          <w:rFonts w:ascii="Times New Roman"/>
          <w:b w:val="false"/>
          <w:i w:val="false"/>
          <w:color w:val="000000"/>
          <w:sz w:val="28"/>
        </w:rPr>
        <w:t>
      "10) күзетпен ұстау – сот санкциясымен адамдарды уақытша ұстау изоляторында, тергеу изоляторында немесе гауптвахтада Қазақстан Республикасының заңдарында белгіленген уақытша оқшаулау;";</w:t>
      </w:r>
    </w:p>
    <w:bookmarkEnd w:id="320"/>
    <w:bookmarkStart w:name="z344" w:id="321"/>
    <w:p>
      <w:pPr>
        <w:spacing w:after="0"/>
        <w:ind w:left="0"/>
        <w:jc w:val="both"/>
      </w:pPr>
      <w:r>
        <w:rPr>
          <w:rFonts w:ascii="Times New Roman"/>
          <w:b w:val="false"/>
          <w:i w:val="false"/>
          <w:color w:val="000000"/>
          <w:sz w:val="28"/>
        </w:rPr>
        <w:t>
      3) мынадай мазмұндағы 2-1-баппен толықтырылсын:</w:t>
      </w:r>
    </w:p>
    <w:bookmarkEnd w:id="321"/>
    <w:bookmarkStart w:name="z345" w:id="322"/>
    <w:p>
      <w:pPr>
        <w:spacing w:after="0"/>
        <w:ind w:left="0"/>
        <w:jc w:val="both"/>
      </w:pPr>
      <w:r>
        <w:rPr>
          <w:rFonts w:ascii="Times New Roman"/>
          <w:b w:val="false"/>
          <w:i w:val="false"/>
          <w:color w:val="000000"/>
          <w:sz w:val="28"/>
        </w:rPr>
        <w:t>
      "2-1-бап.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w:t>
      </w:r>
    </w:p>
    <w:bookmarkEnd w:id="322"/>
    <w:bookmarkStart w:name="z346" w:id="323"/>
    <w:p>
      <w:pPr>
        <w:spacing w:after="0"/>
        <w:ind w:left="0"/>
        <w:jc w:val="both"/>
      </w:pPr>
      <w:r>
        <w:rPr>
          <w:rFonts w:ascii="Times New Roman"/>
          <w:b w:val="false"/>
          <w:i w:val="false"/>
          <w:color w:val="000000"/>
          <w:sz w:val="28"/>
        </w:rPr>
        <w:t>
      1. Қазақстан Республикасының адамдарды қоғамнан уақытша оқшаулауды қамтамасыз ететін арнаулы мекемелерде, арнаулы үй-жайларда ұстау тәртібі мен шарттары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23"/>
    <w:bookmarkStart w:name="z347" w:id="32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24"/>
    <w:bookmarkStart w:name="z348" w:id="3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 xml:space="preserve"> алып тасталсын;</w:t>
      </w:r>
    </w:p>
    <w:bookmarkEnd w:id="325"/>
    <w:bookmarkStart w:name="z349" w:id="326"/>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3) тармақшасы</w:t>
      </w:r>
      <w:r>
        <w:rPr>
          <w:rFonts w:ascii="Times New Roman"/>
          <w:b w:val="false"/>
          <w:i w:val="false"/>
          <w:color w:val="000000"/>
          <w:sz w:val="28"/>
        </w:rPr>
        <w:t xml:space="preserve"> "арнаулы қабылдау орындарына" деген сөздерден кейін "және қабылдау-бөлу орындарына" деген сөздермен толықтырылсын;</w:t>
      </w:r>
    </w:p>
    <w:bookmarkEnd w:id="326"/>
    <w:bookmarkStart w:name="z350" w:id="3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алып тасталсын;</w:t>
      </w:r>
    </w:p>
    <w:bookmarkEnd w:id="327"/>
    <w:bookmarkStart w:name="z351" w:id="3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328"/>
    <w:bookmarkStart w:name="z352" w:id="329"/>
    <w:p>
      <w:pPr>
        <w:spacing w:after="0"/>
        <w:ind w:left="0"/>
        <w:jc w:val="both"/>
      </w:pPr>
      <w:r>
        <w:rPr>
          <w:rFonts w:ascii="Times New Roman"/>
          <w:b w:val="false"/>
          <w:i w:val="false"/>
          <w:color w:val="000000"/>
          <w:sz w:val="28"/>
        </w:rPr>
        <w:t>
      "8-бап. Арнаулы мекемелердің және арнаулы үй-жайлардың құқықтық мәртебесі</w:t>
      </w:r>
    </w:p>
    <w:bookmarkEnd w:id="329"/>
    <w:bookmarkStart w:name="z353" w:id="330"/>
    <w:p>
      <w:pPr>
        <w:spacing w:after="0"/>
        <w:ind w:left="0"/>
        <w:jc w:val="both"/>
      </w:pPr>
      <w:r>
        <w:rPr>
          <w:rFonts w:ascii="Times New Roman"/>
          <w:b w:val="false"/>
          <w:i w:val="false"/>
          <w:color w:val="000000"/>
          <w:sz w:val="28"/>
        </w:rPr>
        <w:t>
      1. Тергеу изоляторлары заңды тұлға құқықтарына ие болады.</w:t>
      </w:r>
    </w:p>
    <w:bookmarkEnd w:id="330"/>
    <w:bookmarkStart w:name="z354" w:id="331"/>
    <w:p>
      <w:pPr>
        <w:spacing w:after="0"/>
        <w:ind w:left="0"/>
        <w:jc w:val="both"/>
      </w:pPr>
      <w:r>
        <w:rPr>
          <w:rFonts w:ascii="Times New Roman"/>
          <w:b w:val="false"/>
          <w:i w:val="false"/>
          <w:color w:val="000000"/>
          <w:sz w:val="28"/>
        </w:rPr>
        <w:t>
      Олар Қазақстан Республикасы Үкіметінің шешімімен құрылады, қайта ұйымдастырылады және таратылады.</w:t>
      </w:r>
    </w:p>
    <w:bookmarkEnd w:id="331"/>
    <w:bookmarkStart w:name="z355" w:id="332"/>
    <w:p>
      <w:pPr>
        <w:spacing w:after="0"/>
        <w:ind w:left="0"/>
        <w:jc w:val="both"/>
      </w:pPr>
      <w:r>
        <w:rPr>
          <w:rFonts w:ascii="Times New Roman"/>
          <w:b w:val="false"/>
          <w:i w:val="false"/>
          <w:color w:val="000000"/>
          <w:sz w:val="28"/>
        </w:rPr>
        <w:t>
      2. Уақытша ұстау изоляторлары өздерінің ведомстволық тиесілігіне қарай тиісінше Қазақстан Республикасы Ішкі істер министрінің және Қазақстан Республикасы Ұлттық қауіпсіздік комитеті Төрағасының шешімімен құрылады, қайта ұйымдастырылады және таратылады.</w:t>
      </w:r>
    </w:p>
    <w:bookmarkEnd w:id="332"/>
    <w:bookmarkStart w:name="z356" w:id="333"/>
    <w:p>
      <w:pPr>
        <w:spacing w:after="0"/>
        <w:ind w:left="0"/>
        <w:jc w:val="both"/>
      </w:pPr>
      <w:r>
        <w:rPr>
          <w:rFonts w:ascii="Times New Roman"/>
          <w:b w:val="false"/>
          <w:i w:val="false"/>
          <w:color w:val="000000"/>
          <w:sz w:val="28"/>
        </w:rPr>
        <w:t>
      3. Қабылдау-бөлу орындары және арнаулы қабылдау орындары Қазақстан Республикасы Ішкі істер министрінің шешімімен құрылады, қайта ұйымдастырылады және таратылады.</w:t>
      </w:r>
    </w:p>
    <w:bookmarkEnd w:id="333"/>
    <w:bookmarkStart w:name="z357" w:id="334"/>
    <w:p>
      <w:pPr>
        <w:spacing w:after="0"/>
        <w:ind w:left="0"/>
        <w:jc w:val="both"/>
      </w:pPr>
      <w:r>
        <w:rPr>
          <w:rFonts w:ascii="Times New Roman"/>
          <w:b w:val="false"/>
          <w:i w:val="false"/>
          <w:color w:val="000000"/>
          <w:sz w:val="28"/>
        </w:rPr>
        <w:t>
      Төтенше жағдай енгізілген кезде санитариялық талаптарға сай келетін және одан өз еркімен кетіп қалу мүмкіндігін болғызбайтын, белгілі бір тұрғылықты жері және (немесе) жеке басын куәландыратын құжаттары жоқ немесе әкімшілік қамаққа алынған адамдарды ұстау үшін ыңғайластырылған өзге де үй-жайлар жергілікті жер комендантының шешімімен қабылдау-бөлу орындары және арнаулы қабылдау орындары ретінде пайдаланылуы мүмкін.</w:t>
      </w:r>
    </w:p>
    <w:bookmarkEnd w:id="334"/>
    <w:bookmarkStart w:name="z358" w:id="335"/>
    <w:p>
      <w:pPr>
        <w:spacing w:after="0"/>
        <w:ind w:left="0"/>
        <w:jc w:val="both"/>
      </w:pPr>
      <w:r>
        <w:rPr>
          <w:rFonts w:ascii="Times New Roman"/>
          <w:b w:val="false"/>
          <w:i w:val="false"/>
          <w:color w:val="000000"/>
          <w:sz w:val="28"/>
        </w:rPr>
        <w:t>
      4. Арнаулы үй-жайлар Қазақстан Республикасы Ішкі істер министрінің шешімімен полиция органдарының кезекші бөлімдері жанынан құрылады.</w:t>
      </w:r>
    </w:p>
    <w:bookmarkEnd w:id="335"/>
    <w:bookmarkStart w:name="z359" w:id="336"/>
    <w:p>
      <w:pPr>
        <w:spacing w:after="0"/>
        <w:ind w:left="0"/>
        <w:jc w:val="both"/>
      </w:pPr>
      <w:r>
        <w:rPr>
          <w:rFonts w:ascii="Times New Roman"/>
          <w:b w:val="false"/>
          <w:i w:val="false"/>
          <w:color w:val="000000"/>
          <w:sz w:val="28"/>
        </w:rPr>
        <w:t>
      5. Арнаулы мекемелер мен арнаулы үй-жайларды қаржыландыру бюджет қаражаты есебінен жүзеге асырылады.";</w:t>
      </w:r>
    </w:p>
    <w:bookmarkEnd w:id="336"/>
    <w:bookmarkStart w:name="z360" w:id="3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9-2-баптар</w:t>
      </w:r>
      <w:r>
        <w:rPr>
          <w:rFonts w:ascii="Times New Roman"/>
          <w:b w:val="false"/>
          <w:i w:val="false"/>
          <w:color w:val="000000"/>
          <w:sz w:val="28"/>
        </w:rPr>
        <w:t xml:space="preserve"> алып тасталсын;</w:t>
      </w:r>
    </w:p>
    <w:bookmarkEnd w:id="337"/>
    <w:bookmarkStart w:name="z361" w:id="338"/>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38"/>
    <w:bookmarkStart w:name="z362" w:id="339"/>
    <w:p>
      <w:pPr>
        <w:spacing w:after="0"/>
        <w:ind w:left="0"/>
        <w:jc w:val="both"/>
      </w:pPr>
      <w:r>
        <w:rPr>
          <w:rFonts w:ascii="Times New Roman"/>
          <w:b w:val="false"/>
          <w:i w:val="false"/>
          <w:color w:val="000000"/>
          <w:sz w:val="28"/>
        </w:rPr>
        <w:t>
      "2. Қазақстан Республикасының Президентіне, Қазақстан Республикасының Үкіметіне, Қазақстан Республикасындағы Адам құқықтары жөніндегі уәкілге және оның өкілдеріне, прокурорға, сотқа, сондай-ақ арнаулы мекемелер мен үй-жайлар, гауптвахталар қарамағында болатын орталық мемлекеттік органдарға (олардың ведомстволары мен органдарына) жолданған ұсыныстар, өтініштер мен шағымдар цензурадан өткізілмейді және адресатқа желімдеп жабылған түрінде дереу жіберіледі.";</w:t>
      </w:r>
    </w:p>
    <w:bookmarkEnd w:id="339"/>
    <w:bookmarkStart w:name="z363" w:id="340"/>
    <w:p>
      <w:pPr>
        <w:spacing w:after="0"/>
        <w:ind w:left="0"/>
        <w:jc w:val="both"/>
      </w:pPr>
      <w:r>
        <w:rPr>
          <w:rFonts w:ascii="Times New Roman"/>
          <w:b w:val="false"/>
          <w:i w:val="false"/>
          <w:color w:val="000000"/>
          <w:sz w:val="28"/>
        </w:rPr>
        <w:t xml:space="preserve">
      10) 46-4-баптың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ішкі істер органдары туралы" деген сөздер "Құқық қорғау қызметі туралы" деген сөздермен ауыстырылсын;</w:t>
      </w:r>
    </w:p>
    <w:bookmarkEnd w:id="340"/>
    <w:bookmarkStart w:name="z364" w:id="3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3-2-тараудың</w:t>
      </w:r>
      <w:r>
        <w:rPr>
          <w:rFonts w:ascii="Times New Roman"/>
          <w:b w:val="false"/>
          <w:i w:val="false"/>
          <w:color w:val="000000"/>
          <w:sz w:val="28"/>
        </w:rPr>
        <w:t xml:space="preserve"> тақырыбы "арнаулы қабылдау орындарында," деген сөздерден кейін "қабылдау-бөлу орындарында," деген сөздермен толықтырылсын;</w:t>
      </w:r>
    </w:p>
    <w:bookmarkEnd w:id="341"/>
    <w:bookmarkStart w:name="z365" w:id="3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46-6-бапта</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"арнаулы қабылдау орындарына," деген сөздерден кейін "қабылдау-бөлу орындарына,"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68" w:id="343"/>
    <w:p>
      <w:pPr>
        <w:spacing w:after="0"/>
        <w:ind w:left="0"/>
        <w:jc w:val="both"/>
      </w:pPr>
      <w:r>
        <w:rPr>
          <w:rFonts w:ascii="Times New Roman"/>
          <w:b w:val="false"/>
          <w:i w:val="false"/>
          <w:color w:val="000000"/>
          <w:sz w:val="28"/>
        </w:rPr>
        <w:t>
      бірінші абзац "арнаулы қабылдау орнына," деген сөздерден кейін "қабылдау-бөлу орнына," деген сөздермен толықтырылсын;</w:t>
      </w:r>
    </w:p>
    <w:bookmarkEnd w:id="343"/>
    <w:bookmarkStart w:name="z369" w:id="344"/>
    <w:p>
      <w:pPr>
        <w:spacing w:after="0"/>
        <w:ind w:left="0"/>
        <w:jc w:val="both"/>
      </w:pPr>
      <w:r>
        <w:rPr>
          <w:rFonts w:ascii="Times New Roman"/>
          <w:b w:val="false"/>
          <w:i w:val="false"/>
          <w:color w:val="000000"/>
          <w:sz w:val="28"/>
        </w:rPr>
        <w:t>
      1) тармақша "мөрімен бекемделген" деген сөздерден кейін "не электрондық цифрлық қолтаңба арқылы куәландырылған" деген сөздермен толықтырылсын;</w:t>
      </w:r>
    </w:p>
    <w:bookmarkEnd w:id="344"/>
    <w:bookmarkStart w:name="z370" w:id="345"/>
    <w:p>
      <w:pPr>
        <w:spacing w:after="0"/>
        <w:ind w:left="0"/>
        <w:jc w:val="both"/>
      </w:pPr>
      <w:r>
        <w:rPr>
          <w:rFonts w:ascii="Times New Roman"/>
          <w:b w:val="false"/>
          <w:i w:val="false"/>
          <w:color w:val="000000"/>
          <w:sz w:val="28"/>
        </w:rPr>
        <w:t>
      2) тармақша "арнаулы қабылдау орнында," деген сөздерден кейін "қабылдау-бөлу орнында," деген сөздермен толықтырылсын;</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"Арнаулы қабылдау орнына," деген сөздерден кейін "қабылдау-бөлу орнына,"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"арнаулы қабылдау орнына,", "арнаулы қабылдау орнының," деген сөздерден кейін тиісінше "қабылдау-бөлу орнына,", "қабылдау-бөлу орнының,"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"өтініштері" деген сөзден кейін "мен ұсыныстары"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75" w:id="346"/>
    <w:p>
      <w:pPr>
        <w:spacing w:after="0"/>
        <w:ind w:left="0"/>
        <w:jc w:val="both"/>
      </w:pPr>
      <w:r>
        <w:rPr>
          <w:rFonts w:ascii="Times New Roman"/>
          <w:b w:val="false"/>
          <w:i w:val="false"/>
          <w:color w:val="000000"/>
          <w:sz w:val="28"/>
        </w:rPr>
        <w:t>
      бірінші бөлік "адамдарды" деген сөзден кейін "қабылдау-бөлу орнында немесе" деген сөздермен толықтырылсын;</w:t>
      </w:r>
    </w:p>
    <w:bookmarkEnd w:id="346"/>
    <w:bookmarkStart w:name="z376" w:id="347"/>
    <w:p>
      <w:pPr>
        <w:spacing w:after="0"/>
        <w:ind w:left="0"/>
        <w:jc w:val="both"/>
      </w:pPr>
      <w:r>
        <w:rPr>
          <w:rFonts w:ascii="Times New Roman"/>
          <w:b w:val="false"/>
          <w:i w:val="false"/>
          <w:color w:val="000000"/>
          <w:sz w:val="28"/>
        </w:rPr>
        <w:t>
      мынадай мазмұндағы үшінші бөлікпен толықтырылсын:</w:t>
      </w:r>
    </w:p>
    <w:bookmarkEnd w:id="347"/>
    <w:bookmarkStart w:name="z377" w:id="348"/>
    <w:p>
      <w:pPr>
        <w:spacing w:after="0"/>
        <w:ind w:left="0"/>
        <w:jc w:val="both"/>
      </w:pPr>
      <w:r>
        <w:rPr>
          <w:rFonts w:ascii="Times New Roman"/>
          <w:b w:val="false"/>
          <w:i w:val="false"/>
          <w:color w:val="000000"/>
          <w:sz w:val="28"/>
        </w:rPr>
        <w:t>
      "Қабылдау-бөлу орнында әкімшілік қамауға алынған адамдар және белгілі бір тұрғылықты жері және (немесе) жеке басын куәландыратын құжаттары жоқ адамдар бөлек ұсталады.";</w:t>
      </w:r>
    </w:p>
    <w:bookmarkEnd w:id="348"/>
    <w:bookmarkStart w:name="z378" w:id="3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46-7-бапта</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"арнаулы қабылдау орнындағы," деген сөздерден кейін "қабылдау-бөлу орнындағы,"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81" w:id="350"/>
    <w:p>
      <w:pPr>
        <w:spacing w:after="0"/>
        <w:ind w:left="0"/>
        <w:jc w:val="both"/>
      </w:pPr>
      <w:r>
        <w:rPr>
          <w:rFonts w:ascii="Times New Roman"/>
          <w:b w:val="false"/>
          <w:i w:val="false"/>
          <w:color w:val="000000"/>
          <w:sz w:val="28"/>
        </w:rPr>
        <w:t>
      бірінші бөлік "Арнаулы қабылдау орындарында," деген сөздерден кейін "қабылдау-бөлу орындарында," деген сөздермен толықтырылсын;</w:t>
      </w:r>
    </w:p>
    <w:bookmarkEnd w:id="350"/>
    <w:bookmarkStart w:name="z382" w:id="351"/>
    <w:p>
      <w:pPr>
        <w:spacing w:after="0"/>
        <w:ind w:left="0"/>
        <w:jc w:val="both"/>
      </w:pPr>
      <w:r>
        <w:rPr>
          <w:rFonts w:ascii="Times New Roman"/>
          <w:b w:val="false"/>
          <w:i w:val="false"/>
          <w:color w:val="000000"/>
          <w:sz w:val="28"/>
        </w:rPr>
        <w:t>
      екінші бөліктегі "Қазақстан Республикасының ішкі істер органдары туралы" деген сөздер "Құқық қорғау қызметі туралы" деген сөздермен ауыстырылсын;</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"Арнаулы қабылдау орындарында," деген сөздерден кейін "қабылдау-бөлу орындарында,"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"Арнаулы қабылдау орындарына," деген сөздерден кейін "қабылдау-бөлу орындарына," деген сөздермен толықтырылсын;</w:t>
      </w:r>
    </w:p>
    <w:bookmarkStart w:name="z385" w:id="3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46-8-бапта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"Арнаулы қабылдау орындарында," деген сөздерден кейін "қабылдау-бөлу орындарында,"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8" w:id="353"/>
    <w:p>
      <w:pPr>
        <w:spacing w:after="0"/>
        <w:ind w:left="0"/>
        <w:jc w:val="both"/>
      </w:pPr>
      <w:r>
        <w:rPr>
          <w:rFonts w:ascii="Times New Roman"/>
          <w:b w:val="false"/>
          <w:i w:val="false"/>
          <w:color w:val="000000"/>
          <w:sz w:val="28"/>
        </w:rPr>
        <w:t xml:space="preserve">
      бірінші абзац "Арнаулы қабылдау орындарында," деген сөздерден кейін "қабылдау-бөлу орындарында," деген сөздермен толықтырылсын; </w:t>
      </w:r>
    </w:p>
    <w:bookmarkEnd w:id="353"/>
    <w:bookmarkStart w:name="z389" w:id="354"/>
    <w:p>
      <w:pPr>
        <w:spacing w:after="0"/>
        <w:ind w:left="0"/>
        <w:jc w:val="both"/>
      </w:pPr>
      <w:r>
        <w:rPr>
          <w:rFonts w:ascii="Times New Roman"/>
          <w:b w:val="false"/>
          <w:i w:val="false"/>
          <w:color w:val="000000"/>
          <w:sz w:val="28"/>
        </w:rPr>
        <w:t xml:space="preserve">
      1), 2) және 7) тармақшалар "арнаулы қабылдау орнында," деген сөздерден кейін "қабылдау-бөлу орнында," деген сөздермен толықтырылсын; </w:t>
      </w:r>
    </w:p>
    <w:bookmarkEnd w:id="354"/>
    <w:bookmarkStart w:name="z390" w:id="355"/>
    <w:p>
      <w:pPr>
        <w:spacing w:after="0"/>
        <w:ind w:left="0"/>
        <w:jc w:val="both"/>
      </w:pPr>
      <w:r>
        <w:rPr>
          <w:rFonts w:ascii="Times New Roman"/>
          <w:b w:val="false"/>
          <w:i w:val="false"/>
          <w:color w:val="000000"/>
          <w:sz w:val="28"/>
        </w:rPr>
        <w:t xml:space="preserve">
      8) тармақша "арнаулы қабылдау орнының," деген сөздерден кейін "қабылдау-бөлу орнының," деген сөздермен толықтырылсын; </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"Арнаулы қабылдау орындарына,", "арнаулы қабылдау орнындағы," деген сөздерден кейін тиісінше "Қабылдау-бөлу орындарына,", "қабылдау-бөлу орнындағы," деген сөздермен толықтырылсын; </w:t>
      </w:r>
    </w:p>
    <w:bookmarkStart w:name="z392" w:id="3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46-9-бапта</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пен </w:t>
      </w:r>
      <w:r>
        <w:rPr>
          <w:rFonts w:ascii="Times New Roman"/>
          <w:b w:val="false"/>
          <w:i w:val="false"/>
          <w:color w:val="000000"/>
          <w:sz w:val="28"/>
        </w:rPr>
        <w:t>1-тармақ</w:t>
      </w:r>
      <w:r>
        <w:rPr>
          <w:rFonts w:ascii="Times New Roman"/>
          <w:b w:val="false"/>
          <w:i w:val="false"/>
          <w:color w:val="000000"/>
          <w:sz w:val="28"/>
        </w:rPr>
        <w:t xml:space="preserve"> "арнаулы қабылдау орнынан," деген сөздерден кейін "қабылдау-бөлу орнынан,"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"есірткі заттарын" деген сөздер "есiрткi, психотроптық заттарды, сол тектестерді"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"арнаулы қабылдау орнында," деген сөздерден кейін "қабылдау-бөлу орнында," деген сөздермен толықтырылсын;</w:t>
      </w:r>
    </w:p>
    <w:bookmarkStart w:name="z396" w:id="357"/>
    <w:p>
      <w:pPr>
        <w:spacing w:after="0"/>
        <w:ind w:left="0"/>
        <w:jc w:val="both"/>
      </w:pPr>
      <w:r>
        <w:rPr>
          <w:rFonts w:ascii="Times New Roman"/>
          <w:b w:val="false"/>
          <w:i w:val="false"/>
          <w:color w:val="000000"/>
          <w:sz w:val="28"/>
        </w:rPr>
        <w:t xml:space="preserve">
      16) 51-баптың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"құқықтары мен заңды мүдделерінің бұзылуы мәселелері бойынша өтініштер мен шағымдар" деген сөздер "құқықтарының, бостандықтары мен заңды мүдделерінің бұзылуы мәселелері бойынша өтініштер" деген сөздермен ауыстырылсын.</w:t>
      </w:r>
    </w:p>
    <w:bookmarkEnd w:id="357"/>
    <w:bookmarkStart w:name="z397" w:id="358"/>
    <w:p>
      <w:pPr>
        <w:spacing w:after="0"/>
        <w:ind w:left="0"/>
        <w:jc w:val="both"/>
      </w:pPr>
      <w:r>
        <w:rPr>
          <w:rFonts w:ascii="Times New Roman"/>
          <w:b w:val="false"/>
          <w:i w:val="false"/>
          <w:color w:val="000000"/>
          <w:sz w:val="28"/>
        </w:rPr>
        <w:t xml:space="preserve">
      7.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8"/>
    <w:bookmarkStart w:name="z398" w:id="35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9"/>
    <w:bookmarkStart w:name="z399" w:id="36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60"/>
    <w:bookmarkStart w:name="z400" w:id="3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361"/>
    <w:bookmarkStart w:name="z401" w:id="362"/>
    <w:p>
      <w:pPr>
        <w:spacing w:after="0"/>
        <w:ind w:left="0"/>
        <w:jc w:val="both"/>
      </w:pPr>
      <w:r>
        <w:rPr>
          <w:rFonts w:ascii="Times New Roman"/>
          <w:b w:val="false"/>
          <w:i w:val="false"/>
          <w:color w:val="000000"/>
          <w:sz w:val="28"/>
        </w:rPr>
        <w:t>
      "1-1-бап. Осы Заңның негiзгi мақсаты, мiндеттерi мен қағидаттары</w:t>
      </w:r>
    </w:p>
    <w:bookmarkEnd w:id="362"/>
    <w:bookmarkStart w:name="z402" w:id="363"/>
    <w:p>
      <w:pPr>
        <w:spacing w:after="0"/>
        <w:ind w:left="0"/>
        <w:jc w:val="both"/>
      </w:pPr>
      <w:r>
        <w:rPr>
          <w:rFonts w:ascii="Times New Roman"/>
          <w:b w:val="false"/>
          <w:i w:val="false"/>
          <w:color w:val="000000"/>
          <w:sz w:val="28"/>
        </w:rPr>
        <w:t>
      1. Мемлекеттік қорғауға жататын адамдарға қатысты мемлекеттік қорғау шараларын іске асыру осы Заңның негізгі мақсаты болып табылады.</w:t>
      </w:r>
    </w:p>
    <w:bookmarkEnd w:id="363"/>
    <w:bookmarkStart w:name="z403" w:id="364"/>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64"/>
    <w:bookmarkStart w:name="z404" w:id="365"/>
    <w:p>
      <w:pPr>
        <w:spacing w:after="0"/>
        <w:ind w:left="0"/>
        <w:jc w:val="both"/>
      </w:pPr>
      <w:r>
        <w:rPr>
          <w:rFonts w:ascii="Times New Roman"/>
          <w:b w:val="false"/>
          <w:i w:val="false"/>
          <w:color w:val="000000"/>
          <w:sz w:val="28"/>
        </w:rPr>
        <w:t>
      1) мемлекет өз азаматтарының қылмыстық процеске қатысуына байланысты олардың қауіпсіздігін қамтамасыз ету жөніндегі міндеттемелерін орындау;</w:t>
      </w:r>
    </w:p>
    <w:bookmarkEnd w:id="365"/>
    <w:bookmarkStart w:name="z405" w:id="366"/>
    <w:p>
      <w:pPr>
        <w:spacing w:after="0"/>
        <w:ind w:left="0"/>
        <w:jc w:val="both"/>
      </w:pPr>
      <w:r>
        <w:rPr>
          <w:rFonts w:ascii="Times New Roman"/>
          <w:b w:val="false"/>
          <w:i w:val="false"/>
          <w:color w:val="000000"/>
          <w:sz w:val="28"/>
        </w:rPr>
        <w:t>
      2) қорғалатын адамдардың қауіпсіздігін қамтамасыз ету саласында мемлекеттік билік органдары жүйесінің жұмыс істеу тиімділігін қамтамасыз ету;</w:t>
      </w:r>
    </w:p>
    <w:bookmarkEnd w:id="366"/>
    <w:bookmarkStart w:name="z406" w:id="367"/>
    <w:p>
      <w:pPr>
        <w:spacing w:after="0"/>
        <w:ind w:left="0"/>
        <w:jc w:val="both"/>
      </w:pPr>
      <w:r>
        <w:rPr>
          <w:rFonts w:ascii="Times New Roman"/>
          <w:b w:val="false"/>
          <w:i w:val="false"/>
          <w:color w:val="000000"/>
          <w:sz w:val="28"/>
        </w:rPr>
        <w:t>
      3) қорғалатын адамдарға қатысты қолданылатын қауіпсіздік шараларын айқындау.</w:t>
      </w:r>
    </w:p>
    <w:bookmarkEnd w:id="367"/>
    <w:bookmarkStart w:name="z407" w:id="368"/>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368"/>
    <w:bookmarkStart w:name="z408" w:id="369"/>
    <w:p>
      <w:pPr>
        <w:spacing w:after="0"/>
        <w:ind w:left="0"/>
        <w:jc w:val="both"/>
      </w:pPr>
      <w:r>
        <w:rPr>
          <w:rFonts w:ascii="Times New Roman"/>
          <w:b w:val="false"/>
          <w:i w:val="false"/>
          <w:color w:val="000000"/>
          <w:sz w:val="28"/>
        </w:rPr>
        <w:t>
      1) заңдылық;</w:t>
      </w:r>
    </w:p>
    <w:bookmarkEnd w:id="369"/>
    <w:bookmarkStart w:name="z409" w:id="370"/>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құрметтеу;</w:t>
      </w:r>
    </w:p>
    <w:bookmarkEnd w:id="370"/>
    <w:bookmarkStart w:name="z410" w:id="371"/>
    <w:p>
      <w:pPr>
        <w:spacing w:after="0"/>
        <w:ind w:left="0"/>
        <w:jc w:val="both"/>
      </w:pPr>
      <w:r>
        <w:rPr>
          <w:rFonts w:ascii="Times New Roman"/>
          <w:b w:val="false"/>
          <w:i w:val="false"/>
          <w:color w:val="000000"/>
          <w:sz w:val="28"/>
        </w:rPr>
        <w:t>
      3) қорғалатын адамның жеке басының құқықтары мен заңды мүдделерінің басымдығы;</w:t>
      </w:r>
    </w:p>
    <w:bookmarkEnd w:id="371"/>
    <w:bookmarkStart w:name="z411" w:id="372"/>
    <w:p>
      <w:pPr>
        <w:spacing w:after="0"/>
        <w:ind w:left="0"/>
        <w:jc w:val="both"/>
      </w:pPr>
      <w:r>
        <w:rPr>
          <w:rFonts w:ascii="Times New Roman"/>
          <w:b w:val="false"/>
          <w:i w:val="false"/>
          <w:color w:val="000000"/>
          <w:sz w:val="28"/>
        </w:rPr>
        <w:t>
      4) қорғалатын адамдар мен мемлекеттік қорғауды қамтамасыз ететін органдардың өзара жауапкершілігі.".</w:t>
      </w:r>
    </w:p>
    <w:bookmarkEnd w:id="372"/>
    <w:bookmarkStart w:name="z412" w:id="373"/>
    <w:p>
      <w:pPr>
        <w:spacing w:after="0"/>
        <w:ind w:left="0"/>
        <w:jc w:val="both"/>
      </w:pPr>
      <w:r>
        <w:rPr>
          <w:rFonts w:ascii="Times New Roman"/>
          <w:b w:val="false"/>
          <w:i w:val="false"/>
          <w:color w:val="000000"/>
          <w:sz w:val="28"/>
        </w:rPr>
        <w:t xml:space="preserve">
      8.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3"/>
    <w:bookmarkStart w:name="z413"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 </w:t>
      </w:r>
    </w:p>
    <w:bookmarkEnd w:id="374"/>
    <w:bookmarkStart w:name="z414" w:id="3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екінші бөлікпен толықтырылсын: </w:t>
      </w:r>
    </w:p>
    <w:bookmarkEnd w:id="375"/>
    <w:bookmarkStart w:name="z415" w:id="376"/>
    <w:p>
      <w:pPr>
        <w:spacing w:after="0"/>
        <w:ind w:left="0"/>
        <w:jc w:val="both"/>
      </w:pPr>
      <w:r>
        <w:rPr>
          <w:rFonts w:ascii="Times New Roman"/>
          <w:b w:val="false"/>
          <w:i w:val="false"/>
          <w:color w:val="000000"/>
          <w:sz w:val="28"/>
        </w:rPr>
        <w:t>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76"/>
    <w:bookmarkStart w:name="z416" w:id="3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77"/>
    <w:bookmarkStart w:name="z417" w:id="378"/>
    <w:p>
      <w:pPr>
        <w:spacing w:after="0"/>
        <w:ind w:left="0"/>
        <w:jc w:val="both"/>
      </w:pPr>
      <w:r>
        <w:rPr>
          <w:rFonts w:ascii="Times New Roman"/>
          <w:b w:val="false"/>
          <w:i w:val="false"/>
          <w:color w:val="000000"/>
          <w:sz w:val="28"/>
        </w:rPr>
        <w:t>
      "3-бап. Осы Заңның негiзгi мақсаты, мiндеттерi мен қағидаттары</w:t>
      </w:r>
    </w:p>
    <w:bookmarkEnd w:id="378"/>
    <w:bookmarkStart w:name="z418" w:id="379"/>
    <w:p>
      <w:pPr>
        <w:spacing w:after="0"/>
        <w:ind w:left="0"/>
        <w:jc w:val="both"/>
      </w:pPr>
      <w:r>
        <w:rPr>
          <w:rFonts w:ascii="Times New Roman"/>
          <w:b w:val="false"/>
          <w:i w:val="false"/>
          <w:color w:val="000000"/>
          <w:sz w:val="28"/>
        </w:rPr>
        <w:t>
      1. Қазақстан Республикасының аумағындағы күзет қызметінің құқықтық негіздерін, күзет қызметін жүзеге асыратын субъектілердің мәртебесі мен өкілеттіктерін айқындау осы Заңның негізгі мақсаты болып табылады.</w:t>
      </w:r>
    </w:p>
    <w:bookmarkEnd w:id="379"/>
    <w:bookmarkStart w:name="z419" w:id="38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80"/>
    <w:bookmarkStart w:name="z420" w:id="381"/>
    <w:p>
      <w:pPr>
        <w:spacing w:after="0"/>
        <w:ind w:left="0"/>
        <w:jc w:val="both"/>
      </w:pPr>
      <w:r>
        <w:rPr>
          <w:rFonts w:ascii="Times New Roman"/>
          <w:b w:val="false"/>
          <w:i w:val="false"/>
          <w:color w:val="000000"/>
          <w:sz w:val="28"/>
        </w:rPr>
        <w:t>
      1) жеке тұлғалардың өмірі мен денсаулығын қылмыстық және өзге де құқыққа қарсы қол сұғушылықтардан қорғау;</w:t>
      </w:r>
    </w:p>
    <w:bookmarkEnd w:id="381"/>
    <w:bookmarkStart w:name="z421" w:id="382"/>
    <w:p>
      <w:pPr>
        <w:spacing w:after="0"/>
        <w:ind w:left="0"/>
        <w:jc w:val="both"/>
      </w:pPr>
      <w:r>
        <w:rPr>
          <w:rFonts w:ascii="Times New Roman"/>
          <w:b w:val="false"/>
          <w:i w:val="false"/>
          <w:color w:val="000000"/>
          <w:sz w:val="28"/>
        </w:rPr>
        <w:t>
      2) жеке және заңды тұлғалардың мүлкін құқыққа қарсы қол сұғушылықтардан қорғау.</w:t>
      </w:r>
    </w:p>
    <w:bookmarkEnd w:id="382"/>
    <w:bookmarkStart w:name="z422" w:id="383"/>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383"/>
    <w:bookmarkStart w:name="z423" w:id="384"/>
    <w:p>
      <w:pPr>
        <w:spacing w:after="0"/>
        <w:ind w:left="0"/>
        <w:jc w:val="both"/>
      </w:pPr>
      <w:r>
        <w:rPr>
          <w:rFonts w:ascii="Times New Roman"/>
          <w:b w:val="false"/>
          <w:i w:val="false"/>
          <w:color w:val="000000"/>
          <w:sz w:val="28"/>
        </w:rPr>
        <w:t>
      1) заңдылық;</w:t>
      </w:r>
    </w:p>
    <w:bookmarkEnd w:id="384"/>
    <w:bookmarkStart w:name="z424" w:id="385"/>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құрметтеу және сақтау;</w:t>
      </w:r>
    </w:p>
    <w:bookmarkEnd w:id="385"/>
    <w:bookmarkStart w:name="z425" w:id="386"/>
    <w:p>
      <w:pPr>
        <w:spacing w:after="0"/>
        <w:ind w:left="0"/>
        <w:jc w:val="both"/>
      </w:pPr>
      <w:r>
        <w:rPr>
          <w:rFonts w:ascii="Times New Roman"/>
          <w:b w:val="false"/>
          <w:i w:val="false"/>
          <w:color w:val="000000"/>
          <w:sz w:val="28"/>
        </w:rPr>
        <w:t>
      3) жеке адамның, қоғам мен мемлекеттің өмірлік маңызы бар мүдделерін ескеру;</w:t>
      </w:r>
    </w:p>
    <w:bookmarkEnd w:id="386"/>
    <w:bookmarkStart w:name="z426" w:id="387"/>
    <w:p>
      <w:pPr>
        <w:spacing w:after="0"/>
        <w:ind w:left="0"/>
        <w:jc w:val="both"/>
      </w:pPr>
      <w:r>
        <w:rPr>
          <w:rFonts w:ascii="Times New Roman"/>
          <w:b w:val="false"/>
          <w:i w:val="false"/>
          <w:color w:val="000000"/>
          <w:sz w:val="28"/>
        </w:rPr>
        <w:t>
      4) күзет қызметін жүзеге асыру кезінде үшінші тұлғалар құқықтарының, бостандықтары мен заңды мүдделерінің бұзылуына жол бермеу.";</w:t>
      </w:r>
    </w:p>
    <w:bookmarkEnd w:id="387"/>
    <w:bookmarkStart w:name="z427" w:id="3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388"/>
    <w:bookmarkStart w:name="z428" w:id="389"/>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89"/>
    <w:bookmarkStart w:name="z429" w:id="390"/>
    <w:p>
      <w:pPr>
        <w:spacing w:after="0"/>
        <w:ind w:left="0"/>
        <w:jc w:val="both"/>
      </w:pPr>
      <w:r>
        <w:rPr>
          <w:rFonts w:ascii="Times New Roman"/>
          <w:b w:val="false"/>
          <w:i w:val="false"/>
          <w:color w:val="000000"/>
          <w:sz w:val="28"/>
        </w:rPr>
        <w:t>
      "4. Күзет қызметтерін көрсету туралы шартта көрсетілетін күзет қызметтерінің түрлері, сондай-ақ орындаушының күзет қызметтерін көрсетуге арналған лицензиясының нөмірі мен берілген күні туралы мәліметтер қамтылуға тиіс.".</w:t>
      </w:r>
    </w:p>
    <w:bookmarkEnd w:id="390"/>
    <w:bookmarkStart w:name="z430" w:id="391"/>
    <w:p>
      <w:pPr>
        <w:spacing w:after="0"/>
        <w:ind w:left="0"/>
        <w:jc w:val="both"/>
      </w:pPr>
      <w:r>
        <w:rPr>
          <w:rFonts w:ascii="Times New Roman"/>
          <w:b w:val="false"/>
          <w:i w:val="false"/>
          <w:color w:val="000000"/>
          <w:sz w:val="28"/>
        </w:rPr>
        <w:t xml:space="preserve">
      9.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Start w:name="z432" w:id="392"/>
    <w:p>
      <w:pPr>
        <w:spacing w:after="0"/>
        <w:ind w:left="0"/>
        <w:jc w:val="both"/>
      </w:pPr>
      <w:r>
        <w:rPr>
          <w:rFonts w:ascii="Times New Roman"/>
          <w:b w:val="false"/>
          <w:i w:val="false"/>
          <w:color w:val="000000"/>
          <w:sz w:val="28"/>
        </w:rPr>
        <w:t>
      "3-бап. Осы Заңның негізгі мақсаты, міндеті мен қағидаттары</w:t>
      </w:r>
    </w:p>
    <w:bookmarkEnd w:id="392"/>
    <w:bookmarkStart w:name="z433" w:id="393"/>
    <w:p>
      <w:pPr>
        <w:spacing w:after="0"/>
        <w:ind w:left="0"/>
        <w:jc w:val="both"/>
      </w:pPr>
      <w:r>
        <w:rPr>
          <w:rFonts w:ascii="Times New Roman"/>
          <w:b w:val="false"/>
          <w:i w:val="false"/>
          <w:color w:val="000000"/>
          <w:sz w:val="28"/>
        </w:rPr>
        <w:t>
      1. Төтенше жағдай енгізуге негіз болған мән-жайларды жою осы Заңның негізгі мақсаты болып табылады.</w:t>
      </w:r>
    </w:p>
    <w:bookmarkEnd w:id="393"/>
    <w:bookmarkStart w:name="z434" w:id="394"/>
    <w:p>
      <w:pPr>
        <w:spacing w:after="0"/>
        <w:ind w:left="0"/>
        <w:jc w:val="both"/>
      </w:pPr>
      <w:r>
        <w:rPr>
          <w:rFonts w:ascii="Times New Roman"/>
          <w:b w:val="false"/>
          <w:i w:val="false"/>
          <w:color w:val="000000"/>
          <w:sz w:val="28"/>
        </w:rPr>
        <w:t>
      2. Төтенше жағдай енгізу аймағында барлық қызмет салаларының жұмыс істеуін қалпына келтіру осы Заңның негізгі міндеті болып табылады.</w:t>
      </w:r>
    </w:p>
    <w:bookmarkEnd w:id="394"/>
    <w:bookmarkStart w:name="z435" w:id="395"/>
    <w:p>
      <w:pPr>
        <w:spacing w:after="0"/>
        <w:ind w:left="0"/>
        <w:jc w:val="both"/>
      </w:pPr>
      <w:r>
        <w:rPr>
          <w:rFonts w:ascii="Times New Roman"/>
          <w:b w:val="false"/>
          <w:i w:val="false"/>
          <w:color w:val="000000"/>
          <w:sz w:val="28"/>
        </w:rPr>
        <w:t xml:space="preserve">
      3. Осы Заңның негізгі қағидаттары мыналар болып табылады: </w:t>
      </w:r>
    </w:p>
    <w:bookmarkEnd w:id="395"/>
    <w:bookmarkStart w:name="z436" w:id="396"/>
    <w:p>
      <w:pPr>
        <w:spacing w:after="0"/>
        <w:ind w:left="0"/>
        <w:jc w:val="both"/>
      </w:pPr>
      <w:r>
        <w:rPr>
          <w:rFonts w:ascii="Times New Roman"/>
          <w:b w:val="false"/>
          <w:i w:val="false"/>
          <w:color w:val="000000"/>
          <w:sz w:val="28"/>
        </w:rPr>
        <w:t>
      1) азаматтардың қауіпсіздігін, олардың құқықтарын, бостандықтары мен заңды мүдделерін, төтенше жағдайдың туындауы салдарынан қауіп төнген адамдардың өмірі мен денсаулығын, құқықтары мен заңды мүдделерін қорғауды қамтамасыз ету, Қазақстан Республикасының конституциялық құрылысы мен егемендігінің негіздерін сақтау;</w:t>
      </w:r>
    </w:p>
    <w:bookmarkEnd w:id="396"/>
    <w:bookmarkStart w:name="z437" w:id="397"/>
    <w:p>
      <w:pPr>
        <w:spacing w:after="0"/>
        <w:ind w:left="0"/>
        <w:jc w:val="both"/>
      </w:pPr>
      <w:r>
        <w:rPr>
          <w:rFonts w:ascii="Times New Roman"/>
          <w:b w:val="false"/>
          <w:i w:val="false"/>
          <w:color w:val="000000"/>
          <w:sz w:val="28"/>
        </w:rPr>
        <w:t>
      2) заңдылықты сақтау.".</w:t>
      </w:r>
    </w:p>
    <w:bookmarkEnd w:id="397"/>
    <w:bookmarkStart w:name="z438" w:id="398"/>
    <w:p>
      <w:pPr>
        <w:spacing w:after="0"/>
        <w:ind w:left="0"/>
        <w:jc w:val="both"/>
      </w:pPr>
      <w:r>
        <w:rPr>
          <w:rFonts w:ascii="Times New Roman"/>
          <w:b w:val="false"/>
          <w:i w:val="false"/>
          <w:color w:val="000000"/>
          <w:sz w:val="28"/>
        </w:rPr>
        <w:t xml:space="preserve">
      10.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p>
    <w:bookmarkEnd w:id="398"/>
    <w:bookmarkStart w:name="z439" w:id="39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99"/>
    <w:bookmarkStart w:name="z440" w:id="40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00"/>
    <w:bookmarkStart w:name="z441" w:id="40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401"/>
    <w:bookmarkStart w:name="z442" w:id="402"/>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402"/>
    <w:bookmarkStart w:name="z443" w:id="403"/>
    <w:p>
      <w:pPr>
        <w:spacing w:after="0"/>
        <w:ind w:left="0"/>
        <w:jc w:val="both"/>
      </w:pPr>
      <w:r>
        <w:rPr>
          <w:rFonts w:ascii="Times New Roman"/>
          <w:b w:val="false"/>
          <w:i w:val="false"/>
          <w:color w:val="000000"/>
          <w:sz w:val="28"/>
        </w:rPr>
        <w:t xml:space="preserve">
      11.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w:t>
      </w:r>
    </w:p>
    <w:bookmarkStart w:name="z445" w:id="404"/>
    <w:p>
      <w:pPr>
        <w:spacing w:after="0"/>
        <w:ind w:left="0"/>
        <w:jc w:val="both"/>
      </w:pPr>
      <w:r>
        <w:rPr>
          <w:rFonts w:ascii="Times New Roman"/>
          <w:b w:val="false"/>
          <w:i w:val="false"/>
          <w:color w:val="000000"/>
          <w:sz w:val="28"/>
        </w:rPr>
        <w:t>
      "Егер "Тұрғын үй қатынастары туралы" Қазақстан Республикасы Заңының 101-1 және 101-3-баптарына сәйкес тұрғын үй төлемдерін алушы жалдаушы ретінде болса, тұрғынжайды жалдау шарты жылжымайтын мүлікті пайдалану мерзіміне қарамастан мемлекеттік тіркеуге жатады.".</w:t>
      </w:r>
    </w:p>
    <w:bookmarkEnd w:id="404"/>
    <w:bookmarkStart w:name="z446" w:id="405"/>
    <w:p>
      <w:pPr>
        <w:spacing w:after="0"/>
        <w:ind w:left="0"/>
        <w:jc w:val="both"/>
      </w:pPr>
      <w:r>
        <w:rPr>
          <w:rFonts w:ascii="Times New Roman"/>
          <w:b w:val="false"/>
          <w:i w:val="false"/>
          <w:color w:val="000000"/>
          <w:sz w:val="28"/>
        </w:rPr>
        <w:t xml:space="preserve">
      12.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5"/>
    <w:bookmarkStart w:name="z447" w:id="406"/>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06"/>
    <w:bookmarkStart w:name="z448" w:id="40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07"/>
    <w:bookmarkStart w:name="z449" w:id="408"/>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 ішкі істер органы жергілікті полиция қызметінің бастықтары, олардың" деген сөздер "бастықтары не олардың" деген сөздермен ауыстырылсын.</w:t>
      </w:r>
    </w:p>
    <w:bookmarkEnd w:id="408"/>
    <w:bookmarkStart w:name="z450" w:id="409"/>
    <w:p>
      <w:pPr>
        <w:spacing w:after="0"/>
        <w:ind w:left="0"/>
        <w:jc w:val="both"/>
      </w:pPr>
      <w:r>
        <w:rPr>
          <w:rFonts w:ascii="Times New Roman"/>
          <w:b w:val="false"/>
          <w:i w:val="false"/>
          <w:color w:val="000000"/>
          <w:sz w:val="28"/>
        </w:rPr>
        <w:t xml:space="preserve">
      13.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9"/>
    <w:bookmarkStart w:name="z451" w:id="410"/>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10"/>
    <w:bookmarkStart w:name="z452" w:id="411"/>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11"/>
    <w:bookmarkStart w:name="z453" w:id="4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w:t>
      </w:r>
      <w:r>
        <w:rPr>
          <w:rFonts w:ascii="Times New Roman"/>
          <w:b w:val="false"/>
          <w:i w:val="false"/>
          <w:color w:val="000000"/>
          <w:sz w:val="28"/>
        </w:rPr>
        <w:t xml:space="preserve"> мынадай мазмұндағы екінші бөлікпен толықтырылсын:</w:t>
      </w:r>
    </w:p>
    <w:bookmarkEnd w:id="412"/>
    <w:bookmarkStart w:name="z454" w:id="413"/>
    <w:p>
      <w:pPr>
        <w:spacing w:after="0"/>
        <w:ind w:left="0"/>
        <w:jc w:val="both"/>
      </w:pPr>
      <w:r>
        <w:rPr>
          <w:rFonts w:ascii="Times New Roman"/>
          <w:b w:val="false"/>
          <w:i w:val="false"/>
          <w:color w:val="000000"/>
          <w:sz w:val="28"/>
        </w:rPr>
        <w:t>
      "Қазақстан Республикасы заңдарының талаптарын, қызметтік (лауазымдық, еңбек) міндеттерін орындау үшін, медициналық мақсаттарда, азаматтық қорғау үшін, ауа райы жағдайларында, сондай-ақ спорттық, спорттық-бұқаралық және мәдени-бұқаралық іс-шараларға тікелей қатысатын адамдарға қажет болатын жағдайларды қоспағанда, қоғамдық орындарда бет-әлпетті тануға кедергі келтіретін киім-кешекті киіп жүруге тыйым салынады.".</w:t>
      </w:r>
    </w:p>
    <w:bookmarkEnd w:id="413"/>
    <w:bookmarkStart w:name="z455" w:id="414"/>
    <w:p>
      <w:pPr>
        <w:spacing w:after="0"/>
        <w:ind w:left="0"/>
        <w:jc w:val="both"/>
      </w:pPr>
      <w:r>
        <w:rPr>
          <w:rFonts w:ascii="Times New Roman"/>
          <w:b w:val="false"/>
          <w:i w:val="false"/>
          <w:color w:val="000000"/>
          <w:sz w:val="28"/>
        </w:rPr>
        <w:t xml:space="preserve">
      14.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4"/>
    <w:bookmarkStart w:name="z456" w:id="415"/>
    <w:p>
      <w:pPr>
        <w:spacing w:after="0"/>
        <w:ind w:left="0"/>
        <w:jc w:val="both"/>
      </w:pPr>
      <w:r>
        <w:rPr>
          <w:rFonts w:ascii="Times New Roman"/>
          <w:b w:val="false"/>
          <w:i w:val="false"/>
          <w:color w:val="000000"/>
          <w:sz w:val="28"/>
        </w:rPr>
        <w:t xml:space="preserve">
      1) 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15"/>
    <w:bookmarkStart w:name="z457" w:id="416"/>
    <w:p>
      <w:pPr>
        <w:spacing w:after="0"/>
        <w:ind w:left="0"/>
        <w:jc w:val="both"/>
      </w:pPr>
      <w:r>
        <w:rPr>
          <w:rFonts w:ascii="Times New Roman"/>
          <w:b w:val="false"/>
          <w:i w:val="false"/>
          <w:color w:val="000000"/>
          <w:sz w:val="28"/>
        </w:rPr>
        <w:t>
      "2) әскери-дәрігерлік комиссияның қорытындысына сәйкес денсаулық жағдайы, дене бітімі немесе психикалық даму жағдайы бойынша құқық қорғау қызметін өткеруге жарамсыз деп танылған;";</w:t>
      </w:r>
    </w:p>
    <w:bookmarkEnd w:id="416"/>
    <w:bookmarkStart w:name="z458" w:id="417"/>
    <w:p>
      <w:pPr>
        <w:spacing w:after="0"/>
        <w:ind w:left="0"/>
        <w:jc w:val="both"/>
      </w:pPr>
      <w:r>
        <w:rPr>
          <w:rFonts w:ascii="Times New Roman"/>
          <w:b w:val="false"/>
          <w:i w:val="false"/>
          <w:color w:val="000000"/>
          <w:sz w:val="28"/>
        </w:rPr>
        <w:t xml:space="preserve">
      2) 7-1-баптың </w:t>
      </w:r>
      <w:r>
        <w:rPr>
          <w:rFonts w:ascii="Times New Roman"/>
          <w:b w:val="false"/>
          <w:i w:val="false"/>
          <w:color w:val="000000"/>
          <w:sz w:val="28"/>
        </w:rPr>
        <w:t>10-тармағында</w:t>
      </w:r>
      <w:r>
        <w:rPr>
          <w:rFonts w:ascii="Times New Roman"/>
          <w:b w:val="false"/>
          <w:i w:val="false"/>
          <w:color w:val="000000"/>
          <w:sz w:val="28"/>
        </w:rPr>
        <w:t>:</w:t>
      </w:r>
    </w:p>
    <w:bookmarkEnd w:id="417"/>
    <w:bookmarkStart w:name="z459" w:id="418"/>
    <w:p>
      <w:pPr>
        <w:spacing w:after="0"/>
        <w:ind w:left="0"/>
        <w:jc w:val="both"/>
      </w:pPr>
      <w:r>
        <w:rPr>
          <w:rFonts w:ascii="Times New Roman"/>
          <w:b w:val="false"/>
          <w:i w:val="false"/>
          <w:color w:val="000000"/>
          <w:sz w:val="28"/>
        </w:rPr>
        <w:t xml:space="preserve">
      екінші бөліктегі "бос лауазым бойынша көзделетін міндеттерді уақытша атқарады, онымен" деген сөздер "бос немесе уақытша бос лауазым бойынша көзделетін міндеттерді уақытша атқарады. Онымен" деген сөздермен ауыстырылсын; </w:t>
      </w:r>
    </w:p>
    <w:bookmarkEnd w:id="418"/>
    <w:bookmarkStart w:name="z460" w:id="419"/>
    <w:p>
      <w:pPr>
        <w:spacing w:after="0"/>
        <w:ind w:left="0"/>
        <w:jc w:val="both"/>
      </w:pPr>
      <w:r>
        <w:rPr>
          <w:rFonts w:ascii="Times New Roman"/>
          <w:b w:val="false"/>
          <w:i w:val="false"/>
          <w:color w:val="000000"/>
          <w:sz w:val="28"/>
        </w:rPr>
        <w:t>
      төртінші бөліктегі "бос лауазым бойынша міндеттерді жүзеге асыру кезеңі" деген сөздер "бос немесе уақытша бос лауазым бойынша міндеттерді жүзеге асыру кезеңі сынақ мерзіміне, сондай-ақ" деген сөздермен ауыстырылсын;</w:t>
      </w:r>
    </w:p>
    <w:bookmarkEnd w:id="419"/>
    <w:bookmarkStart w:name="z461" w:id="4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"тиісті лауазымға тағайындаумен қатар"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"құқық қорғау қызметі лауазымына тағайындау" деген сөздер "құқық қорғау органдарына қызметке қабылдау" деген сөздермен ауыстырылсын;</w:t>
      </w:r>
    </w:p>
    <w:bookmarkStart w:name="z464" w:id="421"/>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4-1-тармағындағы</w:t>
      </w:r>
      <w:r>
        <w:rPr>
          <w:rFonts w:ascii="Times New Roman"/>
          <w:b w:val="false"/>
          <w:i w:val="false"/>
          <w:color w:val="000000"/>
          <w:sz w:val="28"/>
        </w:rPr>
        <w:t xml:space="preserve"> "басқа жерге" деген сөздер "басқа елді мекенге" деген сөздермен ауыстырылсын; </w:t>
      </w:r>
    </w:p>
    <w:bookmarkEnd w:id="421"/>
    <w:bookmarkStart w:name="z465" w:id="4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31-бапта</w:t>
      </w:r>
      <w:r>
        <w:rPr>
          <w:rFonts w:ascii="Times New Roman"/>
          <w:b w:val="false"/>
          <w:i w:val="false"/>
          <w:color w:val="000000"/>
          <w:sz w:val="28"/>
        </w:rPr>
        <w:t>:</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467" w:id="423"/>
    <w:p>
      <w:pPr>
        <w:spacing w:after="0"/>
        <w:ind w:left="0"/>
        <w:jc w:val="both"/>
      </w:pPr>
      <w:r>
        <w:rPr>
          <w:rFonts w:ascii="Times New Roman"/>
          <w:b w:val="false"/>
          <w:i w:val="false"/>
          <w:color w:val="000000"/>
          <w:sz w:val="28"/>
        </w:rPr>
        <w:t>
      "Қызметке" деген сөз "Осы баптың 3-тармағында аталған қызметкерлерді қоспағанда, қызметке" деген сөздермен ауыстырылсын;</w:t>
      </w:r>
    </w:p>
    <w:bookmarkEnd w:id="423"/>
    <w:bookmarkStart w:name="z468" w:id="424"/>
    <w:p>
      <w:pPr>
        <w:spacing w:after="0"/>
        <w:ind w:left="0"/>
        <w:jc w:val="both"/>
      </w:pPr>
      <w:r>
        <w:rPr>
          <w:rFonts w:ascii="Times New Roman"/>
          <w:b w:val="false"/>
          <w:i w:val="false"/>
          <w:color w:val="000000"/>
          <w:sz w:val="28"/>
        </w:rPr>
        <w:t>
      "басқа жерге" деген сөздер "басқа елді мекенге" деген сөздермен ауыстырылсын;</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0" w:id="425"/>
    <w:p>
      <w:pPr>
        <w:spacing w:after="0"/>
        <w:ind w:left="0"/>
        <w:jc w:val="both"/>
      </w:pPr>
      <w:r>
        <w:rPr>
          <w:rFonts w:ascii="Times New Roman"/>
          <w:b w:val="false"/>
          <w:i w:val="false"/>
          <w:color w:val="000000"/>
          <w:sz w:val="28"/>
        </w:rPr>
        <w:t>
       "3. Мүгедектігі бар балалары, оның ішінде асырап алған балалары (қорғаншы болып табылатын) немесе асырауында онымен тұрақты бірге тұратын және бірінші немесе екінші топтағы мүгедектігі бар отбасы мүшелері не Қазақстан Республикасының әлеуметтік қорғау туралы заңнамасында белгіленген жасына байланысты зейнеткер ата-анасы бар лауазымды адамдардың басқа елді мекенге көшумен байланысты ротациясына осы лауазымды адамдардың жазбаша келісімімен ғана жол беріледі. Көрсетілген мән-жайлар құжат түрінде расталуға тиіс.</w:t>
      </w:r>
    </w:p>
    <w:bookmarkEnd w:id="425"/>
    <w:bookmarkStart w:name="z471" w:id="426"/>
    <w:p>
      <w:pPr>
        <w:spacing w:after="0"/>
        <w:ind w:left="0"/>
        <w:jc w:val="both"/>
      </w:pPr>
      <w:r>
        <w:rPr>
          <w:rFonts w:ascii="Times New Roman"/>
          <w:b w:val="false"/>
          <w:i w:val="false"/>
          <w:color w:val="000000"/>
          <w:sz w:val="28"/>
        </w:rPr>
        <w:t xml:space="preserve">
      Басқа елді мекенге көшумен байланысты ротациядан бас тартқан жағдайда, осы санаттағы қызметкерлерге нақ сол елді мекеннен бұрын атқарған лауазымынан төмен емес лауазым ұсынылады не құқық қорғау органы басшысының шешімі бойынша лауазымда болу мерзімі үш жылға дейін ұзартылады. </w:t>
      </w:r>
    </w:p>
    <w:bookmarkEnd w:id="426"/>
    <w:bookmarkStart w:name="z472" w:id="427"/>
    <w:p>
      <w:pPr>
        <w:spacing w:after="0"/>
        <w:ind w:left="0"/>
        <w:jc w:val="both"/>
      </w:pPr>
      <w:r>
        <w:rPr>
          <w:rFonts w:ascii="Times New Roman"/>
          <w:b w:val="false"/>
          <w:i w:val="false"/>
          <w:color w:val="000000"/>
          <w:sz w:val="28"/>
        </w:rPr>
        <w:t>
      Лауазымда болудың ең ұзақ мерзімі өткен соң қызметкерге нақ сол елді мекеннен қызметінің нәтижелері, кәсіби қасиеттері, құқық қорғау қызметінің өтілі ескеріле отырып, лауазым ұсынылады.</w:t>
      </w:r>
    </w:p>
    <w:bookmarkEnd w:id="427"/>
    <w:bookmarkStart w:name="z473" w:id="428"/>
    <w:p>
      <w:pPr>
        <w:spacing w:after="0"/>
        <w:ind w:left="0"/>
        <w:jc w:val="both"/>
      </w:pPr>
      <w:r>
        <w:rPr>
          <w:rFonts w:ascii="Times New Roman"/>
          <w:b w:val="false"/>
          <w:i w:val="false"/>
          <w:color w:val="000000"/>
          <w:sz w:val="28"/>
        </w:rPr>
        <w:t>
      Ұсынылған лауазымнан бас тартқан жағдайда қызметкер атқаратын лауазымынан босатылады және оның одан әрі қызмет өткеруі мәселесін шешу үшін құқық қорғау органының қарамағына қабылданады.";</w:t>
      </w:r>
    </w:p>
    <w:bookmarkEnd w:id="428"/>
    <w:bookmarkStart w:name="z474" w:id="429"/>
    <w:p>
      <w:pPr>
        <w:spacing w:after="0"/>
        <w:ind w:left="0"/>
        <w:jc w:val="both"/>
      </w:pPr>
      <w:r>
        <w:rPr>
          <w:rFonts w:ascii="Times New Roman"/>
          <w:b w:val="false"/>
          <w:i w:val="false"/>
          <w:color w:val="000000"/>
          <w:sz w:val="28"/>
        </w:rPr>
        <w:t xml:space="preserve">
      6) 45-баптың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 </w:t>
      </w:r>
    </w:p>
    <w:bookmarkEnd w:id="429"/>
    <w:bookmarkStart w:name="z475" w:id="430"/>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жіберу кезеңінде қызметкерлер мен олардың отбасы мүшелерінде Қазақстан Республикасының заңнамасында белгіленген құқықтар, кепілдіктер, жеңілдіктер, өтемақылар, зейнетақымен қамсыздандыру және әлеуметтік қорғалу сақталады.";</w:t>
      </w:r>
    </w:p>
    <w:bookmarkEnd w:id="430"/>
    <w:bookmarkStart w:name="z476" w:id="431"/>
    <w:p>
      <w:pPr>
        <w:spacing w:after="0"/>
        <w:ind w:left="0"/>
        <w:jc w:val="both"/>
      </w:pPr>
      <w:r>
        <w:rPr>
          <w:rFonts w:ascii="Times New Roman"/>
          <w:b w:val="false"/>
          <w:i w:val="false"/>
          <w:color w:val="000000"/>
          <w:sz w:val="28"/>
        </w:rPr>
        <w:t xml:space="preserve">
      7) 46-1-баптың 2-тармағы </w:t>
      </w:r>
      <w:r>
        <w:rPr>
          <w:rFonts w:ascii="Times New Roman"/>
          <w:b w:val="false"/>
          <w:i w:val="false"/>
          <w:color w:val="000000"/>
          <w:sz w:val="28"/>
        </w:rPr>
        <w:t>7) тармақшасындағы</w:t>
      </w:r>
      <w:r>
        <w:rPr>
          <w:rFonts w:ascii="Times New Roman"/>
          <w:b w:val="false"/>
          <w:i w:val="false"/>
          <w:color w:val="000000"/>
          <w:sz w:val="28"/>
        </w:rPr>
        <w:t xml:space="preserve"> "лауазымнан босату қызметкерді құқық қорғау органының қарамағына қабылдау негіздері болып табылады." деген сөздер "лауазымнан босату;" деген сөздермен ауыстырылып, мынадай мазмұндағы 8) тармақшамен толықтырылсын:</w:t>
      </w:r>
    </w:p>
    <w:bookmarkEnd w:id="431"/>
    <w:bookmarkStart w:name="z477" w:id="432"/>
    <w:p>
      <w:pPr>
        <w:spacing w:after="0"/>
        <w:ind w:left="0"/>
        <w:jc w:val="both"/>
      </w:pPr>
      <w:r>
        <w:rPr>
          <w:rFonts w:ascii="Times New Roman"/>
          <w:b w:val="false"/>
          <w:i w:val="false"/>
          <w:color w:val="000000"/>
          <w:sz w:val="28"/>
        </w:rPr>
        <w:t xml:space="preserve">
      "8) осы Заңның 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ұсынылған лауазымнан бас тарту қызметкерді құқық қорғау органының қарамағына қабылдау негіздері болып табылады.";</w:t>
      </w:r>
    </w:p>
    <w:bookmarkEnd w:id="432"/>
    <w:bookmarkStart w:name="z478" w:id="4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47-бапта</w:t>
      </w:r>
      <w:r>
        <w:rPr>
          <w:rFonts w:ascii="Times New Roman"/>
          <w:b w:val="false"/>
          <w:i w:val="false"/>
          <w:color w:val="000000"/>
          <w:sz w:val="28"/>
        </w:rPr>
        <w:t>:</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"тағайындалса" деген сөзден кейін ", жоспардан тыс аттестаттаудан өтетін қызметкерлерді қоспағанда,"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481" w:id="434"/>
    <w:p>
      <w:pPr>
        <w:spacing w:after="0"/>
        <w:ind w:left="0"/>
        <w:jc w:val="both"/>
      </w:pPr>
      <w:r>
        <w:rPr>
          <w:rFonts w:ascii="Times New Roman"/>
          <w:b w:val="false"/>
          <w:i w:val="false"/>
          <w:color w:val="000000"/>
          <w:sz w:val="28"/>
        </w:rPr>
        <w:t>
      "4. Жоспардан тыс аттестаттауға жататын қызметкерлерді қоспағанда, құқық қорғау органының басшысы және оның орынбасарлары, сондай-ақ құқық қорғау органдарындағы немесе арнаулы мемлекеттік органдардағы қызмет өтілі не әскери қызметтегі өтілі кемінде жиырма жыл болатын қызметкерлер аттестаттауға жатпайды.";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"кәсiптiк" деген сөз "прокуратура органдарының қызметкерлерін қоспағанда, кәсіптік"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"заңнамасын" деген сөзден кейін ", қазақ тілін" деген сөздермен толықтырылсын;</w:t>
      </w:r>
    </w:p>
    <w:bookmarkStart w:name="z485" w:id="435"/>
    <w:p>
      <w:pPr>
        <w:spacing w:after="0"/>
        <w:ind w:left="0"/>
        <w:jc w:val="both"/>
      </w:pPr>
      <w:r>
        <w:rPr>
          <w:rFonts w:ascii="Times New Roman"/>
          <w:b w:val="false"/>
          <w:i w:val="false"/>
          <w:color w:val="000000"/>
          <w:sz w:val="28"/>
        </w:rPr>
        <w:t xml:space="preserve">
      9) 57-баптың </w:t>
      </w:r>
      <w:r>
        <w:rPr>
          <w:rFonts w:ascii="Times New Roman"/>
          <w:b w:val="false"/>
          <w:i w:val="false"/>
          <w:color w:val="000000"/>
          <w:sz w:val="28"/>
        </w:rPr>
        <w:t>10-тармағы</w:t>
      </w:r>
      <w:r>
        <w:rPr>
          <w:rFonts w:ascii="Times New Roman"/>
          <w:b w:val="false"/>
          <w:i w:val="false"/>
          <w:color w:val="000000"/>
          <w:sz w:val="28"/>
        </w:rPr>
        <w:t xml:space="preserve"> мынадай мазмұндағы төртінші, бесінші және алтыншы бөліктермен толықтырылсын: </w:t>
      </w:r>
    </w:p>
    <w:bookmarkEnd w:id="435"/>
    <w:bookmarkStart w:name="z486" w:id="436"/>
    <w:p>
      <w:pPr>
        <w:spacing w:after="0"/>
        <w:ind w:left="0"/>
        <w:jc w:val="both"/>
      </w:pPr>
      <w:r>
        <w:rPr>
          <w:rFonts w:ascii="Times New Roman"/>
          <w:b w:val="false"/>
          <w:i w:val="false"/>
          <w:color w:val="000000"/>
          <w:sz w:val="28"/>
        </w:rPr>
        <w:t>
      "Адамды қылмыстық жауаптылыққа заңсыз тартуға алып келген теріс қылық жасағаны үшін тәртіптік жаза ақтау үкімі заңды күшіне енген немесе қылмыстық іс Қазақстан Республикасы Қылмыстық-процестік кодексінің 35-бабы бірінші бөлігінің 1), 2), 5), 6), 7) және 8) тармақтарында көзделген негіздер бойынша тоқтатылған күннен бастап үш айдан кешіктірілмей қолданылады.</w:t>
      </w:r>
    </w:p>
    <w:bookmarkEnd w:id="436"/>
    <w:bookmarkStart w:name="z487" w:id="437"/>
    <w:p>
      <w:pPr>
        <w:spacing w:after="0"/>
        <w:ind w:left="0"/>
        <w:jc w:val="both"/>
      </w:pPr>
      <w:r>
        <w:rPr>
          <w:rFonts w:ascii="Times New Roman"/>
          <w:b w:val="false"/>
          <w:i w:val="false"/>
          <w:color w:val="000000"/>
          <w:sz w:val="28"/>
        </w:rPr>
        <w:t>
      Сот ақтау үкімінің не ақтау негіздері бойынша істі тоқтату туралы қаулының күшін жойған жағдайда, құқық қорғау органының қызметкеріне осы іске байланысты әрекеттері үшін бұрын қолданылған тәртіптік жаза қайта қарауға жатады. Егер қызметкердің әрекеті Қазақстан Республикасы заңнамасының нормаларына сай келетіні анықталса, тәртіптік жазаның күші жойылады.</w:t>
      </w:r>
    </w:p>
    <w:bookmarkEnd w:id="437"/>
    <w:bookmarkStart w:name="z488" w:id="438"/>
    <w:p>
      <w:pPr>
        <w:spacing w:after="0"/>
        <w:ind w:left="0"/>
        <w:jc w:val="both"/>
      </w:pPr>
      <w:r>
        <w:rPr>
          <w:rFonts w:ascii="Times New Roman"/>
          <w:b w:val="false"/>
          <w:i w:val="false"/>
          <w:color w:val="000000"/>
          <w:sz w:val="28"/>
        </w:rPr>
        <w:t>
      Бұл ретте қызметкерге осындай жазаның салдарынан алынбаған сыйақылардың, үстемеақылардың және басқа да жеңілдіктердің өтелу құқығы беріледі. Кезекті атақ немесе сыныптық шен беру мәселесі тәртіптік жаза есепке алынбай, оны берудің тиісті күні ескеріле отырып шешіледі.";</w:t>
      </w:r>
    </w:p>
    <w:bookmarkEnd w:id="438"/>
    <w:bookmarkStart w:name="z489" w:id="439"/>
    <w:p>
      <w:pPr>
        <w:spacing w:after="0"/>
        <w:ind w:left="0"/>
        <w:jc w:val="both"/>
      </w:pPr>
      <w:r>
        <w:rPr>
          <w:rFonts w:ascii="Times New Roman"/>
          <w:b w:val="false"/>
          <w:i w:val="false"/>
          <w:color w:val="000000"/>
          <w:sz w:val="28"/>
        </w:rPr>
        <w:t xml:space="preserve">
      10) 60-баптың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"Қазақстан Республикасының Үкіметі" деген сөздер "бюджеттік жоспарлау жөніндегі орталық уәкілетті органмен келісу бойынша құқық қорғау органының басшысы" деген сөздермен ауыстырылсын;</w:t>
      </w:r>
    </w:p>
    <w:bookmarkEnd w:id="439"/>
    <w:bookmarkStart w:name="z490" w:id="4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63-бап</w:t>
      </w:r>
      <w:r>
        <w:rPr>
          <w:rFonts w:ascii="Times New Roman"/>
          <w:b w:val="false"/>
          <w:i w:val="false"/>
          <w:color w:val="000000"/>
          <w:sz w:val="28"/>
        </w:rPr>
        <w:t xml:space="preserve"> мынадай редакцияда жазылсын:</w:t>
      </w:r>
    </w:p>
    <w:bookmarkEnd w:id="440"/>
    <w:bookmarkStart w:name="z491" w:id="441"/>
    <w:p>
      <w:pPr>
        <w:spacing w:after="0"/>
        <w:ind w:left="0"/>
        <w:jc w:val="both"/>
      </w:pPr>
      <w:r>
        <w:rPr>
          <w:rFonts w:ascii="Times New Roman"/>
          <w:b w:val="false"/>
          <w:i w:val="false"/>
          <w:color w:val="000000"/>
          <w:sz w:val="28"/>
        </w:rPr>
        <w:t>
      "63-бап. Қызметкерлерді әлеуметтік қорғау</w:t>
      </w:r>
    </w:p>
    <w:bookmarkEnd w:id="441"/>
    <w:bookmarkStart w:name="z492" w:id="442"/>
    <w:p>
      <w:pPr>
        <w:spacing w:after="0"/>
        <w:ind w:left="0"/>
        <w:jc w:val="both"/>
      </w:pPr>
      <w:r>
        <w:rPr>
          <w:rFonts w:ascii="Times New Roman"/>
          <w:b w:val="false"/>
          <w:i w:val="false"/>
          <w:color w:val="000000"/>
          <w:sz w:val="28"/>
        </w:rPr>
        <w:t xml:space="preserve">
      1. Қызметкерлер, олардың отбасы мүшелері мен мүлкі Қазақстан Республикасының заңнамасына сәйкес мемлекеттің қорғауында болады. </w:t>
      </w:r>
    </w:p>
    <w:bookmarkEnd w:id="442"/>
    <w:bookmarkStart w:name="z493" w:id="443"/>
    <w:p>
      <w:pPr>
        <w:spacing w:after="0"/>
        <w:ind w:left="0"/>
        <w:jc w:val="both"/>
      </w:pPr>
      <w:r>
        <w:rPr>
          <w:rFonts w:ascii="Times New Roman"/>
          <w:b w:val="false"/>
          <w:i w:val="false"/>
          <w:color w:val="000000"/>
          <w:sz w:val="28"/>
        </w:rPr>
        <w:t xml:space="preserve">
      2. Осы Заңда белгіленген құқық қорғау органдарында қызмет өткерудің ерекше сипаты мен қызметкерлердің жауапкершілігі қосымша әлеуметтік құқықтармен және жеңілдіктермен өтеледі. </w:t>
      </w:r>
    </w:p>
    <w:bookmarkEnd w:id="443"/>
    <w:bookmarkStart w:name="z494" w:id="444"/>
    <w:p>
      <w:pPr>
        <w:spacing w:after="0"/>
        <w:ind w:left="0"/>
        <w:jc w:val="both"/>
      </w:pPr>
      <w:r>
        <w:rPr>
          <w:rFonts w:ascii="Times New Roman"/>
          <w:b w:val="false"/>
          <w:i w:val="false"/>
          <w:color w:val="000000"/>
          <w:sz w:val="28"/>
        </w:rPr>
        <w:t xml:space="preserve">
      3. Құқық қорғау органының қызметкерін қызмет бабында бір елді мекеннен екінші елді мекенге елу километрден астам қашықтыққа көшумен байланысты ауыстыру және жылжыту кезінде қызметкердің өзіне екі айлық ақшалай қаражат және онымен бірге көшіп келген әрбір отбасы мүшесіне жарты айлық ақшалай қаражат мөлшерінде көтерме жәрдемақы төленеді. </w:t>
      </w:r>
    </w:p>
    <w:bookmarkEnd w:id="444"/>
    <w:bookmarkStart w:name="z495" w:id="445"/>
    <w:p>
      <w:pPr>
        <w:spacing w:after="0"/>
        <w:ind w:left="0"/>
        <w:jc w:val="both"/>
      </w:pPr>
      <w:r>
        <w:rPr>
          <w:rFonts w:ascii="Times New Roman"/>
          <w:b w:val="false"/>
          <w:i w:val="false"/>
          <w:color w:val="000000"/>
          <w:sz w:val="28"/>
        </w:rPr>
        <w:t xml:space="preserve">
      Құқық қорғау органының қызметкерін қызмет бабында ауыстыру және жылжыту кезінде оған бюджет қаражаты есебінен он тоннаға дейін өз мүлкін тасымалдағаны үшін, сондай-ақ онымен бірге көшіп келген отбасы мүшелерін қоса алғанда, теміржол, су, автомобиль көлігінде жол жүргені үшін шығындар өтеледі. </w:t>
      </w:r>
    </w:p>
    <w:bookmarkEnd w:id="445"/>
    <w:bookmarkStart w:name="z496" w:id="446"/>
    <w:p>
      <w:pPr>
        <w:spacing w:after="0"/>
        <w:ind w:left="0"/>
        <w:jc w:val="both"/>
      </w:pPr>
      <w:r>
        <w:rPr>
          <w:rFonts w:ascii="Times New Roman"/>
          <w:b w:val="false"/>
          <w:i w:val="false"/>
          <w:color w:val="000000"/>
          <w:sz w:val="28"/>
        </w:rPr>
        <w:t>
      Қызмет бабында ауыстыру және жылжыту кезінде көтерме жәрдемақыға, көлікте жол жүру және өз мүлкін тасымалдау шығындарының өтелуіне құқығы бар құқық қорғау органдары қызметкерлері лауазымдарының тізбесін құқық қорғау органының басшысы айқындайды.</w:t>
      </w:r>
    </w:p>
    <w:bookmarkEnd w:id="446"/>
    <w:bookmarkStart w:name="z497" w:id="447"/>
    <w:p>
      <w:pPr>
        <w:spacing w:after="0"/>
        <w:ind w:left="0"/>
        <w:jc w:val="both"/>
      </w:pPr>
      <w:r>
        <w:rPr>
          <w:rFonts w:ascii="Times New Roman"/>
          <w:b w:val="false"/>
          <w:i w:val="false"/>
          <w:color w:val="000000"/>
          <w:sz w:val="28"/>
        </w:rPr>
        <w:t xml:space="preserve">
      Ескертпе. Осы бапта құқық қорғау органы қызметкерлерінің отбасы мүшелері деп: жұбайы (зайыбы), ерлі-зайыптылардың ортақ немесе біреуінің кәмелетке толмаған (асырап алған, асырауындағы немесе қорғаншылығындағы) балалары; жұбайының (зайыбының) білім беру ұйымдарында күндізгі оқу нысаны бойынша оқитын жиырма үш жасқа дейінгі балалары; мүгедектігі бар (асырап алынған, асырауындағы немесе қамқорлығындағы) балалар және жұбайының (зайыбының) он сегіз жасқа дейін мүгедектік белгіленген мүгедектігі бар балалары; қызметкердің асырауындағы ата-аналары мен жұбайының (зайыбының) ата-аналары түсініледі. </w:t>
      </w:r>
    </w:p>
    <w:bookmarkEnd w:id="447"/>
    <w:bookmarkStart w:name="z498" w:id="448"/>
    <w:p>
      <w:pPr>
        <w:spacing w:after="0"/>
        <w:ind w:left="0"/>
        <w:jc w:val="both"/>
      </w:pPr>
      <w:r>
        <w:rPr>
          <w:rFonts w:ascii="Times New Roman"/>
          <w:b w:val="false"/>
          <w:i w:val="false"/>
          <w:color w:val="000000"/>
          <w:sz w:val="28"/>
        </w:rPr>
        <w:t>
      Асырауындағы адамдар деп құқық қорғау органы қызметкерінің табысы есебінен өмір сүретін және дербес табыс көзі жоқ отбасы мүшелері танылады.";</w:t>
      </w:r>
    </w:p>
    <w:bookmarkEnd w:id="448"/>
    <w:bookmarkStart w:name="z499" w:id="449"/>
    <w:p>
      <w:pPr>
        <w:spacing w:after="0"/>
        <w:ind w:left="0"/>
        <w:jc w:val="both"/>
      </w:pPr>
      <w:r>
        <w:rPr>
          <w:rFonts w:ascii="Times New Roman"/>
          <w:b w:val="false"/>
          <w:i w:val="false"/>
          <w:color w:val="000000"/>
          <w:sz w:val="28"/>
        </w:rPr>
        <w:t xml:space="preserve">
      12) 66-баптың </w:t>
      </w:r>
      <w:r>
        <w:rPr>
          <w:rFonts w:ascii="Times New Roman"/>
          <w:b w:val="false"/>
          <w:i w:val="false"/>
          <w:color w:val="000000"/>
          <w:sz w:val="28"/>
        </w:rPr>
        <w:t>9-тармағы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449"/>
    <w:bookmarkStart w:name="z500" w:id="450"/>
    <w:p>
      <w:pPr>
        <w:spacing w:after="0"/>
        <w:ind w:left="0"/>
        <w:jc w:val="both"/>
      </w:pPr>
      <w:r>
        <w:rPr>
          <w:rFonts w:ascii="Times New Roman"/>
          <w:b w:val="false"/>
          <w:i w:val="false"/>
          <w:color w:val="000000"/>
          <w:sz w:val="28"/>
        </w:rPr>
        <w:t>
      "Қызметтік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bookmarkEnd w:id="450"/>
    <w:bookmarkStart w:name="z501" w:id="451"/>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451"/>
    <w:bookmarkStart w:name="z502" w:id="452"/>
    <w:p>
      <w:pPr>
        <w:spacing w:after="0"/>
        <w:ind w:left="0"/>
        <w:jc w:val="both"/>
      </w:pPr>
      <w:r>
        <w:rPr>
          <w:rFonts w:ascii="Times New Roman"/>
          <w:b w:val="false"/>
          <w:i w:val="false"/>
          <w:color w:val="000000"/>
          <w:sz w:val="28"/>
        </w:rPr>
        <w:t xml:space="preserve">
      13) 68-баптың тақырыбы,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452"/>
    <w:bookmarkStart w:name="z503" w:id="453"/>
    <w:p>
      <w:pPr>
        <w:spacing w:after="0"/>
        <w:ind w:left="0"/>
        <w:jc w:val="both"/>
      </w:pPr>
      <w:r>
        <w:rPr>
          <w:rFonts w:ascii="Times New Roman"/>
          <w:b w:val="false"/>
          <w:i w:val="false"/>
          <w:color w:val="000000"/>
          <w:sz w:val="28"/>
        </w:rPr>
        <w:t>
      "68-бап. Құқық қорғау органдарының қызметкерлерін тұрғын үймен қамтамасыз ету";</w:t>
      </w:r>
    </w:p>
    <w:bookmarkEnd w:id="453"/>
    <w:bookmarkStart w:name="z504" w:id="454"/>
    <w:p>
      <w:pPr>
        <w:spacing w:after="0"/>
        <w:ind w:left="0"/>
        <w:jc w:val="both"/>
      </w:pPr>
      <w:r>
        <w:rPr>
          <w:rFonts w:ascii="Times New Roman"/>
          <w:b w:val="false"/>
          <w:i w:val="false"/>
          <w:color w:val="000000"/>
          <w:sz w:val="28"/>
        </w:rPr>
        <w:t>
      "2. Қызметкерлердің, сондай-ақ құқық қорғау органдарындағы қызметтен шығарылған адамдардың "Тұрғын үй қатынастары туралы" Қазақстан Республикасының Заңында көзделген тәртіппен тұрып жатқан қызметтік тұрғынжайын жекешелендіруге құқығы бар.</w:t>
      </w:r>
    </w:p>
    <w:bookmarkEnd w:id="454"/>
    <w:bookmarkStart w:name="z505" w:id="455"/>
    <w:p>
      <w:pPr>
        <w:spacing w:after="0"/>
        <w:ind w:left="0"/>
        <w:jc w:val="both"/>
      </w:pPr>
      <w:r>
        <w:rPr>
          <w:rFonts w:ascii="Times New Roman"/>
          <w:b w:val="false"/>
          <w:i w:val="false"/>
          <w:color w:val="000000"/>
          <w:sz w:val="28"/>
        </w:rPr>
        <w:t>
      3. Қызметкерлер (курсанттарды қоспағанда) және олардың отбасы мүшелері "Тұрғын үй қатынастары туралы" Қазақстан Республикасының Заңында көзделген тәртіппен қызмет өткеру кезеңінде бюджет қаражаты есебінен тұрғынжаймен қамтамасыз етіледі.";</w:t>
      </w:r>
    </w:p>
    <w:bookmarkEnd w:id="455"/>
    <w:bookmarkStart w:name="z506" w:id="456"/>
    <w:p>
      <w:pPr>
        <w:spacing w:after="0"/>
        <w:ind w:left="0"/>
        <w:jc w:val="both"/>
      </w:pPr>
      <w:r>
        <w:rPr>
          <w:rFonts w:ascii="Times New Roman"/>
          <w:b w:val="false"/>
          <w:i w:val="false"/>
          <w:color w:val="000000"/>
          <w:sz w:val="28"/>
        </w:rPr>
        <w:t xml:space="preserve">
      14) 82-баптың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 </w:t>
      </w:r>
    </w:p>
    <w:bookmarkEnd w:id="456"/>
    <w:bookmarkStart w:name="z507" w:id="457"/>
    <w:p>
      <w:pPr>
        <w:spacing w:after="0"/>
        <w:ind w:left="0"/>
        <w:jc w:val="both"/>
      </w:pPr>
      <w:r>
        <w:rPr>
          <w:rFonts w:ascii="Times New Roman"/>
          <w:b w:val="false"/>
          <w:i w:val="false"/>
          <w:color w:val="000000"/>
          <w:sz w:val="28"/>
        </w:rPr>
        <w:t>
      "Қызметкерлердің қызмет өткеру мерзімін ұзарту құқық қорғау органдарындағы қызметтің бүкіл кезеңінде екі реттен асырмай жүзеге асырылады.";</w:t>
      </w:r>
    </w:p>
    <w:bookmarkEnd w:id="457"/>
    <w:bookmarkStart w:name="z508" w:id="4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84-бап</w:t>
      </w:r>
      <w:r>
        <w:rPr>
          <w:rFonts w:ascii="Times New Roman"/>
          <w:b w:val="false"/>
          <w:i w:val="false"/>
          <w:color w:val="000000"/>
          <w:sz w:val="28"/>
        </w:rPr>
        <w:t xml:space="preserve"> мынадай мазмұндағы оныншы бөлікпен толықтырылсын:</w:t>
      </w:r>
    </w:p>
    <w:bookmarkEnd w:id="458"/>
    <w:bookmarkStart w:name="z509" w:id="459"/>
    <w:p>
      <w:pPr>
        <w:spacing w:after="0"/>
        <w:ind w:left="0"/>
        <w:jc w:val="both"/>
      </w:pPr>
      <w:r>
        <w:rPr>
          <w:rFonts w:ascii="Times New Roman"/>
          <w:b w:val="false"/>
          <w:i w:val="false"/>
          <w:color w:val="000000"/>
          <w:sz w:val="28"/>
        </w:rPr>
        <w:t>
      "Осы Заңның 66-бабы 9-тармағының күші қаза тапқан (қайтыс болған) қызметкерлердің 2022 жылғы 1 қаңтарда жесір әйелдері (тұл ерлері) мен балалары болып табылған адамдарға да қолданылады.".</w:t>
      </w:r>
    </w:p>
    <w:bookmarkEnd w:id="459"/>
    <w:bookmarkStart w:name="z510" w:id="460"/>
    <w:p>
      <w:pPr>
        <w:spacing w:after="0"/>
        <w:ind w:left="0"/>
        <w:jc w:val="both"/>
      </w:pPr>
      <w:r>
        <w:rPr>
          <w:rFonts w:ascii="Times New Roman"/>
          <w:b w:val="false"/>
          <w:i w:val="false"/>
          <w:color w:val="000000"/>
          <w:sz w:val="28"/>
        </w:rPr>
        <w:t xml:space="preserve">
      15.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0"/>
    <w:bookmarkStart w:name="z511" w:id="461"/>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1"/>
    <w:bookmarkStart w:name="z512" w:id="462"/>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62"/>
    <w:bookmarkStart w:name="z513" w:id="4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463"/>
    <w:bookmarkStart w:name="z514" w:id="464"/>
    <w:p>
      <w:pPr>
        <w:spacing w:after="0"/>
        <w:ind w:left="0"/>
        <w:jc w:val="both"/>
      </w:pPr>
      <w:r>
        <w:rPr>
          <w:rFonts w:ascii="Times New Roman"/>
          <w:b w:val="false"/>
          <w:i w:val="false"/>
          <w:color w:val="000000"/>
          <w:sz w:val="28"/>
        </w:rPr>
        <w:t>
      "4-бап. Осы Заңның негізгі мақсаттары, міндеттері мен қағидаттары</w:t>
      </w:r>
    </w:p>
    <w:bookmarkEnd w:id="464"/>
    <w:bookmarkStart w:name="z515" w:id="465"/>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465"/>
    <w:bookmarkStart w:name="z516" w:id="466"/>
    <w:p>
      <w:pPr>
        <w:spacing w:after="0"/>
        <w:ind w:left="0"/>
        <w:jc w:val="both"/>
      </w:pPr>
      <w:r>
        <w:rPr>
          <w:rFonts w:ascii="Times New Roman"/>
          <w:b w:val="false"/>
          <w:i w:val="false"/>
          <w:color w:val="000000"/>
          <w:sz w:val="28"/>
        </w:rPr>
        <w:t>
      1) көшіп-қонушылардың Қазақстан Республикасындағы жағдайын реттеу, сондай-ақ олардың құқықтарын, бостандықтары мен заңды мүдделерін қорғау;</w:t>
      </w:r>
    </w:p>
    <w:bookmarkEnd w:id="466"/>
    <w:bookmarkStart w:name="z517" w:id="467"/>
    <w:p>
      <w:pPr>
        <w:spacing w:after="0"/>
        <w:ind w:left="0"/>
        <w:jc w:val="both"/>
      </w:pPr>
      <w:r>
        <w:rPr>
          <w:rFonts w:ascii="Times New Roman"/>
          <w:b w:val="false"/>
          <w:i w:val="false"/>
          <w:color w:val="000000"/>
          <w:sz w:val="28"/>
        </w:rPr>
        <w:t>
      2) көші-қон процестерін реттеу және заңсыз көші-қонға қарсы күрес;</w:t>
      </w:r>
    </w:p>
    <w:bookmarkEnd w:id="467"/>
    <w:bookmarkStart w:name="z518" w:id="468"/>
    <w:p>
      <w:pPr>
        <w:spacing w:after="0"/>
        <w:ind w:left="0"/>
        <w:jc w:val="both"/>
      </w:pPr>
      <w:r>
        <w:rPr>
          <w:rFonts w:ascii="Times New Roman"/>
          <w:b w:val="false"/>
          <w:i w:val="false"/>
          <w:color w:val="000000"/>
          <w:sz w:val="28"/>
        </w:rPr>
        <w:t>
      3) көшіп-қонушылардың қазақстандық қоғамға интеграциялануы үшін жағдайлар жасау;</w:t>
      </w:r>
    </w:p>
    <w:bookmarkEnd w:id="468"/>
    <w:bookmarkStart w:name="z519" w:id="469"/>
    <w:p>
      <w:pPr>
        <w:spacing w:after="0"/>
        <w:ind w:left="0"/>
        <w:jc w:val="both"/>
      </w:pPr>
      <w:r>
        <w:rPr>
          <w:rFonts w:ascii="Times New Roman"/>
          <w:b w:val="false"/>
          <w:i w:val="false"/>
          <w:color w:val="000000"/>
          <w:sz w:val="28"/>
        </w:rPr>
        <w:t xml:space="preserve">
      4) көшіп-қонушылардың еңбек құқықтарын қорғау және еңбекпен қанауға қарсы күрес. </w:t>
      </w:r>
    </w:p>
    <w:bookmarkEnd w:id="469"/>
    <w:bookmarkStart w:name="z520" w:id="47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470"/>
    <w:bookmarkStart w:name="z521" w:id="471"/>
    <w:p>
      <w:pPr>
        <w:spacing w:after="0"/>
        <w:ind w:left="0"/>
        <w:jc w:val="both"/>
      </w:pPr>
      <w:r>
        <w:rPr>
          <w:rFonts w:ascii="Times New Roman"/>
          <w:b w:val="false"/>
          <w:i w:val="false"/>
          <w:color w:val="000000"/>
          <w:sz w:val="28"/>
        </w:rPr>
        <w:t>
      1) өңірлердің демографиялық және әлеуметтік-экономикалық даму мүдделерін ескере отырып, қандастардың ұтымды түрде қоныстандырылуын ұйымдастыру;</w:t>
      </w:r>
    </w:p>
    <w:bookmarkEnd w:id="471"/>
    <w:bookmarkStart w:name="z522" w:id="472"/>
    <w:p>
      <w:pPr>
        <w:spacing w:after="0"/>
        <w:ind w:left="0"/>
        <w:jc w:val="both"/>
      </w:pPr>
      <w:r>
        <w:rPr>
          <w:rFonts w:ascii="Times New Roman"/>
          <w:b w:val="false"/>
          <w:i w:val="false"/>
          <w:color w:val="000000"/>
          <w:sz w:val="28"/>
        </w:rPr>
        <w:t>
      2) Қазақстан Республикасында еңбек қызметін жүзеге асыру үшін жоғары білікті шетелдік жұмыс күшін тарту;</w:t>
      </w:r>
    </w:p>
    <w:bookmarkEnd w:id="472"/>
    <w:bookmarkStart w:name="z523" w:id="473"/>
    <w:p>
      <w:pPr>
        <w:spacing w:after="0"/>
        <w:ind w:left="0"/>
        <w:jc w:val="both"/>
      </w:pPr>
      <w:r>
        <w:rPr>
          <w:rFonts w:ascii="Times New Roman"/>
          <w:b w:val="false"/>
          <w:i w:val="false"/>
          <w:color w:val="000000"/>
          <w:sz w:val="28"/>
        </w:rPr>
        <w:t>
      3) шетелдік жұмыс күшін тартуды квоталау арқылы ішкі еңбек нарығын қорғау;</w:t>
      </w:r>
    </w:p>
    <w:bookmarkEnd w:id="473"/>
    <w:bookmarkStart w:name="z524" w:id="474"/>
    <w:p>
      <w:pPr>
        <w:spacing w:after="0"/>
        <w:ind w:left="0"/>
        <w:jc w:val="both"/>
      </w:pPr>
      <w:r>
        <w:rPr>
          <w:rFonts w:ascii="Times New Roman"/>
          <w:b w:val="false"/>
          <w:i w:val="false"/>
          <w:color w:val="000000"/>
          <w:sz w:val="28"/>
        </w:rPr>
        <w:t>
      4) Қазақстанның халықаралық еңбек нарығына интеграциялануын қамтамасыз ету;</w:t>
      </w:r>
    </w:p>
    <w:bookmarkEnd w:id="474"/>
    <w:bookmarkStart w:name="z525" w:id="475"/>
    <w:p>
      <w:pPr>
        <w:spacing w:after="0"/>
        <w:ind w:left="0"/>
        <w:jc w:val="both"/>
      </w:pPr>
      <w:r>
        <w:rPr>
          <w:rFonts w:ascii="Times New Roman"/>
          <w:b w:val="false"/>
          <w:i w:val="false"/>
          <w:color w:val="000000"/>
          <w:sz w:val="28"/>
        </w:rPr>
        <w:t>
      5) халықтың жаппай көші-қонына алып келуі мүмкін жанжалдардың алдын алу және оларды болғызбау мақсатында Қазақстан Республикасының басқа мемлекеттермен ынтымақтастығын дамыту;</w:t>
      </w:r>
    </w:p>
    <w:bookmarkEnd w:id="475"/>
    <w:bookmarkStart w:name="z526" w:id="476"/>
    <w:p>
      <w:pPr>
        <w:spacing w:after="0"/>
        <w:ind w:left="0"/>
        <w:jc w:val="both"/>
      </w:pPr>
      <w:r>
        <w:rPr>
          <w:rFonts w:ascii="Times New Roman"/>
          <w:b w:val="false"/>
          <w:i w:val="false"/>
          <w:color w:val="000000"/>
          <w:sz w:val="28"/>
        </w:rPr>
        <w:t>
      6) ішкі көші-қон ағындарын оңтайландыру, көшіп-қонушылардың ел аумағы бойынша ұтымды түрде қоныстандырылуын қамтамасыз ету;</w:t>
      </w:r>
    </w:p>
    <w:bookmarkEnd w:id="476"/>
    <w:bookmarkStart w:name="z527" w:id="477"/>
    <w:p>
      <w:pPr>
        <w:spacing w:after="0"/>
        <w:ind w:left="0"/>
        <w:jc w:val="both"/>
      </w:pPr>
      <w:r>
        <w:rPr>
          <w:rFonts w:ascii="Times New Roman"/>
          <w:b w:val="false"/>
          <w:i w:val="false"/>
          <w:color w:val="000000"/>
          <w:sz w:val="28"/>
        </w:rPr>
        <w:t>
      7) шетелде тұратын бұрынғы отандастармен және этностық қазақтармен, оның ішінде мәдени ынтымақтастық және ақпараттық қамтамасыз ету саласындағы өзара қарым-қатынастарды қолдау және дамыту;</w:t>
      </w:r>
    </w:p>
    <w:bookmarkEnd w:id="477"/>
    <w:bookmarkStart w:name="z528" w:id="478"/>
    <w:p>
      <w:pPr>
        <w:spacing w:after="0"/>
        <w:ind w:left="0"/>
        <w:jc w:val="both"/>
      </w:pPr>
      <w:r>
        <w:rPr>
          <w:rFonts w:ascii="Times New Roman"/>
          <w:b w:val="false"/>
          <w:i w:val="false"/>
          <w:color w:val="000000"/>
          <w:sz w:val="28"/>
        </w:rPr>
        <w:t>
      8) этностық қазақтардың тарихи отанына қоныс аударуына жәрдемдесу;</w:t>
      </w:r>
    </w:p>
    <w:bookmarkEnd w:id="478"/>
    <w:bookmarkStart w:name="z529" w:id="479"/>
    <w:p>
      <w:pPr>
        <w:spacing w:after="0"/>
        <w:ind w:left="0"/>
        <w:jc w:val="both"/>
      </w:pPr>
      <w:r>
        <w:rPr>
          <w:rFonts w:ascii="Times New Roman"/>
          <w:b w:val="false"/>
          <w:i w:val="false"/>
          <w:color w:val="000000"/>
          <w:sz w:val="28"/>
        </w:rPr>
        <w:t>
      9) көші-қон процестерін реттеу, заңсыз көшіп келудің алдын алу және жолын кесу саласындағы халықаралық ынтымақтастық.</w:t>
      </w:r>
    </w:p>
    <w:bookmarkEnd w:id="479"/>
    <w:bookmarkStart w:name="z530" w:id="480"/>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480"/>
    <w:bookmarkStart w:name="z531" w:id="481"/>
    <w:p>
      <w:pPr>
        <w:spacing w:after="0"/>
        <w:ind w:left="0"/>
        <w:jc w:val="both"/>
      </w:pPr>
      <w:r>
        <w:rPr>
          <w:rFonts w:ascii="Times New Roman"/>
          <w:b w:val="false"/>
          <w:i w:val="false"/>
          <w:color w:val="000000"/>
          <w:sz w:val="28"/>
        </w:rPr>
        <w:t>
      1) Қазақстан Республикасының Конституциясына, Қазақстан Республикасының заңдарына және Қазақстан Республикасы ратификациялаған халықаралық шарттарға сәйкес көшіп-қонушылардың құқықтары мен бостандықтарын тану және оларға кепілдік беру;</w:t>
      </w:r>
    </w:p>
    <w:bookmarkEnd w:id="481"/>
    <w:bookmarkStart w:name="z532" w:id="482"/>
    <w:p>
      <w:pPr>
        <w:spacing w:after="0"/>
        <w:ind w:left="0"/>
        <w:jc w:val="both"/>
      </w:pPr>
      <w:r>
        <w:rPr>
          <w:rFonts w:ascii="Times New Roman"/>
          <w:b w:val="false"/>
          <w:i w:val="false"/>
          <w:color w:val="000000"/>
          <w:sz w:val="28"/>
        </w:rPr>
        <w:t>
      2) ұлттық мүдделерді қорғау және ұлттық қауіпсіздікті қамтамасыз ету;</w:t>
      </w:r>
    </w:p>
    <w:bookmarkEnd w:id="482"/>
    <w:bookmarkStart w:name="z533" w:id="483"/>
    <w:p>
      <w:pPr>
        <w:spacing w:after="0"/>
        <w:ind w:left="0"/>
        <w:jc w:val="both"/>
      </w:pPr>
      <w:r>
        <w:rPr>
          <w:rFonts w:ascii="Times New Roman"/>
          <w:b w:val="false"/>
          <w:i w:val="false"/>
          <w:color w:val="000000"/>
          <w:sz w:val="28"/>
        </w:rPr>
        <w:t>
      3) жеке адамның, қоғам мен мемлекеттің мүдделерін ұштастыру;</w:t>
      </w:r>
    </w:p>
    <w:bookmarkEnd w:id="483"/>
    <w:bookmarkStart w:name="z534" w:id="484"/>
    <w:p>
      <w:pPr>
        <w:spacing w:after="0"/>
        <w:ind w:left="0"/>
        <w:jc w:val="both"/>
      </w:pPr>
      <w:r>
        <w:rPr>
          <w:rFonts w:ascii="Times New Roman"/>
          <w:b w:val="false"/>
          <w:i w:val="false"/>
          <w:color w:val="000000"/>
          <w:sz w:val="28"/>
        </w:rPr>
        <w:t>
      4) пайдаланылатын ақпараттың жаңартылуы және бірнеше рет қайталануы негізінде көші-қон процестерін реттеудің ашықтығы;</w:t>
      </w:r>
    </w:p>
    <w:bookmarkEnd w:id="484"/>
    <w:bookmarkStart w:name="z535" w:id="485"/>
    <w:p>
      <w:pPr>
        <w:spacing w:after="0"/>
        <w:ind w:left="0"/>
        <w:jc w:val="both"/>
      </w:pPr>
      <w:r>
        <w:rPr>
          <w:rFonts w:ascii="Times New Roman"/>
          <w:b w:val="false"/>
          <w:i w:val="false"/>
          <w:color w:val="000000"/>
          <w:sz w:val="28"/>
        </w:rPr>
        <w:t>
      5) мемлекеттің көшіп келудің әрқилы түрлерін реттеуге сараланған тәсілі.";</w:t>
      </w:r>
    </w:p>
    <w:bookmarkEnd w:id="485"/>
    <w:bookmarkStart w:name="z536" w:id="4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538" w:id="487"/>
    <w:p>
      <w:pPr>
        <w:spacing w:after="0"/>
        <w:ind w:left="0"/>
        <w:jc w:val="both"/>
      </w:pPr>
      <w:r>
        <w:rPr>
          <w:rFonts w:ascii="Times New Roman"/>
          <w:b w:val="false"/>
          <w:i w:val="false"/>
          <w:color w:val="000000"/>
          <w:sz w:val="28"/>
        </w:rPr>
        <w:t>
      мынадай мазмұндағы 16-2) тармақшамен толықтырылсын:</w:t>
      </w:r>
    </w:p>
    <w:bookmarkEnd w:id="487"/>
    <w:bookmarkStart w:name="z539" w:id="488"/>
    <w:p>
      <w:pPr>
        <w:spacing w:after="0"/>
        <w:ind w:left="0"/>
        <w:jc w:val="both"/>
      </w:pPr>
      <w:r>
        <w:rPr>
          <w:rFonts w:ascii="Times New Roman"/>
          <w:b w:val="false"/>
          <w:i w:val="false"/>
          <w:color w:val="000000"/>
          <w:sz w:val="28"/>
        </w:rPr>
        <w:t>
      "16-2) осы Заңның мақсаттары мен міндеттеріне және Қазақстан Республикасының заңнамасына сәйкес халықтың көші-қоны саласындағы нормативтік құқықтық актілерді әзірлейді және бекітеді;";</w:t>
      </w:r>
    </w:p>
    <w:bookmarkEnd w:id="488"/>
    <w:bookmarkStart w:name="z540" w:id="4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41-баптар</w:t>
      </w:r>
      <w:r>
        <w:rPr>
          <w:rFonts w:ascii="Times New Roman"/>
          <w:b w:val="false"/>
          <w:i w:val="false"/>
          <w:color w:val="000000"/>
          <w:sz w:val="28"/>
        </w:rPr>
        <w:t xml:space="preserve"> мынадай редакцияда жазылсын:</w:t>
      </w:r>
    </w:p>
    <w:bookmarkEnd w:id="489"/>
    <w:bookmarkStart w:name="z541" w:id="490"/>
    <w:p>
      <w:pPr>
        <w:spacing w:after="0"/>
        <w:ind w:left="0"/>
        <w:jc w:val="both"/>
      </w:pPr>
      <w:r>
        <w:rPr>
          <w:rFonts w:ascii="Times New Roman"/>
          <w:b w:val="false"/>
          <w:i w:val="false"/>
          <w:color w:val="000000"/>
          <w:sz w:val="28"/>
        </w:rPr>
        <w:t xml:space="preserve">
      "28-бап. Отбасын біріктіру мақсатында Қазақстан Республикасына келуге виза алудың тәртібі </w:t>
      </w:r>
    </w:p>
    <w:bookmarkEnd w:id="490"/>
    <w:bookmarkStart w:name="z542" w:id="491"/>
    <w:p>
      <w:pPr>
        <w:spacing w:after="0"/>
        <w:ind w:left="0"/>
        <w:jc w:val="both"/>
      </w:pPr>
      <w:r>
        <w:rPr>
          <w:rFonts w:ascii="Times New Roman"/>
          <w:b w:val="false"/>
          <w:i w:val="false"/>
          <w:color w:val="000000"/>
          <w:sz w:val="28"/>
        </w:rPr>
        <w:t xml:space="preserve">
      1. Отбасын біріктіру мақсатында Қазақстан Республикасына келуге виза беру Қазақстан Республикасының Сыртқы істер министрлігі мен Қазақстан Республикасының Ішкі істер министрлігі айқындаған тәртіппен жүзеге асырылады. </w:t>
      </w:r>
    </w:p>
    <w:bookmarkEnd w:id="491"/>
    <w:bookmarkStart w:name="z543" w:id="492"/>
    <w:p>
      <w:pPr>
        <w:spacing w:after="0"/>
        <w:ind w:left="0"/>
        <w:jc w:val="both"/>
      </w:pPr>
      <w:r>
        <w:rPr>
          <w:rFonts w:ascii="Times New Roman"/>
          <w:b w:val="false"/>
          <w:i w:val="false"/>
          <w:color w:val="000000"/>
          <w:sz w:val="28"/>
        </w:rPr>
        <w:t>
      2. Отбасын біріктіру мақсатында Қазақстан Республикасында тұруға құқығы бар көшіп келушілерге, уақытша тұруға арналған рұқсаттардың берілуі солардың болуына байланысты болатын мән-жайлардың (кәмелетке толуы, біріктіруді сұраған адамның қайтыс болуы, біріктіру жүргізуге негіз болған некенің бұзылуы немесе күшінің жойылуы) қолданылуы тоқтатылған жағдайларда, республикалық бюджет туралы заңда тиісті қаржы жылына белгіленген ең төмен күнкөріс деңгейінің шамасынан кем емес мөлшерде отбасының әрбір мүшесін айына асырап-бағуға бұл үшін қажетті қаржылай қаражатының бар екендігі расталған жағдайда, ішкі істер органдары рұқсатты олардың өтініштері негізінде алты айға дейінгі кезеңге ұзартады.";</w:t>
      </w:r>
    </w:p>
    <w:bookmarkEnd w:id="492"/>
    <w:bookmarkStart w:name="z544" w:id="493"/>
    <w:p>
      <w:pPr>
        <w:spacing w:after="0"/>
        <w:ind w:left="0"/>
        <w:jc w:val="both"/>
      </w:pPr>
      <w:r>
        <w:rPr>
          <w:rFonts w:ascii="Times New Roman"/>
          <w:b w:val="false"/>
          <w:i w:val="false"/>
          <w:color w:val="000000"/>
          <w:sz w:val="28"/>
        </w:rPr>
        <w:t>
      "41-бап. Маусымдық шетелдік жұмыскерлерді тарту, олардың келу және болу шарттары</w:t>
      </w:r>
    </w:p>
    <w:bookmarkEnd w:id="493"/>
    <w:bookmarkStart w:name="z545" w:id="494"/>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шетелдік жұмыс күшін тартуға беретін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494"/>
    <w:bookmarkStart w:name="z546" w:id="495"/>
    <w:p>
      <w:pPr>
        <w:spacing w:after="0"/>
        <w:ind w:left="0"/>
        <w:jc w:val="both"/>
      </w:pPr>
      <w:r>
        <w:rPr>
          <w:rFonts w:ascii="Times New Roman"/>
          <w:b w:val="false"/>
          <w:i w:val="false"/>
          <w:color w:val="000000"/>
          <w:sz w:val="28"/>
        </w:rPr>
        <w:t>
      2. Маусымдық шетелдік жұмыскерлерді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bookmarkEnd w:id="495"/>
    <w:bookmarkStart w:name="z547" w:id="496"/>
    <w:p>
      <w:pPr>
        <w:spacing w:after="0"/>
        <w:ind w:left="0"/>
        <w:jc w:val="both"/>
      </w:pPr>
      <w:r>
        <w:rPr>
          <w:rFonts w:ascii="Times New Roman"/>
          <w:b w:val="false"/>
          <w:i w:val="false"/>
          <w:color w:val="000000"/>
          <w:sz w:val="28"/>
        </w:rPr>
        <w:t>
      3. Маусымдық шетелдік жұмыскерлерге келуге арналған визаларды шетелдік жұмыс күшін тартуға арналған рұқсаттардың негізінде Қазақстан Республикасының шет елдердегі мекемелері береді.</w:t>
      </w:r>
    </w:p>
    <w:bookmarkEnd w:id="496"/>
    <w:bookmarkStart w:name="z548" w:id="497"/>
    <w:p>
      <w:pPr>
        <w:spacing w:after="0"/>
        <w:ind w:left="0"/>
        <w:jc w:val="both"/>
      </w:pPr>
      <w:r>
        <w:rPr>
          <w:rFonts w:ascii="Times New Roman"/>
          <w:b w:val="false"/>
          <w:i w:val="false"/>
          <w:color w:val="000000"/>
          <w:sz w:val="28"/>
        </w:rPr>
        <w:t>
      4. Қазақстан Республикасымен визасыз келу және болу тәртібі туралы келісім жасасқан мемлекеттерден келген маусымдық шетелдік жұмыскерлерге уақытша тұруға арналған рұқсатты ішкі істер органдары береді.</w:t>
      </w:r>
    </w:p>
    <w:bookmarkEnd w:id="497"/>
    <w:bookmarkStart w:name="z549" w:id="498"/>
    <w:p>
      <w:pPr>
        <w:spacing w:after="0"/>
        <w:ind w:left="0"/>
        <w:jc w:val="both"/>
      </w:pPr>
      <w:r>
        <w:rPr>
          <w:rFonts w:ascii="Times New Roman"/>
          <w:b w:val="false"/>
          <w:i w:val="false"/>
          <w:color w:val="000000"/>
          <w:sz w:val="28"/>
        </w:rPr>
        <w:t>
      5. Маусымдық шетелдік жұмыскерлер:</w:t>
      </w:r>
    </w:p>
    <w:bookmarkEnd w:id="498"/>
    <w:bookmarkStart w:name="z550" w:id="499"/>
    <w:p>
      <w:pPr>
        <w:spacing w:after="0"/>
        <w:ind w:left="0"/>
        <w:jc w:val="both"/>
      </w:pPr>
      <w:r>
        <w:rPr>
          <w:rFonts w:ascii="Times New Roman"/>
          <w:b w:val="false"/>
          <w:i w:val="false"/>
          <w:color w:val="000000"/>
          <w:sz w:val="28"/>
        </w:rPr>
        <w:t>
      1) кәмелеттік жаста болуға;</w:t>
      </w:r>
    </w:p>
    <w:bookmarkEnd w:id="499"/>
    <w:bookmarkStart w:name="z551" w:id="500"/>
    <w:p>
      <w:pPr>
        <w:spacing w:after="0"/>
        <w:ind w:left="0"/>
        <w:jc w:val="both"/>
      </w:pPr>
      <w:r>
        <w:rPr>
          <w:rFonts w:ascii="Times New Roman"/>
          <w:b w:val="false"/>
          <w:i w:val="false"/>
          <w:color w:val="000000"/>
          <w:sz w:val="28"/>
        </w:rPr>
        <w:t>
      2) еңбек қызметіне кедергі келтіретін аурулардың жоқ екенін растайтын медициналық анықтаманы ұсынуға;</w:t>
      </w:r>
    </w:p>
    <w:bookmarkEnd w:id="500"/>
    <w:bookmarkStart w:name="z552" w:id="501"/>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 сақтала отырып, тараптардың келісімінде айқындалған шарттарда медициналық-санитариялық алғашқы көмекті және шұғыл нысанда стационарлық жағдайлардағы мамандандырылған медициналық көмекті жабатын медициналық сақтандыруы болуға міндетті.";</w:t>
      </w:r>
    </w:p>
    <w:bookmarkEnd w:id="501"/>
    <w:bookmarkStart w:name="z553" w:id="5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End w:id="502"/>
    <w:bookmarkStart w:name="z554" w:id="503"/>
    <w:p>
      <w:pPr>
        <w:spacing w:after="0"/>
        <w:ind w:left="0"/>
        <w:jc w:val="both"/>
      </w:pPr>
      <w:r>
        <w:rPr>
          <w:rFonts w:ascii="Times New Roman"/>
          <w:b w:val="false"/>
          <w:i w:val="false"/>
          <w:color w:val="000000"/>
          <w:sz w:val="28"/>
        </w:rPr>
        <w:t xml:space="preserve">
      16.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3"/>
    <w:bookmarkStart w:name="z555" w:id="504"/>
    <w:p>
      <w:pPr>
        <w:spacing w:after="0"/>
        <w:ind w:left="0"/>
        <w:jc w:val="both"/>
      </w:pPr>
      <w:r>
        <w:rPr>
          <w:rFonts w:ascii="Times New Roman"/>
          <w:b w:val="false"/>
          <w:i w:val="false"/>
          <w:color w:val="000000"/>
          <w:sz w:val="28"/>
        </w:rPr>
        <w:t xml:space="preserve">
      1) 77-баптың </w:t>
      </w:r>
      <w:r>
        <w:rPr>
          <w:rFonts w:ascii="Times New Roman"/>
          <w:b w:val="false"/>
          <w:i w:val="false"/>
          <w:color w:val="000000"/>
          <w:sz w:val="28"/>
        </w:rPr>
        <w:t>12-тармағы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504"/>
    <w:bookmarkStart w:name="z556" w:id="505"/>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курсанттың, тыңдаушының жұбайына (зайыбына) төленетін ай сайынғы ақшалай төлем ол қайтадан некеге тұрған жағдайда тоқтатылады.</w:t>
      </w:r>
    </w:p>
    <w:bookmarkEnd w:id="505"/>
    <w:bookmarkStart w:name="z557" w:id="506"/>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506"/>
    <w:bookmarkStart w:name="z558" w:id="507"/>
    <w:p>
      <w:pPr>
        <w:spacing w:after="0"/>
        <w:ind w:left="0"/>
        <w:jc w:val="both"/>
      </w:pPr>
      <w:r>
        <w:rPr>
          <w:rFonts w:ascii="Times New Roman"/>
          <w:b w:val="false"/>
          <w:i w:val="false"/>
          <w:color w:val="000000"/>
          <w:sz w:val="28"/>
        </w:rPr>
        <w:t xml:space="preserve">
      2) 78-баптың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507"/>
    <w:bookmarkStart w:name="z559" w:id="508"/>
    <w:p>
      <w:pPr>
        <w:spacing w:after="0"/>
        <w:ind w:left="0"/>
        <w:jc w:val="both"/>
      </w:pPr>
      <w:r>
        <w:rPr>
          <w:rFonts w:ascii="Times New Roman"/>
          <w:b w:val="false"/>
          <w:i w:val="false"/>
          <w:color w:val="000000"/>
          <w:sz w:val="28"/>
        </w:rPr>
        <w:t>
      "Қызметтегі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bookmarkEnd w:id="508"/>
    <w:bookmarkStart w:name="z560" w:id="509"/>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509"/>
    <w:bookmarkStart w:name="z561" w:id="510"/>
    <w:p>
      <w:pPr>
        <w:spacing w:after="0"/>
        <w:ind w:left="0"/>
        <w:jc w:val="both"/>
      </w:pPr>
      <w:r>
        <w:rPr>
          <w:rFonts w:ascii="Times New Roman"/>
          <w:b w:val="false"/>
          <w:i w:val="false"/>
          <w:color w:val="000000"/>
          <w:sz w:val="28"/>
        </w:rPr>
        <w:t xml:space="preserve">
      3) 84-баптың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510"/>
    <w:bookmarkStart w:name="z562" w:id="5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85-бап</w:t>
      </w:r>
      <w:r>
        <w:rPr>
          <w:rFonts w:ascii="Times New Roman"/>
          <w:b w:val="false"/>
          <w:i w:val="false"/>
          <w:color w:val="000000"/>
          <w:sz w:val="28"/>
        </w:rPr>
        <w:t xml:space="preserve"> мынадай мазмұндағы 7-тармақпен толықтырылсын:</w:t>
      </w:r>
    </w:p>
    <w:bookmarkEnd w:id="511"/>
    <w:bookmarkStart w:name="z563" w:id="512"/>
    <w:p>
      <w:pPr>
        <w:spacing w:after="0"/>
        <w:ind w:left="0"/>
        <w:jc w:val="both"/>
      </w:pPr>
      <w:r>
        <w:rPr>
          <w:rFonts w:ascii="Times New Roman"/>
          <w:b w:val="false"/>
          <w:i w:val="false"/>
          <w:color w:val="000000"/>
          <w:sz w:val="28"/>
        </w:rPr>
        <w:t>
      "7. Осы Заңның 77-бабы 12-тармағының, 78-бабы 11-тармағының күші қаза тапқан (қайтыс болған) курсанттардың, тыңдаушылар мен қызметкерлердің 2022 жылғы 1 қаңтарда жесір әйелдері (тұл ерлері) мен балалары болып табылған адамдарға да қолданылады.".</w:t>
      </w:r>
    </w:p>
    <w:bookmarkEnd w:id="512"/>
    <w:bookmarkStart w:name="z564" w:id="513"/>
    <w:p>
      <w:pPr>
        <w:spacing w:after="0"/>
        <w:ind w:left="0"/>
        <w:jc w:val="both"/>
      </w:pPr>
      <w:r>
        <w:rPr>
          <w:rFonts w:ascii="Times New Roman"/>
          <w:b w:val="false"/>
          <w:i w:val="false"/>
          <w:color w:val="000000"/>
          <w:sz w:val="28"/>
        </w:rPr>
        <w:t xml:space="preserve">
      17.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3"/>
    <w:bookmarkStart w:name="z565" w:id="5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26-2) тармақшамен толықтырылсын:</w:t>
      </w:r>
    </w:p>
    <w:bookmarkEnd w:id="514"/>
    <w:bookmarkStart w:name="z566" w:id="515"/>
    <w:p>
      <w:pPr>
        <w:spacing w:after="0"/>
        <w:ind w:left="0"/>
        <w:jc w:val="both"/>
      </w:pPr>
      <w:r>
        <w:rPr>
          <w:rFonts w:ascii="Times New Roman"/>
          <w:b w:val="false"/>
          <w:i w:val="false"/>
          <w:color w:val="000000"/>
          <w:sz w:val="28"/>
        </w:rPr>
        <w:t>
      "26-2) далалық төлемдер – әскери қызметшілерге (мерзімді әскери қызметтің әскери қызметшілерін, әскери оқу орындарының курсанттары мен кадеттерін, әскери жиындарға шақырылған әскери міндеттілерді, резервтегі әскери қызметті өткеріп жүрген әскери қызметшілерді қоспағанда) бір тәуліктен астам далалық шығу, теңізге шығу, оқу-жаттығуларға немесе кемелердің жорықтарына қатысу кезеңінде бюджет қаражаты есебінен жүзеге асырылатын төлемдер;";</w:t>
      </w:r>
    </w:p>
    <w:bookmarkEnd w:id="515"/>
    <w:bookmarkStart w:name="z567" w:id="5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w:t>
      </w:r>
      <w:r>
        <w:rPr>
          <w:rFonts w:ascii="Times New Roman"/>
          <w:b w:val="false"/>
          <w:i w:val="false"/>
          <w:color w:val="000000"/>
          <w:sz w:val="28"/>
        </w:rPr>
        <w:t xml:space="preserve"> мынадай мазмұндағы 9-тармақпен толықтырылсын:</w:t>
      </w:r>
    </w:p>
    <w:bookmarkEnd w:id="516"/>
    <w:bookmarkStart w:name="z568" w:id="517"/>
    <w:p>
      <w:pPr>
        <w:spacing w:after="0"/>
        <w:ind w:left="0"/>
        <w:jc w:val="both"/>
      </w:pPr>
      <w:r>
        <w:rPr>
          <w:rFonts w:ascii="Times New Roman"/>
          <w:b w:val="false"/>
          <w:i w:val="false"/>
          <w:color w:val="000000"/>
          <w:sz w:val="28"/>
        </w:rPr>
        <w:t>
      "9. Далалық төлемдер уәкілетті мемлекеттік органның бірінші басшысы айқындаған тәртіппен, тұрақты тұрғылықты жерінен тыс орналасқан жеріне қарамастан, далалық шығуда (арнаулы далалық жұмыстарды қоспағанда), теңізге шығуда болғаны үшін, оқу-жаттығуларға немесе кемелердің жорықтарына қатысқаны үшін іссапар шығыстары төленбестен, тәулігіне 1,2 еселенген айлық есептік көрсеткіш мөлшерінде жүзеге асырылады.";</w:t>
      </w:r>
    </w:p>
    <w:bookmarkEnd w:id="517"/>
    <w:bookmarkStart w:name="z569" w:id="5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518"/>
    <w:bookmarkStart w:name="z570" w:id="519"/>
    <w:p>
      <w:pPr>
        <w:spacing w:after="0"/>
        <w:ind w:left="0"/>
        <w:jc w:val="both"/>
      </w:pPr>
      <w:r>
        <w:rPr>
          <w:rFonts w:ascii="Times New Roman"/>
          <w:b w:val="false"/>
          <w:i w:val="false"/>
          <w:color w:val="000000"/>
          <w:sz w:val="28"/>
        </w:rPr>
        <w:t>
      "45-бап. Әскери қызметшілерді және олардың отбасы мүшелерін тұрғынжаймен қамтамасыз ету</w:t>
      </w:r>
    </w:p>
    <w:bookmarkEnd w:id="519"/>
    <w:bookmarkStart w:name="z571" w:id="520"/>
    <w:p>
      <w:pPr>
        <w:spacing w:after="0"/>
        <w:ind w:left="0"/>
        <w:jc w:val="both"/>
      </w:pPr>
      <w:r>
        <w:rPr>
          <w:rFonts w:ascii="Times New Roman"/>
          <w:b w:val="false"/>
          <w:i w:val="false"/>
          <w:color w:val="000000"/>
          <w:sz w:val="28"/>
        </w:rPr>
        <w:t>
      Әскери қызметшілер (мерзімді әскери қызметтегі әскери қызметшілерді, резервтегі әскери адамдарды, курсанттар мен кадеттерді, әскери жиындарға шақырылған әскери міндеттілерді қоспағанда) және олардың отбасы мүшелері әскери қызмет өткеру кезеңінде "Тұрғын үй қатынастары туралы" Қазақстан Республикасының Заңында көзделген тәртіппен бюджет қаражаты есебінен тұрғынжаймен қамтамасыз етіледі.";</w:t>
      </w:r>
    </w:p>
    <w:bookmarkEnd w:id="520"/>
    <w:bookmarkStart w:name="z572" w:id="521"/>
    <w:p>
      <w:pPr>
        <w:spacing w:after="0"/>
        <w:ind w:left="0"/>
        <w:jc w:val="both"/>
      </w:pPr>
      <w:r>
        <w:rPr>
          <w:rFonts w:ascii="Times New Roman"/>
          <w:b w:val="false"/>
          <w:i w:val="false"/>
          <w:color w:val="000000"/>
          <w:sz w:val="28"/>
        </w:rPr>
        <w:t xml:space="preserve">
      4) 52-баптың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521"/>
    <w:bookmarkStart w:name="z573" w:id="522"/>
    <w:p>
      <w:pPr>
        <w:spacing w:after="0"/>
        <w:ind w:left="0"/>
        <w:jc w:val="both"/>
      </w:pPr>
      <w:r>
        <w:rPr>
          <w:rFonts w:ascii="Times New Roman"/>
          <w:b w:val="false"/>
          <w:i w:val="false"/>
          <w:color w:val="000000"/>
          <w:sz w:val="28"/>
        </w:rPr>
        <w:t>
      "Әскери қызмет міндеттерін атқару кезінде алған мертігуі (жаралануы, жарақаттануы, контузиясы) салдарынан қаза тапқан (қайтыс болған), келісімшарт бойынша әскери қызмет өткерген әскери қызметшінің, мерзімді қызметтің әскери қызметшісінің, курсанттың, кадеттің, әскери жиындарға шақырылған әскери міндетті адамның, жауынгерлік даярлық бойынша сабақтарда немесе жиындарда және дағдарыстық ахуал кезіндегі жиындарда болған резервтегі әскери адамның жұбайына (зайыбына) төленетін ай сайынғы ақшалай төлем ол қайтадан некеге тұрған жағдайда тоқтатылады.</w:t>
      </w:r>
    </w:p>
    <w:bookmarkEnd w:id="522"/>
    <w:bookmarkStart w:name="z574" w:id="523"/>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bookmarkEnd w:id="523"/>
    <w:bookmarkStart w:name="z575" w:id="5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77" w:id="525"/>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 өткеретін әскери қызметшілерге (курсанттар мен кадеттерді, әскери жиындарға шақырылған әскери міндеттілерді, жауынгерлік даярлық бойынша сабақтарда немесе жиындарда және дағдарыстық ахуал кезіндегі жиындарда болған резервтегі әскери адамдарды қоспағанда) олардың баянаты бойынша Қазақстан Республикасының Үкіметі бекіткен,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қағидаларына сәйкес жүргізіледі.";</w:t>
      </w:r>
    </w:p>
    <w:bookmarkEnd w:id="525"/>
    <w:bookmarkStart w:name="z578" w:id="526"/>
    <w:p>
      <w:pPr>
        <w:spacing w:after="0"/>
        <w:ind w:left="0"/>
        <w:jc w:val="both"/>
      </w:pPr>
      <w:r>
        <w:rPr>
          <w:rFonts w:ascii="Times New Roman"/>
          <w:b w:val="false"/>
          <w:i w:val="false"/>
          <w:color w:val="000000"/>
          <w:sz w:val="28"/>
        </w:rPr>
        <w:t>
      мынадай мазмұндағы 9-1-тармақпен толықтырылсын:</w:t>
      </w:r>
    </w:p>
    <w:bookmarkEnd w:id="526"/>
    <w:bookmarkStart w:name="z579" w:id="527"/>
    <w:p>
      <w:pPr>
        <w:spacing w:after="0"/>
        <w:ind w:left="0"/>
        <w:jc w:val="both"/>
      </w:pPr>
      <w:r>
        <w:rPr>
          <w:rFonts w:ascii="Times New Roman"/>
          <w:b w:val="false"/>
          <w:i w:val="false"/>
          <w:color w:val="000000"/>
          <w:sz w:val="28"/>
        </w:rPr>
        <w:t>
      "9-1. Осы Заңның 52-бабы 4-тармағының күші қаза тапқан (қайтыс болған), келісімшарт бойынша әскери қызмет өткерген әскери қызметшілердің, мерзімді қызметтің әскери қызметшілерінің, курсанттардың, кадеттердің, әскери жиындарға шақырылған әскери міндеттілердің, жауынгерлік даярлық бойынша сабақтарда немесе жиындарда және дағдарыстық ахуал кезіндегі жиындарда болған резервтегі әскери адамдардың 2022 жылғы 1 қаңтарда жесір әйелдері (тұл ерлері) мен балалары болып табылған адамдарға да қолданылады.".</w:t>
      </w:r>
    </w:p>
    <w:bookmarkEnd w:id="527"/>
    <w:bookmarkStart w:name="z580" w:id="528"/>
    <w:p>
      <w:pPr>
        <w:spacing w:after="0"/>
        <w:ind w:left="0"/>
        <w:jc w:val="both"/>
      </w:pPr>
      <w:r>
        <w:rPr>
          <w:rFonts w:ascii="Times New Roman"/>
          <w:b w:val="false"/>
          <w:i w:val="false"/>
          <w:color w:val="000000"/>
          <w:sz w:val="28"/>
        </w:rPr>
        <w:t xml:space="preserve">
      18.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8"/>
    <w:bookmarkStart w:name="z581" w:id="52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29"/>
    <w:bookmarkStart w:name="z582" w:id="53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30"/>
    <w:bookmarkStart w:name="z583" w:id="5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531"/>
    <w:bookmarkStart w:name="z584" w:id="532"/>
    <w:p>
      <w:pPr>
        <w:spacing w:after="0"/>
        <w:ind w:left="0"/>
        <w:jc w:val="both"/>
      </w:pPr>
      <w:r>
        <w:rPr>
          <w:rFonts w:ascii="Times New Roman"/>
          <w:b w:val="false"/>
          <w:i w:val="false"/>
          <w:color w:val="000000"/>
          <w:sz w:val="28"/>
        </w:rPr>
        <w:t xml:space="preserve">
      "4-бап. Осы Заңның негізгі мақсаттары, міндеттері мен қағидаттары </w:t>
      </w:r>
    </w:p>
    <w:bookmarkEnd w:id="532"/>
    <w:bookmarkStart w:name="z585" w:id="533"/>
    <w:p>
      <w:pPr>
        <w:spacing w:after="0"/>
        <w:ind w:left="0"/>
        <w:jc w:val="both"/>
      </w:pPr>
      <w:r>
        <w:rPr>
          <w:rFonts w:ascii="Times New Roman"/>
          <w:b w:val="false"/>
          <w:i w:val="false"/>
          <w:color w:val="000000"/>
          <w:sz w:val="28"/>
        </w:rPr>
        <w:t>
      1. Осы Заңның негізгі мақсаттары мыналар болып табылады:</w:t>
      </w:r>
    </w:p>
    <w:bookmarkEnd w:id="533"/>
    <w:bookmarkStart w:name="z586" w:id="534"/>
    <w:p>
      <w:pPr>
        <w:spacing w:after="0"/>
        <w:ind w:left="0"/>
        <w:jc w:val="both"/>
      </w:pPr>
      <w:r>
        <w:rPr>
          <w:rFonts w:ascii="Times New Roman"/>
          <w:b w:val="false"/>
          <w:i w:val="false"/>
          <w:color w:val="000000"/>
          <w:sz w:val="28"/>
        </w:rPr>
        <w:t>
      1) жеке басты куәландыратын құжаттар саласындағы қатынастарды реттеу;</w:t>
      </w:r>
    </w:p>
    <w:bookmarkEnd w:id="534"/>
    <w:bookmarkStart w:name="z587" w:id="535"/>
    <w:p>
      <w:pPr>
        <w:spacing w:after="0"/>
        <w:ind w:left="0"/>
        <w:jc w:val="both"/>
      </w:pPr>
      <w:r>
        <w:rPr>
          <w:rFonts w:ascii="Times New Roman"/>
          <w:b w:val="false"/>
          <w:i w:val="false"/>
          <w:color w:val="000000"/>
          <w:sz w:val="28"/>
        </w:rPr>
        <w:t>
      2) тұратын жеріне қарамастан, Қазақстан Республикасы азаматтарының, Қазақстан Республикасында тұрақты тұратын немесе уақытша болатын шетелдіктер мен азаматтығы жоқ адамдардың жеке басын сәйкестендіруді қамтамасыз ету;</w:t>
      </w:r>
    </w:p>
    <w:bookmarkEnd w:id="535"/>
    <w:bookmarkStart w:name="z588" w:id="536"/>
    <w:p>
      <w:pPr>
        <w:spacing w:after="0"/>
        <w:ind w:left="0"/>
        <w:jc w:val="both"/>
      </w:pPr>
      <w:r>
        <w:rPr>
          <w:rFonts w:ascii="Times New Roman"/>
          <w:b w:val="false"/>
          <w:i w:val="false"/>
          <w:color w:val="000000"/>
          <w:sz w:val="28"/>
        </w:rPr>
        <w:t>
      3) халықты құжаттандыру жүйесін жетілдіру.</w:t>
      </w:r>
    </w:p>
    <w:bookmarkEnd w:id="536"/>
    <w:bookmarkStart w:name="z589" w:id="53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537"/>
    <w:bookmarkStart w:name="z590" w:id="538"/>
    <w:p>
      <w:pPr>
        <w:spacing w:after="0"/>
        <w:ind w:left="0"/>
        <w:jc w:val="both"/>
      </w:pPr>
      <w:r>
        <w:rPr>
          <w:rFonts w:ascii="Times New Roman"/>
          <w:b w:val="false"/>
          <w:i w:val="false"/>
          <w:color w:val="000000"/>
          <w:sz w:val="28"/>
        </w:rPr>
        <w:t>
      1) Қазақстан Республикасының халқын құжаттандыру саласындағы процестерді реттеу;</w:t>
      </w:r>
    </w:p>
    <w:bookmarkEnd w:id="538"/>
    <w:bookmarkStart w:name="z591" w:id="539"/>
    <w:p>
      <w:pPr>
        <w:spacing w:after="0"/>
        <w:ind w:left="0"/>
        <w:jc w:val="both"/>
      </w:pPr>
      <w:r>
        <w:rPr>
          <w:rFonts w:ascii="Times New Roman"/>
          <w:b w:val="false"/>
          <w:i w:val="false"/>
          <w:color w:val="000000"/>
          <w:sz w:val="28"/>
        </w:rPr>
        <w:t>
      2) Қазақстан Республикасы азаматтарының, Қазақстан Республикасында тұрақты тұратын немесе уақытша болатын шетелдіктер мен азаматтығы жоқ адамдардың халықты құжаттандыру саласындағы құқықтарын, бостандықтары мен заңды мүдделерін қорғауды қамтамасыз ету;</w:t>
      </w:r>
    </w:p>
    <w:bookmarkEnd w:id="539"/>
    <w:bookmarkStart w:name="z592" w:id="540"/>
    <w:p>
      <w:pPr>
        <w:spacing w:after="0"/>
        <w:ind w:left="0"/>
        <w:jc w:val="both"/>
      </w:pPr>
      <w:r>
        <w:rPr>
          <w:rFonts w:ascii="Times New Roman"/>
          <w:b w:val="false"/>
          <w:i w:val="false"/>
          <w:color w:val="000000"/>
          <w:sz w:val="28"/>
        </w:rPr>
        <w:t>
      3) мемлекеттік органдардың халықты құжаттандыру саласындағы іс-шараларды жүзеге асыруы.</w:t>
      </w:r>
    </w:p>
    <w:bookmarkEnd w:id="540"/>
    <w:bookmarkStart w:name="z593" w:id="541"/>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541"/>
    <w:bookmarkStart w:name="z594" w:id="542"/>
    <w:p>
      <w:pPr>
        <w:spacing w:after="0"/>
        <w:ind w:left="0"/>
        <w:jc w:val="both"/>
      </w:pPr>
      <w:r>
        <w:rPr>
          <w:rFonts w:ascii="Times New Roman"/>
          <w:b w:val="false"/>
          <w:i w:val="false"/>
          <w:color w:val="000000"/>
          <w:sz w:val="28"/>
        </w:rPr>
        <w:t>
      1) заңдылық;</w:t>
      </w:r>
    </w:p>
    <w:bookmarkEnd w:id="542"/>
    <w:bookmarkStart w:name="z595" w:id="543"/>
    <w:p>
      <w:pPr>
        <w:spacing w:after="0"/>
        <w:ind w:left="0"/>
        <w:jc w:val="both"/>
      </w:pPr>
      <w:r>
        <w:rPr>
          <w:rFonts w:ascii="Times New Roman"/>
          <w:b w:val="false"/>
          <w:i w:val="false"/>
          <w:color w:val="000000"/>
          <w:sz w:val="28"/>
        </w:rPr>
        <w:t>
      2) міндеттілік;</w:t>
      </w:r>
    </w:p>
    <w:bookmarkEnd w:id="543"/>
    <w:bookmarkStart w:name="z596" w:id="544"/>
    <w:p>
      <w:pPr>
        <w:spacing w:after="0"/>
        <w:ind w:left="0"/>
        <w:jc w:val="both"/>
      </w:pPr>
      <w:r>
        <w:rPr>
          <w:rFonts w:ascii="Times New Roman"/>
          <w:b w:val="false"/>
          <w:i w:val="false"/>
          <w:color w:val="000000"/>
          <w:sz w:val="28"/>
        </w:rPr>
        <w:t>
      3) адамның және азаматтың құқықтарын, бостандықтары мен заңды мүдделерін сақтау;</w:t>
      </w:r>
    </w:p>
    <w:bookmarkEnd w:id="544"/>
    <w:bookmarkStart w:name="z597" w:id="545"/>
    <w:p>
      <w:pPr>
        <w:spacing w:after="0"/>
        <w:ind w:left="0"/>
        <w:jc w:val="both"/>
      </w:pPr>
      <w:r>
        <w:rPr>
          <w:rFonts w:ascii="Times New Roman"/>
          <w:b w:val="false"/>
          <w:i w:val="false"/>
          <w:color w:val="000000"/>
          <w:sz w:val="28"/>
        </w:rPr>
        <w:t>
      4) баршаның заң мен сот алдындағы теңдігі;</w:t>
      </w:r>
    </w:p>
    <w:bookmarkEnd w:id="545"/>
    <w:bookmarkStart w:name="z598" w:id="546"/>
    <w:p>
      <w:pPr>
        <w:spacing w:after="0"/>
        <w:ind w:left="0"/>
        <w:jc w:val="both"/>
      </w:pPr>
      <w:r>
        <w:rPr>
          <w:rFonts w:ascii="Times New Roman"/>
          <w:b w:val="false"/>
          <w:i w:val="false"/>
          <w:color w:val="000000"/>
          <w:sz w:val="28"/>
        </w:rPr>
        <w:t>
      5)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кемсітушілікке жол бермеу;</w:t>
      </w:r>
    </w:p>
    <w:bookmarkEnd w:id="546"/>
    <w:bookmarkStart w:name="z599" w:id="547"/>
    <w:p>
      <w:pPr>
        <w:spacing w:after="0"/>
        <w:ind w:left="0"/>
        <w:jc w:val="both"/>
      </w:pPr>
      <w:r>
        <w:rPr>
          <w:rFonts w:ascii="Times New Roman"/>
          <w:b w:val="false"/>
          <w:i w:val="false"/>
          <w:color w:val="000000"/>
          <w:sz w:val="28"/>
        </w:rPr>
        <w:t>
      6) адамның және азаматтың құқықтары мен міндеттерінің біртұтастығы;</w:t>
      </w:r>
    </w:p>
    <w:bookmarkEnd w:id="547"/>
    <w:bookmarkStart w:name="z600" w:id="548"/>
    <w:p>
      <w:pPr>
        <w:spacing w:after="0"/>
        <w:ind w:left="0"/>
        <w:jc w:val="both"/>
      </w:pPr>
      <w:r>
        <w:rPr>
          <w:rFonts w:ascii="Times New Roman"/>
          <w:b w:val="false"/>
          <w:i w:val="false"/>
          <w:color w:val="000000"/>
          <w:sz w:val="28"/>
        </w:rPr>
        <w:t>
      7) қолжетімділік.";</w:t>
      </w:r>
    </w:p>
    <w:bookmarkEnd w:id="548"/>
    <w:bookmarkStart w:name="z601" w:id="5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w:t>
      </w:r>
      <w:r>
        <w:rPr>
          <w:rFonts w:ascii="Times New Roman"/>
          <w:b w:val="false"/>
          <w:i w:val="false"/>
          <w:color w:val="000000"/>
          <w:sz w:val="28"/>
        </w:rPr>
        <w:t>:</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алып тасталсын;</w:t>
      </w:r>
    </w:p>
    <w:bookmarkStart w:name="z603" w:id="550"/>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550"/>
    <w:bookmarkStart w:name="z604" w:id="551"/>
    <w:p>
      <w:pPr>
        <w:spacing w:after="0"/>
        <w:ind w:left="0"/>
        <w:jc w:val="both"/>
      </w:pPr>
      <w:r>
        <w:rPr>
          <w:rFonts w:ascii="Times New Roman"/>
          <w:b w:val="false"/>
          <w:i w:val="false"/>
          <w:color w:val="000000"/>
          <w:sz w:val="28"/>
        </w:rPr>
        <w:t>
      "2-1) өз құзыреті шегінде жеке басты куәландыратын құжаттар саласындағы мемлекеттік саясатты іске асырады;</w:t>
      </w:r>
    </w:p>
    <w:bookmarkEnd w:id="551"/>
    <w:bookmarkStart w:name="z605" w:id="552"/>
    <w:p>
      <w:pPr>
        <w:spacing w:after="0"/>
        <w:ind w:left="0"/>
        <w:jc w:val="both"/>
      </w:pPr>
      <w:r>
        <w:rPr>
          <w:rFonts w:ascii="Times New Roman"/>
          <w:b w:val="false"/>
          <w:i w:val="false"/>
          <w:color w:val="000000"/>
          <w:sz w:val="28"/>
        </w:rPr>
        <w:t>
      2-2) осы Заңның мақсаттары мен міндеттеріне және Қазақстан Республикасының заңнамасына сәйкес, жеке басты куәландыратын құжаттар саласындағы нормативтік құқықтық актілерді әзірлейді және бекітеді;";</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"Қазақстан Республикасының" деген сөздер "осы Заңда, Қазақстан Республикасының өзге де" деген сөздермен ауыстырылсын.</w:t>
      </w:r>
    </w:p>
    <w:bookmarkStart w:name="z607" w:id="553"/>
    <w:p>
      <w:pPr>
        <w:spacing w:after="0"/>
        <w:ind w:left="0"/>
        <w:jc w:val="both"/>
      </w:pPr>
      <w:r>
        <w:rPr>
          <w:rFonts w:ascii="Times New Roman"/>
          <w:b w:val="false"/>
          <w:i w:val="false"/>
          <w:color w:val="000000"/>
          <w:sz w:val="28"/>
        </w:rPr>
        <w:t xml:space="preserve">
      19.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3"/>
    <w:bookmarkStart w:name="z608" w:id="5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554"/>
    <w:bookmarkStart w:name="z609" w:id="5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555"/>
    <w:bookmarkStart w:name="z610" w:id="556"/>
    <w:p>
      <w:pPr>
        <w:spacing w:after="0"/>
        <w:ind w:left="0"/>
        <w:jc w:val="both"/>
      </w:pPr>
      <w:r>
        <w:rPr>
          <w:rFonts w:ascii="Times New Roman"/>
          <w:b w:val="false"/>
          <w:i w:val="false"/>
          <w:color w:val="000000"/>
          <w:sz w:val="28"/>
        </w:rPr>
        <w:t>
      "3-бап. Осы Заңның негізгі мақсаты, міндеттері мен қағидаттары</w:t>
      </w:r>
    </w:p>
    <w:bookmarkEnd w:id="556"/>
    <w:bookmarkStart w:name="z611" w:id="557"/>
    <w:p>
      <w:pPr>
        <w:spacing w:after="0"/>
        <w:ind w:left="0"/>
        <w:jc w:val="both"/>
      </w:pPr>
      <w:r>
        <w:rPr>
          <w:rFonts w:ascii="Times New Roman"/>
          <w:b w:val="false"/>
          <w:i w:val="false"/>
          <w:color w:val="000000"/>
          <w:sz w:val="28"/>
        </w:rPr>
        <w:t>
      1. Қазақстан Республикасында жол жүрісінің жұмыс істеуінің және оның қауіпсіздігін қамтамасыз етудің құқықтық негіздері мен жалпы шарттарын белгілеу осы Заңның негізгі мақсаты болып табылады.</w:t>
      </w:r>
    </w:p>
    <w:bookmarkEnd w:id="557"/>
    <w:bookmarkStart w:name="z612" w:id="55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558"/>
    <w:bookmarkStart w:name="z613" w:id="559"/>
    <w:p>
      <w:pPr>
        <w:spacing w:after="0"/>
        <w:ind w:left="0"/>
        <w:jc w:val="both"/>
      </w:pPr>
      <w:r>
        <w:rPr>
          <w:rFonts w:ascii="Times New Roman"/>
          <w:b w:val="false"/>
          <w:i w:val="false"/>
          <w:color w:val="000000"/>
          <w:sz w:val="28"/>
        </w:rPr>
        <w:t>
      1) жол жүрісі саласындағы мемлекеттік басқару;</w:t>
      </w:r>
    </w:p>
    <w:bookmarkEnd w:id="559"/>
    <w:bookmarkStart w:name="z614" w:id="560"/>
    <w:p>
      <w:pPr>
        <w:spacing w:after="0"/>
        <w:ind w:left="0"/>
        <w:jc w:val="both"/>
      </w:pPr>
      <w:r>
        <w:rPr>
          <w:rFonts w:ascii="Times New Roman"/>
          <w:b w:val="false"/>
          <w:i w:val="false"/>
          <w:color w:val="000000"/>
          <w:sz w:val="28"/>
        </w:rPr>
        <w:t>
      2) жол жүрісі саласындағы қызметті жүзеге асыратын мемлекеттік органдардың құзыретін айқындау;</w:t>
      </w:r>
    </w:p>
    <w:bookmarkEnd w:id="560"/>
    <w:bookmarkStart w:name="z615" w:id="561"/>
    <w:p>
      <w:pPr>
        <w:spacing w:after="0"/>
        <w:ind w:left="0"/>
        <w:jc w:val="both"/>
      </w:pPr>
      <w:r>
        <w:rPr>
          <w:rFonts w:ascii="Times New Roman"/>
          <w:b w:val="false"/>
          <w:i w:val="false"/>
          <w:color w:val="000000"/>
          <w:sz w:val="28"/>
        </w:rPr>
        <w:t>
      3) жол жүрісі саласындағы мемлекеттік бақылау;</w:t>
      </w:r>
    </w:p>
    <w:bookmarkEnd w:id="561"/>
    <w:bookmarkStart w:name="z616" w:id="562"/>
    <w:p>
      <w:pPr>
        <w:spacing w:after="0"/>
        <w:ind w:left="0"/>
        <w:jc w:val="both"/>
      </w:pPr>
      <w:r>
        <w:rPr>
          <w:rFonts w:ascii="Times New Roman"/>
          <w:b w:val="false"/>
          <w:i w:val="false"/>
          <w:color w:val="000000"/>
          <w:sz w:val="28"/>
        </w:rPr>
        <w:t>
      4) жол жүрісі қауіпсіздігін қамтамасыз етуге және жол-көлік оқиғаларының салдарын жоюға бағытталған қызметті басқару;</w:t>
      </w:r>
    </w:p>
    <w:bookmarkEnd w:id="562"/>
    <w:bookmarkStart w:name="z617" w:id="563"/>
    <w:p>
      <w:pPr>
        <w:spacing w:after="0"/>
        <w:ind w:left="0"/>
        <w:jc w:val="both"/>
      </w:pPr>
      <w:r>
        <w:rPr>
          <w:rFonts w:ascii="Times New Roman"/>
          <w:b w:val="false"/>
          <w:i w:val="false"/>
          <w:color w:val="000000"/>
          <w:sz w:val="28"/>
        </w:rPr>
        <w:t>
      5) жолдардың қауіпсіздігін және өткізу қабілетін қамтамасыз етуге бағытталған қызметті басқару;</w:t>
      </w:r>
    </w:p>
    <w:bookmarkEnd w:id="563"/>
    <w:bookmarkStart w:name="z618" w:id="564"/>
    <w:p>
      <w:pPr>
        <w:spacing w:after="0"/>
        <w:ind w:left="0"/>
        <w:jc w:val="both"/>
      </w:pPr>
      <w:r>
        <w:rPr>
          <w:rFonts w:ascii="Times New Roman"/>
          <w:b w:val="false"/>
          <w:i w:val="false"/>
          <w:color w:val="000000"/>
          <w:sz w:val="28"/>
        </w:rPr>
        <w:t>
      6) көлік құралдарының қауіпсіздігін қамтамасыз етуге бағытталған қызметті басқару;</w:t>
      </w:r>
    </w:p>
    <w:bookmarkEnd w:id="564"/>
    <w:bookmarkStart w:name="z619" w:id="565"/>
    <w:p>
      <w:pPr>
        <w:spacing w:after="0"/>
        <w:ind w:left="0"/>
        <w:jc w:val="both"/>
      </w:pPr>
      <w:r>
        <w:rPr>
          <w:rFonts w:ascii="Times New Roman"/>
          <w:b w:val="false"/>
          <w:i w:val="false"/>
          <w:color w:val="000000"/>
          <w:sz w:val="28"/>
        </w:rPr>
        <w:t>
      7) көлік құралдарының жол жүрісіне қатысуына және адамдардың көлік құралдарын басқаруына рұқсат беруді жүзеге асыру.</w:t>
      </w:r>
    </w:p>
    <w:bookmarkEnd w:id="565"/>
    <w:bookmarkStart w:name="z620" w:id="566"/>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566"/>
    <w:bookmarkStart w:name="z621" w:id="567"/>
    <w:p>
      <w:pPr>
        <w:spacing w:after="0"/>
        <w:ind w:left="0"/>
        <w:jc w:val="both"/>
      </w:pPr>
      <w:r>
        <w:rPr>
          <w:rFonts w:ascii="Times New Roman"/>
          <w:b w:val="false"/>
          <w:i w:val="false"/>
          <w:color w:val="000000"/>
          <w:sz w:val="28"/>
        </w:rPr>
        <w:t>
      1) жол жүрісіне қатысушылардың өмірі мен денсаулығының шаруашылық қызметтің экономикалық нәтижелерінен басымдығы;</w:t>
      </w:r>
    </w:p>
    <w:bookmarkEnd w:id="567"/>
    <w:bookmarkStart w:name="z622" w:id="568"/>
    <w:p>
      <w:pPr>
        <w:spacing w:after="0"/>
        <w:ind w:left="0"/>
        <w:jc w:val="both"/>
      </w:pPr>
      <w:r>
        <w:rPr>
          <w:rFonts w:ascii="Times New Roman"/>
          <w:b w:val="false"/>
          <w:i w:val="false"/>
          <w:color w:val="000000"/>
          <w:sz w:val="28"/>
        </w:rPr>
        <w:t>
      2) жол жүрісі қауіпсіздігінің қамтамасыз етілуі үшін мемлекет жауапкершілігінің жол жүрісіне қатысушылардың жауапкершілігінен басымдығы;</w:t>
      </w:r>
    </w:p>
    <w:bookmarkEnd w:id="568"/>
    <w:bookmarkStart w:name="z623" w:id="569"/>
    <w:p>
      <w:pPr>
        <w:spacing w:after="0"/>
        <w:ind w:left="0"/>
        <w:jc w:val="both"/>
      </w:pPr>
      <w:r>
        <w:rPr>
          <w:rFonts w:ascii="Times New Roman"/>
          <w:b w:val="false"/>
          <w:i w:val="false"/>
          <w:color w:val="000000"/>
          <w:sz w:val="28"/>
        </w:rPr>
        <w:t>
      3) жол жүрісі қауіпсіздігін қамтамасыз ету кезінде жол жүрісіне қатысушылардың, қоғам мен мемлекеттің заңды мүдделерінің сақталуы;</w:t>
      </w:r>
    </w:p>
    <w:bookmarkEnd w:id="569"/>
    <w:bookmarkStart w:name="z624" w:id="570"/>
    <w:p>
      <w:pPr>
        <w:spacing w:after="0"/>
        <w:ind w:left="0"/>
        <w:jc w:val="both"/>
      </w:pPr>
      <w:r>
        <w:rPr>
          <w:rFonts w:ascii="Times New Roman"/>
          <w:b w:val="false"/>
          <w:i w:val="false"/>
          <w:color w:val="000000"/>
          <w:sz w:val="28"/>
        </w:rPr>
        <w:t>
      4) жол жүрісі қауіпсіздігін қамтамасыз етуге жүйелі көзқарас.";</w:t>
      </w:r>
    </w:p>
    <w:bookmarkEnd w:id="570"/>
    <w:bookmarkStart w:name="z625" w:id="5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571"/>
    <w:bookmarkStart w:name="z626" w:id="572"/>
    <w:p>
      <w:pPr>
        <w:spacing w:after="0"/>
        <w:ind w:left="0"/>
        <w:jc w:val="both"/>
      </w:pPr>
      <w:r>
        <w:rPr>
          <w:rFonts w:ascii="Times New Roman"/>
          <w:b w:val="false"/>
          <w:i w:val="false"/>
          <w:color w:val="000000"/>
          <w:sz w:val="28"/>
        </w:rPr>
        <w:t>
      2), 7), 9), 11) және 12) тармақшалар алып тасталсын;</w:t>
      </w:r>
    </w:p>
    <w:bookmarkEnd w:id="572"/>
    <w:bookmarkStart w:name="z627" w:id="573"/>
    <w:p>
      <w:pPr>
        <w:spacing w:after="0"/>
        <w:ind w:left="0"/>
        <w:jc w:val="both"/>
      </w:pPr>
      <w:r>
        <w:rPr>
          <w:rFonts w:ascii="Times New Roman"/>
          <w:b w:val="false"/>
          <w:i w:val="false"/>
          <w:color w:val="000000"/>
          <w:sz w:val="28"/>
        </w:rPr>
        <w:t>
      13) тармақшадағы "әзірлейді" деген сөз "денсаулық сақтау саласындағы уәкілетті органмен келісу бойынша әзірлейді және бекітеді" деген сөздермен ауыстырылсын;</w:t>
      </w:r>
    </w:p>
    <w:bookmarkEnd w:id="573"/>
    <w:bookmarkStart w:name="z628" w:id="574"/>
    <w:p>
      <w:pPr>
        <w:spacing w:after="0"/>
        <w:ind w:left="0"/>
        <w:jc w:val="both"/>
      </w:pPr>
      <w:r>
        <w:rPr>
          <w:rFonts w:ascii="Times New Roman"/>
          <w:b w:val="false"/>
          <w:i w:val="false"/>
          <w:color w:val="000000"/>
          <w:sz w:val="28"/>
        </w:rPr>
        <w:t>
      14-1), 16) және 17) тармақшалар алып тасталсын;</w:t>
      </w:r>
    </w:p>
    <w:bookmarkEnd w:id="574"/>
    <w:bookmarkStart w:name="z629" w:id="575"/>
    <w:p>
      <w:pPr>
        <w:spacing w:after="0"/>
        <w:ind w:left="0"/>
        <w:jc w:val="both"/>
      </w:pPr>
      <w:r>
        <w:rPr>
          <w:rFonts w:ascii="Times New Roman"/>
          <w:b w:val="false"/>
          <w:i w:val="false"/>
          <w:color w:val="000000"/>
          <w:sz w:val="28"/>
        </w:rPr>
        <w:t>
      мынадай мазмұндағы 24-3) тармақшамен толықтырылсын:</w:t>
      </w:r>
    </w:p>
    <w:bookmarkEnd w:id="575"/>
    <w:bookmarkStart w:name="z630" w:id="576"/>
    <w:p>
      <w:pPr>
        <w:spacing w:after="0"/>
        <w:ind w:left="0"/>
        <w:jc w:val="both"/>
      </w:pPr>
      <w:r>
        <w:rPr>
          <w:rFonts w:ascii="Times New Roman"/>
          <w:b w:val="false"/>
          <w:i w:val="false"/>
          <w:color w:val="000000"/>
          <w:sz w:val="28"/>
        </w:rPr>
        <w:t>
      "24-3) осы Заңның мақсаты мен міндеттеріне және Қазақстан Республикасының заңнамасына сәйкес жол жүрісі және оның қауіпсіздігін қамтамасыз ету саласындағы нормативтік құқықтық актілерді әзірлейді және бекітеді;";</w:t>
      </w:r>
    </w:p>
    <w:bookmarkEnd w:id="576"/>
    <w:bookmarkStart w:name="z631" w:id="5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1-тармағында:</w:t>
      </w:r>
    </w:p>
    <w:bookmarkEnd w:id="577"/>
    <w:bookmarkStart w:name="z632" w:id="578"/>
    <w:p>
      <w:pPr>
        <w:spacing w:after="0"/>
        <w:ind w:left="0"/>
        <w:jc w:val="both"/>
      </w:pPr>
      <w:r>
        <w:rPr>
          <w:rFonts w:ascii="Times New Roman"/>
          <w:b w:val="false"/>
          <w:i w:val="false"/>
          <w:color w:val="000000"/>
          <w:sz w:val="28"/>
        </w:rPr>
        <w:t>
      2) және 3) тармақшалардағы ", шетелдіктердің, азаматтығы жоқ адамдардың, шетел компанияларының филиалдары мен өкілдіктерінің, шетелдік қатысуы бар заңды тұлғалардың" деген сөздер алып тасталсын;</w:t>
      </w:r>
    </w:p>
    <w:bookmarkEnd w:id="578"/>
    <w:bookmarkStart w:name="z633" w:id="579"/>
    <w:p>
      <w:pPr>
        <w:spacing w:after="0"/>
        <w:ind w:left="0"/>
        <w:jc w:val="both"/>
      </w:pPr>
      <w:r>
        <w:rPr>
          <w:rFonts w:ascii="Times New Roman"/>
          <w:b w:val="false"/>
          <w:i w:val="false"/>
          <w:color w:val="000000"/>
          <w:sz w:val="28"/>
        </w:rPr>
        <w:t>
      4) тармақшадағы ", шетелдіктермен, азаматтығы жоқ адамдармен, шетел компанияларының филиалдарымен және өкілдіктерімен, шетелдік қатысуы бар заңды тұлғалармен" деген сөздер алып тасталсын;</w:t>
      </w:r>
    </w:p>
    <w:bookmarkEnd w:id="579"/>
    <w:bookmarkStart w:name="z634" w:id="580"/>
    <w:p>
      <w:pPr>
        <w:spacing w:after="0"/>
        <w:ind w:left="0"/>
        <w:jc w:val="both"/>
      </w:pPr>
      <w:r>
        <w:rPr>
          <w:rFonts w:ascii="Times New Roman"/>
          <w:b w:val="false"/>
          <w:i w:val="false"/>
          <w:color w:val="000000"/>
          <w:sz w:val="28"/>
        </w:rPr>
        <w:t>
      5) тармақшада:</w:t>
      </w:r>
    </w:p>
    <w:bookmarkEnd w:id="580"/>
    <w:bookmarkStart w:name="z635" w:id="581"/>
    <w:p>
      <w:pPr>
        <w:spacing w:after="0"/>
        <w:ind w:left="0"/>
        <w:jc w:val="both"/>
      </w:pPr>
      <w:r>
        <w:rPr>
          <w:rFonts w:ascii="Times New Roman"/>
          <w:b w:val="false"/>
          <w:i w:val="false"/>
          <w:color w:val="000000"/>
          <w:sz w:val="28"/>
        </w:rPr>
        <w:t>
      ", шетелдіктердің, азаматтығы жоқ адамдардың, шетел компанияларының филиалдары мен өкілдіктерінің, шетелдік қатысуы бар заңды тұлғалардың" деген сөздер алып тасталсын;</w:t>
      </w:r>
    </w:p>
    <w:bookmarkEnd w:id="581"/>
    <w:bookmarkStart w:name="z636" w:id="582"/>
    <w:p>
      <w:pPr>
        <w:spacing w:after="0"/>
        <w:ind w:left="0"/>
        <w:jc w:val="both"/>
      </w:pPr>
      <w:r>
        <w:rPr>
          <w:rFonts w:ascii="Times New Roman"/>
          <w:b w:val="false"/>
          <w:i w:val="false"/>
          <w:color w:val="000000"/>
          <w:sz w:val="28"/>
        </w:rPr>
        <w:t>
      "өткізуді ұйымдастырады" деген сөздер "өткізуге жәрдемдеседі" деген сөздермен ауыстырылсын;</w:t>
      </w:r>
    </w:p>
    <w:bookmarkEnd w:id="582"/>
    <w:bookmarkStart w:name="z637" w:id="5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22-бапта</w:t>
      </w:r>
      <w:r>
        <w:rPr>
          <w:rFonts w:ascii="Times New Roman"/>
          <w:b w:val="false"/>
          <w:i w:val="false"/>
          <w:color w:val="000000"/>
          <w:sz w:val="28"/>
        </w:rPr>
        <w:t>:</w:t>
      </w:r>
    </w:p>
    <w:bookmarkEnd w:id="583"/>
    <w:bookmarkStart w:name="z638" w:id="584"/>
    <w:p>
      <w:pPr>
        <w:spacing w:after="0"/>
        <w:ind w:left="0"/>
        <w:jc w:val="both"/>
      </w:pPr>
      <w:r>
        <w:rPr>
          <w:rFonts w:ascii="Times New Roman"/>
          <w:b w:val="false"/>
          <w:i w:val="false"/>
          <w:color w:val="000000"/>
          <w:sz w:val="28"/>
        </w:rPr>
        <w:t>
      1) және 2) тармақшалардағы "уәкілетті орган ведомствосының", "уәкілетті орган ведомствосы" деген сөздер тиісінше "Қазақстан Республикасы Ішкі істер министрлігінің жол жүрісі қауіпсіздігін қамтамасыз ету жөніндегі құрылымдық бөлімшесінің", "Қазақстан Республикасы Ішкі істер министрлігінің жол жүрісі қауіпсіздігін қамтамасыз ету жөніндегі құрылымдық бөлімшесі" деген сөздермен ауыстырылсын;</w:t>
      </w:r>
    </w:p>
    <w:bookmarkEnd w:id="584"/>
    <w:bookmarkStart w:name="z639" w:id="585"/>
    <w:p>
      <w:pPr>
        <w:spacing w:after="0"/>
        <w:ind w:left="0"/>
        <w:jc w:val="both"/>
      </w:pPr>
      <w:r>
        <w:rPr>
          <w:rFonts w:ascii="Times New Roman"/>
          <w:b w:val="false"/>
          <w:i w:val="false"/>
          <w:color w:val="000000"/>
          <w:sz w:val="28"/>
        </w:rPr>
        <w:t>
      3) тармақшадағы "уәкілетті орган ведомствосының мемлекеттік бақылау жөніндегі мамандары" деген сөздер "Қазақстан Республикасы Ішкі істер министрлігінің жол жүрісі қауіпсіздігін қамтамасыз ету жөніндегі құрылымдық бөлімшесінің мемлекеттік бақылау жөніндегі қызметкерлері" деген сөздермен ауыстырылсын;</w:t>
      </w:r>
    </w:p>
    <w:bookmarkEnd w:id="585"/>
    <w:bookmarkStart w:name="z640" w:id="586"/>
    <w:p>
      <w:pPr>
        <w:spacing w:after="0"/>
        <w:ind w:left="0"/>
        <w:jc w:val="both"/>
      </w:pPr>
      <w:r>
        <w:rPr>
          <w:rFonts w:ascii="Times New Roman"/>
          <w:b w:val="false"/>
          <w:i w:val="false"/>
          <w:color w:val="000000"/>
          <w:sz w:val="28"/>
        </w:rPr>
        <w:t>
      4) және 5) тармақшалардағы "уәкілетті органның" деген сөздер "Қазақстан Республикасы Ішкі істер министрлігінің" деген сөздермен ауыстырылсын;</w:t>
      </w:r>
    </w:p>
    <w:bookmarkEnd w:id="586"/>
    <w:bookmarkStart w:name="z641" w:id="587"/>
    <w:p>
      <w:pPr>
        <w:spacing w:after="0"/>
        <w:ind w:left="0"/>
        <w:jc w:val="both"/>
      </w:pPr>
      <w:r>
        <w:rPr>
          <w:rFonts w:ascii="Times New Roman"/>
          <w:b w:val="false"/>
          <w:i w:val="false"/>
          <w:color w:val="000000"/>
          <w:sz w:val="28"/>
        </w:rPr>
        <w:t>
      6) тармақшадағы "уәкілетті органның аумақтық бөлімшелерінің мемлекеттік бақылау жөніндегі мамандары" деген сөздер "Қазақстан Республикасы Ішкі істер министрлігі аумақтық бөлімшелерінің мемлекеттік бақылау жөніндегі қызметкерлері" деген сөздермен ауыстырылсын.</w:t>
      </w:r>
    </w:p>
    <w:bookmarkEnd w:id="587"/>
    <w:bookmarkStart w:name="z642" w:id="588"/>
    <w:p>
      <w:pPr>
        <w:spacing w:after="0"/>
        <w:ind w:left="0"/>
        <w:jc w:val="both"/>
      </w:pPr>
      <w:r>
        <w:rPr>
          <w:rFonts w:ascii="Times New Roman"/>
          <w:b w:val="false"/>
          <w:i w:val="false"/>
          <w:color w:val="000000"/>
          <w:sz w:val="28"/>
        </w:rPr>
        <w:t xml:space="preserve">
      20.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8"/>
    <w:bookmarkStart w:name="z643" w:id="5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589"/>
    <w:bookmarkStart w:name="z644" w:id="590"/>
    <w:p>
      <w:pPr>
        <w:spacing w:after="0"/>
        <w:ind w:left="0"/>
        <w:jc w:val="both"/>
      </w:pPr>
      <w:r>
        <w:rPr>
          <w:rFonts w:ascii="Times New Roman"/>
          <w:b w:val="false"/>
          <w:i w:val="false"/>
          <w:color w:val="000000"/>
          <w:sz w:val="28"/>
        </w:rPr>
        <w:t>
      "1-бап. Қазақстан Республикасының ішкі істер органдары және олардың негізгі мақсаттары</w:t>
      </w:r>
    </w:p>
    <w:bookmarkEnd w:id="590"/>
    <w:bookmarkStart w:name="z645" w:id="591"/>
    <w:p>
      <w:pPr>
        <w:spacing w:after="0"/>
        <w:ind w:left="0"/>
        <w:jc w:val="both"/>
      </w:pPr>
      <w:r>
        <w:rPr>
          <w:rFonts w:ascii="Times New Roman"/>
          <w:b w:val="false"/>
          <w:i w:val="false"/>
          <w:color w:val="000000"/>
          <w:sz w:val="28"/>
        </w:rPr>
        <w:t>
      1. Қазақстан Республикасының ішкі істер органдары (бұдан әрі – ішкі істер органдары) құқық қорғау органы болып табылады.</w:t>
      </w:r>
    </w:p>
    <w:bookmarkEnd w:id="591"/>
    <w:bookmarkStart w:name="z646" w:id="592"/>
    <w:p>
      <w:pPr>
        <w:spacing w:after="0"/>
        <w:ind w:left="0"/>
        <w:jc w:val="both"/>
      </w:pPr>
      <w:r>
        <w:rPr>
          <w:rFonts w:ascii="Times New Roman"/>
          <w:b w:val="false"/>
          <w:i w:val="false"/>
          <w:color w:val="000000"/>
          <w:sz w:val="28"/>
        </w:rPr>
        <w:t>
      2. Адамның және азаматтың өмірін, денсаулығын, құқықтарын, бостандықтары мен заңды мүдделерін, қоғам мен мемлекет мүдделерін құқыққа қарсы қолсұғушылықтардан қорғау, қоғамдық тәртіпті сақтау және қоғамдық қауіпсіздікті қамтамасыз ету ішкі істер органдарының негізгі мақсаттары болып табылады.</w:t>
      </w:r>
    </w:p>
    <w:bookmarkEnd w:id="592"/>
    <w:bookmarkStart w:name="z647" w:id="593"/>
    <w:p>
      <w:pPr>
        <w:spacing w:after="0"/>
        <w:ind w:left="0"/>
        <w:jc w:val="both"/>
      </w:pPr>
      <w:r>
        <w:rPr>
          <w:rFonts w:ascii="Times New Roman"/>
          <w:b w:val="false"/>
          <w:i w:val="false"/>
          <w:color w:val="000000"/>
          <w:sz w:val="28"/>
        </w:rPr>
        <w:t>
      3. Ішкі істер органдары өз өкілеттіктерін жүзеге асырған кезде олардың қызметіне араласуға тыйым салынады.";</w:t>
      </w:r>
    </w:p>
    <w:bookmarkEnd w:id="593"/>
    <w:bookmarkStart w:name="z648" w:id="5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 мынадай редакцияда жазылсын:</w:t>
      </w:r>
    </w:p>
    <w:bookmarkEnd w:id="594"/>
    <w:bookmarkStart w:name="z649" w:id="59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95"/>
    <w:bookmarkStart w:name="z650" w:id="596"/>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596"/>
    <w:bookmarkStart w:name="z651" w:id="5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 </w:t>
      </w:r>
    </w:p>
    <w:bookmarkStart w:name="z653" w:id="598"/>
    <w:p>
      <w:pPr>
        <w:spacing w:after="0"/>
        <w:ind w:left="0"/>
        <w:jc w:val="both"/>
      </w:pPr>
      <w:r>
        <w:rPr>
          <w:rFonts w:ascii="Times New Roman"/>
          <w:b w:val="false"/>
          <w:i w:val="false"/>
          <w:color w:val="000000"/>
          <w:sz w:val="28"/>
        </w:rPr>
        <w:t>
      "Әкімшілік полиция учаскелік полиция инспекторларының бөлімшелерінен, кәмелетке толмағандар істері жөніндегі, әйелдерді зорлық-зомбылықтан қорғау жөніндегі бөлімшелерден, патрульдік полициядан, табиғатты қорғау полициясынан және құқық бұзушылықтар профилактикасы, қоғамдық тәртіпті сақтау, жол жүрісі қауіпсіздігін қамтамасыз ету саласындағы қызметті жүзеге асыратын өзге де бөлімшелерден, азаматтық және қызметтік қару айналымы саласындағы бақылау 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655" w:id="599"/>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 қалалардың, аудандардың, қалалардағы аудандардың, көліктегі полиция органдары аумақтық полиция органдары болып табылады.";</w:t>
      </w:r>
    </w:p>
    <w:bookmarkEnd w:id="599"/>
    <w:bookmarkStart w:name="z656" w:id="600"/>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"ішкі істер департаменттерінің" деген сөздер "полиция департаменттерінің" деген сөздермен ауыстырылсын;</w:t>
      </w:r>
    </w:p>
    <w:bookmarkEnd w:id="600"/>
    <w:bookmarkStart w:name="z657" w:id="6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w:t>
      </w:r>
      <w:r>
        <w:rPr>
          <w:rFonts w:ascii="Times New Roman"/>
          <w:b w:val="false"/>
          <w:i w:val="false"/>
          <w:color w:val="000000"/>
          <w:sz w:val="28"/>
        </w:rPr>
        <w:t xml:space="preserve"> алып тасталсын;</w:t>
      </w:r>
    </w:p>
    <w:bookmarkEnd w:id="601"/>
    <w:bookmarkStart w:name="z658" w:id="6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26-1) тармақшалар</w:t>
      </w:r>
      <w:r>
        <w:rPr>
          <w:rFonts w:ascii="Times New Roman"/>
          <w:b w:val="false"/>
          <w:i w:val="false"/>
          <w:color w:val="000000"/>
          <w:sz w:val="28"/>
        </w:rPr>
        <w:t xml:space="preserve"> алып тасталсын;</w:t>
      </w:r>
    </w:p>
    <w:bookmarkStart w:name="z660" w:id="603"/>
    <w:p>
      <w:pPr>
        <w:spacing w:after="0"/>
        <w:ind w:left="0"/>
        <w:jc w:val="both"/>
      </w:pPr>
      <w:r>
        <w:rPr>
          <w:rFonts w:ascii="Times New Roman"/>
          <w:b w:val="false"/>
          <w:i w:val="false"/>
          <w:color w:val="000000"/>
          <w:sz w:val="28"/>
        </w:rPr>
        <w:t>
      мынадай мазмұндағы 26-2) тармақшамен толықтырылсын:</w:t>
      </w:r>
    </w:p>
    <w:bookmarkEnd w:id="603"/>
    <w:bookmarkStart w:name="z661" w:id="604"/>
    <w:p>
      <w:pPr>
        <w:spacing w:after="0"/>
        <w:ind w:left="0"/>
        <w:jc w:val="both"/>
      </w:pPr>
      <w:r>
        <w:rPr>
          <w:rFonts w:ascii="Times New Roman"/>
          <w:b w:val="false"/>
          <w:i w:val="false"/>
          <w:color w:val="000000"/>
          <w:sz w:val="28"/>
        </w:rPr>
        <w:t>
      "26-2) ішкі істер органдарының мақсаттары мен міндеттеріне және Қазақстан Республикасының заңнамасына сәйкес, ішкі істер органдары қызметінің мәселелері бойынша нормативтік құқықтық актілерді әзірлейді және бекітеді;";</w:t>
      </w:r>
    </w:p>
    <w:bookmarkEnd w:id="604"/>
    <w:bookmarkStart w:name="z662" w:id="605"/>
    <w:p>
      <w:pPr>
        <w:spacing w:after="0"/>
        <w:ind w:left="0"/>
        <w:jc w:val="both"/>
      </w:pPr>
      <w:r>
        <w:rPr>
          <w:rFonts w:ascii="Times New Roman"/>
          <w:b w:val="false"/>
          <w:i w:val="false"/>
          <w:color w:val="000000"/>
          <w:sz w:val="28"/>
        </w:rPr>
        <w:t xml:space="preserve">
      8) 13-баптың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 ратификациялаған халықаралық шарттарға" деген сөздер "Қазақстан Республикасының халықаралық шарттарына" деген сөздермен ауыстырылсын;</w:t>
      </w:r>
    </w:p>
    <w:bookmarkEnd w:id="605"/>
    <w:bookmarkStart w:name="z663" w:id="606"/>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606"/>
    <w:bookmarkStart w:name="z664" w:id="607"/>
    <w:p>
      <w:pPr>
        <w:spacing w:after="0"/>
        <w:ind w:left="0"/>
        <w:jc w:val="both"/>
      </w:pPr>
      <w:r>
        <w:rPr>
          <w:rFonts w:ascii="Times New Roman"/>
          <w:b w:val="false"/>
          <w:i w:val="false"/>
          <w:color w:val="000000"/>
          <w:sz w:val="28"/>
        </w:rPr>
        <w:t xml:space="preserve">
      10) 22-баптың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 Заңының 13-1-тарауына" деген сөздер "Қазақстан Республикасының Заңына" деген сөздермен ауыстырылсын.</w:t>
      </w:r>
    </w:p>
    <w:bookmarkEnd w:id="607"/>
    <w:bookmarkStart w:name="z665" w:id="608"/>
    <w:p>
      <w:pPr>
        <w:spacing w:after="0"/>
        <w:ind w:left="0"/>
        <w:jc w:val="both"/>
      </w:pPr>
      <w:r>
        <w:rPr>
          <w:rFonts w:ascii="Times New Roman"/>
          <w:b w:val="false"/>
          <w:i w:val="false"/>
          <w:color w:val="000000"/>
          <w:sz w:val="28"/>
        </w:rPr>
        <w:t xml:space="preserve">
      21.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8"/>
    <w:bookmarkStart w:name="z666" w:id="60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09"/>
    <w:bookmarkStart w:name="z667" w:id="61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10"/>
    <w:bookmarkStart w:name="z668" w:id="6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611"/>
    <w:bookmarkStart w:name="z669" w:id="612"/>
    <w:p>
      <w:pPr>
        <w:spacing w:after="0"/>
        <w:ind w:left="0"/>
        <w:jc w:val="both"/>
      </w:pPr>
      <w:r>
        <w:rPr>
          <w:rFonts w:ascii="Times New Roman"/>
          <w:b w:val="false"/>
          <w:i w:val="false"/>
          <w:color w:val="000000"/>
          <w:sz w:val="28"/>
        </w:rPr>
        <w:t>
      "3-бап. Осы Заңның негізгі мақсаты және Ұлттық ұлан қызметінің негізгі қағидаттары</w:t>
      </w:r>
    </w:p>
    <w:bookmarkEnd w:id="612"/>
    <w:bookmarkStart w:name="z670" w:id="613"/>
    <w:p>
      <w:pPr>
        <w:spacing w:after="0"/>
        <w:ind w:left="0"/>
        <w:jc w:val="both"/>
      </w:pPr>
      <w:r>
        <w:rPr>
          <w:rFonts w:ascii="Times New Roman"/>
          <w:b w:val="false"/>
          <w:i w:val="false"/>
          <w:color w:val="000000"/>
          <w:sz w:val="28"/>
        </w:rPr>
        <w:t xml:space="preserve">
      1. Ұлттық ұланның қызметін ұйымдастырудың құқықтық негіздерін және тәртібін, оның жалпы құрылымын, Ұлттық ұлан әскери қызметшілерінің өкілеттіктері мен құқықтық ережелерін айқындау осы Заңның негізгі мақсаты болып табылады. </w:t>
      </w:r>
    </w:p>
    <w:bookmarkEnd w:id="613"/>
    <w:bookmarkStart w:name="z671" w:id="614"/>
    <w:p>
      <w:pPr>
        <w:spacing w:after="0"/>
        <w:ind w:left="0"/>
        <w:jc w:val="both"/>
      </w:pPr>
      <w:r>
        <w:rPr>
          <w:rFonts w:ascii="Times New Roman"/>
          <w:b w:val="false"/>
          <w:i w:val="false"/>
          <w:color w:val="000000"/>
          <w:sz w:val="28"/>
        </w:rPr>
        <w:t>
      2. Ұлттық ұланның қызметі Қазақстан Республикасындағы мемлекеттік қызмет қағидаттары және құқық қорғау қызметінің арнаулы қағидаттары негізінде жүзеге асырылады:</w:t>
      </w:r>
    </w:p>
    <w:bookmarkEnd w:id="614"/>
    <w:bookmarkStart w:name="z672" w:id="615"/>
    <w:p>
      <w:pPr>
        <w:spacing w:after="0"/>
        <w:ind w:left="0"/>
        <w:jc w:val="both"/>
      </w:pPr>
      <w:r>
        <w:rPr>
          <w:rFonts w:ascii="Times New Roman"/>
          <w:b w:val="false"/>
          <w:i w:val="false"/>
          <w:color w:val="000000"/>
          <w:sz w:val="28"/>
        </w:rPr>
        <w:t xml:space="preserve">
      1) адамның және азаматтың құқықтарын, бостандықтары мен заңды мүдделерін, қоғам мен мемлекет мүдделерін қылмыстық және өзге де құқыққа қарсы қолсұғушылықтардан қорғаудың мiндеттiлiгi; </w:t>
      </w:r>
    </w:p>
    <w:bookmarkEnd w:id="615"/>
    <w:bookmarkStart w:name="z673" w:id="616"/>
    <w:p>
      <w:pPr>
        <w:spacing w:after="0"/>
        <w:ind w:left="0"/>
        <w:jc w:val="both"/>
      </w:pPr>
      <w:r>
        <w:rPr>
          <w:rFonts w:ascii="Times New Roman"/>
          <w:b w:val="false"/>
          <w:i w:val="false"/>
          <w:color w:val="000000"/>
          <w:sz w:val="28"/>
        </w:rPr>
        <w:t xml:space="preserve">
      2) азаматтық қоғам институттарымен ынтымақтастық; </w:t>
      </w:r>
    </w:p>
    <w:bookmarkEnd w:id="616"/>
    <w:bookmarkStart w:name="z674" w:id="617"/>
    <w:p>
      <w:pPr>
        <w:spacing w:after="0"/>
        <w:ind w:left="0"/>
        <w:jc w:val="both"/>
      </w:pPr>
      <w:r>
        <w:rPr>
          <w:rFonts w:ascii="Times New Roman"/>
          <w:b w:val="false"/>
          <w:i w:val="false"/>
          <w:color w:val="000000"/>
          <w:sz w:val="28"/>
        </w:rPr>
        <w:t xml:space="preserve">
      3) Ұлттық ұлан қатарында қызметтi ұйымдастырудағы тәсілдердің бiртұтастығы; </w:t>
      </w:r>
    </w:p>
    <w:bookmarkEnd w:id="617"/>
    <w:bookmarkStart w:name="z675" w:id="618"/>
    <w:p>
      <w:pPr>
        <w:spacing w:after="0"/>
        <w:ind w:left="0"/>
        <w:jc w:val="both"/>
      </w:pPr>
      <w:r>
        <w:rPr>
          <w:rFonts w:ascii="Times New Roman"/>
          <w:b w:val="false"/>
          <w:i w:val="false"/>
          <w:color w:val="000000"/>
          <w:sz w:val="28"/>
        </w:rPr>
        <w:t xml:space="preserve">
      4) дара басшылық пен дәреже сатысы (бағыныстылық); </w:t>
      </w:r>
    </w:p>
    <w:bookmarkEnd w:id="618"/>
    <w:bookmarkStart w:name="z676" w:id="619"/>
    <w:p>
      <w:pPr>
        <w:spacing w:after="0"/>
        <w:ind w:left="0"/>
        <w:jc w:val="both"/>
      </w:pPr>
      <w:r>
        <w:rPr>
          <w:rFonts w:ascii="Times New Roman"/>
          <w:b w:val="false"/>
          <w:i w:val="false"/>
          <w:color w:val="000000"/>
          <w:sz w:val="28"/>
        </w:rPr>
        <w:t>
      5) саяси партиялар мен өзге де қоғамдық бiрлестiктердiң қызметiнен тәуелсiз болу.";</w:t>
      </w:r>
    </w:p>
    <w:bookmarkEnd w:id="619"/>
    <w:bookmarkStart w:name="z677" w:id="6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620"/>
    <w:bookmarkStart w:name="z678" w:id="621"/>
    <w:p>
      <w:pPr>
        <w:spacing w:after="0"/>
        <w:ind w:left="0"/>
        <w:jc w:val="both"/>
      </w:pPr>
      <w:r>
        <w:rPr>
          <w:rFonts w:ascii="Times New Roman"/>
          <w:b w:val="false"/>
          <w:i w:val="false"/>
          <w:color w:val="000000"/>
          <w:sz w:val="28"/>
        </w:rPr>
        <w:t>
      2) тармақша алып тасталсын;</w:t>
      </w:r>
    </w:p>
    <w:bookmarkEnd w:id="621"/>
    <w:bookmarkStart w:name="z679" w:id="622"/>
    <w:p>
      <w:pPr>
        <w:spacing w:after="0"/>
        <w:ind w:left="0"/>
        <w:jc w:val="both"/>
      </w:pPr>
      <w:r>
        <w:rPr>
          <w:rFonts w:ascii="Times New Roman"/>
          <w:b w:val="false"/>
          <w:i w:val="false"/>
          <w:color w:val="000000"/>
          <w:sz w:val="28"/>
        </w:rPr>
        <w:t>
      11) тармақша мынадай редакцияда жазылсын:</w:t>
      </w:r>
    </w:p>
    <w:bookmarkEnd w:id="622"/>
    <w:bookmarkStart w:name="z680" w:id="623"/>
    <w:p>
      <w:pPr>
        <w:spacing w:after="0"/>
        <w:ind w:left="0"/>
        <w:jc w:val="both"/>
      </w:pPr>
      <w:r>
        <w:rPr>
          <w:rFonts w:ascii="Times New Roman"/>
          <w:b w:val="false"/>
          <w:i w:val="false"/>
          <w:color w:val="000000"/>
          <w:sz w:val="28"/>
        </w:rPr>
        <w:t>
      "11) осы Заңның мақсатына, Ұлттық ұланның міндеттеріне және Қазақстан Республикасының заңнамасына сәйкес, Ұлттық ұлан қызметінің мәселелері бойынша нормативтік құқықтық актілерді бекітеді;";</w:t>
      </w:r>
    </w:p>
    <w:bookmarkEnd w:id="623"/>
    <w:bookmarkStart w:name="z681" w:id="6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27-бапта</w:t>
      </w:r>
      <w:r>
        <w:rPr>
          <w:rFonts w:ascii="Times New Roman"/>
          <w:b w:val="false"/>
          <w:i w:val="false"/>
          <w:color w:val="000000"/>
          <w:sz w:val="28"/>
        </w:rPr>
        <w:t>:</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тұрғын үйге құқықтары" деген сөздермен толықтырылсын;</w:t>
      </w:r>
    </w:p>
    <w:bookmarkStart w:name="z683" w:id="625"/>
    <w:p>
      <w:pPr>
        <w:spacing w:after="0"/>
        <w:ind w:left="0"/>
        <w:jc w:val="both"/>
      </w:pPr>
      <w:r>
        <w:rPr>
          <w:rFonts w:ascii="Times New Roman"/>
          <w:b w:val="false"/>
          <w:i w:val="false"/>
          <w:color w:val="000000"/>
          <w:sz w:val="28"/>
        </w:rPr>
        <w:t>
      мынадай мазмұндағы 4-тармақпен толықтырылсын:</w:t>
      </w:r>
    </w:p>
    <w:bookmarkEnd w:id="625"/>
    <w:bookmarkStart w:name="z684" w:id="626"/>
    <w:p>
      <w:pPr>
        <w:spacing w:after="0"/>
        <w:ind w:left="0"/>
        <w:jc w:val="both"/>
      </w:pPr>
      <w:r>
        <w:rPr>
          <w:rFonts w:ascii="Times New Roman"/>
          <w:b w:val="false"/>
          <w:i w:val="false"/>
          <w:color w:val="000000"/>
          <w:sz w:val="28"/>
        </w:rPr>
        <w:t>
      "4. Әскери қызметшілер мен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626"/>
    <w:bookmarkStart w:name="z685" w:id="6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28-бап</w:t>
      </w:r>
      <w:r>
        <w:rPr>
          <w:rFonts w:ascii="Times New Roman"/>
          <w:b w:val="false"/>
          <w:i w:val="false"/>
          <w:color w:val="000000"/>
          <w:sz w:val="28"/>
        </w:rPr>
        <w:t xml:space="preserve"> алып тасталсын;</w:t>
      </w:r>
    </w:p>
    <w:bookmarkEnd w:id="627"/>
    <w:bookmarkStart w:name="z686" w:id="628"/>
    <w:p>
      <w:pPr>
        <w:spacing w:after="0"/>
        <w:ind w:left="0"/>
        <w:jc w:val="both"/>
      </w:pPr>
      <w:r>
        <w:rPr>
          <w:rFonts w:ascii="Times New Roman"/>
          <w:b w:val="false"/>
          <w:i w:val="false"/>
          <w:color w:val="000000"/>
          <w:sz w:val="28"/>
        </w:rPr>
        <w:t xml:space="preserve">
      6)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алып тасталсын.</w:t>
      </w:r>
    </w:p>
    <w:bookmarkEnd w:id="628"/>
    <w:bookmarkStart w:name="z687" w:id="629"/>
    <w:p>
      <w:pPr>
        <w:spacing w:after="0"/>
        <w:ind w:left="0"/>
        <w:jc w:val="both"/>
      </w:pPr>
      <w:r>
        <w:rPr>
          <w:rFonts w:ascii="Times New Roman"/>
          <w:b w:val="false"/>
          <w:i w:val="false"/>
          <w:color w:val="000000"/>
          <w:sz w:val="28"/>
        </w:rPr>
        <w:t xml:space="preserve">
      22.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9"/>
    <w:bookmarkStart w:name="z688" w:id="6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12-1) тармақшамен толықтырлсын:</w:t>
      </w:r>
    </w:p>
    <w:bookmarkEnd w:id="630"/>
    <w:bookmarkStart w:name="z689" w:id="631"/>
    <w:p>
      <w:pPr>
        <w:spacing w:after="0"/>
        <w:ind w:left="0"/>
        <w:jc w:val="both"/>
      </w:pPr>
      <w:r>
        <w:rPr>
          <w:rFonts w:ascii="Times New Roman"/>
          <w:b w:val="false"/>
          <w:i w:val="false"/>
          <w:color w:val="000000"/>
          <w:sz w:val="28"/>
        </w:rPr>
        <w:t>
      "12-1) жеке басты верификациялау – жеке тұлғаның қол саусақтарының және (немесе) алақандарының папиллярлық бедерлерінің оның дактилоскопиялық ақпаратымен сәйкес келуін тексеру арқылы жеке басты растау;";</w:t>
      </w:r>
    </w:p>
    <w:bookmarkEnd w:id="631"/>
    <w:bookmarkStart w:name="z690" w:id="632"/>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32"/>
    <w:bookmarkStart w:name="z691" w:id="63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33"/>
    <w:bookmarkStart w:name="z692" w:id="634"/>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34"/>
    <w:bookmarkStart w:name="z693" w:id="635"/>
    <w:p>
      <w:pPr>
        <w:spacing w:after="0"/>
        <w:ind w:left="0"/>
        <w:jc w:val="both"/>
      </w:pPr>
      <w:r>
        <w:rPr>
          <w:rFonts w:ascii="Times New Roman"/>
          <w:b w:val="false"/>
          <w:i w:val="false"/>
          <w:color w:val="000000"/>
          <w:sz w:val="28"/>
        </w:rPr>
        <w:t>
      "3) еріктілік және міндеттілік;";</w:t>
      </w:r>
    </w:p>
    <w:bookmarkEnd w:id="635"/>
    <w:bookmarkStart w:name="z694" w:id="636"/>
    <w:p>
      <w:pPr>
        <w:spacing w:after="0"/>
        <w:ind w:left="0"/>
        <w:jc w:val="both"/>
      </w:pPr>
      <w:r>
        <w:rPr>
          <w:rFonts w:ascii="Times New Roman"/>
          <w:b w:val="false"/>
          <w:i w:val="false"/>
          <w:color w:val="000000"/>
          <w:sz w:val="28"/>
        </w:rPr>
        <w:t>
      4) мынадай мазмұндағы 5-1-баппен толықтырылсын:</w:t>
      </w:r>
    </w:p>
    <w:bookmarkEnd w:id="636"/>
    <w:bookmarkStart w:name="z695" w:id="637"/>
    <w:p>
      <w:pPr>
        <w:spacing w:after="0"/>
        <w:ind w:left="0"/>
        <w:jc w:val="both"/>
      </w:pPr>
      <w:r>
        <w:rPr>
          <w:rFonts w:ascii="Times New Roman"/>
          <w:b w:val="false"/>
          <w:i w:val="false"/>
          <w:color w:val="000000"/>
          <w:sz w:val="28"/>
        </w:rPr>
        <w:t>
      "5-1-бап. Дактилоскопиялық және геномдық тіркеудің негізгі міндеттері</w:t>
      </w:r>
    </w:p>
    <w:bookmarkEnd w:id="637"/>
    <w:bookmarkStart w:name="z696" w:id="638"/>
    <w:p>
      <w:pPr>
        <w:spacing w:after="0"/>
        <w:ind w:left="0"/>
        <w:jc w:val="both"/>
      </w:pPr>
      <w:r>
        <w:rPr>
          <w:rFonts w:ascii="Times New Roman"/>
          <w:b w:val="false"/>
          <w:i w:val="false"/>
          <w:color w:val="000000"/>
          <w:sz w:val="28"/>
        </w:rPr>
        <w:t>
      Дактилоскопиялық және геномдық тіркеудің негізгі міндеттері мыналар болып табылады:</w:t>
      </w:r>
    </w:p>
    <w:bookmarkEnd w:id="638"/>
    <w:bookmarkStart w:name="z697" w:id="639"/>
    <w:p>
      <w:pPr>
        <w:spacing w:after="0"/>
        <w:ind w:left="0"/>
        <w:jc w:val="both"/>
      </w:pPr>
      <w:r>
        <w:rPr>
          <w:rFonts w:ascii="Times New Roman"/>
          <w:b w:val="false"/>
          <w:i w:val="false"/>
          <w:color w:val="000000"/>
          <w:sz w:val="28"/>
        </w:rPr>
        <w:t>
      1) дактилоскопиялық және геномдық тіркеу саласында ұлттық қауіпсіздікті қамтамасыз ету;</w:t>
      </w:r>
    </w:p>
    <w:bookmarkEnd w:id="639"/>
    <w:bookmarkStart w:name="z698" w:id="640"/>
    <w:p>
      <w:pPr>
        <w:spacing w:after="0"/>
        <w:ind w:left="0"/>
        <w:jc w:val="both"/>
      </w:pPr>
      <w:r>
        <w:rPr>
          <w:rFonts w:ascii="Times New Roman"/>
          <w:b w:val="false"/>
          <w:i w:val="false"/>
          <w:color w:val="000000"/>
          <w:sz w:val="28"/>
        </w:rPr>
        <w:t>
      2) дактилоскопиялық ақпарат негізінде көші-қон процестерін реттеуді қамтамасыз ету, заңсыз көші-қонға қарсы күрес;</w:t>
      </w:r>
    </w:p>
    <w:bookmarkEnd w:id="640"/>
    <w:bookmarkStart w:name="z699" w:id="641"/>
    <w:p>
      <w:pPr>
        <w:spacing w:after="0"/>
        <w:ind w:left="0"/>
        <w:jc w:val="both"/>
      </w:pPr>
      <w:r>
        <w:rPr>
          <w:rFonts w:ascii="Times New Roman"/>
          <w:b w:val="false"/>
          <w:i w:val="false"/>
          <w:color w:val="000000"/>
          <w:sz w:val="28"/>
        </w:rPr>
        <w:t xml:space="preserve">
      3) халықты құжаттандыру кезінде дактилоскопиялық тіркелуге жататын адамдардың құқықтарын, бостандықтары мен заңды мүдделерін қорғауды қамтамасыз ету; </w:t>
      </w:r>
    </w:p>
    <w:bookmarkEnd w:id="641"/>
    <w:bookmarkStart w:name="z700" w:id="642"/>
    <w:p>
      <w:pPr>
        <w:spacing w:after="0"/>
        <w:ind w:left="0"/>
        <w:jc w:val="both"/>
      </w:pPr>
      <w:r>
        <w:rPr>
          <w:rFonts w:ascii="Times New Roman"/>
          <w:b w:val="false"/>
          <w:i w:val="false"/>
          <w:color w:val="000000"/>
          <w:sz w:val="28"/>
        </w:rPr>
        <w:t>
      4) дактилоскопиялық және геномдық ақпаратты жинауға, өңдеуге, қорғауға, биологиялық материалды іріктеуге және пайдалануға қойылатын негізгі талаптарды белгілеу;</w:t>
      </w:r>
    </w:p>
    <w:bookmarkEnd w:id="642"/>
    <w:bookmarkStart w:name="z701" w:id="643"/>
    <w:p>
      <w:pPr>
        <w:spacing w:after="0"/>
        <w:ind w:left="0"/>
        <w:jc w:val="both"/>
      </w:pPr>
      <w:r>
        <w:rPr>
          <w:rFonts w:ascii="Times New Roman"/>
          <w:b w:val="false"/>
          <w:i w:val="false"/>
          <w:color w:val="000000"/>
          <w:sz w:val="28"/>
        </w:rPr>
        <w:t>
      5) дактилоскопиялық және геномдық тіркеу саласындағы мемлекеттік реттеу;</w:t>
      </w:r>
    </w:p>
    <w:bookmarkEnd w:id="643"/>
    <w:bookmarkStart w:name="z702" w:id="644"/>
    <w:p>
      <w:pPr>
        <w:spacing w:after="0"/>
        <w:ind w:left="0"/>
        <w:jc w:val="both"/>
      </w:pPr>
      <w:r>
        <w:rPr>
          <w:rFonts w:ascii="Times New Roman"/>
          <w:b w:val="false"/>
          <w:i w:val="false"/>
          <w:color w:val="000000"/>
          <w:sz w:val="28"/>
        </w:rPr>
        <w:t>
      6) қылмыстық құқық бұзушылықтарды ашуды және тергеп-тексеруді қамтамасыз ету;</w:t>
      </w:r>
    </w:p>
    <w:bookmarkEnd w:id="644"/>
    <w:bookmarkStart w:name="z703" w:id="645"/>
    <w:p>
      <w:pPr>
        <w:spacing w:after="0"/>
        <w:ind w:left="0"/>
        <w:jc w:val="both"/>
      </w:pPr>
      <w:r>
        <w:rPr>
          <w:rFonts w:ascii="Times New Roman"/>
          <w:b w:val="false"/>
          <w:i w:val="false"/>
          <w:color w:val="000000"/>
          <w:sz w:val="28"/>
        </w:rPr>
        <w:t>
      7) дактилоскопиялық және геномдық тіркеу қызметін ғылыми тұрғыдан қамтамасыз ету.";</w:t>
      </w:r>
    </w:p>
    <w:bookmarkEnd w:id="645"/>
    <w:bookmarkStart w:name="z704" w:id="646"/>
    <w:p>
      <w:pPr>
        <w:spacing w:after="0"/>
        <w:ind w:left="0"/>
        <w:jc w:val="both"/>
      </w:pPr>
      <w:r>
        <w:rPr>
          <w:rFonts w:ascii="Times New Roman"/>
          <w:b w:val="false"/>
          <w:i w:val="false"/>
          <w:color w:val="000000"/>
          <w:sz w:val="28"/>
        </w:rPr>
        <w:t xml:space="preserve">
      5) 7-баптың 1-тармағы </w:t>
      </w:r>
      <w:r>
        <w:rPr>
          <w:rFonts w:ascii="Times New Roman"/>
          <w:b w:val="false"/>
          <w:i w:val="false"/>
          <w:color w:val="000000"/>
          <w:sz w:val="28"/>
        </w:rPr>
        <w:t>2) тармақшасындағы</w:t>
      </w:r>
      <w:r>
        <w:rPr>
          <w:rFonts w:ascii="Times New Roman"/>
          <w:b w:val="false"/>
          <w:i w:val="false"/>
          <w:color w:val="000000"/>
          <w:sz w:val="28"/>
        </w:rPr>
        <w:t xml:space="preserve"> "шағым жасауға құқығы бар." деген сөздер "шағым жасауға;" деген сөздермен ауыстырылып, мынадай мазмұндағы 3) тармақшамен толықтырылсын:</w:t>
      </w:r>
    </w:p>
    <w:bookmarkEnd w:id="646"/>
    <w:bookmarkStart w:name="z705" w:id="647"/>
    <w:p>
      <w:pPr>
        <w:spacing w:after="0"/>
        <w:ind w:left="0"/>
        <w:jc w:val="both"/>
      </w:pPr>
      <w:r>
        <w:rPr>
          <w:rFonts w:ascii="Times New Roman"/>
          <w:b w:val="false"/>
          <w:i w:val="false"/>
          <w:color w:val="000000"/>
          <w:sz w:val="28"/>
        </w:rPr>
        <w:t>
      "3) дактилоскопиялық және геномдық ақпаратты жинау, сақтау және пайдалану кезінде оның қорғалуына құқығы бар.";</w:t>
      </w:r>
    </w:p>
    <w:bookmarkEnd w:id="647"/>
    <w:bookmarkStart w:name="z706" w:id="648"/>
    <w:p>
      <w:pPr>
        <w:spacing w:after="0"/>
        <w:ind w:left="0"/>
        <w:jc w:val="both"/>
      </w:pPr>
      <w:r>
        <w:rPr>
          <w:rFonts w:ascii="Times New Roman"/>
          <w:b w:val="false"/>
          <w:i w:val="false"/>
          <w:color w:val="000000"/>
          <w:sz w:val="28"/>
        </w:rPr>
        <w:t xml:space="preserve">
      6) 9-баптың </w:t>
      </w:r>
      <w:r>
        <w:rPr>
          <w:rFonts w:ascii="Times New Roman"/>
          <w:b w:val="false"/>
          <w:i w:val="false"/>
          <w:color w:val="000000"/>
          <w:sz w:val="28"/>
        </w:rPr>
        <w:t>3-тармағындағы</w:t>
      </w:r>
      <w:r>
        <w:rPr>
          <w:rFonts w:ascii="Times New Roman"/>
          <w:b w:val="false"/>
          <w:i w:val="false"/>
          <w:color w:val="000000"/>
          <w:sz w:val="28"/>
        </w:rPr>
        <w:t xml:space="preserve"> "жедел-іздестіру, барлау, қарсы барлау қызметін жүзеге асыратын мемлекеттік органдармен бірлескен нормативтік құқықтық актілердің негізінде" деген сөздер "дактилоскопиялық және геномдық тіркеу жүргізу қағидаларында айқындалатын тәртіппен" деген сөздермен ауыстырылсын;</w:t>
      </w:r>
    </w:p>
    <w:bookmarkEnd w:id="648"/>
    <w:bookmarkStart w:name="z707" w:id="6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1-тарау</w:t>
      </w:r>
      <w:r>
        <w:rPr>
          <w:rFonts w:ascii="Times New Roman"/>
          <w:b w:val="false"/>
          <w:i w:val="false"/>
          <w:color w:val="000000"/>
          <w:sz w:val="28"/>
        </w:rPr>
        <w:t xml:space="preserve"> мынадай мазмұндағы 9-1-баппен толықтырылсын:</w:t>
      </w:r>
    </w:p>
    <w:bookmarkEnd w:id="649"/>
    <w:bookmarkStart w:name="z708" w:id="650"/>
    <w:p>
      <w:pPr>
        <w:spacing w:after="0"/>
        <w:ind w:left="0"/>
        <w:jc w:val="both"/>
      </w:pPr>
      <w:r>
        <w:rPr>
          <w:rFonts w:ascii="Times New Roman"/>
          <w:b w:val="false"/>
          <w:i w:val="false"/>
          <w:color w:val="000000"/>
          <w:sz w:val="28"/>
        </w:rPr>
        <w:t xml:space="preserve">
      "9-1-бап. Дактилоскопиялық және геномдық тіркеу түрлері </w:t>
      </w:r>
    </w:p>
    <w:bookmarkEnd w:id="650"/>
    <w:bookmarkStart w:name="z709" w:id="651"/>
    <w:p>
      <w:pPr>
        <w:spacing w:after="0"/>
        <w:ind w:left="0"/>
        <w:jc w:val="both"/>
      </w:pPr>
      <w:r>
        <w:rPr>
          <w:rFonts w:ascii="Times New Roman"/>
          <w:b w:val="false"/>
          <w:i w:val="false"/>
          <w:color w:val="000000"/>
          <w:sz w:val="28"/>
        </w:rPr>
        <w:t>
      Осы Заңға сәйкес ерікті немесе міндетті дактилоскопиялық және геномдық тіркеу жүргізіледі.";</w:t>
      </w:r>
    </w:p>
    <w:bookmarkEnd w:id="651"/>
    <w:bookmarkStart w:name="z710" w:id="6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652"/>
    <w:bookmarkStart w:name="z711" w:id="6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"Қазақстан" деген сөз "Қазақстан Республикасының шет елдердегі мекемелеріне бармай, электрондық форматта берілетін визаларды қоспағанда, Қазақстан" деген сөздермен ауыстырылсын;</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Республикасының ішкі істер органдары айқындайтын тәртіппен верификациялау" деген сөздер "дактилоскопиялық және геномдық тіркеу жүргізу қағидаларында айқындалатын тәртіппен жеке басты верификациялау"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сөйлемі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715" w:id="654"/>
    <w:p>
      <w:pPr>
        <w:spacing w:after="0"/>
        <w:ind w:left="0"/>
        <w:jc w:val="both"/>
      </w:pPr>
      <w:r>
        <w:rPr>
          <w:rFonts w:ascii="Times New Roman"/>
          <w:b w:val="false"/>
          <w:i w:val="false"/>
          <w:color w:val="000000"/>
          <w:sz w:val="28"/>
        </w:rPr>
        <w:t>
      9) мынадай мазмұндағы 10-1-баппен толықтырылсын:</w:t>
      </w:r>
    </w:p>
    <w:bookmarkEnd w:id="654"/>
    <w:bookmarkStart w:name="z716" w:id="655"/>
    <w:p>
      <w:pPr>
        <w:spacing w:after="0"/>
        <w:ind w:left="0"/>
        <w:jc w:val="both"/>
      </w:pPr>
      <w:r>
        <w:rPr>
          <w:rFonts w:ascii="Times New Roman"/>
          <w:b w:val="false"/>
          <w:i w:val="false"/>
          <w:color w:val="000000"/>
          <w:sz w:val="28"/>
        </w:rPr>
        <w:t>
      "10-1-бап. Дактилоскопиялық тіркеуге жатпайтын адамдар</w:t>
      </w:r>
    </w:p>
    <w:bookmarkEnd w:id="655"/>
    <w:bookmarkStart w:name="z717" w:id="656"/>
    <w:p>
      <w:pPr>
        <w:spacing w:after="0"/>
        <w:ind w:left="0"/>
        <w:jc w:val="both"/>
      </w:pPr>
      <w:r>
        <w:rPr>
          <w:rFonts w:ascii="Times New Roman"/>
          <w:b w:val="false"/>
          <w:i w:val="false"/>
          <w:color w:val="000000"/>
          <w:sz w:val="28"/>
        </w:rPr>
        <w:t>
      1. Он екі жасқа толмаған балалар:</w:t>
      </w:r>
    </w:p>
    <w:bookmarkEnd w:id="656"/>
    <w:bookmarkStart w:name="z718" w:id="657"/>
    <w:p>
      <w:pPr>
        <w:spacing w:after="0"/>
        <w:ind w:left="0"/>
        <w:jc w:val="both"/>
      </w:pPr>
      <w:r>
        <w:rPr>
          <w:rFonts w:ascii="Times New Roman"/>
          <w:b w:val="false"/>
          <w:i w:val="false"/>
          <w:color w:val="000000"/>
          <w:sz w:val="28"/>
        </w:rPr>
        <w:t>
      1) дактилоскопиялық тіркеуден;</w:t>
      </w:r>
    </w:p>
    <w:bookmarkEnd w:id="657"/>
    <w:bookmarkStart w:name="z719" w:id="658"/>
    <w:p>
      <w:pPr>
        <w:spacing w:after="0"/>
        <w:ind w:left="0"/>
        <w:jc w:val="both"/>
      </w:pPr>
      <w:r>
        <w:rPr>
          <w:rFonts w:ascii="Times New Roman"/>
          <w:b w:val="false"/>
          <w:i w:val="false"/>
          <w:color w:val="000000"/>
          <w:sz w:val="28"/>
        </w:rPr>
        <w:t xml:space="preserve">
      2) Қазақстан Республикасының Мемлекеттік шекарасын кесіп өткен кезде дактилоскопиялық ақпарат бойынша жеке басты растау рәсімдерінен өтуден босатылады. </w:t>
      </w:r>
    </w:p>
    <w:bookmarkEnd w:id="658"/>
    <w:bookmarkStart w:name="z720" w:id="659"/>
    <w:p>
      <w:pPr>
        <w:spacing w:after="0"/>
        <w:ind w:left="0"/>
        <w:jc w:val="both"/>
      </w:pPr>
      <w:r>
        <w:rPr>
          <w:rFonts w:ascii="Times New Roman"/>
          <w:b w:val="false"/>
          <w:i w:val="false"/>
          <w:color w:val="000000"/>
          <w:sz w:val="28"/>
        </w:rPr>
        <w:t>
      2. Қазақстан Республикасының визаларын ресімдеу кезінде дактилоскопиялық тіркеуден өтуден өзаралық қағидат негізге алына отырып, мыналар босатылады:</w:t>
      </w:r>
    </w:p>
    <w:bookmarkEnd w:id="659"/>
    <w:bookmarkStart w:name="z721" w:id="660"/>
    <w:p>
      <w:pPr>
        <w:spacing w:after="0"/>
        <w:ind w:left="0"/>
        <w:jc w:val="both"/>
      </w:pPr>
      <w:r>
        <w:rPr>
          <w:rFonts w:ascii="Times New Roman"/>
          <w:b w:val="false"/>
          <w:i w:val="false"/>
          <w:color w:val="000000"/>
          <w:sz w:val="28"/>
        </w:rPr>
        <w:t>
      1) шет мемлекеттердің, үкіметтердің, халықаралық ұйымдардың дипломаттық мәртебеге теңестірілген басшылары және олардың отбасы мүшелері;</w:t>
      </w:r>
    </w:p>
    <w:bookmarkEnd w:id="660"/>
    <w:bookmarkStart w:name="z722" w:id="661"/>
    <w:p>
      <w:pPr>
        <w:spacing w:after="0"/>
        <w:ind w:left="0"/>
        <w:jc w:val="both"/>
      </w:pPr>
      <w:r>
        <w:rPr>
          <w:rFonts w:ascii="Times New Roman"/>
          <w:b w:val="false"/>
          <w:i w:val="false"/>
          <w:color w:val="000000"/>
          <w:sz w:val="28"/>
        </w:rPr>
        <w:t>
      2) шет мемлекеттер парламенттерінің, үкіметтерінің, халықаралық ұйымдардың дипломаттық мәртебеге теңестірілген мүшелері және олардың отбасы мүшелері – дипломаттық паспорттардың иелері, сондай-ақ ресми шетелдік делегациялардың мүшелері және оларды ертіп жүретін адамдар – дипломаттық паспорттардың иелері;</w:t>
      </w:r>
    </w:p>
    <w:bookmarkEnd w:id="661"/>
    <w:bookmarkStart w:name="z723" w:id="662"/>
    <w:p>
      <w:pPr>
        <w:spacing w:after="0"/>
        <w:ind w:left="0"/>
        <w:jc w:val="both"/>
      </w:pPr>
      <w:r>
        <w:rPr>
          <w:rFonts w:ascii="Times New Roman"/>
          <w:b w:val="false"/>
          <w:i w:val="false"/>
          <w:color w:val="000000"/>
          <w:sz w:val="28"/>
        </w:rPr>
        <w:t>
      3) Қазақстан Республикасының құрметті консулдары және олардың отбасы мүшелері;</w:t>
      </w:r>
    </w:p>
    <w:bookmarkEnd w:id="662"/>
    <w:bookmarkStart w:name="z724" w:id="663"/>
    <w:p>
      <w:pPr>
        <w:spacing w:after="0"/>
        <w:ind w:left="0"/>
        <w:jc w:val="both"/>
      </w:pPr>
      <w:r>
        <w:rPr>
          <w:rFonts w:ascii="Times New Roman"/>
          <w:b w:val="false"/>
          <w:i w:val="false"/>
          <w:color w:val="000000"/>
          <w:sz w:val="28"/>
        </w:rPr>
        <w:t>
      4) дипломаттық паспорттардың, сондай-ақ халықаралық ұйымдар паспорттарының Қазақстан Республикасына қызметтік істер бойынша жіберілетін дипломаттық агенттерге теңестірілген мәртебесі бар иелері;</w:t>
      </w:r>
    </w:p>
    <w:bookmarkEnd w:id="663"/>
    <w:bookmarkStart w:name="z725" w:id="664"/>
    <w:p>
      <w:pPr>
        <w:spacing w:after="0"/>
        <w:ind w:left="0"/>
        <w:jc w:val="both"/>
      </w:pPr>
      <w:r>
        <w:rPr>
          <w:rFonts w:ascii="Times New Roman"/>
          <w:b w:val="false"/>
          <w:i w:val="false"/>
          <w:color w:val="000000"/>
          <w:sz w:val="28"/>
        </w:rPr>
        <w:t>
      5) дипломатиялық поштаны тасымалдайтын дипломаттық курьерлер – курьерлік парағы болған кезде дипломаттық паспорттардың иелері;</w:t>
      </w:r>
    </w:p>
    <w:bookmarkEnd w:id="664"/>
    <w:bookmarkStart w:name="z726" w:id="665"/>
    <w:p>
      <w:pPr>
        <w:spacing w:after="0"/>
        <w:ind w:left="0"/>
        <w:jc w:val="both"/>
      </w:pPr>
      <w:r>
        <w:rPr>
          <w:rFonts w:ascii="Times New Roman"/>
          <w:b w:val="false"/>
          <w:i w:val="false"/>
          <w:color w:val="000000"/>
          <w:sz w:val="28"/>
        </w:rPr>
        <w:t>
      6) Қазақстан Республикасы Президенті Әкімшілігінің, Қазақстан Республикасы Парламентінің, Қазақстан Республикасы Жоғарғы Сотының, Қазақстан Республикасы Үкіметі Аппаратының, арнаулы мемлекеттік органдардың, Қазақстан Республикасы Қорғаныс министрлігінің, сыртқы саяси қызмет саласындағы уәкілетті мемлекеттік органның шақыруы бойынша Қазақстан Республикасына келетін шетелдіктер мен азаматтығы жоқ адамдар.</w:t>
      </w:r>
    </w:p>
    <w:bookmarkEnd w:id="665"/>
    <w:bookmarkStart w:name="z727" w:id="666"/>
    <w:p>
      <w:pPr>
        <w:spacing w:after="0"/>
        <w:ind w:left="0"/>
        <w:jc w:val="both"/>
      </w:pPr>
      <w:r>
        <w:rPr>
          <w:rFonts w:ascii="Times New Roman"/>
          <w:b w:val="false"/>
          <w:i w:val="false"/>
          <w:color w:val="000000"/>
          <w:sz w:val="28"/>
        </w:rPr>
        <w:t>
      3. Қазақстан Республикасының Мемлекеттік шекарасын кесіп өту кезінде мыналар дактилоскопиялық ақпарат бойынша жеке басты растау рәсімінен босатылады:</w:t>
      </w:r>
    </w:p>
    <w:bookmarkEnd w:id="666"/>
    <w:bookmarkStart w:name="z728" w:id="667"/>
    <w:p>
      <w:pPr>
        <w:spacing w:after="0"/>
        <w:ind w:left="0"/>
        <w:jc w:val="both"/>
      </w:pPr>
      <w:r>
        <w:rPr>
          <w:rFonts w:ascii="Times New Roman"/>
          <w:b w:val="false"/>
          <w:i w:val="false"/>
          <w:color w:val="000000"/>
          <w:sz w:val="28"/>
        </w:rPr>
        <w:t>
      1) дипломаттық паспорттардың иелері;</w:t>
      </w:r>
    </w:p>
    <w:bookmarkEnd w:id="667"/>
    <w:bookmarkStart w:name="z729" w:id="668"/>
    <w:p>
      <w:pPr>
        <w:spacing w:after="0"/>
        <w:ind w:left="0"/>
        <w:jc w:val="both"/>
      </w:pPr>
      <w:r>
        <w:rPr>
          <w:rFonts w:ascii="Times New Roman"/>
          <w:b w:val="false"/>
          <w:i w:val="false"/>
          <w:color w:val="000000"/>
          <w:sz w:val="28"/>
        </w:rPr>
        <w:t>
      2) дипломатиялық және қызметтік визалардың иегерлері;</w:t>
      </w:r>
    </w:p>
    <w:bookmarkEnd w:id="668"/>
    <w:bookmarkStart w:name="z730" w:id="669"/>
    <w:p>
      <w:pPr>
        <w:spacing w:after="0"/>
        <w:ind w:left="0"/>
        <w:jc w:val="both"/>
      </w:pPr>
      <w:r>
        <w:rPr>
          <w:rFonts w:ascii="Times New Roman"/>
          <w:b w:val="false"/>
          <w:i w:val="false"/>
          <w:color w:val="000000"/>
          <w:sz w:val="28"/>
        </w:rPr>
        <w:t>
      3) арнаулы мемлекеттік органдардың, Қазақстан Республикасы Қорғаныс министрлігінің, сыртқы саяси қызмет саласындағы уәкілетті мемлекеттік органның жазбаша жолданымы бойынша шетелдіктер мен азаматтығы жоқ адамдар;</w:t>
      </w:r>
    </w:p>
    <w:bookmarkEnd w:id="669"/>
    <w:bookmarkStart w:name="z731" w:id="670"/>
    <w:p>
      <w:pPr>
        <w:spacing w:after="0"/>
        <w:ind w:left="0"/>
        <w:jc w:val="both"/>
      </w:pPr>
      <w:r>
        <w:rPr>
          <w:rFonts w:ascii="Times New Roman"/>
          <w:b w:val="false"/>
          <w:i w:val="false"/>
          <w:color w:val="000000"/>
          <w:sz w:val="28"/>
        </w:rPr>
        <w:t>
      4) дактилоскопиялық тіркеуден өткен Қазақстан Республикасының азаматтары.</w:t>
      </w:r>
    </w:p>
    <w:bookmarkEnd w:id="670"/>
    <w:bookmarkStart w:name="z732" w:id="671"/>
    <w:p>
      <w:pPr>
        <w:spacing w:after="0"/>
        <w:ind w:left="0"/>
        <w:jc w:val="both"/>
      </w:pPr>
      <w:r>
        <w:rPr>
          <w:rFonts w:ascii="Times New Roman"/>
          <w:b w:val="false"/>
          <w:i w:val="false"/>
          <w:color w:val="000000"/>
          <w:sz w:val="28"/>
        </w:rPr>
        <w:t>
      4. Дактилоскопиялауға мүмкіндігі жоқ адамдар жеке басты куәландыратын құжаттарды ресімдеу кезінде дәрігерлік-консультативтік комиссияның қорытындысы негізінде міндетті дактилоскопиялық тіркеуден өтуден босатылады. Дактилоскопиялық тіркеуден өтуден босатуға негіз болатын аурулардың тізбесін денсаулық сақтау саласындағы уәкілетті орган Қазақстан Республикасының Ішкі істер министрлігімен келісу бойынша бекітеді.</w:t>
      </w:r>
    </w:p>
    <w:bookmarkEnd w:id="671"/>
    <w:bookmarkStart w:name="z733" w:id="672"/>
    <w:p>
      <w:pPr>
        <w:spacing w:after="0"/>
        <w:ind w:left="0"/>
        <w:jc w:val="both"/>
      </w:pPr>
      <w:r>
        <w:rPr>
          <w:rFonts w:ascii="Times New Roman"/>
          <w:b w:val="false"/>
          <w:i w:val="false"/>
          <w:color w:val="000000"/>
          <w:sz w:val="28"/>
        </w:rPr>
        <w:t>
      Қазақстан Республикасының шегінен тысқары жерге шығарып жіберуге жататын не Қазақстан Республикасы ратификациялаған реадмиссия туралы халықаралық шарттардың күші қолданылатын, екі қолының барлық саусағы жоқ немесе екі қолының барлық саусағының тырнақ фалангаларында папиллярлық бедерлер жоқ шетелдіктер мен азаматтығы жоқ адамдар қолдарының алақандары бойынша дактилоскопиялық тіркелуге жатады.</w:t>
      </w:r>
    </w:p>
    <w:bookmarkEnd w:id="672"/>
    <w:bookmarkStart w:name="z734" w:id="673"/>
    <w:p>
      <w:pPr>
        <w:spacing w:after="0"/>
        <w:ind w:left="0"/>
        <w:jc w:val="both"/>
      </w:pPr>
      <w:r>
        <w:rPr>
          <w:rFonts w:ascii="Times New Roman"/>
          <w:b w:val="false"/>
          <w:i w:val="false"/>
          <w:color w:val="000000"/>
          <w:sz w:val="28"/>
        </w:rPr>
        <w:t>
      Егер адамның екі қолының барлық саусағы немесе қолбасы болмаса, ол:</w:t>
      </w:r>
    </w:p>
    <w:bookmarkEnd w:id="673"/>
    <w:bookmarkStart w:name="z735" w:id="674"/>
    <w:p>
      <w:pPr>
        <w:spacing w:after="0"/>
        <w:ind w:left="0"/>
        <w:jc w:val="both"/>
      </w:pPr>
      <w:r>
        <w:rPr>
          <w:rFonts w:ascii="Times New Roman"/>
          <w:b w:val="false"/>
          <w:i w:val="false"/>
          <w:color w:val="000000"/>
          <w:sz w:val="28"/>
        </w:rPr>
        <w:t>
      1) егер осы Заңда өзгеше көзделмесе, дактилоскопиялық тіркеуден өтуден;</w:t>
      </w:r>
    </w:p>
    <w:bookmarkEnd w:id="674"/>
    <w:bookmarkStart w:name="z736" w:id="675"/>
    <w:p>
      <w:pPr>
        <w:spacing w:after="0"/>
        <w:ind w:left="0"/>
        <w:jc w:val="both"/>
      </w:pPr>
      <w:r>
        <w:rPr>
          <w:rFonts w:ascii="Times New Roman"/>
          <w:b w:val="false"/>
          <w:i w:val="false"/>
          <w:color w:val="000000"/>
          <w:sz w:val="28"/>
        </w:rPr>
        <w:t>
      2) Қазақстан Республикасының Мемлекеттік шекарасын кесіп өту кезінде дактилоскопиялық ақпарат бойынша жеке басын растау рәсімінен босатылады.";</w:t>
      </w:r>
    </w:p>
    <w:bookmarkEnd w:id="675"/>
    <w:bookmarkStart w:name="z737" w:id="6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676"/>
    <w:bookmarkStart w:name="z738" w:id="677"/>
    <w:p>
      <w:pPr>
        <w:spacing w:after="0"/>
        <w:ind w:left="0"/>
        <w:jc w:val="both"/>
      </w:pPr>
      <w:r>
        <w:rPr>
          <w:rFonts w:ascii="Times New Roman"/>
          <w:b w:val="false"/>
          <w:i w:val="false"/>
          <w:color w:val="000000"/>
          <w:sz w:val="28"/>
        </w:rPr>
        <w:t>
      "визаларын ресімдеу, Қазақстан Республикасында тұрақты немесе уақытша тұруға рұқсат беру" деген сөздер "визаларын, Қазақстан Республикасында уақытша немесе тұрақты тұруға рұқсатты ресімдеу" деген сөздермен ауыстырылсын;</w:t>
      </w:r>
    </w:p>
    <w:bookmarkEnd w:id="677"/>
    <w:bookmarkStart w:name="z739" w:id="678"/>
    <w:p>
      <w:pPr>
        <w:spacing w:after="0"/>
        <w:ind w:left="0"/>
        <w:jc w:val="both"/>
      </w:pPr>
      <w:r>
        <w:rPr>
          <w:rFonts w:ascii="Times New Roman"/>
          <w:b w:val="false"/>
          <w:i w:val="false"/>
          <w:color w:val="000000"/>
          <w:sz w:val="28"/>
        </w:rPr>
        <w:t>
      "Қазақстан Республикасының Үкіметі бекітетін тәртіппен" деген сөздер "дактилоскопиялық және геномдық тіркеу жүргізу қағидаларында" деген сөздермен ауыстырылсын;</w:t>
      </w:r>
    </w:p>
    <w:bookmarkEnd w:id="678"/>
    <w:bookmarkStart w:name="z740" w:id="6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16-баптың</w:t>
      </w:r>
      <w:r>
        <w:rPr>
          <w:rFonts w:ascii="Times New Roman"/>
          <w:b w:val="false"/>
          <w:i w:val="false"/>
          <w:color w:val="000000"/>
          <w:sz w:val="28"/>
        </w:rPr>
        <w:t xml:space="preserve"> екінші бөлігі алып тасталсын;</w:t>
      </w:r>
    </w:p>
    <w:bookmarkEnd w:id="679"/>
    <w:bookmarkStart w:name="z741" w:id="680"/>
    <w:p>
      <w:pPr>
        <w:spacing w:after="0"/>
        <w:ind w:left="0"/>
        <w:jc w:val="both"/>
      </w:pPr>
      <w:r>
        <w:rPr>
          <w:rFonts w:ascii="Times New Roman"/>
          <w:b w:val="false"/>
          <w:i w:val="false"/>
          <w:color w:val="000000"/>
          <w:sz w:val="28"/>
        </w:rPr>
        <w:t xml:space="preserve">
      12)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80"/>
    <w:bookmarkStart w:name="z742" w:id="681"/>
    <w:p>
      <w:pPr>
        <w:spacing w:after="0"/>
        <w:ind w:left="0"/>
        <w:jc w:val="both"/>
      </w:pPr>
      <w:r>
        <w:rPr>
          <w:rFonts w:ascii="Times New Roman"/>
          <w:b w:val="false"/>
          <w:i w:val="false"/>
          <w:color w:val="000000"/>
          <w:sz w:val="28"/>
        </w:rPr>
        <w:t>
      "3. Дактилоскопиялық ақпаратты жою дактилоскопиялық және геномдық тіркеу жүргізу қағидаларында айқындалатын тәртіппен ішкі істер органдары уәкілетті бөлімшелерінің, көлік саласындағы уәкілетті мемлекеттік органның басшылары бекітетін актілер бойынша жүргізіледі.";</w:t>
      </w:r>
    </w:p>
    <w:bookmarkEnd w:id="681"/>
    <w:bookmarkStart w:name="z743" w:id="6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p>
    <w:bookmarkEnd w:id="682"/>
    <w:bookmarkStart w:name="z744" w:id="683"/>
    <w:p>
      <w:pPr>
        <w:spacing w:after="0"/>
        <w:ind w:left="0"/>
        <w:jc w:val="both"/>
      </w:pPr>
      <w:r>
        <w:rPr>
          <w:rFonts w:ascii="Times New Roman"/>
          <w:b w:val="false"/>
          <w:i w:val="false"/>
          <w:color w:val="000000"/>
          <w:sz w:val="28"/>
        </w:rPr>
        <w:t>
      "20-бап. Биологиялық материалды іріктеу кезінде алынатын және геномдық ақпараты бар материалдық жеткізгіштерде қамтылатын мәліметтер</w:t>
      </w:r>
    </w:p>
    <w:bookmarkEnd w:id="683"/>
    <w:bookmarkStart w:name="z745" w:id="684"/>
    <w:p>
      <w:pPr>
        <w:spacing w:after="0"/>
        <w:ind w:left="0"/>
        <w:jc w:val="both"/>
      </w:pPr>
      <w:r>
        <w:rPr>
          <w:rFonts w:ascii="Times New Roman"/>
          <w:b w:val="false"/>
          <w:i w:val="false"/>
          <w:color w:val="000000"/>
          <w:sz w:val="28"/>
        </w:rPr>
        <w:t>
      Биологиялық материалды іріктеу кезінде алынатын, сондай-ақ геномдық ақпараты бар материалдық жеткізгіштерде қамтылатын мәліметтер дактилоскопиялық және геномдық тіркеу жүргізу қағидаларында айқындалады.";</w:t>
      </w:r>
    </w:p>
    <w:bookmarkEnd w:id="684"/>
    <w:bookmarkStart w:name="z746" w:id="685"/>
    <w:p>
      <w:pPr>
        <w:spacing w:after="0"/>
        <w:ind w:left="0"/>
        <w:jc w:val="both"/>
      </w:pPr>
      <w:r>
        <w:rPr>
          <w:rFonts w:ascii="Times New Roman"/>
          <w:b w:val="false"/>
          <w:i w:val="false"/>
          <w:color w:val="000000"/>
          <w:sz w:val="28"/>
        </w:rPr>
        <w:t>
      "23-бап. Биологиялық материал мен геномдық ақпаратты жою</w:t>
      </w:r>
    </w:p>
    <w:bookmarkEnd w:id="685"/>
    <w:bookmarkStart w:name="z747" w:id="686"/>
    <w:p>
      <w:pPr>
        <w:spacing w:after="0"/>
        <w:ind w:left="0"/>
        <w:jc w:val="both"/>
      </w:pPr>
      <w:r>
        <w:rPr>
          <w:rFonts w:ascii="Times New Roman"/>
          <w:b w:val="false"/>
          <w:i w:val="false"/>
          <w:color w:val="000000"/>
          <w:sz w:val="28"/>
        </w:rPr>
        <w:t>
      1. 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bookmarkEnd w:id="686"/>
    <w:bookmarkStart w:name="z748" w:id="687"/>
    <w:p>
      <w:pPr>
        <w:spacing w:after="0"/>
        <w:ind w:left="0"/>
        <w:jc w:val="both"/>
      </w:pPr>
      <w:r>
        <w:rPr>
          <w:rFonts w:ascii="Times New Roman"/>
          <w:b w:val="false"/>
          <w:i w:val="false"/>
          <w:color w:val="000000"/>
          <w:sz w:val="28"/>
        </w:rPr>
        <w:t>
      2. Геномдық тіркеу жүргізу нәтижесінде алынған геномдық ақпаратты сақтауды жүзеге асыратын ішкі істер органдары оны осы Заңда көзделген сақтау мерзімдері өткеннен кейін жояды.</w:t>
      </w:r>
    </w:p>
    <w:bookmarkEnd w:id="687"/>
    <w:bookmarkStart w:name="z749" w:id="688"/>
    <w:p>
      <w:pPr>
        <w:spacing w:after="0"/>
        <w:ind w:left="0"/>
        <w:jc w:val="both"/>
      </w:pPr>
      <w:r>
        <w:rPr>
          <w:rFonts w:ascii="Times New Roman"/>
          <w:b w:val="false"/>
          <w:i w:val="false"/>
          <w:color w:val="000000"/>
          <w:sz w:val="28"/>
        </w:rPr>
        <w:t>
      3. Сотталғаннан кейін геномдық тіркеуге ұшыраған ақталған адамның геномдық ақпараты соттың ақтау үкімі заңды күшіне енгеннен кейін бір жылдан ерте жойылмайды.</w:t>
      </w:r>
    </w:p>
    <w:bookmarkEnd w:id="688"/>
    <w:bookmarkStart w:name="z750" w:id="689"/>
    <w:p>
      <w:pPr>
        <w:spacing w:after="0"/>
        <w:ind w:left="0"/>
        <w:jc w:val="both"/>
      </w:pPr>
      <w:r>
        <w:rPr>
          <w:rFonts w:ascii="Times New Roman"/>
          <w:b w:val="false"/>
          <w:i w:val="false"/>
          <w:color w:val="000000"/>
          <w:sz w:val="28"/>
        </w:rPr>
        <w:t>
      4. Сотталған адамдарға геномдық тіркеу жүргізу кезінде алынған биологиялық материалды осы Заңның 22-бабының 2-тармағында белгіленген сақталу мерзімдері өткеннен кейін, сондай-ақ геномдық тіркеу кезінде алынған геномдық ақпаратты жоюды ішкі істер органдарының уәкілетті бөлімшесі дактилоскопиялық және геномдық тіркеу жүргізу қағидаларында айқындалатын тәртіппен оның басшысы бекітетін актілер бойынша жүзеге асырады.";</w:t>
      </w:r>
    </w:p>
    <w:bookmarkEnd w:id="689"/>
    <w:bookmarkStart w:name="z751" w:id="6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30-баптар</w:t>
      </w:r>
      <w:r>
        <w:rPr>
          <w:rFonts w:ascii="Times New Roman"/>
          <w:b w:val="false"/>
          <w:i w:val="false"/>
          <w:color w:val="000000"/>
          <w:sz w:val="28"/>
        </w:rPr>
        <w:t xml:space="preserve"> алып тасталсын;</w:t>
      </w:r>
    </w:p>
    <w:bookmarkEnd w:id="690"/>
    <w:bookmarkStart w:name="z752" w:id="6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33-бапта</w:t>
      </w:r>
      <w:r>
        <w:rPr>
          <w:rFonts w:ascii="Times New Roman"/>
          <w:b w:val="false"/>
          <w:i w:val="false"/>
          <w:color w:val="000000"/>
          <w:sz w:val="28"/>
        </w:rPr>
        <w:t>:</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"органның" деген сөзден кейін "және Қазақстан Республикасының шет елдердегі мекемелерінің" деген сөздермен толықтырылсын;</w:t>
      </w:r>
    </w:p>
    <w:bookmarkStart w:name="z754" w:id="692"/>
    <w:p>
      <w:pPr>
        <w:spacing w:after="0"/>
        <w:ind w:left="0"/>
        <w:jc w:val="both"/>
      </w:pPr>
      <w:r>
        <w:rPr>
          <w:rFonts w:ascii="Times New Roman"/>
          <w:b w:val="false"/>
          <w:i w:val="false"/>
          <w:color w:val="000000"/>
          <w:sz w:val="28"/>
        </w:rPr>
        <w:t>
      мынадай мазмұндағы екінші бөлікпен толықтырылсын:</w:t>
      </w:r>
    </w:p>
    <w:bookmarkEnd w:id="692"/>
    <w:bookmarkStart w:name="z755" w:id="693"/>
    <w:p>
      <w:pPr>
        <w:spacing w:after="0"/>
        <w:ind w:left="0"/>
        <w:jc w:val="both"/>
      </w:pPr>
      <w:r>
        <w:rPr>
          <w:rFonts w:ascii="Times New Roman"/>
          <w:b w:val="false"/>
          <w:i w:val="false"/>
          <w:color w:val="000000"/>
          <w:sz w:val="28"/>
        </w:rPr>
        <w:t>
      "Шетелде Қазақстан Республикасының визаларын алу кезінде шетелдіктер мен азаматтығы жоқ адамдардың дактилоскопиялық ақпаратын жинау және беру Қазақстан Республикасының шет елдердегі мекемелері мен заңды тұлғалар арасында қызметтер көрсету туралы шарт жасасу арқылы деректердің құпиялылығы қатаң сақталған жағдайда жүзеге асырылуы мүмкін.".</w:t>
      </w:r>
    </w:p>
    <w:bookmarkEnd w:id="693"/>
    <w:bookmarkStart w:name="z756" w:id="694"/>
    <w:p>
      <w:pPr>
        <w:spacing w:after="0"/>
        <w:ind w:left="0"/>
        <w:jc w:val="both"/>
      </w:pPr>
      <w:r>
        <w:rPr>
          <w:rFonts w:ascii="Times New Roman"/>
          <w:b w:val="false"/>
          <w:i w:val="false"/>
          <w:color w:val="000000"/>
          <w:sz w:val="28"/>
        </w:rPr>
        <w:t xml:space="preserve">
      23. "Мемлекеттік фельдъегерлік байланыс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4"/>
    <w:bookmarkStart w:name="z757" w:id="695"/>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2-тармағындағы</w:t>
      </w:r>
      <w:r>
        <w:rPr>
          <w:rFonts w:ascii="Times New Roman"/>
          <w:b w:val="false"/>
          <w:i w:val="false"/>
          <w:color w:val="000000"/>
          <w:sz w:val="28"/>
        </w:rPr>
        <w:t xml:space="preserve"> "уәкілетті орган" деген сөздер "Қазақстан Республикасының Үкіметі" деген сөздермен ауыстырылсын;</w:t>
      </w:r>
    </w:p>
    <w:bookmarkEnd w:id="695"/>
    <w:bookmarkStart w:name="z758" w:id="696"/>
    <w:p>
      <w:pPr>
        <w:spacing w:after="0"/>
        <w:ind w:left="0"/>
        <w:jc w:val="both"/>
      </w:pPr>
      <w:r>
        <w:rPr>
          <w:rFonts w:ascii="Times New Roman"/>
          <w:b w:val="false"/>
          <w:i w:val="false"/>
          <w:color w:val="000000"/>
          <w:sz w:val="28"/>
        </w:rPr>
        <w:t>
      2) мынадай мазмұндағы 2-1-баппен толықтырылсын:</w:t>
      </w:r>
    </w:p>
    <w:bookmarkEnd w:id="696"/>
    <w:bookmarkStart w:name="z759" w:id="697"/>
    <w:p>
      <w:pPr>
        <w:spacing w:after="0"/>
        <w:ind w:left="0"/>
        <w:jc w:val="both"/>
      </w:pPr>
      <w:r>
        <w:rPr>
          <w:rFonts w:ascii="Times New Roman"/>
          <w:b w:val="false"/>
          <w:i w:val="false"/>
          <w:color w:val="000000"/>
          <w:sz w:val="28"/>
        </w:rPr>
        <w:t>
      "2-1-бап. Осы Заңның негізгі мақсаттары</w:t>
      </w:r>
    </w:p>
    <w:bookmarkEnd w:id="697"/>
    <w:bookmarkStart w:name="z760" w:id="698"/>
    <w:p>
      <w:pPr>
        <w:spacing w:after="0"/>
        <w:ind w:left="0"/>
        <w:jc w:val="both"/>
      </w:pPr>
      <w:r>
        <w:rPr>
          <w:rFonts w:ascii="Times New Roman"/>
          <w:b w:val="false"/>
          <w:i w:val="false"/>
          <w:color w:val="000000"/>
          <w:sz w:val="28"/>
        </w:rPr>
        <w:t>
      Осы Заңның негізгі мақсаттары мыналар болып табылады:</w:t>
      </w:r>
    </w:p>
    <w:bookmarkEnd w:id="698"/>
    <w:bookmarkStart w:name="z761" w:id="699"/>
    <w:p>
      <w:pPr>
        <w:spacing w:after="0"/>
        <w:ind w:left="0"/>
        <w:jc w:val="both"/>
      </w:pPr>
      <w:r>
        <w:rPr>
          <w:rFonts w:ascii="Times New Roman"/>
          <w:b w:val="false"/>
          <w:i w:val="false"/>
          <w:color w:val="000000"/>
          <w:sz w:val="28"/>
        </w:rPr>
        <w:t>
      1) мемлекеттік фельдъегерлік байланыс саласындағы құқықтық, ұйымдастырушылық қатынастарды және қызметті реттеуді қамтамасыз ету;</w:t>
      </w:r>
    </w:p>
    <w:bookmarkEnd w:id="699"/>
    <w:bookmarkStart w:name="z762" w:id="700"/>
    <w:p>
      <w:pPr>
        <w:spacing w:after="0"/>
        <w:ind w:left="0"/>
        <w:jc w:val="both"/>
      </w:pPr>
      <w:r>
        <w:rPr>
          <w:rFonts w:ascii="Times New Roman"/>
          <w:b w:val="false"/>
          <w:i w:val="false"/>
          <w:color w:val="000000"/>
          <w:sz w:val="28"/>
        </w:rPr>
        <w:t>
      2) мемлекеттік фельдъегерлік қызметтің құқықтық негіздерін құру және қызметкерлері мен жұмыскерлерінің өкілеттіктерін белгілеу.";</w:t>
      </w:r>
    </w:p>
    <w:bookmarkEnd w:id="700"/>
    <w:bookmarkStart w:name="z763" w:id="701"/>
    <w:p>
      <w:pPr>
        <w:spacing w:after="0"/>
        <w:ind w:left="0"/>
        <w:jc w:val="both"/>
      </w:pPr>
      <w:r>
        <w:rPr>
          <w:rFonts w:ascii="Times New Roman"/>
          <w:b w:val="false"/>
          <w:i w:val="false"/>
          <w:color w:val="000000"/>
          <w:sz w:val="28"/>
        </w:rPr>
        <w:t xml:space="preserve">
      3) 3-баптың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"Қазақстан Республикасы Тұңғыш Президенті – Елбасының,", ", Қазақстан Республикасы Тұңғыш Президенті – Елбасы Кеңсесі" деген сөздер алып тасталсын;</w:t>
      </w:r>
    </w:p>
    <w:bookmarkEnd w:id="701"/>
    <w:bookmarkStart w:name="z764" w:id="7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702"/>
    <w:bookmarkStart w:name="z765" w:id="703"/>
    <w:p>
      <w:pPr>
        <w:spacing w:after="0"/>
        <w:ind w:left="0"/>
        <w:jc w:val="both"/>
      </w:pPr>
      <w:r>
        <w:rPr>
          <w:rFonts w:ascii="Times New Roman"/>
          <w:b w:val="false"/>
          <w:i w:val="false"/>
          <w:color w:val="000000"/>
          <w:sz w:val="28"/>
        </w:rPr>
        <w:t>
      "4-бап. Қазақстан Республикасының мемлекеттік фельдъегерлік байланыс туралы заңнамасы</w:t>
      </w:r>
    </w:p>
    <w:bookmarkEnd w:id="703"/>
    <w:bookmarkStart w:name="z766" w:id="704"/>
    <w:p>
      <w:pPr>
        <w:spacing w:after="0"/>
        <w:ind w:left="0"/>
        <w:jc w:val="both"/>
      </w:pPr>
      <w:r>
        <w:rPr>
          <w:rFonts w:ascii="Times New Roman"/>
          <w:b w:val="false"/>
          <w:i w:val="false"/>
          <w:color w:val="000000"/>
          <w:sz w:val="28"/>
        </w:rPr>
        <w:t>
      1. Қазақстан Республикасының мемлекеттік фельдъегерлік байланыс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704"/>
    <w:bookmarkStart w:name="z767" w:id="70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705"/>
    <w:bookmarkStart w:name="z768" w:id="7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тақырыбындағы "қызметтің басшылығы" деген сөздер "қызмет басшылығының өкілеттіктері" деген сөздермен ауыстырылсын;</w:t>
      </w:r>
    </w:p>
    <w:bookmarkEnd w:id="706"/>
    <w:bookmarkStart w:name="z769" w:id="707"/>
    <w:p>
      <w:pPr>
        <w:spacing w:after="0"/>
        <w:ind w:left="0"/>
        <w:jc w:val="both"/>
      </w:pPr>
      <w:r>
        <w:rPr>
          <w:rFonts w:ascii="Times New Roman"/>
          <w:b w:val="false"/>
          <w:i w:val="false"/>
          <w:color w:val="000000"/>
          <w:sz w:val="28"/>
        </w:rPr>
        <w:t xml:space="preserve">
      6) 9-баптың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707"/>
    <w:bookmarkStart w:name="z770" w:id="708"/>
    <w:p>
      <w:pPr>
        <w:spacing w:after="0"/>
        <w:ind w:left="0"/>
        <w:jc w:val="both"/>
      </w:pPr>
      <w:r>
        <w:rPr>
          <w:rFonts w:ascii="Times New Roman"/>
          <w:b w:val="false"/>
          <w:i w:val="false"/>
          <w:color w:val="000000"/>
          <w:sz w:val="28"/>
        </w:rPr>
        <w:t>
      "9) Қазақстан Республикасының Үкіметі бекітетін, мемлекеттік фельдъегерлік қызмет арқылы жөнелтілетін хат-хабарды және оған ілеспе құжаттарды ресімдеу жөніндегі нұсқаулықты әзірлеуге міндетті.";</w:t>
      </w:r>
    </w:p>
    <w:bookmarkEnd w:id="708"/>
    <w:bookmarkStart w:name="z771" w:id="7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12-баптағы</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Заңында" деген сөздер "Қазақстан Республикасының заңнамасында" деген сөздермен ауыстырылсын;</w:t>
      </w:r>
    </w:p>
    <w:bookmarkEnd w:id="709"/>
    <w:bookmarkStart w:name="z772" w:id="710"/>
    <w:p>
      <w:pPr>
        <w:spacing w:after="0"/>
        <w:ind w:left="0"/>
        <w:jc w:val="both"/>
      </w:pPr>
      <w:r>
        <w:rPr>
          <w:rFonts w:ascii="Times New Roman"/>
          <w:b w:val="false"/>
          <w:i w:val="false"/>
          <w:color w:val="000000"/>
          <w:sz w:val="28"/>
        </w:rPr>
        <w:t xml:space="preserve">
      8) 13-баптың 7-тармағы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бөлігіндегі "уәкілетті орган" деген сөздер "Қазақстан Республикасының Үкіметі" деген сөздермен ауыстырылсын;</w:t>
      </w:r>
    </w:p>
    <w:bookmarkEnd w:id="710"/>
    <w:bookmarkStart w:name="z773" w:id="711"/>
    <w:p>
      <w:pPr>
        <w:spacing w:after="0"/>
        <w:ind w:left="0"/>
        <w:jc w:val="both"/>
      </w:pPr>
      <w:r>
        <w:rPr>
          <w:rFonts w:ascii="Times New Roman"/>
          <w:b w:val="false"/>
          <w:i w:val="false"/>
          <w:color w:val="000000"/>
          <w:sz w:val="28"/>
        </w:rPr>
        <w:t xml:space="preserve">
      9) 16-баптың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"уәкілетті орган" деген сөздер "Қазақстан Республикасының Үкіметі" деген сөздермен ауыстырылсын. </w:t>
      </w:r>
    </w:p>
    <w:bookmarkEnd w:id="711"/>
    <w:bookmarkStart w:name="z774" w:id="712"/>
    <w:p>
      <w:pPr>
        <w:spacing w:after="0"/>
        <w:ind w:left="0"/>
        <w:jc w:val="both"/>
      </w:pPr>
      <w:r>
        <w:rPr>
          <w:rFonts w:ascii="Times New Roman"/>
          <w:b w:val="false"/>
          <w:i w:val="false"/>
          <w:color w:val="000000"/>
          <w:sz w:val="28"/>
        </w:rPr>
        <w:t xml:space="preserve">
      2-бап. Осы Заң 2025 жылғы 1 шілдеден бастап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11-тармағын</w:t>
      </w:r>
      <w:r>
        <w:rPr>
          <w:rFonts w:ascii="Times New Roman"/>
          <w:b w:val="false"/>
          <w:i w:val="false"/>
          <w:color w:val="000000"/>
          <w:sz w:val="28"/>
        </w:rPr>
        <w:t xml:space="preserve">, </w:t>
      </w:r>
      <w:r>
        <w:rPr>
          <w:rFonts w:ascii="Times New Roman"/>
          <w:b w:val="false"/>
          <w:i w:val="false"/>
          <w:color w:val="000000"/>
          <w:sz w:val="28"/>
        </w:rPr>
        <w:t>14-тармағының</w:t>
      </w:r>
      <w:r>
        <w:rPr>
          <w:rFonts w:ascii="Times New Roman"/>
          <w:b w:val="false"/>
          <w:i w:val="false"/>
          <w:color w:val="000000"/>
          <w:sz w:val="28"/>
        </w:rPr>
        <w:t xml:space="preserve"> 13) тармақшасын, </w:t>
      </w:r>
      <w:r>
        <w:rPr>
          <w:rFonts w:ascii="Times New Roman"/>
          <w:b w:val="false"/>
          <w:i w:val="false"/>
          <w:color w:val="000000"/>
          <w:sz w:val="28"/>
        </w:rPr>
        <w:t>17-тармағының</w:t>
      </w:r>
      <w:r>
        <w:rPr>
          <w:rFonts w:ascii="Times New Roman"/>
          <w:b w:val="false"/>
          <w:i w:val="false"/>
          <w:color w:val="000000"/>
          <w:sz w:val="28"/>
        </w:rPr>
        <w:t xml:space="preserve"> 1), 2) және 3) тармақшаларын, 5) тармақшасының екінші және үшінші абзацтарын қоспағанда, алғашқы ресми жарияланған күнінен кейін күнтізбелік он күн өткен соң қолданысқа енгізіледі.</w:t>
      </w:r>
    </w:p>
    <w:bookmarkEnd w:id="7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