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1d6a" w14:textId="bd61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туралы</w:t>
      </w:r>
    </w:p>
    <w:p>
      <w:pPr>
        <w:spacing w:after="0"/>
        <w:ind w:left="0"/>
        <w:jc w:val="both"/>
      </w:pPr>
      <w:r>
        <w:rPr>
          <w:rFonts w:ascii="Times New Roman"/>
          <w:b w:val="false"/>
          <w:i w:val="false"/>
          <w:color w:val="000000"/>
          <w:sz w:val="28"/>
        </w:rPr>
        <w:t>Қазақстан Республикасының Заңы 2019 жылғы 3 сәуірдегі № 242-VІ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59-баптан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0" w:id="0"/>
    <w:p>
      <w:pPr>
        <w:spacing w:after="0"/>
        <w:ind w:left="0"/>
        <w:jc w:val="both"/>
      </w:pPr>
      <w:r>
        <w:rPr>
          <w:rFonts w:ascii="Times New Roman"/>
          <w:b w:val="false"/>
          <w:i w:val="false"/>
          <w:color w:val="000000"/>
          <w:sz w:val="28"/>
        </w:rPr>
        <w:t>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 реттейді.</w:t>
      </w:r>
    </w:p>
    <w:bookmarkEnd w:id="0"/>
    <w:bookmarkStart w:name="z61"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НЕГІЗГІ ЕРЕЖЕЛЕР</w:t>
      </w:r>
    </w:p>
    <w:bookmarkEnd w:id="1"/>
    <w:bookmarkStart w:name="z1"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Осы </w:t>
      </w:r>
      <w:r>
        <w:rPr>
          <w:rFonts w:ascii="Times New Roman"/>
          <w:b/>
          <w:i w:val="false"/>
          <w:color w:val="000000"/>
          <w:sz w:val="28"/>
        </w:rPr>
        <w:t>Заңда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ұғымдар</w:t>
      </w:r>
    </w:p>
    <w:bookmarkEnd w:id="2"/>
    <w:bookmarkStart w:name="z62"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 арнайы экономикалық аймақ – Қазақстан Республикасы аумағының дәл белгіленген шекаралары бар, осы Заңға сәйкес қызметті жүзеге асыру үшін арнайы экономикалық аймақтың арнайы құқықтық режимі қолданылатын бір бөлігі;</w:t>
      </w:r>
    </w:p>
    <w:bookmarkEnd w:id="4"/>
    <w:bookmarkStart w:name="z65" w:id="5"/>
    <w:p>
      <w:pPr>
        <w:spacing w:after="0"/>
        <w:ind w:left="0"/>
        <w:jc w:val="both"/>
      </w:pPr>
      <w:r>
        <w:rPr>
          <w:rFonts w:ascii="Times New Roman"/>
          <w:b w:val="false"/>
          <w:i w:val="false"/>
          <w:color w:val="000000"/>
          <w:sz w:val="28"/>
        </w:rPr>
        <w:t>
      3) арнайы экономикалық аймақтың басқарушы компаниясы – арнайы экономикалық аймақтың жұмыс істеуін қамтамасыз ету үшін осы Заңға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bookmarkEnd w:id="5"/>
    <w:bookmarkStart w:name="z66" w:id="6"/>
    <w:p>
      <w:pPr>
        <w:spacing w:after="0"/>
        <w:ind w:left="0"/>
        <w:jc w:val="both"/>
      </w:pPr>
      <w:r>
        <w:rPr>
          <w:rFonts w:ascii="Times New Roman"/>
          <w:b w:val="false"/>
          <w:i w:val="false"/>
          <w:color w:val="000000"/>
          <w:sz w:val="28"/>
        </w:rPr>
        <w:t>
      4)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6"/>
    <w:bookmarkStart w:name="z268" w:id="7"/>
    <w:p>
      <w:pPr>
        <w:spacing w:after="0"/>
        <w:ind w:left="0"/>
        <w:jc w:val="both"/>
      </w:pPr>
      <w:r>
        <w:rPr>
          <w:rFonts w:ascii="Times New Roman"/>
          <w:b w:val="false"/>
          <w:i w:val="false"/>
          <w:color w:val="000000"/>
          <w:sz w:val="28"/>
        </w:rPr>
        <w:t>
      Бұл ретте:</w:t>
      </w:r>
    </w:p>
    <w:bookmarkEnd w:id="7"/>
    <w:bookmarkStart w:name="z269" w:id="8"/>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bookmarkEnd w:id="8"/>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bookmarkStart w:name="z67" w:id="9"/>
    <w:p>
      <w:pPr>
        <w:spacing w:after="0"/>
        <w:ind w:left="0"/>
        <w:jc w:val="both"/>
      </w:pPr>
      <w:r>
        <w:rPr>
          <w:rFonts w:ascii="Times New Roman"/>
          <w:b w:val="false"/>
          <w:i w:val="false"/>
          <w:color w:val="000000"/>
          <w:sz w:val="28"/>
        </w:rPr>
        <w:t xml:space="preserve">
      5) басым қызмет түрлері – арнайы экономикалық аймақтардың аумақтарында жүзеге асырылатын басым қызмет түрлерінің тізбесіне енгізілген, арнайы экономикалық аймақтың арнайы құқықтық режимі қолданылатын қызмет түрлері; </w:t>
      </w:r>
    </w:p>
    <w:bookmarkEnd w:id="9"/>
    <w:bookmarkStart w:name="z355" w:id="10"/>
    <w:p>
      <w:pPr>
        <w:spacing w:after="0"/>
        <w:ind w:left="0"/>
        <w:jc w:val="both"/>
      </w:pPr>
      <w:r>
        <w:rPr>
          <w:rFonts w:ascii="Times New Roman"/>
          <w:b w:val="false"/>
          <w:i w:val="false"/>
          <w:color w:val="000000"/>
          <w:sz w:val="28"/>
        </w:rPr>
        <w:t>
      5-1) бейінді емес қызмет түрлері – басым қызмет түрлерінің тізбесіне кірмейтін, өңдеу өнеркәсібі салаларына жататын, шикізатты, материалдарды, заттарды, жаңа өнімге арналған құрамдастарды өңдеумен байланысты қызмет түрлері;</w:t>
      </w:r>
    </w:p>
    <w:bookmarkEnd w:id="10"/>
    <w:bookmarkStart w:name="z413" w:id="11"/>
    <w:p>
      <w:pPr>
        <w:spacing w:after="0"/>
        <w:ind w:left="0"/>
        <w:jc w:val="both"/>
      </w:pPr>
      <w:r>
        <w:rPr>
          <w:rFonts w:ascii="Times New Roman"/>
          <w:b w:val="false"/>
          <w:i w:val="false"/>
          <w:color w:val="000000"/>
          <w:sz w:val="28"/>
        </w:rPr>
        <w:t>
      5-2)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 аумағында жүзеге асыратын тұлға;</w:t>
      </w:r>
    </w:p>
    <w:bookmarkEnd w:id="11"/>
    <w:bookmarkStart w:name="z414" w:id="12"/>
    <w:p>
      <w:pPr>
        <w:spacing w:after="0"/>
        <w:ind w:left="0"/>
        <w:jc w:val="both"/>
      </w:pPr>
      <w:r>
        <w:rPr>
          <w:rFonts w:ascii="Times New Roman"/>
          <w:b w:val="false"/>
          <w:i w:val="false"/>
          <w:color w:val="000000"/>
          <w:sz w:val="28"/>
        </w:rPr>
        <w:t>
      5-3)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аймақ аумағында қызметті жүзеге асыру шарттарын, тараптардың құқықтарын, міндеттері мен жауапкершілігін белгілейтін шарт;</w:t>
      </w:r>
    </w:p>
    <w:bookmarkEnd w:id="12"/>
    <w:bookmarkStart w:name="z68" w:id="13"/>
    <w:p>
      <w:pPr>
        <w:spacing w:after="0"/>
        <w:ind w:left="0"/>
        <w:jc w:val="both"/>
      </w:pPr>
      <w:r>
        <w:rPr>
          <w:rFonts w:ascii="Times New Roman"/>
          <w:b w:val="false"/>
          <w:i w:val="false"/>
          <w:color w:val="000000"/>
          <w:sz w:val="28"/>
        </w:rPr>
        <w:t xml:space="preserve">
      6) "бір терезе" қағидаты – өтініш берушілердің құжаттарды жинау мен дайындауға қатысуын барынша азайтуды және олардың мемлекеттік және өзге де қызметтер көрсету субъектілерімен тікелей байланысын шектеуді көздейтін, арнайы экономикалық және индустриялық аймақтардың аумақтарында мемлекеттік және өзге көрсетілетін қызметтерді ұсыну нысаны; </w:t>
      </w:r>
    </w:p>
    <w:bookmarkEnd w:id="13"/>
    <w:bookmarkStart w:name="z69" w:id="14"/>
    <w:p>
      <w:pPr>
        <w:spacing w:after="0"/>
        <w:ind w:left="0"/>
        <w:jc w:val="both"/>
      </w:pPr>
      <w:r>
        <w:rPr>
          <w:rFonts w:ascii="Times New Roman"/>
          <w:b w:val="false"/>
          <w:i w:val="false"/>
          <w:color w:val="000000"/>
          <w:sz w:val="28"/>
        </w:rPr>
        <w:t>
      7) бірыңғай технологиялық процесс – бір басым немесе бейінді емес қызмет түрі шеңберінде өндіру процесінде орындалатын технологиялық жағынан өзара байланысты және дәйекті әрекеттердің (жұмыстардың) жиынтығы. Бірыңғай технологиялық процесс шеңберіндегі қызмет түрлерінің жиынтығы басым және (немесе) бейінді емес қызмет түрінің ажырамас бөлігі болып табылады және онымен біртұтастықты құрайды;</w:t>
      </w:r>
    </w:p>
    <w:bookmarkEnd w:id="14"/>
    <w:bookmarkStart w:name="z335" w:id="15"/>
    <w:p>
      <w:pPr>
        <w:spacing w:after="0"/>
        <w:ind w:left="0"/>
        <w:jc w:val="both"/>
      </w:pPr>
      <w:r>
        <w:rPr>
          <w:rFonts w:ascii="Times New Roman"/>
          <w:b w:val="false"/>
          <w:i w:val="false"/>
          <w:color w:val="000000"/>
          <w:sz w:val="28"/>
        </w:rPr>
        <w:t>
      7-1) ерекше индустриялық аймақ – аумағында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берілетін, жеке және (немесе) мемлекеттік емес заңды тұлғалар құратын жекеше индустриялық аймақтың өзге түрі;</w:t>
      </w:r>
    </w:p>
    <w:bookmarkEnd w:id="15"/>
    <w:bookmarkStart w:name="z336" w:id="16"/>
    <w:p>
      <w:pPr>
        <w:spacing w:after="0"/>
        <w:ind w:left="0"/>
        <w:jc w:val="both"/>
      </w:pPr>
      <w:r>
        <w:rPr>
          <w:rFonts w:ascii="Times New Roman"/>
          <w:b w:val="false"/>
          <w:i w:val="false"/>
          <w:color w:val="000000"/>
          <w:sz w:val="28"/>
        </w:rPr>
        <w:t>
      7-2) ерекше индустриялық аймақтың басқарушы компаниясы – ерекше индустриялық аймақтың жұмыс істеуін қамтамасыз ету үшін ерекше индустриялық аймақтың жер учаскесінің меншік иесі құратын немесе айқындайтын заңды тұлға;</w:t>
      </w:r>
    </w:p>
    <w:bookmarkEnd w:id="16"/>
    <w:bookmarkStart w:name="z70" w:id="17"/>
    <w:p>
      <w:pPr>
        <w:spacing w:after="0"/>
        <w:ind w:left="0"/>
        <w:jc w:val="both"/>
      </w:pPr>
      <w:r>
        <w:rPr>
          <w:rFonts w:ascii="Times New Roman"/>
          <w:b w:val="false"/>
          <w:i w:val="false"/>
          <w:color w:val="000000"/>
          <w:sz w:val="28"/>
        </w:rPr>
        <w:t>
      8) жоба – арнайы экономикалық аймақтың әлеуетті қатысушысының, өтініш берушісінің, қатысушысының немесе бейінді емес қызмет түрлерін жүзеге асыратын тұлғаның басым немесе бейінді емес қызмет түрлерін жүзеге асыруы үшін, сондай-ақ индустриялық аймақтың әлеуетті қатысушысының, өтініш берушісінің немесе қатысушысының кәсіпкерлік қызметті жүзеге асыруы үшін өнімділігі жоғары, бәсекеге қабілетті заманауи өндірістер мен көрсетілетін қызметтер құруды көздейтін іс-шаралар кешені;</w:t>
      </w:r>
    </w:p>
    <w:bookmarkEnd w:id="17"/>
    <w:bookmarkStart w:name="z71" w:id="18"/>
    <w:p>
      <w:pPr>
        <w:spacing w:after="0"/>
        <w:ind w:left="0"/>
        <w:jc w:val="both"/>
      </w:pPr>
      <w:r>
        <w:rPr>
          <w:rFonts w:ascii="Times New Roman"/>
          <w:b w:val="false"/>
          <w:i w:val="false"/>
          <w:color w:val="000000"/>
          <w:sz w:val="28"/>
        </w:rPr>
        <w:t>
      9)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8"/>
    <w:bookmarkStart w:name="z72" w:id="19"/>
    <w:p>
      <w:pPr>
        <w:spacing w:after="0"/>
        <w:ind w:left="0"/>
        <w:jc w:val="both"/>
      </w:pPr>
      <w:r>
        <w:rPr>
          <w:rFonts w:ascii="Times New Roman"/>
          <w:b w:val="false"/>
          <w:i w:val="false"/>
          <w:color w:val="000000"/>
          <w:sz w:val="28"/>
        </w:rPr>
        <w:t>
      10) индустриялық аймақтың басқарушы компаниясы – индустриялық аймақтың жұмыс істеуін қамтамасыз ету үшін осы Заңға сәйкес құрылатын немесе айқындалатын заңды тұлға;</w:t>
      </w:r>
    </w:p>
    <w:bookmarkEnd w:id="19"/>
    <w:bookmarkStart w:name="z73" w:id="20"/>
    <w:p>
      <w:pPr>
        <w:spacing w:after="0"/>
        <w:ind w:left="0"/>
        <w:jc w:val="both"/>
      </w:pPr>
      <w:r>
        <w:rPr>
          <w:rFonts w:ascii="Times New Roman"/>
          <w:b w:val="false"/>
          <w:i w:val="false"/>
          <w:color w:val="000000"/>
          <w:sz w:val="28"/>
        </w:rPr>
        <w:t>
      11)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20"/>
    <w:bookmarkStart w:name="z74" w:id="21"/>
    <w:p>
      <w:pPr>
        <w:spacing w:after="0"/>
        <w:ind w:left="0"/>
        <w:jc w:val="both"/>
      </w:pPr>
      <w:r>
        <w:rPr>
          <w:rFonts w:ascii="Times New Roman"/>
          <w:b w:val="false"/>
          <w:i w:val="false"/>
          <w:color w:val="000000"/>
          <w:sz w:val="28"/>
        </w:rPr>
        <w:t>
      12)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21"/>
    <w:bookmarkStart w:name="z75" w:id="22"/>
    <w:p>
      <w:pPr>
        <w:spacing w:after="0"/>
        <w:ind w:left="0"/>
        <w:jc w:val="both"/>
      </w:pPr>
      <w:r>
        <w:rPr>
          <w:rFonts w:ascii="Times New Roman"/>
          <w:b w:val="false"/>
          <w:i w:val="false"/>
          <w:color w:val="000000"/>
          <w:sz w:val="28"/>
        </w:rPr>
        <w:t>
      13) қосалқы қызмет түрлері – арнайы экономикалық аймақтың аумағында оның қатысушылары болып табылмайтын тұлғалар жүзеге асыратын, арнайы экономикалық аймақ қатысушыларының қызметіне қызмет көрсету үшін қажетті қызмет түрлері;</w:t>
      </w:r>
    </w:p>
    <w:bookmarkEnd w:id="22"/>
    <w:bookmarkStart w:name="z76" w:id="23"/>
    <w:p>
      <w:pPr>
        <w:spacing w:after="0"/>
        <w:ind w:left="0"/>
        <w:jc w:val="both"/>
      </w:pPr>
      <w:r>
        <w:rPr>
          <w:rFonts w:ascii="Times New Roman"/>
          <w:b w:val="false"/>
          <w:i w:val="false"/>
          <w:color w:val="000000"/>
          <w:sz w:val="28"/>
        </w:rPr>
        <w:t>
      14) қосалқы қызмет түрлерін жүзеге асыратын тұлғалар – осы Заңға сәйкес қосалқы қызмет түрлерін жүзеге асыратын, арнайы экономикалық аймақтың қатысушылары болып табылмайтын дара кәсіпкерлер немесе заңды тұлғалар;</w:t>
      </w:r>
    </w:p>
    <w:bookmarkEnd w:id="23"/>
    <w:bookmarkStart w:name="z77" w:id="24"/>
    <w:p>
      <w:pPr>
        <w:spacing w:after="0"/>
        <w:ind w:left="0"/>
        <w:jc w:val="both"/>
      </w:pPr>
      <w:r>
        <w:rPr>
          <w:rFonts w:ascii="Times New Roman"/>
          <w:b w:val="false"/>
          <w:i w:val="false"/>
          <w:color w:val="000000"/>
          <w:sz w:val="28"/>
        </w:rPr>
        <w:t>
      15)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End w:id="24"/>
    <w:bookmarkStart w:name="z78" w:id="25"/>
    <w:p>
      <w:pPr>
        <w:spacing w:after="0"/>
        <w:ind w:left="0"/>
        <w:jc w:val="both"/>
      </w:pPr>
      <w:r>
        <w:rPr>
          <w:rFonts w:ascii="Times New Roman"/>
          <w:b w:val="false"/>
          <w:i w:val="false"/>
          <w:color w:val="000000"/>
          <w:sz w:val="28"/>
        </w:rPr>
        <w:t xml:space="preserve">
      16) өңірлік үйлестіру кеңесі – облыстың, республикалық маңызы бар қаланың, астананың әкімі немесе оның орынбасары басқаратын, осы Заңға сәйкес функцияларды және Қазақстан Республикасының заңнамасында айқындалған өзге де функцияларды жүзеге асыратын консультативтік-кеңесші орган; </w:t>
      </w:r>
    </w:p>
    <w:bookmarkEnd w:id="25"/>
    <w:bookmarkStart w:name="z79" w:id="26"/>
    <w:p>
      <w:pPr>
        <w:spacing w:after="0"/>
        <w:ind w:left="0"/>
        <w:jc w:val="both"/>
      </w:pPr>
      <w:r>
        <w:rPr>
          <w:rFonts w:ascii="Times New Roman"/>
          <w:b w:val="false"/>
          <w:i w:val="false"/>
          <w:color w:val="000000"/>
          <w:sz w:val="28"/>
        </w:rPr>
        <w:t>
      17) өтініш беруші – арнайы экономикалық аймақтың басқарушы компаниясына басым немесе бейінді емес,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bookmarkEnd w:id="26"/>
    <w:bookmarkStart w:name="z80" w:id="27"/>
    <w:p>
      <w:pPr>
        <w:spacing w:after="0"/>
        <w:ind w:left="0"/>
        <w:jc w:val="both"/>
      </w:pPr>
      <w:r>
        <w:rPr>
          <w:rFonts w:ascii="Times New Roman"/>
          <w:b w:val="false"/>
          <w:i w:val="false"/>
          <w:color w:val="000000"/>
          <w:sz w:val="28"/>
        </w:rPr>
        <w:t>
      18) сарапшылық кеңес – осы Заңға сәйкес арнайы экономикалық аймақтарды құрудың, олардың жұмыс істеу мерзімін ұзартудың және таратудың орындылығы, сондай-ақ республикалық маңызы бар индустриялық аймақтарды құрудың, олардың жұмыс істеу мерзімін ұзартудың және таратудың орындылығы мәселелерін қарайтын, тұрақты түрде жұмыс істейтін ведомствоаралық консультативтік-кеңесші орган;</w:t>
      </w:r>
    </w:p>
    <w:bookmarkEnd w:id="27"/>
    <w:bookmarkStart w:name="z81" w:id="28"/>
    <w:p>
      <w:pPr>
        <w:spacing w:after="0"/>
        <w:ind w:left="0"/>
        <w:jc w:val="both"/>
      </w:pPr>
      <w:r>
        <w:rPr>
          <w:rFonts w:ascii="Times New Roman"/>
          <w:b w:val="false"/>
          <w:i w:val="false"/>
          <w:color w:val="000000"/>
          <w:sz w:val="28"/>
        </w:rPr>
        <w:t>
      19)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заңнамасы</w:t>
      </w:r>
    </w:p>
    <w:bookmarkEnd w:id="29"/>
    <w:bookmarkStart w:name="z82" w:id="30"/>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0"/>
    <w:bookmarkStart w:name="z83" w:id="3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1"/>
    <w:bookmarkStart w:name="z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Осы </w:t>
      </w:r>
      <w:r>
        <w:rPr>
          <w:rFonts w:ascii="Times New Roman"/>
          <w:b/>
          <w:i w:val="false"/>
          <w:color w:val="000000"/>
          <w:sz w:val="28"/>
        </w:rPr>
        <w:t>Заңның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саласы</w:t>
      </w:r>
    </w:p>
    <w:bookmarkEnd w:id="32"/>
    <w:bookmarkStart w:name="z270" w:id="33"/>
    <w:p>
      <w:pPr>
        <w:spacing w:after="0"/>
        <w:ind w:left="0"/>
        <w:jc w:val="both"/>
      </w:pPr>
      <w:r>
        <w:rPr>
          <w:rFonts w:ascii="Times New Roman"/>
          <w:b w:val="false"/>
          <w:i w:val="false"/>
          <w:color w:val="000000"/>
          <w:sz w:val="28"/>
        </w:rPr>
        <w:t xml:space="preserve">
      Осы Заңның күші мемлекеттік және жергілікті атқарушы органдарға, сондай-ақ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субъектілері болып табылатын жеке және заңды тұлғаларға қолданылады. </w:t>
      </w:r>
    </w:p>
    <w:bookmarkEnd w:id="33"/>
    <w:bookmarkStart w:name="z4"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қағидаттары</w:t>
      </w:r>
    </w:p>
    <w:bookmarkEnd w:id="34"/>
    <w:bookmarkStart w:name="z84" w:id="35"/>
    <w:p>
      <w:pPr>
        <w:spacing w:after="0"/>
        <w:ind w:left="0"/>
        <w:jc w:val="both"/>
      </w:pPr>
      <w:r>
        <w:rPr>
          <w:rFonts w:ascii="Times New Roman"/>
          <w:b w:val="false"/>
          <w:i w:val="false"/>
          <w:color w:val="000000"/>
          <w:sz w:val="28"/>
        </w:rPr>
        <w:t>
      1. Қазақстан Республикасында арнайы экономикалық және индустриялық аймақтарды мемлекеттік реттеу мүдделер теңгерімі, әділдік, транспаренттілік және өндірісті ынталандыру қағидаттарына негізделеді.</w:t>
      </w:r>
    </w:p>
    <w:bookmarkEnd w:id="35"/>
    <w:bookmarkStart w:name="z85" w:id="36"/>
    <w:p>
      <w:pPr>
        <w:spacing w:after="0"/>
        <w:ind w:left="0"/>
        <w:jc w:val="both"/>
      </w:pPr>
      <w:r>
        <w:rPr>
          <w:rFonts w:ascii="Times New Roman"/>
          <w:b w:val="false"/>
          <w:i w:val="false"/>
          <w:color w:val="000000"/>
          <w:sz w:val="28"/>
        </w:rPr>
        <w:t>
      2. Қазақстан Республикасының арнайы экономикалық және индустриялық аймақтар туралы заңнамасы осы Заңда көзделген қағидаттарға қайшы келе алмайды.</w:t>
      </w:r>
    </w:p>
    <w:bookmarkEnd w:id="36"/>
    <w:bookmarkStart w:name="z5"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w:t>
      </w:r>
      <w:r>
        <w:rPr>
          <w:rFonts w:ascii="Times New Roman"/>
          <w:b/>
          <w:i w:val="false"/>
          <w:color w:val="000000"/>
          <w:sz w:val="28"/>
        </w:rPr>
        <w:t>Мүдделер</w:t>
      </w:r>
      <w:r>
        <w:rPr>
          <w:rFonts w:ascii="Times New Roman"/>
          <w:b w:val="false"/>
          <w:i w:val="false"/>
          <w:color w:val="000000"/>
          <w:sz w:val="28"/>
        </w:rPr>
        <w:t xml:space="preserve"> </w:t>
      </w:r>
      <w:r>
        <w:rPr>
          <w:rFonts w:ascii="Times New Roman"/>
          <w:b/>
          <w:i w:val="false"/>
          <w:color w:val="000000"/>
          <w:sz w:val="28"/>
        </w:rPr>
        <w:t>теңгерімі</w:t>
      </w:r>
      <w:r>
        <w:rPr>
          <w:rFonts w:ascii="Times New Roman"/>
          <w:b w:val="false"/>
          <w:i w:val="false"/>
          <w:color w:val="000000"/>
          <w:sz w:val="28"/>
        </w:rPr>
        <w:t xml:space="preserve"> </w:t>
      </w:r>
      <w:r>
        <w:rPr>
          <w:rFonts w:ascii="Times New Roman"/>
          <w:b/>
          <w:i w:val="false"/>
          <w:color w:val="000000"/>
          <w:sz w:val="28"/>
        </w:rPr>
        <w:t>қағидаты</w:t>
      </w:r>
    </w:p>
    <w:bookmarkEnd w:id="37"/>
    <w:bookmarkStart w:name="z271" w:id="38"/>
    <w:p>
      <w:pPr>
        <w:spacing w:after="0"/>
        <w:ind w:left="0"/>
        <w:jc w:val="both"/>
      </w:pPr>
      <w:r>
        <w:rPr>
          <w:rFonts w:ascii="Times New Roman"/>
          <w:b w:val="false"/>
          <w:i w:val="false"/>
          <w:color w:val="000000"/>
          <w:sz w:val="28"/>
        </w:rPr>
        <w:t xml:space="preserve">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барлық субъектісі мүдделерінің теңгерімін көздейді. </w:t>
      </w:r>
    </w:p>
    <w:bookmarkEnd w:id="38"/>
    <w:bookmarkStart w:name="z272" w:id="39"/>
    <w:p>
      <w:pPr>
        <w:spacing w:after="0"/>
        <w:ind w:left="0"/>
        <w:jc w:val="both"/>
      </w:pPr>
      <w:r>
        <w:rPr>
          <w:rFonts w:ascii="Times New Roman"/>
          <w:b w:val="false"/>
          <w:i w:val="false"/>
          <w:color w:val="000000"/>
          <w:sz w:val="28"/>
        </w:rPr>
        <w:t xml:space="preserve">
      Тараптардың құқықтары мен міндеттері мөлшерлес болатын және тараптар өздерінің заңды мүдделерін іске асыру үшін тең мүмкіндіктерге ие болатын құқықтық қатынастардың жай-күйі осы Заңның мақсаттары үшін мүдделер теңгерімі деп түсініледі. </w:t>
      </w:r>
    </w:p>
    <w:bookmarkEnd w:id="39"/>
    <w:bookmarkStart w:name="z6"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w:t>
      </w:r>
      <w:r>
        <w:rPr>
          <w:rFonts w:ascii="Times New Roman"/>
          <w:b/>
          <w:i w:val="false"/>
          <w:color w:val="000000"/>
          <w:sz w:val="28"/>
        </w:rPr>
        <w:t>Әділдік</w:t>
      </w:r>
      <w:r>
        <w:rPr>
          <w:rFonts w:ascii="Times New Roman"/>
          <w:b w:val="false"/>
          <w:i w:val="false"/>
          <w:color w:val="000000"/>
          <w:sz w:val="28"/>
        </w:rPr>
        <w:t xml:space="preserve"> </w:t>
      </w:r>
      <w:r>
        <w:rPr>
          <w:rFonts w:ascii="Times New Roman"/>
          <w:b/>
          <w:i w:val="false"/>
          <w:color w:val="000000"/>
          <w:sz w:val="28"/>
        </w:rPr>
        <w:t>қағидаты</w:t>
      </w:r>
    </w:p>
    <w:bookmarkEnd w:id="40"/>
    <w:bookmarkStart w:name="z273" w:id="41"/>
    <w:p>
      <w:pPr>
        <w:spacing w:after="0"/>
        <w:ind w:left="0"/>
        <w:jc w:val="both"/>
      </w:pPr>
      <w:r>
        <w:rPr>
          <w:rFonts w:ascii="Times New Roman"/>
          <w:b w:val="false"/>
          <w:i w:val="false"/>
          <w:color w:val="000000"/>
          <w:sz w:val="28"/>
        </w:rPr>
        <w:t xml:space="preserve">
      Арнайы экономикалық және индустриялық аймақтардың әлеуетті қатысушыларына, осындай қызметті жүзеге асыруға арналған талаптар сақталған жағдайда, осындай аймақтардың аумағында қызметті жүзеге асыру үшін қол жеткізудің тең мүмкіндіктері беріледі. </w:t>
      </w:r>
    </w:p>
    <w:bookmarkEnd w:id="41"/>
    <w:bookmarkStart w:name="z7"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i w:val="false"/>
          <w:color w:val="000000"/>
          <w:sz w:val="28"/>
        </w:rPr>
        <w:t>Транспаренттілік</w:t>
      </w:r>
      <w:r>
        <w:rPr>
          <w:rFonts w:ascii="Times New Roman"/>
          <w:b w:val="false"/>
          <w:i w:val="false"/>
          <w:color w:val="000000"/>
          <w:sz w:val="28"/>
        </w:rPr>
        <w:t xml:space="preserve"> </w:t>
      </w:r>
      <w:r>
        <w:rPr>
          <w:rFonts w:ascii="Times New Roman"/>
          <w:b/>
          <w:i w:val="false"/>
          <w:color w:val="000000"/>
          <w:sz w:val="28"/>
        </w:rPr>
        <w:t>қағидаты</w:t>
      </w:r>
    </w:p>
    <w:bookmarkEnd w:id="42"/>
    <w:bookmarkStart w:name="z274" w:id="43"/>
    <w:p>
      <w:pPr>
        <w:spacing w:after="0"/>
        <w:ind w:left="0"/>
        <w:jc w:val="both"/>
      </w:pPr>
      <w:r>
        <w:rPr>
          <w:rFonts w:ascii="Times New Roman"/>
          <w:b w:val="false"/>
          <w:i w:val="false"/>
          <w:color w:val="000000"/>
          <w:sz w:val="28"/>
        </w:rPr>
        <w:t>
      Транспаренттілік қағидаты арнайы экономикалық және индустриялық аймақтарды құру кезінде, сондай-ақ арнайы экономикалық және индустриялық аймақтардың қатысушыларының қызметті жүзеге асыруы және жаңа қатысушыларды осындай аймақтардың аумағында қызметті жүзеге асыру үшін жіберу кезінде бүкпесіз, ашық және жариялы рәсімдерді қамтамасыз етуден көрінеді.</w:t>
      </w:r>
    </w:p>
    <w:bookmarkEnd w:id="43"/>
    <w:bookmarkStart w:name="z8"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i w:val="false"/>
          <w:color w:val="000000"/>
          <w:sz w:val="28"/>
        </w:rPr>
        <w:t>Өндірісті</w:t>
      </w:r>
      <w:r>
        <w:rPr>
          <w:rFonts w:ascii="Times New Roman"/>
          <w:b w:val="false"/>
          <w:i w:val="false"/>
          <w:color w:val="000000"/>
          <w:sz w:val="28"/>
        </w:rPr>
        <w:t xml:space="preserve"> </w:t>
      </w:r>
      <w:r>
        <w:rPr>
          <w:rFonts w:ascii="Times New Roman"/>
          <w:b/>
          <w:i w:val="false"/>
          <w:color w:val="000000"/>
          <w:sz w:val="28"/>
        </w:rPr>
        <w:t>ынталандыру</w:t>
      </w:r>
      <w:r>
        <w:rPr>
          <w:rFonts w:ascii="Times New Roman"/>
          <w:b w:val="false"/>
          <w:i w:val="false"/>
          <w:color w:val="000000"/>
          <w:sz w:val="28"/>
        </w:rPr>
        <w:t xml:space="preserve"> </w:t>
      </w:r>
      <w:r>
        <w:rPr>
          <w:rFonts w:ascii="Times New Roman"/>
          <w:b/>
          <w:i w:val="false"/>
          <w:color w:val="000000"/>
          <w:sz w:val="28"/>
        </w:rPr>
        <w:t>қағидаты</w:t>
      </w:r>
    </w:p>
    <w:bookmarkEnd w:id="44"/>
    <w:bookmarkStart w:name="z275" w:id="45"/>
    <w:p>
      <w:pPr>
        <w:spacing w:after="0"/>
        <w:ind w:left="0"/>
        <w:jc w:val="both"/>
      </w:pPr>
      <w:r>
        <w:rPr>
          <w:rFonts w:ascii="Times New Roman"/>
          <w:b w:val="false"/>
          <w:i w:val="false"/>
          <w:color w:val="000000"/>
          <w:sz w:val="28"/>
        </w:rPr>
        <w:t>
      Өндірісті ынталандыру қағидаты қазақстандық тауар өндірушілерге, жұмыстарды орындаушылар мен қызметтерді көрсетушілерге Қазақстан Республикасы ратификациялаған халықаралық шарттарға қайшы келмейтіндей шамада қолдау көрсетуден көрінеді.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мақсаттары</w:t>
      </w:r>
    </w:p>
    <w:bookmarkEnd w:id="46"/>
    <w:bookmarkStart w:name="z86" w:id="47"/>
    <w:p>
      <w:pPr>
        <w:spacing w:after="0"/>
        <w:ind w:left="0"/>
        <w:jc w:val="both"/>
      </w:pPr>
      <w:r>
        <w:rPr>
          <w:rFonts w:ascii="Times New Roman"/>
          <w:b w:val="false"/>
          <w:i w:val="false"/>
          <w:color w:val="000000"/>
          <w:sz w:val="28"/>
        </w:rPr>
        <w:t>
      1. Арнайы экономикалық аймақ өнімділігі жоғары, бәсекеге қабілетті заманауи өндірістерді жедел дамыту, қызметтерді ұсынудың сапалық тұрғыдан жаңа деңгейін қалыптастыру, экономика салаларына және өңірлерге инвестициялар тарту, жаңа технологиялар ендіру, сондай-ақ халықтың жұмыспен қамтылуын арттыру мақсатында құрылады.</w:t>
      </w:r>
    </w:p>
    <w:bookmarkEnd w:id="47"/>
    <w:bookmarkStart w:name="z87" w:id="48"/>
    <w:p>
      <w:pPr>
        <w:spacing w:after="0"/>
        <w:ind w:left="0"/>
        <w:jc w:val="both"/>
      </w:pPr>
      <w:r>
        <w:rPr>
          <w:rFonts w:ascii="Times New Roman"/>
          <w:b w:val="false"/>
          <w:i w:val="false"/>
          <w:color w:val="000000"/>
          <w:sz w:val="28"/>
        </w:rPr>
        <w:t>
      2. Шектері Еуразиялық экономикалық одақтың кедендік шекарасының учаскелерімен толық немесе ішінара тұспа-тұс келетін арнайы экономикалық аймақ шекара маңындағы сауданы және шектес жатқан шекара маңы аумақтарының экономикасын дамыту, көліктік инфрақұрылымды, туризмді және Қазақстан Республикасының шекара маңы аумақтарының мәдени өзара іс-қимылын дамыту мақсатында да құрылады.</w:t>
      </w:r>
    </w:p>
    <w:bookmarkEnd w:id="48"/>
    <w:bookmarkStart w:name="z88" w:id="49"/>
    <w:p>
      <w:pPr>
        <w:spacing w:after="0"/>
        <w:ind w:left="0"/>
        <w:jc w:val="both"/>
      </w:pPr>
      <w:r>
        <w:rPr>
          <w:rFonts w:ascii="Times New Roman"/>
          <w:b w:val="false"/>
          <w:i w:val="false"/>
          <w:color w:val="000000"/>
          <w:sz w:val="28"/>
        </w:rPr>
        <w:t>
      3. Индустриялық аймақ өңірлерде кәсіпкерлікті дамытуды инфрақұрылымдық қамтамасыз ету мақсатында құрылады.</w:t>
      </w:r>
    </w:p>
    <w:bookmarkEnd w:id="49"/>
    <w:bookmarkStart w:name="z90" w:id="50"/>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ҮКІМЕТТІҢ, ОРТАЛЫҚ МЕМЛЕКЕТТІК ЖӘНЕ ЖЕРГІЛІКТІ АТҚАРУШЫ ОРГАНДАРДЫҢ ҚҰЗЫРЕТІ</w:t>
      </w:r>
    </w:p>
    <w:bookmarkEnd w:id="50"/>
    <w:bookmarkStart w:name="z10"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Үкіметінің</w:t>
      </w:r>
      <w:r>
        <w:rPr>
          <w:rFonts w:ascii="Times New Roman"/>
          <w:b w:val="false"/>
          <w:i w:val="false"/>
          <w:color w:val="000000"/>
          <w:sz w:val="28"/>
        </w:rPr>
        <w:t xml:space="preserve"> </w:t>
      </w:r>
      <w:r>
        <w:rPr>
          <w:rFonts w:ascii="Times New Roman"/>
          <w:b/>
          <w:i w:val="false"/>
          <w:color w:val="000000"/>
          <w:sz w:val="28"/>
        </w:rPr>
        <w:t>құзыреті</w:t>
      </w:r>
    </w:p>
    <w:bookmarkEnd w:id="51"/>
    <w:bookmarkStart w:name="z276" w:id="52"/>
    <w:p>
      <w:pPr>
        <w:spacing w:after="0"/>
        <w:ind w:left="0"/>
        <w:jc w:val="both"/>
      </w:pPr>
      <w:r>
        <w:rPr>
          <w:rFonts w:ascii="Times New Roman"/>
          <w:b w:val="false"/>
          <w:i w:val="false"/>
          <w:color w:val="000000"/>
          <w:sz w:val="28"/>
        </w:rPr>
        <w:t>
      Қазақстан Республикасы Үкіметінің құзыретіне:</w:t>
      </w:r>
    </w:p>
    <w:bookmarkEnd w:id="52"/>
    <w:bookmarkStart w:name="z277" w:id="53"/>
    <w:p>
      <w:pPr>
        <w:spacing w:after="0"/>
        <w:ind w:left="0"/>
        <w:jc w:val="both"/>
      </w:pPr>
      <w:r>
        <w:rPr>
          <w:rFonts w:ascii="Times New Roman"/>
          <w:b w:val="false"/>
          <w:i w:val="false"/>
          <w:color w:val="000000"/>
          <w:sz w:val="28"/>
        </w:rPr>
        <w:t>
      1) арнайы экономикалық және индустриялық аймақтардың құрылуы және жұмыс істеуі саласындағы мемлекеттік саясаттың негізгі бағыттарын әзірлеу;</w:t>
      </w:r>
    </w:p>
    <w:bookmarkEnd w:id="53"/>
    <w:bookmarkStart w:name="z278" w:id="54"/>
    <w:p>
      <w:pPr>
        <w:spacing w:after="0"/>
        <w:ind w:left="0"/>
        <w:jc w:val="both"/>
      </w:pPr>
      <w:r>
        <w:rPr>
          <w:rFonts w:ascii="Times New Roman"/>
          <w:b w:val="false"/>
          <w:i w:val="false"/>
          <w:color w:val="000000"/>
          <w:sz w:val="28"/>
        </w:rPr>
        <w:t>
      2) мынадай:</w:t>
      </w:r>
    </w:p>
    <w:bookmarkEnd w:id="54"/>
    <w:p>
      <w:pPr>
        <w:spacing w:after="0"/>
        <w:ind w:left="0"/>
        <w:jc w:val="both"/>
      </w:pPr>
      <w:r>
        <w:rPr>
          <w:rFonts w:ascii="Times New Roman"/>
          <w:b w:val="false"/>
          <w:i w:val="false"/>
          <w:color w:val="000000"/>
          <w:sz w:val="28"/>
        </w:rPr>
        <w:t>
      арнайы экономикалық аймақтың мақсаттарын айқындауды, оның ережесін және нысаналы индикаторларын бекітуді қоса алғанда, оны құру туралы;</w:t>
      </w:r>
    </w:p>
    <w:p>
      <w:pPr>
        <w:spacing w:after="0"/>
        <w:ind w:left="0"/>
        <w:jc w:val="both"/>
      </w:pPr>
      <w:r>
        <w:rPr>
          <w:rFonts w:ascii="Times New Roman"/>
          <w:b w:val="false"/>
          <w:i w:val="false"/>
          <w:color w:val="000000"/>
          <w:sz w:val="28"/>
        </w:rPr>
        <w:t>
      арнайы экономикалық аймақтың жұмыс істеу мерзімін ұзарту шарттарын белгілей отырып, осындай ұзарту туралы;</w:t>
      </w:r>
    </w:p>
    <w:p>
      <w:pPr>
        <w:spacing w:after="0"/>
        <w:ind w:left="0"/>
        <w:jc w:val="both"/>
      </w:pPr>
      <w:r>
        <w:rPr>
          <w:rFonts w:ascii="Times New Roman"/>
          <w:b w:val="false"/>
          <w:i w:val="false"/>
          <w:color w:val="000000"/>
          <w:sz w:val="28"/>
        </w:rPr>
        <w:t>
      арнайы экономикалық аймақты тарату туралы;</w:t>
      </w:r>
    </w:p>
    <w:p>
      <w:pPr>
        <w:spacing w:after="0"/>
        <w:ind w:left="0"/>
        <w:jc w:val="both"/>
      </w:pPr>
      <w:r>
        <w:rPr>
          <w:rFonts w:ascii="Times New Roman"/>
          <w:b w:val="false"/>
          <w:i w:val="false"/>
          <w:color w:val="000000"/>
          <w:sz w:val="28"/>
        </w:rPr>
        <w:t>
      арнайы экономикалық аймақтың немесе республикалық маңызы бар индустриялық аймақтың басқарушы компаниясын құру немесе айқындау;</w:t>
      </w:r>
    </w:p>
    <w:p>
      <w:pPr>
        <w:spacing w:after="0"/>
        <w:ind w:left="0"/>
        <w:jc w:val="both"/>
      </w:pPr>
      <w:r>
        <w:rPr>
          <w:rFonts w:ascii="Times New Roman"/>
          <w:b w:val="false"/>
          <w:i w:val="false"/>
          <w:color w:val="000000"/>
          <w:sz w:val="28"/>
        </w:rPr>
        <w:t>
      арнайы экономикалық аймақтың атауын өзгерту туралы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2" w:id="55"/>
    <w:p>
      <w:pPr>
        <w:spacing w:after="0"/>
        <w:ind w:left="0"/>
        <w:jc w:val="both"/>
      </w:pPr>
      <w:r>
        <w:rPr>
          <w:rFonts w:ascii="Times New Roman"/>
          <w:b w:val="false"/>
          <w:i w:val="false"/>
          <w:color w:val="000000"/>
          <w:sz w:val="28"/>
        </w:rPr>
        <w:t>
      6)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құзыреті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құзыретіне:</w:t>
      </w:r>
    </w:p>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 арнайы экономикалық және индустриялық аймақтардың құрылуы, жұмыс істеуі және таратылуы саласында мемлекеттік органдардың және арнайы экономикалық және индустриялық аймақтардың басқарушы компанияларының қызметін салааралық үйлестіруді жүзеге асыру;</w:t>
      </w:r>
    </w:p>
    <w:p>
      <w:pPr>
        <w:spacing w:after="0"/>
        <w:ind w:left="0"/>
        <w:jc w:val="both"/>
      </w:pPr>
      <w:r>
        <w:rPr>
          <w:rFonts w:ascii="Times New Roman"/>
          <w:b w:val="false"/>
          <w:i w:val="false"/>
          <w:color w:val="000000"/>
          <w:sz w:val="28"/>
        </w:rPr>
        <w:t>
      3) арнайы экономикалық аймақтардың аумақтарында жүзеге асырылатын басым қызмет түрлерінің тізбесін жүргізу қағидаларын әзірлеу және бекіту;</w:t>
      </w:r>
    </w:p>
    <w:p>
      <w:pPr>
        <w:spacing w:after="0"/>
        <w:ind w:left="0"/>
        <w:jc w:val="both"/>
      </w:pPr>
      <w:r>
        <w:rPr>
          <w:rFonts w:ascii="Times New Roman"/>
          <w:b w:val="false"/>
          <w:i w:val="false"/>
          <w:color w:val="000000"/>
          <w:sz w:val="28"/>
        </w:rPr>
        <w:t>
      3-1) арнайы экономикалық аймақтардың аумақтарында жүзеге асырылатын басым қызмет түрлерінің тізбесін жүргізу;</w:t>
      </w:r>
    </w:p>
    <w:p>
      <w:pPr>
        <w:spacing w:after="0"/>
        <w:ind w:left="0"/>
        <w:jc w:val="both"/>
      </w:pPr>
      <w:r>
        <w:rPr>
          <w:rFonts w:ascii="Times New Roman"/>
          <w:b w:val="false"/>
          <w:i w:val="false"/>
          <w:color w:val="000000"/>
          <w:sz w:val="28"/>
        </w:rPr>
        <w:t>
      4) республикалық маңызы бар индустриялық аймақты құру, оның жұмыс істеу мерзімін ұзарту немесе оны тарату туралы шешімді келісу;</w:t>
      </w:r>
    </w:p>
    <w:p>
      <w:pPr>
        <w:spacing w:after="0"/>
        <w:ind w:left="0"/>
        <w:jc w:val="both"/>
      </w:pPr>
      <w:r>
        <w:rPr>
          <w:rFonts w:ascii="Times New Roman"/>
          <w:b w:val="false"/>
          <w:i w:val="false"/>
          <w:color w:val="000000"/>
          <w:sz w:val="28"/>
        </w:rPr>
        <w:t>
      5) мынадай үлгілік шарттар мен нысандарды:</w:t>
      </w:r>
    </w:p>
    <w:p>
      <w:pPr>
        <w:spacing w:after="0"/>
        <w:ind w:left="0"/>
        <w:jc w:val="both"/>
      </w:pPr>
      <w:r>
        <w:rPr>
          <w:rFonts w:ascii="Times New Roman"/>
          <w:b w:val="false"/>
          <w:i w:val="false"/>
          <w:color w:val="000000"/>
          <w:sz w:val="28"/>
        </w:rPr>
        <w:t>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меншіктегі жер учаскелерін уақытша пайдаланудың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w:t>
      </w:r>
    </w:p>
    <w:p>
      <w:pPr>
        <w:spacing w:after="0"/>
        <w:ind w:left="0"/>
        <w:jc w:val="both"/>
      </w:pPr>
      <w:r>
        <w:rPr>
          <w:rFonts w:ascii="Times New Roman"/>
          <w:b w:val="false"/>
          <w:i w:val="false"/>
          <w:color w:val="000000"/>
          <w:sz w:val="28"/>
        </w:rPr>
        <w:t>
      қызметті жүзеге асыру туралы үлгілік шарттарды;</w:t>
      </w:r>
    </w:p>
    <w:p>
      <w:pPr>
        <w:spacing w:after="0"/>
        <w:ind w:left="0"/>
        <w:jc w:val="both"/>
      </w:pPr>
      <w:r>
        <w:rPr>
          <w:rFonts w:ascii="Times New Roman"/>
          <w:b w:val="false"/>
          <w:i w:val="false"/>
          <w:color w:val="000000"/>
          <w:sz w:val="28"/>
        </w:rPr>
        <w:t>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w:t>
      </w:r>
    </w:p>
    <w:p>
      <w:pPr>
        <w:spacing w:after="0"/>
        <w:ind w:left="0"/>
        <w:jc w:val="both"/>
      </w:pPr>
      <w:r>
        <w:rPr>
          <w:rFonts w:ascii="Times New Roman"/>
          <w:b w:val="false"/>
          <w:i w:val="false"/>
          <w:color w:val="000000"/>
          <w:sz w:val="28"/>
        </w:rPr>
        <w:t>
      арнайы экономикалық немесе индустриялық аймақтың қатысушысы ретінде тіркеуге арналған өтініш пен сауалнаманың нысандарын;</w:t>
      </w:r>
    </w:p>
    <w:p>
      <w:pPr>
        <w:spacing w:after="0"/>
        <w:ind w:left="0"/>
        <w:jc w:val="both"/>
      </w:pPr>
      <w:r>
        <w:rPr>
          <w:rFonts w:ascii="Times New Roman"/>
          <w:b w:val="false"/>
          <w:i w:val="false"/>
          <w:color w:val="000000"/>
          <w:sz w:val="28"/>
        </w:rPr>
        <w:t>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актінің нысанын;</w:t>
      </w:r>
    </w:p>
    <w:p>
      <w:pPr>
        <w:spacing w:after="0"/>
        <w:ind w:left="0"/>
        <w:jc w:val="both"/>
      </w:pPr>
      <w:r>
        <w:rPr>
          <w:rFonts w:ascii="Times New Roman"/>
          <w:b w:val="false"/>
          <w:i w:val="false"/>
          <w:color w:val="000000"/>
          <w:sz w:val="28"/>
        </w:rPr>
        <w:t>
      бейінді емес қызметті жүзеге асыру туралы үлгілік шарттарды әзірлеу және бекіту;</w:t>
      </w:r>
    </w:p>
    <w:p>
      <w:pPr>
        <w:spacing w:after="0"/>
        <w:ind w:left="0"/>
        <w:jc w:val="both"/>
      </w:pPr>
      <w:r>
        <w:rPr>
          <w:rFonts w:ascii="Times New Roman"/>
          <w:b w:val="false"/>
          <w:i w:val="false"/>
          <w:color w:val="000000"/>
          <w:sz w:val="28"/>
        </w:rPr>
        <w:t>
      6) республикалық және өңірлік маңызы бар индустриялық аймақ туралы үлгілік ережелерді әзірлеу және бекіту;</w:t>
      </w:r>
    </w:p>
    <w:p>
      <w:pPr>
        <w:spacing w:after="0"/>
        <w:ind w:left="0"/>
        <w:jc w:val="both"/>
      </w:pPr>
      <w:r>
        <w:rPr>
          <w:rFonts w:ascii="Times New Roman"/>
          <w:b w:val="false"/>
          <w:i w:val="false"/>
          <w:color w:val="000000"/>
          <w:sz w:val="28"/>
        </w:rPr>
        <w:t xml:space="preserve">
      7) арнайы экономикалық және индустриялық аймақтарды құру тұжырымдамаларына қойылатын талаптарды бекіту;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сарапшылық кеңесті құру және оның ережесін бекіту; </w:t>
      </w:r>
    </w:p>
    <w:p>
      <w:pPr>
        <w:spacing w:after="0"/>
        <w:ind w:left="0"/>
        <w:jc w:val="both"/>
      </w:pPr>
      <w:r>
        <w:rPr>
          <w:rFonts w:ascii="Times New Roman"/>
          <w:b w:val="false"/>
          <w:i w:val="false"/>
          <w:color w:val="000000"/>
          <w:sz w:val="28"/>
        </w:rPr>
        <w:t>
      10)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p>
      <w:pPr>
        <w:spacing w:after="0"/>
        <w:ind w:left="0"/>
        <w:jc w:val="both"/>
      </w:pPr>
      <w:r>
        <w:rPr>
          <w:rFonts w:ascii="Times New Roman"/>
          <w:b w:val="false"/>
          <w:i w:val="false"/>
          <w:color w:val="000000"/>
          <w:sz w:val="28"/>
        </w:rPr>
        <w:t>
      11) арнайы экономикалық және индустриялық аймақтардың басқарушы компаниясының есептілікті ұсыну қағидаларын әзірлеу және бекіту;</w:t>
      </w:r>
    </w:p>
    <w:p>
      <w:pPr>
        <w:spacing w:after="0"/>
        <w:ind w:left="0"/>
        <w:jc w:val="both"/>
      </w:pPr>
      <w:r>
        <w:rPr>
          <w:rFonts w:ascii="Times New Roman"/>
          <w:b w:val="false"/>
          <w:i w:val="false"/>
          <w:color w:val="000000"/>
          <w:sz w:val="28"/>
        </w:rPr>
        <w:t>
      12) тұлғаның арнайы экономикалық аймақтың қатысушысы ретінде тіркелгенін куәландыратын куәлікті беру қағидаларын әзірлеу және бекіту;</w:t>
      </w:r>
    </w:p>
    <w:p>
      <w:pPr>
        <w:spacing w:after="0"/>
        <w:ind w:left="0"/>
        <w:jc w:val="both"/>
      </w:pPr>
      <w:r>
        <w:rPr>
          <w:rFonts w:ascii="Times New Roman"/>
          <w:b w:val="false"/>
          <w:i w:val="false"/>
          <w:color w:val="000000"/>
          <w:sz w:val="28"/>
        </w:rPr>
        <w:t>
      13) арнайы экономикалық және индустриялық аймақтар қызметінің тиімділігін бағалау әдістемесіне сәйкес арнайы экономикалық аймақ қызметінің тиімділігін бағалау;</w:t>
      </w:r>
    </w:p>
    <w:p>
      <w:pPr>
        <w:spacing w:after="0"/>
        <w:ind w:left="0"/>
        <w:jc w:val="both"/>
      </w:pPr>
      <w:r>
        <w:rPr>
          <w:rFonts w:ascii="Times New Roman"/>
          <w:b w:val="false"/>
          <w:i w:val="false"/>
          <w:color w:val="000000"/>
          <w:sz w:val="28"/>
        </w:rPr>
        <w:t>
      14)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қағидаларын әзірлеу және бекіту;</w:t>
      </w:r>
    </w:p>
    <w:p>
      <w:pPr>
        <w:spacing w:after="0"/>
        <w:ind w:left="0"/>
        <w:jc w:val="both"/>
      </w:pPr>
      <w:r>
        <w:rPr>
          <w:rFonts w:ascii="Times New Roman"/>
          <w:b w:val="false"/>
          <w:i w:val="false"/>
          <w:color w:val="000000"/>
          <w:sz w:val="28"/>
        </w:rPr>
        <w:t xml:space="preserve">
      15)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 </w:t>
      </w:r>
    </w:p>
    <w:p>
      <w:pPr>
        <w:spacing w:after="0"/>
        <w:ind w:left="0"/>
        <w:jc w:val="both"/>
      </w:pPr>
      <w:r>
        <w:rPr>
          <w:rFonts w:ascii="Times New Roman"/>
          <w:b w:val="false"/>
          <w:i w:val="false"/>
          <w:color w:val="000000"/>
          <w:sz w:val="28"/>
        </w:rPr>
        <w:t>
      16) индустриялық аймақтардың бірыңғай тізілімін жүргізу қағидаларын әзірлеу және бекіту;</w:t>
      </w:r>
    </w:p>
    <w:p>
      <w:pPr>
        <w:spacing w:after="0"/>
        <w:ind w:left="0"/>
        <w:jc w:val="both"/>
      </w:pPr>
      <w:r>
        <w:rPr>
          <w:rFonts w:ascii="Times New Roman"/>
          <w:b w:val="false"/>
          <w:i w:val="false"/>
          <w:color w:val="000000"/>
          <w:sz w:val="28"/>
        </w:rPr>
        <w:t>
      17) жобаларды іріктеу қағидалары мен өлшемшарттарын әзірлеу және бекіту;</w:t>
      </w:r>
    </w:p>
    <w:p>
      <w:pPr>
        <w:spacing w:after="0"/>
        <w:ind w:left="0"/>
        <w:jc w:val="both"/>
      </w:pPr>
      <w:r>
        <w:rPr>
          <w:rFonts w:ascii="Times New Roman"/>
          <w:b w:val="false"/>
          <w:i w:val="false"/>
          <w:color w:val="000000"/>
          <w:sz w:val="28"/>
        </w:rPr>
        <w:t>
      18)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p>
      <w:pPr>
        <w:spacing w:after="0"/>
        <w:ind w:left="0"/>
        <w:jc w:val="both"/>
      </w:pPr>
      <w:r>
        <w:rPr>
          <w:rFonts w:ascii="Times New Roman"/>
          <w:b w:val="false"/>
          <w:i w:val="false"/>
          <w:color w:val="000000"/>
          <w:sz w:val="28"/>
        </w:rPr>
        <w:t>
      20) шағын индустриялық аймақтарды құру және олардың жұмыс істеу қағидаларын әзірлеу және бекіту;</w:t>
      </w:r>
    </w:p>
    <w:p>
      <w:pPr>
        <w:spacing w:after="0"/>
        <w:ind w:left="0"/>
        <w:jc w:val="both"/>
      </w:pPr>
      <w:r>
        <w:rPr>
          <w:rFonts w:ascii="Times New Roman"/>
          <w:b w:val="false"/>
          <w:i w:val="false"/>
          <w:color w:val="000000"/>
          <w:sz w:val="28"/>
        </w:rPr>
        <w:t>
      21) тұлғаларды қосалқы қызмет түрлерін жүзеге асыруға жіберуге арналған құжаттардың тізбесін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p>
      <w:pPr>
        <w:spacing w:after="0"/>
        <w:ind w:left="0"/>
        <w:jc w:val="both"/>
      </w:pPr>
      <w:r>
        <w:rPr>
          <w:rFonts w:ascii="Times New Roman"/>
          <w:b w:val="false"/>
          <w:i w:val="false"/>
          <w:color w:val="000000"/>
          <w:sz w:val="28"/>
        </w:rPr>
        <w:t>
      24-1) бірыңғай үйлестіру орталығын айқындау;</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жоспарлау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құзыреті</w:t>
      </w:r>
    </w:p>
    <w:bookmarkEnd w:id="57"/>
    <w:bookmarkStart w:name="z284" w:id="58"/>
    <w:p>
      <w:pPr>
        <w:spacing w:after="0"/>
        <w:ind w:left="0"/>
        <w:jc w:val="both"/>
      </w:pPr>
      <w:r>
        <w:rPr>
          <w:rFonts w:ascii="Times New Roman"/>
          <w:b w:val="false"/>
          <w:i w:val="false"/>
          <w:color w:val="000000"/>
          <w:sz w:val="28"/>
        </w:rPr>
        <w:t>
      Мемлекеттік жоспарлау жөніндегі орталық уәкілетті органның құзыретіне:</w:t>
      </w:r>
    </w:p>
    <w:bookmarkEnd w:id="58"/>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pPr>
        <w:spacing w:after="0"/>
        <w:ind w:left="0"/>
        <w:jc w:val="both"/>
      </w:pPr>
      <w:r>
        <w:rPr>
          <w:rFonts w:ascii="Times New Roman"/>
          <w:b w:val="false"/>
          <w:i w:val="false"/>
          <w:color w:val="000000"/>
          <w:sz w:val="28"/>
        </w:rPr>
        <w:t>
      3) арнайы экономикалық және индустриялық аймақтар қызметінің тиімділігін бағалау әдістемесін келісу;</w:t>
      </w:r>
    </w:p>
    <w:p>
      <w:pPr>
        <w:spacing w:after="0"/>
        <w:ind w:left="0"/>
        <w:jc w:val="both"/>
      </w:pPr>
      <w:r>
        <w:rPr>
          <w:rFonts w:ascii="Times New Roman"/>
          <w:b w:val="false"/>
          <w:i w:val="false"/>
          <w:color w:val="000000"/>
          <w:sz w:val="28"/>
        </w:rPr>
        <w:t>
      4) арнайы экономикалық аймақтың арнайы құқықтық режимі қолданылатын басым қызмет түрлерінің тізбесін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w:t>
      </w:r>
      <w:r>
        <w:rPr>
          <w:rFonts w:ascii="Times New Roman"/>
          <w:b/>
          <w:i w:val="false"/>
          <w:color w:val="000000"/>
          <w:sz w:val="28"/>
        </w:rPr>
        <w:t>Салық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бюджетке</w:t>
      </w:r>
      <w:r>
        <w:rPr>
          <w:rFonts w:ascii="Times New Roman"/>
          <w:b w:val="false"/>
          <w:i w:val="false"/>
          <w:color w:val="000000"/>
          <w:sz w:val="28"/>
        </w:rPr>
        <w:t xml:space="preserve"> </w:t>
      </w:r>
      <w:r>
        <w:rPr>
          <w:rFonts w:ascii="Times New Roman"/>
          <w:b/>
          <w:i w:val="false"/>
          <w:color w:val="000000"/>
          <w:sz w:val="28"/>
        </w:rPr>
        <w:t>төленетін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w:t>
      </w:r>
      <w:r>
        <w:rPr>
          <w:rFonts w:ascii="Times New Roman"/>
          <w:b/>
          <w:i w:val="false"/>
          <w:color w:val="000000"/>
          <w:sz w:val="28"/>
        </w:rPr>
        <w:t>міндетті</w:t>
      </w:r>
      <w:r>
        <w:rPr>
          <w:rFonts w:ascii="Times New Roman"/>
          <w:b w:val="false"/>
          <w:i w:val="false"/>
          <w:color w:val="000000"/>
          <w:sz w:val="28"/>
        </w:rPr>
        <w:t xml:space="preserve"> </w:t>
      </w:r>
      <w:r>
        <w:rPr>
          <w:rFonts w:ascii="Times New Roman"/>
          <w:b/>
          <w:i w:val="false"/>
          <w:color w:val="000000"/>
          <w:sz w:val="28"/>
        </w:rPr>
        <w:t>төлемдердің</w:t>
      </w:r>
      <w:r>
        <w:rPr>
          <w:rFonts w:ascii="Times New Roman"/>
          <w:b w:val="false"/>
          <w:i w:val="false"/>
          <w:color w:val="000000"/>
          <w:sz w:val="28"/>
        </w:rPr>
        <w:t xml:space="preserve"> </w:t>
      </w:r>
      <w:r>
        <w:rPr>
          <w:rFonts w:ascii="Times New Roman"/>
          <w:b/>
          <w:i w:val="false"/>
          <w:color w:val="000000"/>
          <w:sz w:val="28"/>
        </w:rPr>
        <w:t>түсуін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саласында</w:t>
      </w:r>
      <w:r>
        <w:rPr>
          <w:rFonts w:ascii="Times New Roman"/>
          <w:b w:val="false"/>
          <w:i w:val="false"/>
          <w:color w:val="000000"/>
          <w:sz w:val="28"/>
        </w:rPr>
        <w:t xml:space="preserve"> </w:t>
      </w:r>
      <w:r>
        <w:rPr>
          <w:rFonts w:ascii="Times New Roman"/>
          <w:b/>
          <w:i w:val="false"/>
          <w:color w:val="000000"/>
          <w:sz w:val="28"/>
        </w:rPr>
        <w:t>басшылықты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құзыреті</w:t>
      </w:r>
    </w:p>
    <w:bookmarkEnd w:id="59"/>
    <w:bookmarkStart w:name="z285" w:id="60"/>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құзыретіне:</w:t>
      </w:r>
    </w:p>
    <w:bookmarkEnd w:id="60"/>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pPr>
        <w:spacing w:after="0"/>
        <w:ind w:left="0"/>
        <w:jc w:val="both"/>
      </w:pPr>
      <w:r>
        <w:rPr>
          <w:rFonts w:ascii="Times New Roman"/>
          <w:b w:val="false"/>
          <w:i w:val="false"/>
          <w:color w:val="000000"/>
          <w:sz w:val="28"/>
        </w:rPr>
        <w:t>
      3) арнайы экономикалық аймақтың арнайы құқықтық режимі қолданылатын басым қызмет түрлерінің тізбесін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w:t>
      </w:r>
      <w:r>
        <w:rPr>
          <w:rFonts w:ascii="Times New Roman"/>
          <w:b/>
          <w:i w:val="false"/>
          <w:color w:val="000000"/>
          <w:sz w:val="28"/>
        </w:rPr>
        <w:t>Облыстардың</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қалалардың</w:t>
      </w:r>
      <w:r>
        <w:rPr>
          <w:rFonts w:ascii="Times New Roman"/>
          <w:b/>
          <w:i w:val="false"/>
          <w:color w:val="000000"/>
          <w:sz w:val="28"/>
        </w:rPr>
        <w:t xml:space="preserve">, </w:t>
      </w:r>
      <w:r>
        <w:rPr>
          <w:rFonts w:ascii="Times New Roman"/>
          <w:b/>
          <w:i w:val="false"/>
          <w:color w:val="000000"/>
          <w:sz w:val="28"/>
        </w:rPr>
        <w:t>астананың</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құзыреті</w:t>
      </w:r>
    </w:p>
    <w:bookmarkEnd w:id="61"/>
    <w:bookmarkStart w:name="z286" w:id="6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w:t>
      </w:r>
    </w:p>
    <w:bookmarkEnd w:id="62"/>
    <w:bookmarkStart w:name="z415" w:id="63"/>
    <w:p>
      <w:pPr>
        <w:spacing w:after="0"/>
        <w:ind w:left="0"/>
        <w:jc w:val="both"/>
      </w:pPr>
      <w:r>
        <w:rPr>
          <w:rFonts w:ascii="Times New Roman"/>
          <w:b w:val="false"/>
          <w:i w:val="false"/>
          <w:color w:val="000000"/>
          <w:sz w:val="28"/>
        </w:rPr>
        <w:t xml:space="preserve">
      1) өз құзыреті шегінде арнайы экономикалық және индустриялық аймақтардың жұмыс істеуі саласындағы мемлекеттік саясатты іске асыру; </w:t>
      </w:r>
    </w:p>
    <w:bookmarkEnd w:id="63"/>
    <w:bookmarkStart w:name="z416" w:id="64"/>
    <w:p>
      <w:pPr>
        <w:spacing w:after="0"/>
        <w:ind w:left="0"/>
        <w:jc w:val="both"/>
      </w:pPr>
      <w:r>
        <w:rPr>
          <w:rFonts w:ascii="Times New Roman"/>
          <w:b w:val="false"/>
          <w:i w:val="false"/>
          <w:color w:val="000000"/>
          <w:sz w:val="28"/>
        </w:rPr>
        <w:t>
      2) уәкілетті органмен келісу бойынша республикалық маңызы бар индустриялық аймақты құру, оның жұмыс істеу мерзімін ұзарту немесе оны тарату туралы шешім қабылдау;</w:t>
      </w:r>
    </w:p>
    <w:bookmarkEnd w:id="64"/>
    <w:bookmarkStart w:name="z417" w:id="65"/>
    <w:p>
      <w:pPr>
        <w:spacing w:after="0"/>
        <w:ind w:left="0"/>
        <w:jc w:val="both"/>
      </w:pPr>
      <w:r>
        <w:rPr>
          <w:rFonts w:ascii="Times New Roman"/>
          <w:b w:val="false"/>
          <w:i w:val="false"/>
          <w:color w:val="000000"/>
          <w:sz w:val="28"/>
        </w:rPr>
        <w:t>
      3)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қабылдау;</w:t>
      </w:r>
    </w:p>
    <w:bookmarkEnd w:id="65"/>
    <w:bookmarkStart w:name="z418" w:id="66"/>
    <w:p>
      <w:pPr>
        <w:spacing w:after="0"/>
        <w:ind w:left="0"/>
        <w:jc w:val="both"/>
      </w:pPr>
      <w:r>
        <w:rPr>
          <w:rFonts w:ascii="Times New Roman"/>
          <w:b w:val="false"/>
          <w:i w:val="false"/>
          <w:color w:val="000000"/>
          <w:sz w:val="28"/>
        </w:rPr>
        <w:t>
      4) жекеше индустриялық аймақтарды құру тұжырымдамасын келісу;</w:t>
      </w:r>
    </w:p>
    <w:bookmarkEnd w:id="66"/>
    <w:bookmarkStart w:name="z419" w:id="67"/>
    <w:p>
      <w:pPr>
        <w:spacing w:after="0"/>
        <w:ind w:left="0"/>
        <w:jc w:val="both"/>
      </w:pPr>
      <w:r>
        <w:rPr>
          <w:rFonts w:ascii="Times New Roman"/>
          <w:b w:val="false"/>
          <w:i w:val="false"/>
          <w:color w:val="000000"/>
          <w:sz w:val="28"/>
        </w:rPr>
        <w:t>
      4-1) ерекше индустриялық аймақ мәртебесін бере отырып, ерекше индустриялық аймақтар құру тұжырымдамасын келісу;</w:t>
      </w:r>
    </w:p>
    <w:bookmarkEnd w:id="67"/>
    <w:bookmarkStart w:name="z420" w:id="68"/>
    <w:p>
      <w:pPr>
        <w:spacing w:after="0"/>
        <w:ind w:left="0"/>
        <w:jc w:val="both"/>
      </w:pPr>
      <w:r>
        <w:rPr>
          <w:rFonts w:ascii="Times New Roman"/>
          <w:b w:val="false"/>
          <w:i w:val="false"/>
          <w:color w:val="000000"/>
          <w:sz w:val="28"/>
        </w:rPr>
        <w:t>
      4-2) ерекше индустриялық аймақ мәртебесінен айыру туралы шешім қабылдау;</w:t>
      </w:r>
    </w:p>
    <w:bookmarkEnd w:id="68"/>
    <w:bookmarkStart w:name="z421" w:id="69"/>
    <w:p>
      <w:pPr>
        <w:spacing w:after="0"/>
        <w:ind w:left="0"/>
        <w:jc w:val="both"/>
      </w:pPr>
      <w:r>
        <w:rPr>
          <w:rFonts w:ascii="Times New Roman"/>
          <w:b w:val="false"/>
          <w:i w:val="false"/>
          <w:color w:val="000000"/>
          <w:sz w:val="28"/>
        </w:rPr>
        <w:t>
      5) жалпы санының елу пайызынан кем емес кәсіпкерлік субъектілері өкілдерінің қатысуымен өңірлік үйлестіру кеңесін құру;</w:t>
      </w:r>
    </w:p>
    <w:bookmarkEnd w:id="69"/>
    <w:bookmarkStart w:name="z422" w:id="70"/>
    <w:p>
      <w:pPr>
        <w:spacing w:after="0"/>
        <w:ind w:left="0"/>
        <w:jc w:val="both"/>
      </w:pPr>
      <w:r>
        <w:rPr>
          <w:rFonts w:ascii="Times New Roman"/>
          <w:b w:val="false"/>
          <w:i w:val="false"/>
          <w:color w:val="000000"/>
          <w:sz w:val="28"/>
        </w:rPr>
        <w:t>
      6)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бекіту;</w:t>
      </w:r>
    </w:p>
    <w:bookmarkEnd w:id="70"/>
    <w:bookmarkStart w:name="z423" w:id="71"/>
    <w:p>
      <w:pPr>
        <w:spacing w:after="0"/>
        <w:ind w:left="0"/>
        <w:jc w:val="both"/>
      </w:pPr>
      <w:r>
        <w:rPr>
          <w:rFonts w:ascii="Times New Roman"/>
          <w:b w:val="false"/>
          <w:i w:val="false"/>
          <w:color w:val="000000"/>
          <w:sz w:val="28"/>
        </w:rPr>
        <w:t>
      7)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ету;</w:t>
      </w:r>
    </w:p>
    <w:bookmarkEnd w:id="71"/>
    <w:bookmarkStart w:name="z424" w:id="72"/>
    <w:p>
      <w:pPr>
        <w:spacing w:after="0"/>
        <w:ind w:left="0"/>
        <w:jc w:val="both"/>
      </w:pPr>
      <w:r>
        <w:rPr>
          <w:rFonts w:ascii="Times New Roman"/>
          <w:b w:val="false"/>
          <w:i w:val="false"/>
          <w:color w:val="000000"/>
          <w:sz w:val="28"/>
        </w:rPr>
        <w:t>
      8) индустриялық аймақтарды дамыту жоспарларының жобаларын әзірлеу;</w:t>
      </w:r>
    </w:p>
    <w:bookmarkEnd w:id="72"/>
    <w:bookmarkStart w:name="z425" w:id="73"/>
    <w:p>
      <w:pPr>
        <w:spacing w:after="0"/>
        <w:ind w:left="0"/>
        <w:jc w:val="both"/>
      </w:pPr>
      <w:r>
        <w:rPr>
          <w:rFonts w:ascii="Times New Roman"/>
          <w:b w:val="false"/>
          <w:i w:val="false"/>
          <w:color w:val="000000"/>
          <w:sz w:val="28"/>
        </w:rPr>
        <w:t xml:space="preserve">
      9) индустриялық аймақтардың басқарушы компанияларын айқындау; </w:t>
      </w:r>
    </w:p>
    <w:bookmarkEnd w:id="73"/>
    <w:bookmarkStart w:name="z426" w:id="74"/>
    <w:p>
      <w:pPr>
        <w:spacing w:after="0"/>
        <w:ind w:left="0"/>
        <w:jc w:val="both"/>
      </w:pPr>
      <w:r>
        <w:rPr>
          <w:rFonts w:ascii="Times New Roman"/>
          <w:b w:val="false"/>
          <w:i w:val="false"/>
          <w:color w:val="000000"/>
          <w:sz w:val="28"/>
        </w:rPr>
        <w:t>
      10) Қазақстан Республикасының Жер кодексінде белгіленген тәртіппен арнайы экономикалық және индустриялық аймақтарды орналастыру үшін жер учаскелерін беру және арнайы экономикалық және индустриялық аймақтардың басқарушы компанияларымен мемлекеттік меншіктегі жер учаскелерін уақытша өтеулі жер пайдаланудың (жалдаудың) үлгілік шарттары негізінде арнайы экономикалық немесе индустриялық аймақ құрылатын мемлекеттік меншіктегі жер учаскелерін уақытша өтеулі жер пайдалану (жалдау) шарттарын жасасу;</w:t>
      </w:r>
    </w:p>
    <w:bookmarkEnd w:id="74"/>
    <w:bookmarkStart w:name="z427" w:id="75"/>
    <w:p>
      <w:pPr>
        <w:spacing w:after="0"/>
        <w:ind w:left="0"/>
        <w:jc w:val="both"/>
      </w:pPr>
      <w:r>
        <w:rPr>
          <w:rFonts w:ascii="Times New Roman"/>
          <w:b w:val="false"/>
          <w:i w:val="false"/>
          <w:color w:val="000000"/>
          <w:sz w:val="28"/>
        </w:rPr>
        <w:t>
      11) арнайы экономикалық және индустриялық аймақтардың әлеуетті қатысушыларын тарту;</w:t>
      </w:r>
    </w:p>
    <w:bookmarkEnd w:id="75"/>
    <w:bookmarkStart w:name="z428" w:id="76"/>
    <w:p>
      <w:pPr>
        <w:spacing w:after="0"/>
        <w:ind w:left="0"/>
        <w:jc w:val="both"/>
      </w:pPr>
      <w:r>
        <w:rPr>
          <w:rFonts w:ascii="Times New Roman"/>
          <w:b w:val="false"/>
          <w:i w:val="false"/>
          <w:color w:val="000000"/>
          <w:sz w:val="28"/>
        </w:rPr>
        <w:t>
      12)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жасасу;</w:t>
      </w:r>
    </w:p>
    <w:bookmarkEnd w:id="76"/>
    <w:bookmarkStart w:name="z429" w:id="77"/>
    <w:p>
      <w:pPr>
        <w:spacing w:after="0"/>
        <w:ind w:left="0"/>
        <w:jc w:val="both"/>
      </w:pPr>
      <w:r>
        <w:rPr>
          <w:rFonts w:ascii="Times New Roman"/>
          <w:b w:val="false"/>
          <w:i w:val="false"/>
          <w:color w:val="000000"/>
          <w:sz w:val="28"/>
        </w:rPr>
        <w:t>
      12-1)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жасасу;</w:t>
      </w:r>
    </w:p>
    <w:bookmarkEnd w:id="77"/>
    <w:bookmarkStart w:name="z430" w:id="78"/>
    <w:p>
      <w:pPr>
        <w:spacing w:after="0"/>
        <w:ind w:left="0"/>
        <w:jc w:val="both"/>
      </w:pPr>
      <w:r>
        <w:rPr>
          <w:rFonts w:ascii="Times New Roman"/>
          <w:b w:val="false"/>
          <w:i w:val="false"/>
          <w:color w:val="000000"/>
          <w:sz w:val="28"/>
        </w:rPr>
        <w:t>
      12-2)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жасасу;</w:t>
      </w:r>
    </w:p>
    <w:bookmarkEnd w:id="78"/>
    <w:bookmarkStart w:name="z431" w:id="79"/>
    <w:p>
      <w:pPr>
        <w:spacing w:after="0"/>
        <w:ind w:left="0"/>
        <w:jc w:val="both"/>
      </w:pPr>
      <w:r>
        <w:rPr>
          <w:rFonts w:ascii="Times New Roman"/>
          <w:b w:val="false"/>
          <w:i w:val="false"/>
          <w:color w:val="000000"/>
          <w:sz w:val="28"/>
        </w:rPr>
        <w:t>
      13)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асыру, сондай-ақ мониторингтің деректерін талдау;</w:t>
      </w:r>
    </w:p>
    <w:bookmarkEnd w:id="79"/>
    <w:bookmarkStart w:name="z332" w:id="80"/>
    <w:p>
      <w:pPr>
        <w:spacing w:after="0"/>
        <w:ind w:left="0"/>
        <w:jc w:val="both"/>
      </w:pPr>
      <w:r>
        <w:rPr>
          <w:rFonts w:ascii="Times New Roman"/>
          <w:b w:val="false"/>
          <w:i w:val="false"/>
          <w:color w:val="000000"/>
          <w:sz w:val="28"/>
        </w:rPr>
        <w:t>
      13-1) осы Заңның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немесе бейінді емес қызмет түрлерін жүзеге асыратын тұлғамен арнайы экономикалық аймақтың басқарушы компаниясынан уақытша жер пайдалану құқығын бір мезгілде жекеше әріптес болып табылатын арнайы экономикалық аймақ қатысушысының немесе бейінді емес қызмет түрлерін жүзеге асыратын тұлғаның пайдасына иеліктен шығаруға байланысты арнайы экономикалық аймақ құрылатын, мемлекеттік меншіктегі жер учаскелерін уақытша өтеулі жер пайдалану (жалдау) шартын жасасу;</w:t>
      </w:r>
    </w:p>
    <w:bookmarkEnd w:id="80"/>
    <w:bookmarkStart w:name="z432" w:id="81"/>
    <w:p>
      <w:pPr>
        <w:spacing w:after="0"/>
        <w:ind w:left="0"/>
        <w:jc w:val="both"/>
      </w:pPr>
      <w:r>
        <w:rPr>
          <w:rFonts w:ascii="Times New Roman"/>
          <w:b w:val="false"/>
          <w:i w:val="false"/>
          <w:color w:val="000000"/>
          <w:sz w:val="28"/>
        </w:rPr>
        <w:t>
      14) жергілікті атқарушы органдарға Қазақстан Республикасының заңнамасымен жүктелетін өзге де өкілеттіктерді жергілікті мемлекеттік басқару мүддесінде жүзеге асыру жатады.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(01.10.2020 бастап қолданысқа </w:t>
      </w:r>
      <w:r>
        <w:rPr>
          <w:rFonts w:ascii="Times New Roman"/>
          <w:b w:val="false"/>
          <w:i w:val="false"/>
          <w:color w:val="000000"/>
          <w:sz w:val="28"/>
        </w:rPr>
        <w:t>енгізіледі)</w:t>
      </w:r>
      <w:r>
        <w:rPr>
          <w:rFonts w:ascii="Times New Roman"/>
          <w:b w:val="false"/>
          <w:i w:val="false"/>
          <w:color w:val="ff0000"/>
          <w:sz w:val="28"/>
        </w:rPr>
        <w:t>);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АРНАЙЫ ЭКОНОМИКАЛЫҚ АЙМАҚТАРДЫҢ ҚҰРЫЛУЫ, ЖҰМЫС ІСТЕУІ ЖӘНЕ ТАРАТЫЛУЫ</w:t>
      </w:r>
    </w:p>
    <w:bookmarkEnd w:id="82"/>
    <w:bookmarkStart w:name="z15"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тәртібі</w:t>
      </w:r>
    </w:p>
    <w:bookmarkEnd w:id="83"/>
    <w:bookmarkStart w:name="z91" w:id="84"/>
    <w:p>
      <w:pPr>
        <w:spacing w:after="0"/>
        <w:ind w:left="0"/>
        <w:jc w:val="both"/>
      </w:pPr>
      <w:r>
        <w:rPr>
          <w:rFonts w:ascii="Times New Roman"/>
          <w:b w:val="false"/>
          <w:i w:val="false"/>
          <w:color w:val="000000"/>
          <w:sz w:val="28"/>
        </w:rPr>
        <w:t xml:space="preserve">
      1. Арнайы экономикалық аймақты құруға мүдделі орталық немесе жергілікті атқарушы органдар, заңды тұлғалар арнайы экономикалық аймақты құру тұжырымдамасын ұсына отырып, уәкілетті органға арнайы экономикалық аймақты құру туралы ұсыныс енгізеді. </w:t>
      </w:r>
    </w:p>
    <w:bookmarkEnd w:id="84"/>
    <w:bookmarkStart w:name="z92" w:id="85"/>
    <w:p>
      <w:pPr>
        <w:spacing w:after="0"/>
        <w:ind w:left="0"/>
        <w:jc w:val="both"/>
      </w:pPr>
      <w:r>
        <w:rPr>
          <w:rFonts w:ascii="Times New Roman"/>
          <w:b w:val="false"/>
          <w:i w:val="false"/>
          <w:color w:val="000000"/>
          <w:sz w:val="28"/>
        </w:rPr>
        <w:t xml:space="preserve">
      2. Уәкілетті орган арнайы экономикалық аймақты құру туралы ұсыныс енгізілген күннен бастап бес жұмыс күні ішінде арнайы экономикалық аймақты құру тұжырымдамасын арнайы экономикалық және индустриялық аймақтарды құру тұжырымдамаларына қойылатын талаптарға сәйкестігі тұрғысынан тексереді. Уәкілетті орган тұжырымдаманы тексеру нәтижелері бойынша үш жұмыс күні ішінде өтініш берушіге ұсынылған материалдарды сарапшылық кеңестің қарауына енгізу туралы хабарлама жібереді не оларды тұжырымдаманың көрсетілген талаптарға сәйкес келмеуіне байланысты қайтарады. </w:t>
      </w:r>
    </w:p>
    <w:bookmarkEnd w:id="85"/>
    <w:bookmarkStart w:name="z287" w:id="86"/>
    <w:p>
      <w:pPr>
        <w:spacing w:after="0"/>
        <w:ind w:left="0"/>
        <w:jc w:val="both"/>
      </w:pPr>
      <w:r>
        <w:rPr>
          <w:rFonts w:ascii="Times New Roman"/>
          <w:b w:val="false"/>
          <w:i w:val="false"/>
          <w:color w:val="000000"/>
          <w:sz w:val="28"/>
        </w:rPr>
        <w:t>
      Сарапшылық кеңес арнайы экономикалық аймақты құру туралы ұсыныс енгізілген күннен бастап жиырма жұмыс күнінен кешіктірілмейтін мерзімде қорытынды дайындайды.</w:t>
      </w:r>
    </w:p>
    <w:bookmarkEnd w:id="86"/>
    <w:bookmarkStart w:name="z93" w:id="87"/>
    <w:p>
      <w:pPr>
        <w:spacing w:after="0"/>
        <w:ind w:left="0"/>
        <w:jc w:val="both"/>
      </w:pPr>
      <w:r>
        <w:rPr>
          <w:rFonts w:ascii="Times New Roman"/>
          <w:b w:val="false"/>
          <w:i w:val="false"/>
          <w:color w:val="000000"/>
          <w:sz w:val="28"/>
        </w:rPr>
        <w:t>
      3. Сарапшылық кеңес:</w:t>
      </w:r>
    </w:p>
    <w:bookmarkEnd w:id="87"/>
    <w:p>
      <w:pPr>
        <w:spacing w:after="0"/>
        <w:ind w:left="0"/>
        <w:jc w:val="both"/>
      </w:pPr>
      <w:r>
        <w:rPr>
          <w:rFonts w:ascii="Times New Roman"/>
          <w:b w:val="false"/>
          <w:i w:val="false"/>
          <w:color w:val="000000"/>
          <w:sz w:val="28"/>
        </w:rPr>
        <w:t>
      1) арнайы экономикалық аймақты құру экономикалық тұрғыдан орынсыз болған;</w:t>
      </w:r>
    </w:p>
    <w:p>
      <w:pPr>
        <w:spacing w:after="0"/>
        <w:ind w:left="0"/>
        <w:jc w:val="both"/>
      </w:pPr>
      <w:r>
        <w:rPr>
          <w:rFonts w:ascii="Times New Roman"/>
          <w:b w:val="false"/>
          <w:i w:val="false"/>
          <w:color w:val="000000"/>
          <w:sz w:val="28"/>
        </w:rPr>
        <w:t>
      2) арнайы экономикалық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арнайы экономикалық аймақты құру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bookmarkStart w:name="z94" w:id="88"/>
    <w:p>
      <w:pPr>
        <w:spacing w:after="0"/>
        <w:ind w:left="0"/>
        <w:jc w:val="both"/>
      </w:pPr>
      <w:r>
        <w:rPr>
          <w:rFonts w:ascii="Times New Roman"/>
          <w:b w:val="false"/>
          <w:i w:val="false"/>
          <w:color w:val="000000"/>
          <w:sz w:val="28"/>
        </w:rPr>
        <w:t>
      4. Сарапшылық кеңес оң қорытынды шығарғаннан кейін уәкілетті орган Қазақстан Республикасы Үкіметінің арнайы экономикалық аймақты құру туралы қаулысының жобасын әзірлейді және оны, сарапшылық кеңестің қорытындысын қоса бере отырып, Қазақстан Республикасы Үкіметінің қарауына енгізеді.</w:t>
      </w:r>
    </w:p>
    <w:bookmarkEnd w:id="88"/>
    <w:bookmarkStart w:name="z288" w:id="89"/>
    <w:p>
      <w:pPr>
        <w:spacing w:after="0"/>
        <w:ind w:left="0"/>
        <w:jc w:val="both"/>
      </w:pPr>
      <w:r>
        <w:rPr>
          <w:rFonts w:ascii="Times New Roman"/>
          <w:b w:val="false"/>
          <w:i w:val="false"/>
          <w:color w:val="000000"/>
          <w:sz w:val="28"/>
        </w:rPr>
        <w:t>
      Сарапшылық кеңестің теріс қорытындысы болған жағдайда уәкілетті орган:</w:t>
      </w:r>
    </w:p>
    <w:bookmarkEnd w:id="89"/>
    <w:p>
      <w:pPr>
        <w:spacing w:after="0"/>
        <w:ind w:left="0"/>
        <w:jc w:val="both"/>
      </w:pPr>
      <w:r>
        <w:rPr>
          <w:rFonts w:ascii="Times New Roman"/>
          <w:b w:val="false"/>
          <w:i w:val="false"/>
          <w:color w:val="000000"/>
          <w:sz w:val="28"/>
        </w:rPr>
        <w:t>
      1) арнайы экономикалық аймақты құру туралы ұсынысты осындай қайтару себептерін көрсете отырып, сарапшылық кеңестің қорытындысы шығарылған күннен бастап бес жұмыс күні ішінде қайтарады;</w:t>
      </w:r>
    </w:p>
    <w:p>
      <w:pPr>
        <w:spacing w:after="0"/>
        <w:ind w:left="0"/>
        <w:jc w:val="both"/>
      </w:pPr>
      <w:r>
        <w:rPr>
          <w:rFonts w:ascii="Times New Roman"/>
          <w:b w:val="false"/>
          <w:i w:val="false"/>
          <w:color w:val="000000"/>
          <w:sz w:val="28"/>
        </w:rPr>
        <w:t>
      2) Қазақстан Республикасы Үкіметінің арнайы экономикалық аймақты құру туралы қаулысының жобасын, сарапшылық кеңестің қорытындысын қоса бере отырып, Қазақстан Республикасы Үкіметінің қарауына енгізеді.</w:t>
      </w:r>
    </w:p>
    <w:bookmarkStart w:name="z16"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r>
        <w:rPr>
          <w:rFonts w:ascii="Times New Roman"/>
          <w:b/>
          <w:i w:val="false"/>
          <w:color w:val="000000"/>
          <w:sz w:val="28"/>
        </w:rPr>
        <w:t>аумағының</w:t>
      </w:r>
      <w:r>
        <w:rPr>
          <w:rFonts w:ascii="Times New Roman"/>
          <w:b w:val="false"/>
          <w:i w:val="false"/>
          <w:color w:val="000000"/>
          <w:sz w:val="28"/>
        </w:rPr>
        <w:t xml:space="preserve"> </w:t>
      </w:r>
      <w:r>
        <w:rPr>
          <w:rFonts w:ascii="Times New Roman"/>
          <w:b/>
          <w:i w:val="false"/>
          <w:color w:val="000000"/>
          <w:sz w:val="28"/>
        </w:rPr>
        <w:t>шекараларын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тәртібі</w:t>
      </w:r>
    </w:p>
    <w:bookmarkEnd w:id="90"/>
    <w:bookmarkStart w:name="z95" w:id="91"/>
    <w:p>
      <w:pPr>
        <w:spacing w:after="0"/>
        <w:ind w:left="0"/>
        <w:jc w:val="both"/>
      </w:pPr>
      <w:r>
        <w:rPr>
          <w:rFonts w:ascii="Times New Roman"/>
          <w:b w:val="false"/>
          <w:i w:val="false"/>
          <w:color w:val="000000"/>
          <w:sz w:val="28"/>
        </w:rPr>
        <w:t>
      1. Арнайы экономикалық аймақ аумағының шекараларын және (немесе) алаңын өзгертуге мүдделі орталық немесе жергілікті атқарушы органдар, заңды тұлғалар арнайы экономикалық аймақ аумағының шекараларын және (немесе) алаңын өзгертудің негіздемесін (қаржылық-экономикалық есеп-қисаптарды) ұсына отырып, уәкілетті органға арнайы экономикалық аймақ аумағының шекараларын және (немесе) алаңын өзгерту туралы ұсыныс енгізеді.</w:t>
      </w:r>
    </w:p>
    <w:bookmarkEnd w:id="91"/>
    <w:bookmarkStart w:name="z289" w:id="92"/>
    <w:p>
      <w:pPr>
        <w:spacing w:after="0"/>
        <w:ind w:left="0"/>
        <w:jc w:val="both"/>
      </w:pPr>
      <w:r>
        <w:rPr>
          <w:rFonts w:ascii="Times New Roman"/>
          <w:b w:val="false"/>
          <w:i w:val="false"/>
          <w:color w:val="000000"/>
          <w:sz w:val="28"/>
        </w:rPr>
        <w:t xml:space="preserve">
      Ұсынысты бірнеше заңды тұлға бірлесіп беруі мүмкін. </w:t>
      </w:r>
    </w:p>
    <w:bookmarkEnd w:id="92"/>
    <w:bookmarkStart w:name="z96" w:id="93"/>
    <w:p>
      <w:pPr>
        <w:spacing w:after="0"/>
        <w:ind w:left="0"/>
        <w:jc w:val="both"/>
      </w:pPr>
      <w:r>
        <w:rPr>
          <w:rFonts w:ascii="Times New Roman"/>
          <w:b w:val="false"/>
          <w:i w:val="false"/>
          <w:color w:val="000000"/>
          <w:sz w:val="28"/>
        </w:rPr>
        <w:t xml:space="preserve">
      2. Арнайы экономикалық аймақ аумағының шекараларын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 </w:t>
      </w:r>
    </w:p>
    <w:bookmarkEnd w:id="93"/>
    <w:p>
      <w:pPr>
        <w:spacing w:after="0"/>
        <w:ind w:left="0"/>
        <w:jc w:val="both"/>
      </w:pPr>
      <w:r>
        <w:rPr>
          <w:rFonts w:ascii="Times New Roman"/>
          <w:b w:val="false"/>
          <w:i w:val="false"/>
          <w:color w:val="000000"/>
          <w:sz w:val="28"/>
        </w:rPr>
        <w:t>
      Уәкілетті орган арнайы экономикалық аймақ аумағының шекараларын және (немесе) алаңын өзгерту туралы ұсынысты:</w:t>
      </w:r>
    </w:p>
    <w:p>
      <w:pPr>
        <w:spacing w:after="0"/>
        <w:ind w:left="0"/>
        <w:jc w:val="both"/>
      </w:pPr>
      <w:r>
        <w:rPr>
          <w:rFonts w:ascii="Times New Roman"/>
          <w:b w:val="false"/>
          <w:i w:val="false"/>
          <w:color w:val="000000"/>
          <w:sz w:val="28"/>
        </w:rPr>
        <w:t>
      1) арнайы экономикалық аймақ аумағының шекараларын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арнайы экономикалық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4) арнайы экономикалық аймақ аумағының шекараларын және (немесе) алаңын өзгерту туралы ұсыныс негізсіз болған;</w:t>
      </w:r>
    </w:p>
    <w:p>
      <w:pPr>
        <w:spacing w:after="0"/>
        <w:ind w:left="0"/>
        <w:jc w:val="both"/>
      </w:pPr>
      <w:r>
        <w:rPr>
          <w:rFonts w:ascii="Times New Roman"/>
          <w:b w:val="false"/>
          <w:i w:val="false"/>
          <w:color w:val="000000"/>
          <w:sz w:val="28"/>
        </w:rPr>
        <w:t xml:space="preserve">
      5) арнайы экономикалық аймақтың арнайы құқықтық режимі қолданылатын аумақтағы жерлердің құрамынан шығарылуға жататын жер учаскесінде инфрақұрылым объектілері не осы арнайы экономикалық аймақтың қатысушысы аумағында қызметті жүзеге асыру үшін пайдаланатын жер учаскелері болған жағдайларда қабылдамайды. </w:t>
      </w:r>
    </w:p>
    <w:bookmarkStart w:name="z290" w:id="94"/>
    <w:p>
      <w:pPr>
        <w:spacing w:after="0"/>
        <w:ind w:left="0"/>
        <w:jc w:val="both"/>
      </w:pPr>
      <w:r>
        <w:rPr>
          <w:rFonts w:ascii="Times New Roman"/>
          <w:b w:val="false"/>
          <w:i w:val="false"/>
          <w:color w:val="000000"/>
          <w:sz w:val="28"/>
        </w:rPr>
        <w:t>
      Арнайы экономикалық аймақ аумағының шекараларын және (немесе) алаңын өзгерту туралы ұсынысты қабылдамау арнайы экономикалық аймақ аумағының шекараларын және (немесе) алаңын өзгерту туралы ұсыныспен кейіннен жүгінуге кедергі болып табылмайды.</w:t>
      </w:r>
    </w:p>
    <w:bookmarkEnd w:id="94"/>
    <w:bookmarkStart w:name="z97" w:id="95"/>
    <w:p>
      <w:pPr>
        <w:spacing w:after="0"/>
        <w:ind w:left="0"/>
        <w:jc w:val="both"/>
      </w:pPr>
      <w:r>
        <w:rPr>
          <w:rFonts w:ascii="Times New Roman"/>
          <w:b w:val="false"/>
          <w:i w:val="false"/>
          <w:color w:val="000000"/>
          <w:sz w:val="28"/>
        </w:rPr>
        <w:t>
      3. Арнайы экономикалық аймақ аумағының шекараларын және (немесе) алаңын өзгерту туралы алдын ала шешімді уәкілетті орган облыстың, республикалық маңызы бар қаланың, астананың тиісті жергілікті атқарушы органымен келісу бойынша қабылдайды.</w:t>
      </w:r>
    </w:p>
    <w:bookmarkEnd w:id="95"/>
    <w:bookmarkStart w:name="z98" w:id="9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шешім қабылданғаннан кейін жиырма жұмыс күні ішінде уәкілетті орган Қазақстан Республикасының Үкіметіне арнайы экономикалық аймақ аумағының шекараларын және (немесе) алаңын өзгерту туралы ұсыныс енгізеді.</w:t>
      </w:r>
    </w:p>
    <w:bookmarkEnd w:id="96"/>
    <w:bookmarkStart w:name="z291" w:id="97"/>
    <w:p>
      <w:pPr>
        <w:spacing w:after="0"/>
        <w:ind w:left="0"/>
        <w:jc w:val="both"/>
      </w:pPr>
      <w:r>
        <w:rPr>
          <w:rFonts w:ascii="Times New Roman"/>
          <w:b w:val="false"/>
          <w:i w:val="false"/>
          <w:color w:val="000000"/>
          <w:sz w:val="28"/>
        </w:rPr>
        <w:t>
      Арнайы экономикалық аймақ аумағының шекараларын және (немесе) алаңын өзгерту туралы шешімді Қазақстан Республикасының Үкіметі қабылдайды.</w:t>
      </w:r>
    </w:p>
    <w:bookmarkEnd w:id="97"/>
    <w:bookmarkStart w:name="z333" w:id="98"/>
    <w:p>
      <w:pPr>
        <w:spacing w:after="0"/>
        <w:ind w:left="0"/>
        <w:jc w:val="both"/>
      </w:pPr>
      <w:r>
        <w:rPr>
          <w:rFonts w:ascii="Times New Roman"/>
          <w:b w:val="false"/>
          <w:i w:val="false"/>
          <w:color w:val="000000"/>
          <w:sz w:val="28"/>
        </w:rPr>
        <w:t>
      4-1. Мемлекеттік-жекешелік әріптестік объектісін арнайы экономикалық аймақ шекараларындағы жер учаскесімен бірге беру арнайы экономикалық аймақтың шекарасын және (немесе) алаңын өзгерту үшін негіз болып табылмайды.</w:t>
      </w:r>
    </w:p>
    <w:bookmarkEnd w:id="98"/>
    <w:p>
      <w:pPr>
        <w:spacing w:after="0"/>
        <w:ind w:left="0"/>
        <w:jc w:val="both"/>
      </w:pPr>
      <w:r>
        <w:rPr>
          <w:rFonts w:ascii="Times New Roman"/>
          <w:b w:val="false"/>
          <w:i w:val="false"/>
          <w:color w:val="000000"/>
          <w:sz w:val="28"/>
        </w:rPr>
        <w:t>
      Арнайы экономикалық аймақтар шекараларындағы жер учаскесінде орналасқан мемлекеттік-жекешелік әріптестік объектісі арнайы экономикалық аймақтың аумағында қалады.</w:t>
      </w:r>
    </w:p>
    <w:bookmarkStart w:name="z99" w:id="99"/>
    <w:p>
      <w:pPr>
        <w:spacing w:after="0"/>
        <w:ind w:left="0"/>
        <w:jc w:val="both"/>
      </w:pPr>
      <w:r>
        <w:rPr>
          <w:rFonts w:ascii="Times New Roman"/>
          <w:b w:val="false"/>
          <w:i w:val="false"/>
          <w:color w:val="000000"/>
          <w:sz w:val="28"/>
        </w:rPr>
        <w:t>
      5. Арнайы экономикалық аймақтардың алаңын азайту кезінде босатылатын жерді жер санаттарына жатқызу Қазақстан Республикасының Жер кодексінде айқындалған тәртіппен жүзеге асырылады.</w:t>
      </w:r>
    </w:p>
    <w:bookmarkEnd w:id="9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16-бапқа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(01.10.2020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val="false"/>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7"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w:t>
      </w:r>
      <w:r>
        <w:rPr>
          <w:rFonts w:ascii="Times New Roman"/>
          <w:b w:val="false"/>
          <w:i w:val="false"/>
          <w:color w:val="000000"/>
          <w:sz w:val="28"/>
        </w:rPr>
        <w:t xml:space="preserve"> </w:t>
      </w:r>
      <w:r>
        <w:rPr>
          <w:rFonts w:ascii="Times New Roman"/>
          <w:b/>
          <w:i w:val="false"/>
          <w:color w:val="000000"/>
          <w:sz w:val="28"/>
        </w:rPr>
        <w:t>шарттары</w:t>
      </w:r>
    </w:p>
    <w:bookmarkEnd w:id="100"/>
    <w:bookmarkStart w:name="z100" w:id="101"/>
    <w:p>
      <w:pPr>
        <w:spacing w:after="0"/>
        <w:ind w:left="0"/>
        <w:jc w:val="both"/>
      </w:pPr>
      <w:r>
        <w:rPr>
          <w:rFonts w:ascii="Times New Roman"/>
          <w:b w:val="false"/>
          <w:i w:val="false"/>
          <w:color w:val="000000"/>
          <w:sz w:val="28"/>
        </w:rPr>
        <w:t>
      1. Арнайы экономикалық аймақ оның қатысушыларының стандарттау саласындағы уәкілетті орган бекіткен экономикалық қызмет түрлерінің жалпы сыныптауышының белгілі бір бөліміне сәйкес келетін басым қызмет түрлерін жүзеге асыруы үшін жиырма бес жылға дейінгі мерзімге құрылады.</w:t>
      </w:r>
    </w:p>
    <w:bookmarkEnd w:id="101"/>
    <w:bookmarkStart w:name="z292" w:id="102"/>
    <w:p>
      <w:pPr>
        <w:spacing w:after="0"/>
        <w:ind w:left="0"/>
        <w:jc w:val="both"/>
      </w:pPr>
      <w:r>
        <w:rPr>
          <w:rFonts w:ascii="Times New Roman"/>
          <w:b w:val="false"/>
          <w:i w:val="false"/>
          <w:color w:val="000000"/>
          <w:sz w:val="28"/>
        </w:rPr>
        <w:t>
      Арнайы экономикалық аймақтың жұмыс істеуінің осы тармақтың бірінші бөлігінде көрсетілген мерзімі Қазақстан Республикасы Үкіметінің шешімі бойынша ұзартылуы мүмкін.</w:t>
      </w:r>
    </w:p>
    <w:bookmarkEnd w:id="102"/>
    <w:p>
      <w:pPr>
        <w:spacing w:after="0"/>
        <w:ind w:left="0"/>
        <w:jc w:val="both"/>
      </w:pPr>
      <w:r>
        <w:rPr>
          <w:rFonts w:ascii="Times New Roman"/>
          <w:b w:val="false"/>
          <w:i w:val="false"/>
          <w:color w:val="000000"/>
          <w:sz w:val="28"/>
        </w:rPr>
        <w:t>
      Қазақстан Республикасы Кәсіпкерлік кодексінің 295-2-бабына сәйкес, республикалық бюджет туралы заңда белгіленген және тиісті қаржы жылының 1 қаңтарында қолданыста болатын айлық есептік көрсеткіштің кемінде он бес миллион еселенген мөлшерінде инвестицияларды жүзеге асыруды көздейтін, инвестициялар туралы келісім жасасқан арнайы экономикалық аймақтың қатысушылары үшін арнайы экономикалық аймақтың арнайы құқық режимінің жұмыс істеу мерзімі, арнайы экономикалық аймаққа қатысушылардың құқықтары мен міндеттері инвестициялар туралы келісімнің қолданылу мерзіміне сақталады.</w:t>
      </w:r>
    </w:p>
    <w:bookmarkStart w:name="z101" w:id="103"/>
    <w:p>
      <w:pPr>
        <w:spacing w:after="0"/>
        <w:ind w:left="0"/>
        <w:jc w:val="both"/>
      </w:pPr>
      <w:r>
        <w:rPr>
          <w:rFonts w:ascii="Times New Roman"/>
          <w:b w:val="false"/>
          <w:i w:val="false"/>
          <w:color w:val="000000"/>
          <w:sz w:val="28"/>
        </w:rPr>
        <w:t xml:space="preserve">
      2. Арнайы экономикалық аймақтар мемлекеттік меншіктегі және жер пайдалануға берілмеген жер учаскелерінде не Қазақстан Республикасының Жер кодексіне сәйкес мемлекет мұқтажы үшін жер учаскелерінің меншік иелерінен және жер пайдаланушылардан мәжбүрлеп иеліктен шығарылған жер учаскелерінде құрылады. </w:t>
      </w:r>
    </w:p>
    <w:bookmarkEnd w:id="103"/>
    <w:bookmarkStart w:name="z293" w:id="104"/>
    <w:p>
      <w:pPr>
        <w:spacing w:after="0"/>
        <w:ind w:left="0"/>
        <w:jc w:val="both"/>
      </w:pP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p>
    <w:bookmarkEnd w:id="104"/>
    <w:p>
      <w:pPr>
        <w:spacing w:after="0"/>
        <w:ind w:left="0"/>
        <w:jc w:val="both"/>
      </w:pPr>
      <w:r>
        <w:rPr>
          <w:rFonts w:ascii="Times New Roman"/>
          <w:b w:val="false"/>
          <w:i w:val="false"/>
          <w:color w:val="000000"/>
          <w:sz w:val="28"/>
        </w:rPr>
        <w:t>
      Арнайы экономикалық аймақтар осы баптың 3-2-тармағына сәйкес арнайы экономикалық аймақтардың қатысушылары сатып алған жер учаскелерінде де жұмыс істейді.</w:t>
      </w:r>
    </w:p>
    <w:bookmarkStart w:name="z102" w:id="105"/>
    <w:p>
      <w:pPr>
        <w:spacing w:after="0"/>
        <w:ind w:left="0"/>
        <w:jc w:val="both"/>
      </w:pPr>
      <w:r>
        <w:rPr>
          <w:rFonts w:ascii="Times New Roman"/>
          <w:b w:val="false"/>
          <w:i w:val="false"/>
          <w:color w:val="000000"/>
          <w:sz w:val="28"/>
        </w:rPr>
        <w:t xml:space="preserve">
      3. Арнайы экономикалық аймақ құрылатын, басым қызмет түрлерін жүзеге асыруға, инфрақұрылым объектілерін салуға, сондай-ақ қосалқы және бейінді емес қызмет түрлерін жүзеге асыруға арналған мемлекеттік меншіктегі жер учаскелері Қазақстан Республикасының Жер кодексіне сәйкес арнайы экономикалық аймақтың басқарушы компаниясына арнайы экономикалық аймақты құру мерзіміне уақытша өтеулі жер пайдалануға (жалдауға) беріледі. </w:t>
      </w:r>
    </w:p>
    <w:bookmarkEnd w:id="105"/>
    <w:bookmarkStart w:name="z257" w:id="106"/>
    <w:p>
      <w:pPr>
        <w:spacing w:after="0"/>
        <w:ind w:left="0"/>
        <w:jc w:val="both"/>
      </w:pPr>
      <w:r>
        <w:rPr>
          <w:rFonts w:ascii="Times New Roman"/>
          <w:b w:val="false"/>
          <w:i w:val="false"/>
          <w:color w:val="000000"/>
          <w:sz w:val="28"/>
        </w:rPr>
        <w:t>
      Басқарушы компания мемлекеттік меншіктегі жер учаскелерін:</w:t>
      </w:r>
    </w:p>
    <w:bookmarkEnd w:id="106"/>
    <w:bookmarkStart w:name="z258" w:id="107"/>
    <w:p>
      <w:pPr>
        <w:spacing w:after="0"/>
        <w:ind w:left="0"/>
        <w:jc w:val="both"/>
      </w:pPr>
      <w:r>
        <w:rPr>
          <w:rFonts w:ascii="Times New Roman"/>
          <w:b w:val="false"/>
          <w:i w:val="false"/>
          <w:color w:val="000000"/>
          <w:sz w:val="28"/>
        </w:rPr>
        <w:t>
      1) қызметті жүзеге асыру туралы шарттар негізінде басым қызмет түрлерін жүзеге асыратын арнайы экономикалық аймақтың қатысушыларына, бейінді емес қызметті жүзеге асыру туралы шарт негізінде бейінді емес қызмет түрлерін жүзеге асыратын тұлғаларға – өтеусіз негізде;</w:t>
      </w:r>
    </w:p>
    <w:bookmarkEnd w:id="107"/>
    <w:bookmarkStart w:name="z259" w:id="108"/>
    <w:p>
      <w:pPr>
        <w:spacing w:after="0"/>
        <w:ind w:left="0"/>
        <w:jc w:val="both"/>
      </w:pPr>
      <w:r>
        <w:rPr>
          <w:rFonts w:ascii="Times New Roman"/>
          <w:b w:val="false"/>
          <w:i w:val="false"/>
          <w:color w:val="000000"/>
          <w:sz w:val="28"/>
        </w:rPr>
        <w:t>
      2) қосалқы қызмет түрлерін жүзеге асыратын тұлғаларға өтеулі негізде береді.</w:t>
      </w:r>
    </w:p>
    <w:bookmarkEnd w:id="108"/>
    <w:bookmarkStart w:name="z260" w:id="109"/>
    <w:p>
      <w:pPr>
        <w:spacing w:after="0"/>
        <w:ind w:left="0"/>
        <w:jc w:val="both"/>
      </w:pPr>
      <w:r>
        <w:rPr>
          <w:rFonts w:ascii="Times New Roman"/>
          <w:b w:val="false"/>
          <w:i w:val="false"/>
          <w:color w:val="000000"/>
          <w:sz w:val="28"/>
        </w:rPr>
        <w:t>
      Қосалқы және бейінді емес қызмет түрлерін жүзеге асыруға арналған арнайы экономикалық аймақ аумағының жиынтық алаңы арнайы экономикалық аймақ аумағының жалпы алаңының елу пайызынан аспауға тиіс.</w:t>
      </w:r>
    </w:p>
    <w:bookmarkEnd w:id="109"/>
    <w:p>
      <w:pPr>
        <w:spacing w:after="0"/>
        <w:ind w:left="0"/>
        <w:jc w:val="both"/>
      </w:pPr>
      <w:r>
        <w:rPr>
          <w:rFonts w:ascii="Times New Roman"/>
          <w:b w:val="false"/>
          <w:i w:val="false"/>
          <w:color w:val="000000"/>
          <w:sz w:val="28"/>
        </w:rPr>
        <w:t>
      Бұл ретте арнайы экономикалық аймақтың басқарушы компаниясы арнайы экономикалық аймақтардың қатысушыларына және бейінді емес қызмет түрлерін жүзеге асыратын тұлғаларға беру үшін жер учаскелерін бөлуді жүзеге асырады.</w:t>
      </w:r>
    </w:p>
    <w:p>
      <w:pPr>
        <w:spacing w:after="0"/>
        <w:ind w:left="0"/>
        <w:jc w:val="both"/>
      </w:pPr>
      <w:r>
        <w:rPr>
          <w:rFonts w:ascii="Times New Roman"/>
          <w:b w:val="false"/>
          <w:i w:val="false"/>
          <w:color w:val="000000"/>
          <w:sz w:val="28"/>
        </w:rPr>
        <w:t>
      Қызметті жүзеге асыру туралы шарттарға немесе бейінді емес қызметті жүзеге асыру туралы шарттарға сәйкес арнайы экономикалық аймақтың басқарушы компаниясы жер учаскесінің жобаны іске асыру үшін көзделген бір бөлігін онда айқындалған кезеңдерге сәйкес резервке қоюға міндетті. Бұл ретте осылайша резервке қойылған жер учаскелерін басқарушы компания тиісті шарт жасалған арнайы экономикалық аймақ қатысушысының немесе бейінді емес қызмет түрлерін жүзеге асыратын тұлғаның келісімінсіз өзге тұлғаларға бере алмайды немесе өзгеше түрде иеліктен шығара алмайды, бұған осындай қатысушының немесе тұлғаның жобаны кезең-кезеңімен іске асыру жөніндегі міндеттемелерді орындамау жағдайлары кірмейді.</w:t>
      </w:r>
    </w:p>
    <w:bookmarkStart w:name="z263" w:id="110"/>
    <w:p>
      <w:pPr>
        <w:spacing w:after="0"/>
        <w:ind w:left="0"/>
        <w:jc w:val="both"/>
      </w:pPr>
      <w:r>
        <w:rPr>
          <w:rFonts w:ascii="Times New Roman"/>
          <w:b w:val="false"/>
          <w:i w:val="false"/>
          <w:color w:val="000000"/>
          <w:sz w:val="28"/>
        </w:rPr>
        <w:t>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басқарушы компанияға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w:t>
      </w:r>
    </w:p>
    <w:bookmarkEnd w:id="110"/>
    <w:bookmarkStart w:name="z264" w:id="111"/>
    <w:p>
      <w:pPr>
        <w:spacing w:after="0"/>
        <w:ind w:left="0"/>
        <w:jc w:val="both"/>
      </w:pPr>
      <w:r>
        <w:rPr>
          <w:rFonts w:ascii="Times New Roman"/>
          <w:b w:val="false"/>
          <w:i w:val="false"/>
          <w:color w:val="000000"/>
          <w:sz w:val="28"/>
        </w:rPr>
        <w:t>
      Басқарушы компания кейінгі жер пайдалануға (қосалқы жалға) берілген мемлекеттік меншіктегі жер учаскелерінде толық немесе ішінара түрде бюджет қаражаты есебінен құрылған инфрақұрылым объектілерін қосалқы немесе бейінді емес қызмет түрлерін жүзеге асыратын тұлғаларға және (немесе) арнайы экономикалық аймақтың қатысушыларына мүліктік жалдауға (жалға) немесе қосымша жалдауға (қосалқы жалға) бере алады.</w:t>
      </w:r>
    </w:p>
    <w:bookmarkEnd w:id="111"/>
    <w:bookmarkStart w:name="z334" w:id="112"/>
    <w:p>
      <w:pPr>
        <w:spacing w:after="0"/>
        <w:ind w:left="0"/>
        <w:jc w:val="both"/>
      </w:pPr>
      <w:r>
        <w:rPr>
          <w:rFonts w:ascii="Times New Roman"/>
          <w:b w:val="false"/>
          <w:i w:val="false"/>
          <w:color w:val="000000"/>
          <w:sz w:val="28"/>
        </w:rPr>
        <w:t>
      3-1. Мемлекеттік-жекешелік әріптестіктің салынған объектісі мемлекетттік меншікке берілген жағдайда, арнайы экономикалық аймақтың басқарушы компаниясы мемлекеттік-жекешелік әріптестік шартының талаптарына сәйкес мемлекеттік әріптеске беру үшін арнайы экономикалық аймақтың қатысушысына уақытша өтеулі жер пайдалану құқығын иеліктен шығарады. Осы бапқа сәйкес уақытша өтеулі жер пайдалану құқығын иеліктен шығару арнайы экономикалық аймақ құрылатын, мемлекеттік меншіктегі жер учаскелерін кейінгі жер пайдалану (қосалқы жалдау) шартын тоқтату үшін негіз болып табылады.</w:t>
      </w:r>
    </w:p>
    <w:bookmarkEnd w:id="112"/>
    <w:bookmarkStart w:name="z356" w:id="113"/>
    <w:p>
      <w:pPr>
        <w:spacing w:after="0"/>
        <w:ind w:left="0"/>
        <w:jc w:val="both"/>
      </w:pPr>
      <w:r>
        <w:rPr>
          <w:rFonts w:ascii="Times New Roman"/>
          <w:b w:val="false"/>
          <w:i w:val="false"/>
          <w:color w:val="000000"/>
          <w:sz w:val="28"/>
        </w:rPr>
        <w:t>
      3-2. Арнайы экономикалық аймақ құрылатын мемлекеттік меншіктегі жер учаскелері Қазақстан Республикасының Жер кодексіне сәйкес сервитуттар ескеріле отырып, шетелдік заңды тұлғаларды қоспағанда, арнайы экономикалық аймақтың қатысушыларына меншікке берілуі мүмкін.</w:t>
      </w:r>
    </w:p>
    <w:bookmarkEnd w:id="113"/>
    <w:p>
      <w:pPr>
        <w:spacing w:after="0"/>
        <w:ind w:left="0"/>
        <w:jc w:val="both"/>
      </w:pPr>
      <w:r>
        <w:rPr>
          <w:rFonts w:ascii="Times New Roman"/>
          <w:b w:val="false"/>
          <w:i w:val="false"/>
          <w:color w:val="000000"/>
          <w:sz w:val="28"/>
        </w:rPr>
        <w:t>
      Қызметті жүзеге асыру туралы шарттың қолданылу мерзімі өткеннен кейін осындай учаскелер осы Заңның 16-бабына сәйкес арнайы экономикалық аймақтың арнайы құқықтық режимі қолданылатын аумақтағы жерлердің құрамынан шығарылуға жатады.</w:t>
      </w:r>
    </w:p>
    <w:bookmarkStart w:name="z103" w:id="114"/>
    <w:p>
      <w:pPr>
        <w:spacing w:after="0"/>
        <w:ind w:left="0"/>
        <w:jc w:val="both"/>
      </w:pPr>
      <w:r>
        <w:rPr>
          <w:rFonts w:ascii="Times New Roman"/>
          <w:b w:val="false"/>
          <w:i w:val="false"/>
          <w:color w:val="000000"/>
          <w:sz w:val="28"/>
        </w:rPr>
        <w:t xml:space="preserve">
      4. Арнайы экономикалық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 </w:t>
      </w:r>
    </w:p>
    <w:bookmarkEnd w:id="114"/>
    <w:bookmarkStart w:name="z294" w:id="115"/>
    <w:p>
      <w:pPr>
        <w:spacing w:after="0"/>
        <w:ind w:left="0"/>
        <w:jc w:val="both"/>
      </w:pPr>
      <w:r>
        <w:rPr>
          <w:rFonts w:ascii="Times New Roman"/>
          <w:b w:val="false"/>
          <w:i w:val="false"/>
          <w:color w:val="000000"/>
          <w:sz w:val="28"/>
        </w:rPr>
        <w:t xml:space="preserve">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заңнамасында айқындалады. </w:t>
      </w:r>
    </w:p>
    <w:bookmarkEnd w:id="115"/>
    <w:bookmarkStart w:name="z295" w:id="116"/>
    <w:p>
      <w:pPr>
        <w:spacing w:after="0"/>
        <w:ind w:left="0"/>
        <w:jc w:val="both"/>
      </w:pPr>
      <w:r>
        <w:rPr>
          <w:rFonts w:ascii="Times New Roman"/>
          <w:b w:val="false"/>
          <w:i w:val="false"/>
          <w:color w:val="000000"/>
          <w:sz w:val="28"/>
        </w:rPr>
        <w:t>
      Арнайы экономикалық аймақтың қатысушылары немесе қосалқы немесе бейінді емес қызмет түрлерін жүзеге асыратын тұлғалар арнайы экономикалық аймақтың аумағы шегінде өздеріне берілген учаскелердің шекарасынан тыс жерде өздеріне қажетті инфрақұрылым объектілерін өз қаражаты есебінен салуды, осындай құрылыс учаскелерін қозғайтын арнайы экономикалық аймақтың қатысушыларымен немесе қосалқы немесе бейінді емес қызмет түрлерін жүзеге асыратын тұлғалармен және арнайы экономикалық аймақтың басқарушы компаниясымен осындай құрылыс келісілген жағдайда жүзеге асыруға құқылы.</w:t>
      </w:r>
    </w:p>
    <w:bookmarkEnd w:id="116"/>
    <w:bookmarkStart w:name="z104" w:id="117"/>
    <w:p>
      <w:pPr>
        <w:spacing w:after="0"/>
        <w:ind w:left="0"/>
        <w:jc w:val="both"/>
      </w:pPr>
      <w:r>
        <w:rPr>
          <w:rFonts w:ascii="Times New Roman"/>
          <w:b w:val="false"/>
          <w:i w:val="false"/>
          <w:color w:val="000000"/>
          <w:sz w:val="28"/>
        </w:rPr>
        <w:t>
      5. Арнайы экономикалық аймақ құрылатын, басым және (немесе) қосалқы қызмет түрлерін жүзеге асыруға арналған жеке меншіктегі жер учаскелерін олардың меншік иелері арнайы экономикалық аймақ құрылатын жеке меншіктегі жер учаскелерін уақытша пайдалану (жалдау) шартына сәйкес басқарушы компанияға уақытша пайдалануға (жалға) бере алады.</w:t>
      </w:r>
    </w:p>
    <w:bookmarkEnd w:id="117"/>
    <w:p>
      <w:pPr>
        <w:spacing w:after="0"/>
        <w:ind w:left="0"/>
        <w:jc w:val="both"/>
      </w:pPr>
      <w:r>
        <w:rPr>
          <w:rFonts w:ascii="Times New Roman"/>
          <w:b w:val="false"/>
          <w:i w:val="false"/>
          <w:color w:val="000000"/>
          <w:sz w:val="28"/>
        </w:rPr>
        <w:t>
      Басқарушы компания арнайы экономикалық аймақ құрылатын, басым және (немесе) қосалқы қызмет түрлерін жүзеге асыруға арналған жеке меншіктегі жер учаскелерін арнайы экономикалық аймақ құрылатын жеке меншіктегі жер учаскелерін уақытша кейінгі пайдалану (қосалқы жалдау) шартына сәйкес арнайы экономикалық аймақтың қатысушыларына немесе қосалқы немесе бейінді емес қызмет түрлерін жүзеге асыратын тұлғаларға уақытша кейінгі пайдалануға (қосалқы жалға) беруге құқылы.</w:t>
      </w:r>
    </w:p>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пайдалану (жалдау) және арнайы экономикалық аймақ құрылатын жеке меншіктегі жер учаскелерін уақытша кейінгі пайдалану (қосалқы жалдау) шарттары тиісінше арнайы экономикалық немесе индустриялық аймақ құрылатын жеке меншіктегі жер учаскелерін уақытша пайдаланудың (жалдаудың) және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шарттарына сәйкес осындай арнайы экономикалық аймақ құрылатын мерзімнен аспайтын мерзімге жасалады.</w:t>
      </w:r>
    </w:p>
    <w:p>
      <w:pPr>
        <w:spacing w:after="0"/>
        <w:ind w:left="0"/>
        <w:jc w:val="both"/>
      </w:pPr>
      <w:r>
        <w:rPr>
          <w:rFonts w:ascii="Times New Roman"/>
          <w:b w:val="false"/>
          <w:i w:val="false"/>
          <w:color w:val="000000"/>
          <w:sz w:val="28"/>
        </w:rPr>
        <w:t>
      Жер учаскесінің меншік иесі осы Заңның талаптарына сәйкес арнайы экономикалық аймақтың аумағында арнайы экономикалық аймақтың қатысушысы немесе қосалқы немесе бейінді емес қызмет түрлерін жүзеге асыратын тұлға ретінде қызметті жүзеге асыруға құқылы. Бұл ретте жер учаскесінің меншік иесімен арнайы экономикалық аймақ құрылатын жеке меншіктегі жер учаскелерін уақытша пайдалану (жалдау) шарты жасалмайды.</w:t>
      </w:r>
    </w:p>
    <w:bookmarkStart w:name="z105" w:id="11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осы Заң қолданысқа енгізілгенге дейін құрылған арнайы экономикалық аймақтар қатысушыларының жеке меншігіндегі жер учаскелеріне қолданылмайды.</w:t>
      </w:r>
    </w:p>
    <w:bookmarkEnd w:id="118"/>
    <w:bookmarkStart w:name="z106" w:id="119"/>
    <w:p>
      <w:pPr>
        <w:spacing w:after="0"/>
        <w:ind w:left="0"/>
        <w:jc w:val="both"/>
      </w:pPr>
      <w:r>
        <w:rPr>
          <w:rFonts w:ascii="Times New Roman"/>
          <w:b w:val="false"/>
          <w:i w:val="false"/>
          <w:color w:val="000000"/>
          <w:sz w:val="28"/>
        </w:rPr>
        <w:t>
      7. Арнайы экономикалық аймақтардың аумағында мемлекеттік және өзге де көрсетілетін қызметтерді ұсыну кезінде:</w:t>
      </w:r>
    </w:p>
    <w:bookmarkEnd w:id="119"/>
    <w:bookmarkStart w:name="z299" w:id="120"/>
    <w:p>
      <w:pPr>
        <w:spacing w:after="0"/>
        <w:ind w:left="0"/>
        <w:jc w:val="both"/>
      </w:pPr>
      <w:r>
        <w:rPr>
          <w:rFonts w:ascii="Times New Roman"/>
          <w:b w:val="false"/>
          <w:i w:val="false"/>
          <w:color w:val="000000"/>
          <w:sz w:val="28"/>
        </w:rPr>
        <w:t>
      1) мемлекеттік және өзге де көрсетілетін қызметтердің уақтылы және сапалы ұсынылуын;</w:t>
      </w:r>
    </w:p>
    <w:bookmarkEnd w:id="120"/>
    <w:bookmarkStart w:name="z300" w:id="121"/>
    <w:p>
      <w:pPr>
        <w:spacing w:after="0"/>
        <w:ind w:left="0"/>
        <w:jc w:val="both"/>
      </w:pPr>
      <w:r>
        <w:rPr>
          <w:rFonts w:ascii="Times New Roman"/>
          <w:b w:val="false"/>
          <w:i w:val="false"/>
          <w:color w:val="000000"/>
          <w:sz w:val="28"/>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bookmarkEnd w:id="121"/>
    <w:bookmarkStart w:name="z107" w:id="122"/>
    <w:p>
      <w:pPr>
        <w:spacing w:after="0"/>
        <w:ind w:left="0"/>
        <w:jc w:val="both"/>
      </w:pPr>
      <w:r>
        <w:rPr>
          <w:rFonts w:ascii="Times New Roman"/>
          <w:b w:val="false"/>
          <w:i w:val="false"/>
          <w:color w:val="000000"/>
          <w:sz w:val="28"/>
        </w:rPr>
        <w:t>
      8.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122"/>
    <w:bookmarkStart w:name="z301" w:id="123"/>
    <w:p>
      <w:pPr>
        <w:spacing w:after="0"/>
        <w:ind w:left="0"/>
        <w:jc w:val="both"/>
      </w:pPr>
      <w:r>
        <w:rPr>
          <w:rFonts w:ascii="Times New Roman"/>
          <w:b w:val="false"/>
          <w:i w:val="false"/>
          <w:color w:val="000000"/>
          <w:sz w:val="28"/>
        </w:rPr>
        <w:t>
      "Бір терезе" қағидаты бойынша өзге де көрсетілетін қызметтерді ұсынуды арнайы экономикалық аймақтың басқарушы компаниясы жүзеге асыруы мүмкін.</w:t>
      </w:r>
    </w:p>
    <w:bookmarkEnd w:id="123"/>
    <w:bookmarkStart w:name="z108" w:id="124"/>
    <w:p>
      <w:pPr>
        <w:spacing w:after="0"/>
        <w:ind w:left="0"/>
        <w:jc w:val="both"/>
      </w:pPr>
      <w:r>
        <w:rPr>
          <w:rFonts w:ascii="Times New Roman"/>
          <w:b w:val="false"/>
          <w:i w:val="false"/>
          <w:color w:val="000000"/>
          <w:sz w:val="28"/>
        </w:rPr>
        <w:t>
      9. Арнайы экономикалық аймақтардың қатысушылары немесе қосалқы немесе бейінді емес қызмет түрлерін жүзеге асыратын тұлғалар арнайы экономикалық аймақтың аумағында қызметті жүзеге асыру үшін қажет объектілерді салуды және пайдалануға енгізуді жүзеге асыруға тиіс мерзімдерді көрсету:</w:t>
      </w:r>
    </w:p>
    <w:bookmarkEnd w:id="124"/>
    <w:p>
      <w:pPr>
        <w:spacing w:after="0"/>
        <w:ind w:left="0"/>
        <w:jc w:val="both"/>
      </w:pPr>
      <w:r>
        <w:rPr>
          <w:rFonts w:ascii="Times New Roman"/>
          <w:b w:val="false"/>
          <w:i w:val="false"/>
          <w:color w:val="000000"/>
          <w:sz w:val="28"/>
        </w:rPr>
        <w:t>
      1) қызметті жүзеге асыру туралы;</w:t>
      </w:r>
    </w:p>
    <w:p>
      <w:pPr>
        <w:spacing w:after="0"/>
        <w:ind w:left="0"/>
        <w:jc w:val="both"/>
      </w:pPr>
      <w:r>
        <w:rPr>
          <w:rFonts w:ascii="Times New Roman"/>
          <w:b w:val="false"/>
          <w:i w:val="false"/>
          <w:color w:val="000000"/>
          <w:sz w:val="28"/>
        </w:rPr>
        <w:t>
      2) бейінді емес қызметті жүзеге асыру туралы;</w:t>
      </w:r>
    </w:p>
    <w:p>
      <w:pPr>
        <w:spacing w:after="0"/>
        <w:ind w:left="0"/>
        <w:jc w:val="both"/>
      </w:pPr>
      <w:r>
        <w:rPr>
          <w:rFonts w:ascii="Times New Roman"/>
          <w:b w:val="false"/>
          <w:i w:val="false"/>
          <w:color w:val="000000"/>
          <w:sz w:val="28"/>
        </w:rPr>
        <w:t>
      3) басқарушы компания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аймақ құрылатын мемлекеттік меншіктегі жер учаскелерін уақытша өтеулі жер пайдалану (жалдау) және кейінгі жер пайдалану (қосалқы жалдау);</w:t>
      </w:r>
    </w:p>
    <w:p>
      <w:pPr>
        <w:spacing w:after="0"/>
        <w:ind w:left="0"/>
        <w:jc w:val="both"/>
      </w:pPr>
      <w:r>
        <w:rPr>
          <w:rFonts w:ascii="Times New Roman"/>
          <w:b w:val="false"/>
          <w:i w:val="false"/>
          <w:color w:val="000000"/>
          <w:sz w:val="28"/>
        </w:rPr>
        <w:t>
      4) жер учаскесінің меншік иесі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немесе индустриялық аймақ құрылатын жеке меншіктегі жер учаскелерін уақытша пайдалану (жалдау) және уақытша кейінгі пайдалану (қосалқы жалдау) шарттарындағы міндетті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Арнайы экономикалық аймақтың қатысушысы немесе бейінді емес қызмет түрлерін жүзеге асыратын тұлға ретінде қызметті жүзеге асыруға арналған өтініштерді қарау рәсімі</w:t>
      </w:r>
    </w:p>
    <w:bookmarkStart w:name="z357" w:id="125"/>
    <w:p>
      <w:pPr>
        <w:spacing w:after="0"/>
        <w:ind w:left="0"/>
        <w:jc w:val="both"/>
      </w:pPr>
      <w:r>
        <w:rPr>
          <w:rFonts w:ascii="Times New Roman"/>
          <w:b w:val="false"/>
          <w:i w:val="false"/>
          <w:color w:val="000000"/>
          <w:sz w:val="28"/>
        </w:rPr>
        <w:t>
      1. Арнайы экономикалық аймақ қатысушысының немесе бейінді емес қызмет түрлерін жүзеге асыратын тұлғаның қызметі қызметті жүзеге асыру туралы шартқа немесе бейінді емес қызметті жүзеге асыру туралы шартқа сәйкес жүзеге асырылады, оларды жасасу үшін өтініш беруші осы бапқа сәйкес арнайы экономикалық аймақтың басқарушы компаниясына тиісті өтінішті береді.</w:t>
      </w:r>
    </w:p>
    <w:bookmarkEnd w:id="125"/>
    <w:bookmarkStart w:name="z358" w:id="126"/>
    <w:p>
      <w:pPr>
        <w:spacing w:after="0"/>
        <w:ind w:left="0"/>
        <w:jc w:val="both"/>
      </w:pPr>
      <w:r>
        <w:rPr>
          <w:rFonts w:ascii="Times New Roman"/>
          <w:b w:val="false"/>
          <w:i w:val="false"/>
          <w:color w:val="000000"/>
          <w:sz w:val="28"/>
        </w:rPr>
        <w:t>
      2. Мыналар:</w:t>
      </w:r>
    </w:p>
    <w:bookmarkEnd w:id="126"/>
    <w:bookmarkStart w:name="z359" w:id="127"/>
    <w:p>
      <w:pPr>
        <w:spacing w:after="0"/>
        <w:ind w:left="0"/>
        <w:jc w:val="both"/>
      </w:pPr>
      <w:r>
        <w:rPr>
          <w:rFonts w:ascii="Times New Roman"/>
          <w:b w:val="false"/>
          <w:i w:val="false"/>
          <w:color w:val="000000"/>
          <w:sz w:val="28"/>
        </w:rPr>
        <w:t>
      1) жер қойнауын пайдаланушылар;</w:t>
      </w:r>
    </w:p>
    <w:bookmarkEnd w:id="127"/>
    <w:bookmarkStart w:name="z360" w:id="128"/>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462-бабының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bookmarkEnd w:id="128"/>
    <w:bookmarkStart w:name="z361" w:id="129"/>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bookmarkEnd w:id="129"/>
    <w:bookmarkStart w:name="z362" w:id="130"/>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жасалған, аяқталмаған келісімшарттар бойынша инвестициялық салықтық преференцияларды қолданатын ұйымдар;</w:t>
      </w:r>
    </w:p>
    <w:bookmarkEnd w:id="130"/>
    <w:bookmarkStart w:name="z363" w:id="131"/>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bookmarkEnd w:id="131"/>
    <w:bookmarkStart w:name="z364" w:id="132"/>
    <w:p>
      <w:pPr>
        <w:spacing w:after="0"/>
        <w:ind w:left="0"/>
        <w:jc w:val="both"/>
      </w:pPr>
      <w:r>
        <w:rPr>
          <w:rFonts w:ascii="Times New Roman"/>
          <w:b w:val="false"/>
          <w:i w:val="false"/>
          <w:color w:val="000000"/>
          <w:sz w:val="28"/>
        </w:rPr>
        <w:t>
      6) ойын бизнесі саласындағы қызметті жүзеге асыратын ұйымдар арнайы экономикалық аймақтың қатысушысы ретінде қызметті жүзеге асыруға арналған өтінішті берушілерге жатпайды.</w:t>
      </w:r>
    </w:p>
    <w:bookmarkEnd w:id="13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жатпайды.</w:t>
      </w:r>
    </w:p>
    <w:bookmarkStart w:name="z365" w:id="133"/>
    <w:p>
      <w:pPr>
        <w:spacing w:after="0"/>
        <w:ind w:left="0"/>
        <w:jc w:val="both"/>
      </w:pPr>
      <w:r>
        <w:rPr>
          <w:rFonts w:ascii="Times New Roman"/>
          <w:b w:val="false"/>
          <w:i w:val="false"/>
          <w:color w:val="000000"/>
          <w:sz w:val="28"/>
        </w:rPr>
        <w:t>
      3. Егер осы баптың 4-тармағында өзгеше көзделмесе,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133"/>
    <w:bookmarkStart w:name="z366" w:id="134"/>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bookmarkEnd w:id="134"/>
    <w:bookmarkStart w:name="z367" w:id="135"/>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35"/>
    <w:bookmarkStart w:name="z368" w:id="136"/>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136"/>
    <w:bookmarkStart w:name="z369" w:id="137"/>
    <w:p>
      <w:pPr>
        <w:spacing w:after="0"/>
        <w:ind w:left="0"/>
        <w:jc w:val="both"/>
      </w:pPr>
      <w:r>
        <w:rPr>
          <w:rFonts w:ascii="Times New Roman"/>
          <w:b w:val="false"/>
          <w:i w:val="false"/>
          <w:color w:val="000000"/>
          <w:sz w:val="28"/>
        </w:rPr>
        <w:t>
      4) заңды тұлға жарғысының көшірмесі;</w:t>
      </w:r>
    </w:p>
    <w:bookmarkEnd w:id="137"/>
    <w:bookmarkStart w:name="z370" w:id="138"/>
    <w:p>
      <w:pPr>
        <w:spacing w:after="0"/>
        <w:ind w:left="0"/>
        <w:jc w:val="both"/>
      </w:pPr>
      <w:r>
        <w:rPr>
          <w:rFonts w:ascii="Times New Roman"/>
          <w:b w:val="false"/>
          <w:i w:val="false"/>
          <w:color w:val="000000"/>
          <w:sz w:val="28"/>
        </w:rPr>
        <w:t>
      5) заңды тұлғаның жоғары органының арнайы экономикалық аймақ аумағында қызметті жүзеге асыру туралы шешімінің көшірмесі;</w:t>
      </w:r>
    </w:p>
    <w:bookmarkEnd w:id="138"/>
    <w:bookmarkStart w:name="z371" w:id="139"/>
    <w:p>
      <w:pPr>
        <w:spacing w:after="0"/>
        <w:ind w:left="0"/>
        <w:jc w:val="both"/>
      </w:pPr>
      <w:r>
        <w:rPr>
          <w:rFonts w:ascii="Times New Roman"/>
          <w:b w:val="false"/>
          <w:i w:val="false"/>
          <w:color w:val="000000"/>
          <w:sz w:val="28"/>
        </w:rPr>
        <w:t xml:space="preserve">
      6)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w:t>
      </w:r>
    </w:p>
    <w:bookmarkEnd w:id="139"/>
    <w:p>
      <w:pPr>
        <w:spacing w:after="0"/>
        <w:ind w:left="0"/>
        <w:jc w:val="both"/>
      </w:pPr>
      <w:r>
        <w:rPr>
          <w:rFonts w:ascii="Times New Roman"/>
          <w:b w:val="false"/>
          <w:i w:val="false"/>
          <w:color w:val="000000"/>
          <w:sz w:val="28"/>
        </w:rPr>
        <w:t>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bookmarkStart w:name="z372" w:id="140"/>
    <w:p>
      <w:pPr>
        <w:spacing w:after="0"/>
        <w:ind w:left="0"/>
        <w:jc w:val="both"/>
      </w:pPr>
      <w:r>
        <w:rPr>
          <w:rFonts w:ascii="Times New Roman"/>
          <w:b w:val="false"/>
          <w:i w:val="false"/>
          <w:color w:val="000000"/>
          <w:sz w:val="28"/>
        </w:rPr>
        <w:t>
      7) жобаның уәкілетті орган белгілеген талаптарға сай келетін техникалық-экономикалық негіздемесі қоса беріледі.</w:t>
      </w:r>
    </w:p>
    <w:bookmarkEnd w:id="140"/>
    <w:p>
      <w:pPr>
        <w:spacing w:after="0"/>
        <w:ind w:left="0"/>
        <w:jc w:val="both"/>
      </w:pPr>
      <w:r>
        <w:rPr>
          <w:rFonts w:ascii="Times New Roman"/>
          <w:b w:val="false"/>
          <w:i w:val="false"/>
          <w:color w:val="000000"/>
          <w:sz w:val="28"/>
        </w:rPr>
        <w:t>
      Ақпараттық-коммуникациялық және инновациялық технологиялар саласында арнайы экономикалық аймақтың қатысушысы ретінде қызметті жүзеге асыруға өтініш берілген кезде жобаның негіздемесі қоса беріледі;</w:t>
      </w:r>
    </w:p>
    <w:bookmarkStart w:name="z373" w:id="141"/>
    <w:p>
      <w:pPr>
        <w:spacing w:after="0"/>
        <w:ind w:left="0"/>
        <w:jc w:val="both"/>
      </w:pPr>
      <w:r>
        <w:rPr>
          <w:rFonts w:ascii="Times New Roman"/>
          <w:b w:val="false"/>
          <w:i w:val="false"/>
          <w:color w:val="000000"/>
          <w:sz w:val="28"/>
        </w:rPr>
        <w:t>
      8) қызмет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w:t>
      </w:r>
    </w:p>
    <w:bookmarkEnd w:id="141"/>
    <w:bookmarkStart w:name="z374" w:id="142"/>
    <w:p>
      <w:pPr>
        <w:spacing w:after="0"/>
        <w:ind w:left="0"/>
        <w:jc w:val="both"/>
      </w:pPr>
      <w:r>
        <w:rPr>
          <w:rFonts w:ascii="Times New Roman"/>
          <w:b w:val="false"/>
          <w:i w:val="false"/>
          <w:color w:val="000000"/>
          <w:sz w:val="28"/>
        </w:rPr>
        <w:t>
      9)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bookmarkEnd w:id="142"/>
    <w:bookmarkStart w:name="z375" w:id="143"/>
    <w:p>
      <w:pPr>
        <w:spacing w:after="0"/>
        <w:ind w:left="0"/>
        <w:jc w:val="both"/>
      </w:pPr>
      <w:r>
        <w:rPr>
          <w:rFonts w:ascii="Times New Roman"/>
          <w:b w:val="false"/>
          <w:i w:val="false"/>
          <w:color w:val="000000"/>
          <w:sz w:val="28"/>
        </w:rPr>
        <w:t>
      10) осы баптың 16 және 17-тармақтарына сәйкес жобаны қаржылық қамтамасыз етудің растамасы;</w:t>
      </w:r>
    </w:p>
    <w:bookmarkEnd w:id="143"/>
    <w:bookmarkStart w:name="z376" w:id="144"/>
    <w:p>
      <w:pPr>
        <w:spacing w:after="0"/>
        <w:ind w:left="0"/>
        <w:jc w:val="both"/>
      </w:pPr>
      <w:r>
        <w:rPr>
          <w:rFonts w:ascii="Times New Roman"/>
          <w:b w:val="false"/>
          <w:i w:val="false"/>
          <w:color w:val="000000"/>
          <w:sz w:val="28"/>
        </w:rPr>
        <w:t>
      11) егер жобаны іске асыру объектілер (құрылысжайлар, құрылыстар) салуды талап етсе, аумақтың эскиздік жобасы қоса беріледі.</w:t>
      </w:r>
    </w:p>
    <w:bookmarkEnd w:id="144"/>
    <w:p>
      <w:pPr>
        <w:spacing w:after="0"/>
        <w:ind w:left="0"/>
        <w:jc w:val="both"/>
      </w:pPr>
      <w:r>
        <w:rPr>
          <w:rFonts w:ascii="Times New Roman"/>
          <w:b w:val="false"/>
          <w:i w:val="false"/>
          <w:color w:val="000000"/>
          <w:sz w:val="28"/>
        </w:rPr>
        <w:t>
      Егер заңды тұлға құжаттарды беру кезінде Қазақстан Республикасының резиденті болып табылмаған және Қазақстан Республикасының салық төлеушісі ретінде тіркелмеген жағдайда, онда мемлекеттік кіріс органдарында салық төлеуші ретінде мемлекеттік тіркеуде жоқ екендігі туралы анықтаманың көшірмесі ұсынылады.</w:t>
      </w:r>
    </w:p>
    <w:p>
      <w:pPr>
        <w:spacing w:after="0"/>
        <w:ind w:left="0"/>
        <w:jc w:val="both"/>
      </w:pPr>
      <w:r>
        <w:rPr>
          <w:rFonts w:ascii="Times New Roman"/>
          <w:b w:val="false"/>
          <w:i w:val="false"/>
          <w:color w:val="000000"/>
          <w:sz w:val="28"/>
        </w:rPr>
        <w:t>
      Шетелдік заңды тұлғалар осы тармақтың бірінші бөлігінің 2), 4) және 5) тармақшаларында көрсетілген заңдастырылған құжаттарды, сауда тiзiлiмiнен заңдастырылған үзiндi көшірмені немесе шетелдiк заңды тұлғаның шет мемлекеттiң заңнамасы бойынша заңды тұлға болып табылатынын куәландыратын заңдастырылған басқа құжатты қазақ және орыс тiлдерiне нотариат куәландырған аудармасымен бірге ұсынады.</w:t>
      </w:r>
    </w:p>
    <w:bookmarkStart w:name="z377" w:id="145"/>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арнайы экономикалық аймақ үшін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145"/>
    <w:bookmarkStart w:name="z378" w:id="146"/>
    <w:p>
      <w:pPr>
        <w:spacing w:after="0"/>
        <w:ind w:left="0"/>
        <w:jc w:val="both"/>
      </w:pPr>
      <w:r>
        <w:rPr>
          <w:rFonts w:ascii="Times New Roman"/>
          <w:b w:val="false"/>
          <w:i w:val="false"/>
          <w:color w:val="000000"/>
          <w:sz w:val="28"/>
        </w:rPr>
        <w:t>
      1) дара кәсіпкер үшін:</w:t>
      </w:r>
    </w:p>
    <w:bookmarkEnd w:id="146"/>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p>
      <w:pPr>
        <w:spacing w:after="0"/>
        <w:ind w:left="0"/>
        <w:jc w:val="both"/>
      </w:pPr>
      <w:r>
        <w:rPr>
          <w:rFonts w:ascii="Times New Roman"/>
          <w:b w:val="false"/>
          <w:i w:val="false"/>
          <w:color w:val="000000"/>
          <w:sz w:val="28"/>
        </w:rPr>
        <w:t>
      дара кәсіпкер ретінде тіркеу есебінде тұрған өтініш беруші жеке тұлғаның жеке басын куәландыратын құжаттың көшірмесі;</w:t>
      </w:r>
    </w:p>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w:t>
      </w:r>
    </w:p>
    <w:bookmarkStart w:name="z379" w:id="147"/>
    <w:p>
      <w:pPr>
        <w:spacing w:after="0"/>
        <w:ind w:left="0"/>
        <w:jc w:val="both"/>
      </w:pPr>
      <w:r>
        <w:rPr>
          <w:rFonts w:ascii="Times New Roman"/>
          <w:b w:val="false"/>
          <w:i w:val="false"/>
          <w:color w:val="000000"/>
          <w:sz w:val="28"/>
        </w:rPr>
        <w:t>
      2) заңды тұлға үшін:</w:t>
      </w:r>
    </w:p>
    <w:bookmarkEnd w:id="147"/>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өтініш берушінің бірінші басшысының жеке басын куәландыратын құжаттың көшірмесі;</w:t>
      </w:r>
    </w:p>
    <w:p>
      <w:pPr>
        <w:spacing w:after="0"/>
        <w:ind w:left="0"/>
        <w:jc w:val="both"/>
      </w:pPr>
      <w:r>
        <w:rPr>
          <w:rFonts w:ascii="Times New Roman"/>
          <w:b w:val="false"/>
          <w:i w:val="false"/>
          <w:color w:val="000000"/>
          <w:sz w:val="28"/>
        </w:rPr>
        <w:t>
      жарғының көшірмесі;</w:t>
      </w:r>
    </w:p>
    <w:p>
      <w:pPr>
        <w:spacing w:after="0"/>
        <w:ind w:left="0"/>
        <w:jc w:val="both"/>
      </w:pPr>
      <w:r>
        <w:rPr>
          <w:rFonts w:ascii="Times New Roman"/>
          <w:b w:val="false"/>
          <w:i w:val="false"/>
          <w:color w:val="000000"/>
          <w:sz w:val="28"/>
        </w:rPr>
        <w:t>
      өтініш беруші заңды тұлғаның жоғары органының арнайы экономикалық аймақтың аумағында қызметті жүзеге асыру туралы шешімінің көшірмесі;</w:t>
      </w:r>
    </w:p>
    <w:p>
      <w:pPr>
        <w:spacing w:after="0"/>
        <w:ind w:left="0"/>
        <w:jc w:val="both"/>
      </w:pPr>
      <w:r>
        <w:rPr>
          <w:rFonts w:ascii="Times New Roman"/>
          <w:b w:val="false"/>
          <w:i w:val="false"/>
          <w:color w:val="000000"/>
          <w:sz w:val="28"/>
        </w:rPr>
        <w:t>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 қоса беріледі.</w:t>
      </w:r>
    </w:p>
    <w:bookmarkStart w:name="z380" w:id="148"/>
    <w:p>
      <w:pPr>
        <w:spacing w:after="0"/>
        <w:ind w:left="0"/>
        <w:jc w:val="both"/>
      </w:pPr>
      <w:r>
        <w:rPr>
          <w:rFonts w:ascii="Times New Roman"/>
          <w:b w:val="false"/>
          <w:i w:val="false"/>
          <w:color w:val="000000"/>
          <w:sz w:val="28"/>
        </w:rPr>
        <w:t>
      5. Өтініш беруші өтініш берген кезде арнайы экономикалық аймақтың басқарушы компаниясы:</w:t>
      </w:r>
    </w:p>
    <w:bookmarkEnd w:id="148"/>
    <w:bookmarkStart w:name="z381" w:id="149"/>
    <w:p>
      <w:pPr>
        <w:spacing w:after="0"/>
        <w:ind w:left="0"/>
        <w:jc w:val="both"/>
      </w:pPr>
      <w:r>
        <w:rPr>
          <w:rFonts w:ascii="Times New Roman"/>
          <w:b w:val="false"/>
          <w:i w:val="false"/>
          <w:color w:val="000000"/>
          <w:sz w:val="28"/>
        </w:rPr>
        <w:t>
      1) өтініш берілген күні оны өтініштерді тіркеу журналында тіркеуге және бірыңғай үйлестіру орталығының интернет-ресурсында орналастыруға;</w:t>
      </w:r>
    </w:p>
    <w:bookmarkEnd w:id="149"/>
    <w:bookmarkStart w:name="z382" w:id="150"/>
    <w:p>
      <w:pPr>
        <w:spacing w:after="0"/>
        <w:ind w:left="0"/>
        <w:jc w:val="both"/>
      </w:pPr>
      <w:r>
        <w:rPr>
          <w:rFonts w:ascii="Times New Roman"/>
          <w:b w:val="false"/>
          <w:i w:val="false"/>
          <w:color w:val="000000"/>
          <w:sz w:val="28"/>
        </w:rPr>
        <w:t>
      2) ұсынылған құжаттар топтамасының толықтығын тексеруге міндетті.</w:t>
      </w:r>
    </w:p>
    <w:bookmarkEnd w:id="150"/>
    <w:bookmarkStart w:name="z383" w:id="151"/>
    <w:p>
      <w:pPr>
        <w:spacing w:after="0"/>
        <w:ind w:left="0"/>
        <w:jc w:val="both"/>
      </w:pPr>
      <w:r>
        <w:rPr>
          <w:rFonts w:ascii="Times New Roman"/>
          <w:b w:val="false"/>
          <w:i w:val="false"/>
          <w:color w:val="000000"/>
          <w:sz w:val="28"/>
        </w:rPr>
        <w:t>
      6. Арнайы экономикалық аймақтың басқарушы компаниясы өтінішті жобаларды іріктеу қағидалары мен өлшемшарттарына сәйкес қарайды.</w:t>
      </w:r>
    </w:p>
    <w:bookmarkEnd w:id="151"/>
    <w:bookmarkStart w:name="z384" w:id="152"/>
    <w:p>
      <w:pPr>
        <w:spacing w:after="0"/>
        <w:ind w:left="0"/>
        <w:jc w:val="both"/>
      </w:pPr>
      <w:r>
        <w:rPr>
          <w:rFonts w:ascii="Times New Roman"/>
          <w:b w:val="false"/>
          <w:i w:val="false"/>
          <w:color w:val="000000"/>
          <w:sz w:val="28"/>
        </w:rPr>
        <w:t>
      7. Арнайы экономикалық аймақтың басқарушы компаниясы мәлімделген қызмет түрі,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(немесе) ұсынылған құжаттар осы баптың 3 немесе 4-тармақтарында белгіленген талаптарға сәйкес келмеген жағдайларда өтініш берушіге қызметті жүзеге асыру туралы шарт жасасудан бас тартады.</w:t>
      </w:r>
    </w:p>
    <w:bookmarkEnd w:id="152"/>
    <w:bookmarkStart w:name="z385" w:id="153"/>
    <w:p>
      <w:pPr>
        <w:spacing w:after="0"/>
        <w:ind w:left="0"/>
        <w:jc w:val="both"/>
      </w:pPr>
      <w:r>
        <w:rPr>
          <w:rFonts w:ascii="Times New Roman"/>
          <w:b w:val="false"/>
          <w:i w:val="false"/>
          <w:color w:val="000000"/>
          <w:sz w:val="28"/>
        </w:rPr>
        <w:t>
      8. Арнайы экономикалық аймақтың басқарушы компаниясы мәлімделген қызмет түрі өтініш берушілердің жобаларын іріктеу өлшемшарттарына және (немесе) ұсынылған құжаттар осы баптың 3 немесе 4-тармағында белгіленген талаптарға сәйкес келмеген жағдайда өтініш берушіге бейінді емес қызметті жүзеге асыру туралы шарт жасасудан бас тартады.</w:t>
      </w:r>
    </w:p>
    <w:bookmarkEnd w:id="153"/>
    <w:bookmarkStart w:name="z386" w:id="154"/>
    <w:p>
      <w:pPr>
        <w:spacing w:after="0"/>
        <w:ind w:left="0"/>
        <w:jc w:val="both"/>
      </w:pPr>
      <w:r>
        <w:rPr>
          <w:rFonts w:ascii="Times New Roman"/>
          <w:b w:val="false"/>
          <w:i w:val="false"/>
          <w:color w:val="000000"/>
          <w:sz w:val="28"/>
        </w:rPr>
        <w:t>
      9. Арнайы экономикалық аймақтың басқарушы компаниясы қызметті жүзеге асыру туралы шартты немесе бейінді емес қызметті жүзеге асыру туралы шартты жасасудан бас тарту туралы шешімді оны қабылдау негіздемесімен бірге өтініш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bookmarkEnd w:id="154"/>
    <w:bookmarkStart w:name="z387" w:id="155"/>
    <w:p>
      <w:pPr>
        <w:spacing w:after="0"/>
        <w:ind w:left="0"/>
        <w:jc w:val="both"/>
      </w:pPr>
      <w:r>
        <w:rPr>
          <w:rFonts w:ascii="Times New Roman"/>
          <w:b w:val="false"/>
          <w:i w:val="false"/>
          <w:color w:val="000000"/>
          <w:sz w:val="28"/>
        </w:rPr>
        <w:t>
      10. Арнайы экономикалық аймақтың басқарушы компаниясы осы баптың 7 және 8-тармақтарында көзделген талаптарды ескере отырып, өтініш берілген күннен бастап он жұмыс күні ішінде қызметті жүзеге асыру туралы шартқа немесе бейінді емес қызметті жүзеге асыру туралы шартқа қол қояды.</w:t>
      </w:r>
    </w:p>
    <w:bookmarkEnd w:id="155"/>
    <w:bookmarkStart w:name="z388" w:id="156"/>
    <w:p>
      <w:pPr>
        <w:spacing w:after="0"/>
        <w:ind w:left="0"/>
        <w:jc w:val="both"/>
      </w:pPr>
      <w:r>
        <w:rPr>
          <w:rFonts w:ascii="Times New Roman"/>
          <w:b w:val="false"/>
          <w:i w:val="false"/>
          <w:color w:val="000000"/>
          <w:sz w:val="28"/>
        </w:rPr>
        <w:t>
      11. Арнайы экономикалық аймақтың басқарушы компаниясы қызметті жүзеге асыру туралы шарт немесе бейінді емес қызметті жүзеге асыру туралы шарт жасалған кезден бастап келесі жұмыс күнінен кешіктірмей, бірыңғай үйлестіру орталығына қызметті жүзеге асыру туралы шарттың немесе бейінді емес қызметті жүзеге асыру туралы шарттың көшірмесін жібереді және шарт жасасу туралы ақпаратты бірыңғай үйлестіру орталығының интернет-ресурсында орналастырады.</w:t>
      </w:r>
    </w:p>
    <w:bookmarkEnd w:id="156"/>
    <w:bookmarkStart w:name="z389" w:id="157"/>
    <w:p>
      <w:pPr>
        <w:spacing w:after="0"/>
        <w:ind w:left="0"/>
        <w:jc w:val="both"/>
      </w:pPr>
      <w:r>
        <w:rPr>
          <w:rFonts w:ascii="Times New Roman"/>
          <w:b w:val="false"/>
          <w:i w:val="false"/>
          <w:color w:val="000000"/>
          <w:sz w:val="28"/>
        </w:rPr>
        <w:t>
      12. Бірыңғай үйлестіру орталығы тиісті шарттың көшірмесін алғаннан кейін бес жұмыс күні ішінде өтініш беруші туралы мәліметтерді арнайы экономикалық аймақтар қатысушыларының бірыңғай тізіліміне енгізеді және тұлғаның арнайы экономикалық аймақтың қатысушысы ретінде тіркелгенін куәландыратын куәлік береді немесе куәлік бермей бейінді емес қызмет түрлерін жүзеге асыратын тұлғалардың бірыңғай тізіліміне енгізеді.</w:t>
      </w:r>
    </w:p>
    <w:bookmarkEnd w:id="157"/>
    <w:p>
      <w:pPr>
        <w:spacing w:after="0"/>
        <w:ind w:left="0"/>
        <w:jc w:val="both"/>
      </w:pPr>
      <w:r>
        <w:rPr>
          <w:rFonts w:ascii="Times New Roman"/>
          <w:b w:val="false"/>
          <w:i w:val="false"/>
          <w:color w:val="000000"/>
          <w:sz w:val="28"/>
        </w:rPr>
        <w:t>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мәліметтер енгізілген күннен бастап бір жұмыс күні ішінде бірыңғай үйлестіру орталығы осындай тұлғаларды және арнайы экономикалық аймақтың басқарушы компаниясын арнайы экономикалық аймақтың қатысушысы немесе бейінді емес қызмет түрлерін жүзеге асыратын тұлға мәртебесін алғаны туралы хабардар етеді. Бірыңғай үйлестіру орталығы мемлекеттік кіріс органдарын да тұлғаны арнайы экономикалық аймақтар қатысушыларының бірыңғай тізіліміне енгізу туралы хабардар етеді.</w:t>
      </w:r>
    </w:p>
    <w:p>
      <w:pPr>
        <w:spacing w:after="0"/>
        <w:ind w:left="0"/>
        <w:jc w:val="both"/>
      </w:pPr>
      <w:r>
        <w:rPr>
          <w:rFonts w:ascii="Times New Roman"/>
          <w:b w:val="false"/>
          <w:i w:val="false"/>
          <w:color w:val="000000"/>
          <w:sz w:val="28"/>
        </w:rPr>
        <w:t>
      Аталған тұлғаларды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енгізу туралы ақпарат бірыңғай үйлестіру орталығының интернет-ресурсында орналастырылады.</w:t>
      </w:r>
    </w:p>
    <w:bookmarkStart w:name="z390" w:id="158"/>
    <w:p>
      <w:pPr>
        <w:spacing w:after="0"/>
        <w:ind w:left="0"/>
        <w:jc w:val="both"/>
      </w:pPr>
      <w:r>
        <w:rPr>
          <w:rFonts w:ascii="Times New Roman"/>
          <w:b w:val="false"/>
          <w:i w:val="false"/>
          <w:color w:val="000000"/>
          <w:sz w:val="28"/>
        </w:rPr>
        <w:t>
      13. Тұлғаның арнайы экономикалық аймақтың қатысушысы ретінде тіркелгенін куәландыратын куәлік алынғаннан кейін арнайы экономикалық аймақтың қатысушысы арнайы экономикалық аймақтың аумағында басым қызмет түрлерін жүзеге асыру кезінде Қазақстан Республикасының салық заңнамасында белгіленген тәртіппен салықтық жеңілдіктерді алуға құқылы.</w:t>
      </w:r>
    </w:p>
    <w:bookmarkEnd w:id="158"/>
    <w:bookmarkStart w:name="z391" w:id="159"/>
    <w:p>
      <w:pPr>
        <w:spacing w:after="0"/>
        <w:ind w:left="0"/>
        <w:jc w:val="both"/>
      </w:pPr>
      <w:r>
        <w:rPr>
          <w:rFonts w:ascii="Times New Roman"/>
          <w:b w:val="false"/>
          <w:i w:val="false"/>
          <w:color w:val="000000"/>
          <w:sz w:val="28"/>
        </w:rPr>
        <w:t>
      14. Мемлекеттік кіріс органдары бірыңғай үйлестіру орталығының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bookmarkEnd w:id="159"/>
    <w:bookmarkStart w:name="z392" w:id="160"/>
    <w:p>
      <w:pPr>
        <w:spacing w:after="0"/>
        <w:ind w:left="0"/>
        <w:jc w:val="both"/>
      </w:pPr>
      <w:r>
        <w:rPr>
          <w:rFonts w:ascii="Times New Roman"/>
          <w:b w:val="false"/>
          <w:i w:val="false"/>
          <w:color w:val="000000"/>
          <w:sz w:val="28"/>
        </w:rPr>
        <w:t>
      15. Қызметті жүзеге асыру туралы шарттың немесе бейінді емес қызметті жүзеге асыру туралы шарттың қолданысы:</w:t>
      </w:r>
    </w:p>
    <w:bookmarkEnd w:id="160"/>
    <w:p>
      <w:pPr>
        <w:spacing w:after="0"/>
        <w:ind w:left="0"/>
        <w:jc w:val="both"/>
      </w:pPr>
      <w:r>
        <w:rPr>
          <w:rFonts w:ascii="Times New Roman"/>
          <w:b w:val="false"/>
          <w:i w:val="false"/>
          <w:color w:val="000000"/>
          <w:sz w:val="28"/>
        </w:rPr>
        <w:t>
      1) арнайы экономикалық аймақ таратылған кезде;</w:t>
      </w:r>
    </w:p>
    <w:p>
      <w:pPr>
        <w:spacing w:after="0"/>
        <w:ind w:left="0"/>
        <w:jc w:val="both"/>
      </w:pPr>
      <w:r>
        <w:rPr>
          <w:rFonts w:ascii="Times New Roman"/>
          <w:b w:val="false"/>
          <w:i w:val="false"/>
          <w:color w:val="000000"/>
          <w:sz w:val="28"/>
        </w:rPr>
        <w:t>
      2) қызметті жүзеге асыру туралы шарттың немесе бейінді емес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осы Заңда, Қазақстан Республикасының азаматтық заңнамасында немесе қызметті жүзеге асыру туралы шартта немесе бейінді емес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Арнайы экономикалық аймақтың басқарушы компаниясы қызметті жүзеге асыру туралы шарттың немесе бейінді емес қызметті жүзеге асыру туралы шарттың қолданысы тоқтатылған күннен бастап бес жұмыс күнінен кешіктірмей бірыңғай үйлестіру орталығын және мемлекеттік кіріс органдарын тиісті шарт қолданысының тоқтатылғаны туралы хабардар етеді.</w:t>
      </w:r>
    </w:p>
    <w:bookmarkStart w:name="z393" w:id="161"/>
    <w:p>
      <w:pPr>
        <w:spacing w:after="0"/>
        <w:ind w:left="0"/>
        <w:jc w:val="both"/>
      </w:pPr>
      <w:r>
        <w:rPr>
          <w:rFonts w:ascii="Times New Roman"/>
          <w:b w:val="false"/>
          <w:i w:val="false"/>
          <w:color w:val="000000"/>
          <w:sz w:val="28"/>
        </w:rPr>
        <w:t>
      16. Арнайы экономикалық аймақтың қатысушысы немесе бейінді емес қызмет түрлерін жүзеге асыратын тұлға ретінде қызметті жүзеге асыруға өтініш берген кезде өтініш берушілер жоба құнының кемінде он пайызы мөлшерінде қаржылық қамтамасыз етудің бар екенін мынадай тәсілдердің бірімен:</w:t>
      </w:r>
    </w:p>
    <w:bookmarkEnd w:id="161"/>
    <w:p>
      <w:pPr>
        <w:spacing w:after="0"/>
        <w:ind w:left="0"/>
        <w:jc w:val="both"/>
      </w:pPr>
      <w:r>
        <w:rPr>
          <w:rFonts w:ascii="Times New Roman"/>
          <w:b w:val="false"/>
          <w:i w:val="false"/>
          <w:color w:val="000000"/>
          <w:sz w:val="28"/>
        </w:rPr>
        <w:t>
      1) ақшамен;</w:t>
      </w:r>
    </w:p>
    <w:p>
      <w:pPr>
        <w:spacing w:after="0"/>
        <w:ind w:left="0"/>
        <w:jc w:val="both"/>
      </w:pPr>
      <w:r>
        <w:rPr>
          <w:rFonts w:ascii="Times New Roman"/>
          <w:b w:val="false"/>
          <w:i w:val="false"/>
          <w:color w:val="000000"/>
          <w:sz w:val="28"/>
        </w:rPr>
        <w:t>
      2) банктік кепілдікпен;</w:t>
      </w:r>
    </w:p>
    <w:p>
      <w:pPr>
        <w:spacing w:after="0"/>
        <w:ind w:left="0"/>
        <w:jc w:val="both"/>
      </w:pPr>
      <w:r>
        <w:rPr>
          <w:rFonts w:ascii="Times New Roman"/>
          <w:b w:val="false"/>
          <w:i w:val="false"/>
          <w:color w:val="000000"/>
          <w:sz w:val="28"/>
        </w:rPr>
        <w:t>
      3) өтініш беруші үшін осы тармақта көзделген тәсілдермен кепілгердің қаржылық қаражатының бар екенінің растамасы қоса берілген кепілгерлікпен;</w:t>
      </w:r>
    </w:p>
    <w:p>
      <w:pPr>
        <w:spacing w:after="0"/>
        <w:ind w:left="0"/>
        <w:jc w:val="both"/>
      </w:pPr>
      <w:r>
        <w:rPr>
          <w:rFonts w:ascii="Times New Roman"/>
          <w:b w:val="false"/>
          <w:i w:val="false"/>
          <w:color w:val="000000"/>
          <w:sz w:val="28"/>
        </w:rPr>
        <w:t>
      4) мүлік кепілімен;</w:t>
      </w:r>
    </w:p>
    <w:p>
      <w:pPr>
        <w:spacing w:after="0"/>
        <w:ind w:left="0"/>
        <w:jc w:val="both"/>
      </w:pPr>
      <w:r>
        <w:rPr>
          <w:rFonts w:ascii="Times New Roman"/>
          <w:b w:val="false"/>
          <w:i w:val="false"/>
          <w:color w:val="000000"/>
          <w:sz w:val="28"/>
        </w:rPr>
        <w:t>
      5) сақтандыру шартымен растауға тиіс.</w:t>
      </w:r>
    </w:p>
    <w:p>
      <w:pPr>
        <w:spacing w:after="0"/>
        <w:ind w:left="0"/>
        <w:jc w:val="both"/>
      </w:pPr>
      <w:r>
        <w:rPr>
          <w:rFonts w:ascii="Times New Roman"/>
          <w:b w:val="false"/>
          <w:i w:val="false"/>
          <w:color w:val="000000"/>
          <w:sz w:val="28"/>
        </w:rPr>
        <w:t>
      Өтініш беруші қаржылық қамтамасыз ету тәсілдерінің кез келгенін, оның ішінде бірнеше тәсілді комбинациялау арқылы таңдауға құқылы.</w:t>
      </w:r>
    </w:p>
    <w:p>
      <w:pPr>
        <w:spacing w:after="0"/>
        <w:ind w:left="0"/>
        <w:jc w:val="both"/>
      </w:pPr>
      <w:r>
        <w:rPr>
          <w:rFonts w:ascii="Times New Roman"/>
          <w:b w:val="false"/>
          <w:i w:val="false"/>
          <w:color w:val="000000"/>
          <w:sz w:val="28"/>
        </w:rPr>
        <w:t>
      Осы тармақтың ережелері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қолданылмайды.</w:t>
      </w:r>
    </w:p>
    <w:bookmarkStart w:name="z394" w:id="162"/>
    <w:p>
      <w:pPr>
        <w:spacing w:after="0"/>
        <w:ind w:left="0"/>
        <w:jc w:val="both"/>
      </w:pPr>
      <w:r>
        <w:rPr>
          <w:rFonts w:ascii="Times New Roman"/>
          <w:b w:val="false"/>
          <w:i w:val="false"/>
          <w:color w:val="000000"/>
          <w:sz w:val="28"/>
        </w:rPr>
        <w:t>
      17. Арнайы экономикалық аймақтың қатысушысы немесе бейінді емес қызмет түрлерін жүзеге асыратын тұлға, осы тармақтың екінші бөлігінде көзделген жағдайды қоспағанда, арнайы экономикалық аймақтың қатысушысы немесе бейінді емес қызмет түрлерін жүзеге асыратын тұлға мәртебесін алған кезден бастап екі жыл ішінде жоба құнының қалған бөлігіне қаржылық қамтамасыз етудің бар екенін растауға тиіс.</w:t>
      </w:r>
    </w:p>
    <w:bookmarkEnd w:id="162"/>
    <w:p>
      <w:pPr>
        <w:spacing w:after="0"/>
        <w:ind w:left="0"/>
        <w:jc w:val="both"/>
      </w:pPr>
      <w:r>
        <w:rPr>
          <w:rFonts w:ascii="Times New Roman"/>
          <w:b w:val="false"/>
          <w:i w:val="false"/>
          <w:color w:val="000000"/>
          <w:sz w:val="28"/>
        </w:rPr>
        <w:t>
      Жобасының сомасы республикалық бюджет туралы заңда белгіленген және тиісті қаржы жылының 1 қаңтарына қолданыста болатын айлық есептік көрсеткіштің он бес миллион еселенген мөлшерінен асатын арнайы экономикалық аймақтың қатысушысы немесе бейінді емес қызмет түрлерін жүзеге асыратын тұлға арнайы экономикалық аймақтың қатысушысы немесе бейінді емес қызмет түрлерін жүзеге асыратын тұлға мәртебесін алған кезден бастап үш жыл ішінде қаржылық қамтамасыз етудің бар екенін растауға тиіс.</w:t>
      </w:r>
    </w:p>
    <w:p>
      <w:pPr>
        <w:spacing w:after="0"/>
        <w:ind w:left="0"/>
        <w:jc w:val="both"/>
      </w:pPr>
      <w:r>
        <w:rPr>
          <w:rFonts w:ascii="Times New Roman"/>
          <w:b w:val="false"/>
          <w:i w:val="false"/>
          <w:color w:val="000000"/>
          <w:sz w:val="28"/>
        </w:rPr>
        <w:t>
      Осы тармаққа сәйкес қаржылық қамтамасыз етуді арнайы экономикалық аймақтың қатысушысы немесе бейінді емес қызмет түрлерін жүзеге асыратын тұлға қаржылық қамтамасыз етуді ұсыну кезінде іске асырылмай қалған жоба құнының бір бөлігіне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i w:val="false"/>
          <w:color w:val="000000"/>
          <w:sz w:val="28"/>
        </w:rPr>
        <w:t xml:space="preserve"> басым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тізбесіне</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тәртібі</w:t>
      </w:r>
    </w:p>
    <w:bookmarkEnd w:id="163"/>
    <w:bookmarkStart w:name="z123" w:id="164"/>
    <w:p>
      <w:pPr>
        <w:spacing w:after="0"/>
        <w:ind w:left="0"/>
        <w:jc w:val="both"/>
      </w:pPr>
      <w:r>
        <w:rPr>
          <w:rFonts w:ascii="Times New Roman"/>
          <w:b w:val="false"/>
          <w:i w:val="false"/>
          <w:color w:val="000000"/>
          <w:sz w:val="28"/>
        </w:rPr>
        <w:t>
      1. Арнайы экономикалық аймақтың әлеуетті қатысушысы немесе арнайы экономикалық аймақтың басқарушы компаниясы уәкілетті органға қызмет түрін басым қызмет түрлерінің тізбесіне енгізу туралы өтінішпен жүгінуге құқылы.</w:t>
      </w:r>
    </w:p>
    <w:bookmarkEnd w:id="164"/>
    <w:bookmarkStart w:name="z314" w:id="165"/>
    <w:p>
      <w:pPr>
        <w:spacing w:after="0"/>
        <w:ind w:left="0"/>
        <w:jc w:val="both"/>
      </w:pPr>
      <w:r>
        <w:rPr>
          <w:rFonts w:ascii="Times New Roman"/>
          <w:b w:val="false"/>
          <w:i w:val="false"/>
          <w:color w:val="000000"/>
          <w:sz w:val="28"/>
        </w:rPr>
        <w:t>
      Уәкілетті органның қызмет түрін басым қызмет түрлерінің тізбесіне енгізу туралы өтінішті қарау қорытындылары бойынша тиісті шешім мен өтінішті уәкілетті орган қорытынды беру үшін мүдделі мемлекеттік органдарға жібереді.</w:t>
      </w:r>
    </w:p>
    <w:bookmarkEnd w:id="165"/>
    <w:bookmarkStart w:name="z31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Қызмет түрін басым қызмет түрлерінің тізбесіне енгізу туралы өтінішке жобаның паспорты, жобаның әлеуметтік-экономикалық әсерін бағалауды талдау және республикалық және жергілікті бюджеттердің шартты шығасыларының есеп-қисаптары қоса беріледі.</w:t>
      </w:r>
    </w:p>
    <w:bookmarkEnd w:id="166"/>
    <w:bookmarkStart w:name="z125" w:id="167"/>
    <w:p>
      <w:pPr>
        <w:spacing w:after="0"/>
        <w:ind w:left="0"/>
        <w:jc w:val="both"/>
      </w:pPr>
      <w:r>
        <w:rPr>
          <w:rFonts w:ascii="Times New Roman"/>
          <w:b w:val="false"/>
          <w:i w:val="false"/>
          <w:color w:val="000000"/>
          <w:sz w:val="28"/>
        </w:rPr>
        <w:t>
      3. Қызмет түрлерін басым қызмет түрлерінің тізбесіне енгізу туралы өтінішті қарау тәртібі мен мерзімі арнайы экономикалық аймақтардың аумағында жүзеге асырылатын басым қызмет түрлерінің тізбесін жүргізу қағидаларына сәйкес қаралады.</w:t>
      </w:r>
    </w:p>
    <w:bookmarkEnd w:id="167"/>
    <w:bookmarkStart w:name="z126" w:id="168"/>
    <w:p>
      <w:pPr>
        <w:spacing w:after="0"/>
        <w:ind w:left="0"/>
        <w:jc w:val="both"/>
      </w:pPr>
      <w:r>
        <w:rPr>
          <w:rFonts w:ascii="Times New Roman"/>
          <w:b w:val="false"/>
          <w:i w:val="false"/>
          <w:color w:val="000000"/>
          <w:sz w:val="28"/>
        </w:rPr>
        <w:t>
      4. Осы баптың 1-тармағында көрсетілген мемлекеттік органдар қызмет түрін басым қызмет түрлерінің тізбесіне енгізу туралы оң қорытынды берген жағдайда уәкілетті орган мәлімделген қызмет түрін арнайы экономикалық аймақтардың аумағында жүзеге асырылатын басым қызмет түрлерінің тізбесіне енгізеді.</w:t>
      </w:r>
    </w:p>
    <w:bookmarkEnd w:id="168"/>
    <w:p>
      <w:pPr>
        <w:spacing w:after="0"/>
        <w:ind w:left="0"/>
        <w:jc w:val="both"/>
      </w:pPr>
      <w:r>
        <w:rPr>
          <w:rFonts w:ascii="Times New Roman"/>
          <w:b w:val="false"/>
          <w:i w:val="false"/>
          <w:color w:val="000000"/>
          <w:sz w:val="28"/>
        </w:rPr>
        <w:t>
      Басым қызмет түрлерінің тізбесі бірыңғай үйлестіру орталығының ресми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Арнайы экономикалық аймақтың қатысушысы немесе бейінді емес қызмет түрлерін жүзеге асыратын тұлға мәртебесінен айыру рәсімі</w:t>
      </w:r>
    </w:p>
    <w:bookmarkStart w:name="z395" w:id="169"/>
    <w:p>
      <w:pPr>
        <w:spacing w:after="0"/>
        <w:ind w:left="0"/>
        <w:jc w:val="both"/>
      </w:pPr>
      <w:r>
        <w:rPr>
          <w:rFonts w:ascii="Times New Roman"/>
          <w:b w:val="false"/>
          <w:i w:val="false"/>
          <w:color w:val="000000"/>
          <w:sz w:val="28"/>
        </w:rPr>
        <w:t xml:space="preserve">
      1. Арнайы экономикалық аймақтың қатысушысы немесе бейінді емес қызмет түрлерін жүзеге асыратын тұлға осы Заңның </w:t>
      </w:r>
      <w:r>
        <w:rPr>
          <w:rFonts w:ascii="Times New Roman"/>
          <w:b w:val="false"/>
          <w:i w:val="false"/>
          <w:color w:val="000000"/>
          <w:sz w:val="28"/>
        </w:rPr>
        <w:t>18-бабының</w:t>
      </w:r>
      <w:r>
        <w:rPr>
          <w:rFonts w:ascii="Times New Roman"/>
          <w:b w:val="false"/>
          <w:i w:val="false"/>
          <w:color w:val="000000"/>
          <w:sz w:val="28"/>
        </w:rPr>
        <w:t xml:space="preserve"> 16 және 17-тармақтарында көзделген талаптарды сақтамаған жағдайда осындай қатысушымен немесе тұлғамен жасалған қызметті жүзеге асыру туралы шарт немесе бейінді емес қызметті жүзеге асыру туралы шарт осы Заңда, Қазақстан Республикасының азаматтық заңнамасында және қызметті жүзеге асыру туралы шартта немесе бейінді емес қызметті жүзеге асыру туралы шартта көзделген тәртіппен бұзылуға жатады.</w:t>
      </w:r>
    </w:p>
    <w:bookmarkEnd w:id="169"/>
    <w:bookmarkStart w:name="z396" w:id="170"/>
    <w:p>
      <w:pPr>
        <w:spacing w:after="0"/>
        <w:ind w:left="0"/>
        <w:jc w:val="both"/>
      </w:pPr>
      <w:r>
        <w:rPr>
          <w:rFonts w:ascii="Times New Roman"/>
          <w:b w:val="false"/>
          <w:i w:val="false"/>
          <w:color w:val="000000"/>
          <w:sz w:val="28"/>
        </w:rPr>
        <w:t>
      2. Арнайы экономикалық аймақ қатысушысының немесе бейінді емес қызмет түрлерін жүзеге асыратын тұлғаның жобаны іске асыруға әсер ететін шарттың талаптарын және (немесе) Қазақстан Республикасы заңнамасының талаптарын орындамағаны анықталған кезде арнайы экономикалық аймақтың басқарушы компаниясы анықталған бұзушылықтарды жою үшін күнтізбелік алпыс күннен аспайтын мерзім белгіленетін тиісті акт жасайды және оны осындай қатысушыға немесе тұлғаға жібереді.</w:t>
      </w:r>
    </w:p>
    <w:bookmarkEnd w:id="170"/>
    <w:bookmarkStart w:name="z397" w:id="171"/>
    <w:p>
      <w:pPr>
        <w:spacing w:after="0"/>
        <w:ind w:left="0"/>
        <w:jc w:val="both"/>
      </w:pPr>
      <w:r>
        <w:rPr>
          <w:rFonts w:ascii="Times New Roman"/>
          <w:b w:val="false"/>
          <w:i w:val="false"/>
          <w:color w:val="000000"/>
          <w:sz w:val="28"/>
        </w:rPr>
        <w:t>
      3. Арнайы экономикалық аймақтың басқарушы компаниясы арнайы экономикалық аймақтың қатысушысы немесе бейінді емес қызмет түрлерін жүзеге асыратын тұлға шарт бойынша міндеттемелерді елеулі бұзған мынадай жағдайларда:</w:t>
      </w:r>
    </w:p>
    <w:bookmarkEnd w:id="171"/>
    <w:bookmarkStart w:name="z398" w:id="172"/>
    <w:p>
      <w:pPr>
        <w:spacing w:after="0"/>
        <w:ind w:left="0"/>
        <w:jc w:val="both"/>
      </w:pPr>
      <w:r>
        <w:rPr>
          <w:rFonts w:ascii="Times New Roman"/>
          <w:b w:val="false"/>
          <w:i w:val="false"/>
          <w:color w:val="000000"/>
          <w:sz w:val="28"/>
        </w:rPr>
        <w:t>
      1) қатысушы немесе тұлға шартта көзделген объектілерді жобалауды жүргізу, құрылыс-монтаж жұмыстарын жүзеге асыру және пайдалануға беру мерзімдерін дәлелсіз себептермен қатарынан күнтізбелік алты айдан артық сақтамаса;</w:t>
      </w:r>
    </w:p>
    <w:bookmarkEnd w:id="172"/>
    <w:bookmarkStart w:name="z399" w:id="173"/>
    <w:p>
      <w:pPr>
        <w:spacing w:after="0"/>
        <w:ind w:left="0"/>
        <w:jc w:val="both"/>
      </w:pPr>
      <w:r>
        <w:rPr>
          <w:rFonts w:ascii="Times New Roman"/>
          <w:b w:val="false"/>
          <w:i w:val="false"/>
          <w:color w:val="000000"/>
          <w:sz w:val="28"/>
        </w:rPr>
        <w:t>
      2) арнайы экономикалық аймақтың басқарушы компаниясымен келісілмей қатысушының немесе тұлғаның қызметі күнтізбелік екі айдан астам мерзімге тоқтатыла тұрса;</w:t>
      </w:r>
    </w:p>
    <w:bookmarkEnd w:id="173"/>
    <w:bookmarkStart w:name="z400" w:id="174"/>
    <w:p>
      <w:pPr>
        <w:spacing w:after="0"/>
        <w:ind w:left="0"/>
        <w:jc w:val="both"/>
      </w:pPr>
      <w:r>
        <w:rPr>
          <w:rFonts w:ascii="Times New Roman"/>
          <w:b w:val="false"/>
          <w:i w:val="false"/>
          <w:color w:val="000000"/>
          <w:sz w:val="28"/>
        </w:rPr>
        <w:t>
      3) қатысушы немесе тұлға шарт талаптарын және (немесе) Қазақстан Республикасы заңнамасының талаптарын бұзушылықтарды осы баптың 2-тармағында көзделген актіде айқындалған мерзімде жоймаса, қызметті жүзеге асыру туралы шартты немесе бейінді емес қызметті жүзеге асыру туралы шартты біржақты тәртіппен бұзады.</w:t>
      </w:r>
    </w:p>
    <w:bookmarkEnd w:id="174"/>
    <w:bookmarkStart w:name="z401" w:id="175"/>
    <w:p>
      <w:pPr>
        <w:spacing w:after="0"/>
        <w:ind w:left="0"/>
        <w:jc w:val="both"/>
      </w:pPr>
      <w:r>
        <w:rPr>
          <w:rFonts w:ascii="Times New Roman"/>
          <w:b w:val="false"/>
          <w:i w:val="false"/>
          <w:color w:val="000000"/>
          <w:sz w:val="28"/>
        </w:rPr>
        <w:t>
      4. Осы баптың 3-тармағында көзделген негіздер бойынша шартты бұзу кейінгі жер пайдалану (қосалқы жалдау) шартын немесе жер учаскесін уақытша кейінгі пайдалану (қосалқы жалдау) шартын бұзуға да алып келеді.</w:t>
      </w:r>
    </w:p>
    <w:bookmarkEnd w:id="175"/>
    <w:bookmarkStart w:name="z402" w:id="176"/>
    <w:p>
      <w:pPr>
        <w:spacing w:after="0"/>
        <w:ind w:left="0"/>
        <w:jc w:val="both"/>
      </w:pPr>
      <w:r>
        <w:rPr>
          <w:rFonts w:ascii="Times New Roman"/>
          <w:b w:val="false"/>
          <w:i w:val="false"/>
          <w:color w:val="000000"/>
          <w:sz w:val="28"/>
        </w:rPr>
        <w:t>
      5. Арнайы экономикалық аймақтың басқарушы компаниясы қызметті жүзеге асыру туралы шарт немесе бейінді емес қызметті жүзеге асыру туралы шарт бұзылған күннен бастап екі жұмыс күні ішінде бұл туралы мемлекеттік кіріс органын, бірыңғай үйлестіру орталығын, сондай-ақ облыстың, республикалық маңызы бар қаланың, астананың жергілікті атқарушы органын хабардар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асыруға</w:t>
      </w:r>
      <w:r>
        <w:rPr>
          <w:rFonts w:ascii="Times New Roman"/>
          <w:b w:val="false"/>
          <w:i w:val="false"/>
          <w:color w:val="000000"/>
          <w:sz w:val="28"/>
        </w:rPr>
        <w:t xml:space="preserve"> </w:t>
      </w:r>
      <w:r>
        <w:rPr>
          <w:rFonts w:ascii="Times New Roman"/>
          <w:b/>
          <w:i w:val="false"/>
          <w:color w:val="000000"/>
          <w:sz w:val="28"/>
        </w:rPr>
        <w:t>үміткер</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w:t>
      </w:r>
    </w:p>
    <w:bookmarkEnd w:id="177"/>
    <w:bookmarkStart w:name="z130" w:id="178"/>
    <w:p>
      <w:pPr>
        <w:spacing w:after="0"/>
        <w:ind w:left="0"/>
        <w:jc w:val="both"/>
      </w:pPr>
      <w:r>
        <w:rPr>
          <w:rFonts w:ascii="Times New Roman"/>
          <w:b w:val="false"/>
          <w:i w:val="false"/>
          <w:color w:val="000000"/>
          <w:sz w:val="28"/>
        </w:rPr>
        <w:t>
      1. Қосалқы қызмет түрлері арнайы экономикалық аймақтың басқарушы компаниясы арнайы экономикалық аймақтың аумағында қосалқы қызмет түрлерін жүзеге асыратын тұлғамен жасасатын қызметті жүзеге асыру туралы шартқа сәйкес жүзеге асырылады.</w:t>
      </w:r>
    </w:p>
    <w:bookmarkEnd w:id="178"/>
    <w:bookmarkStart w:name="z131" w:id="179"/>
    <w:p>
      <w:pPr>
        <w:spacing w:after="0"/>
        <w:ind w:left="0"/>
        <w:jc w:val="both"/>
      </w:pPr>
      <w:r>
        <w:rPr>
          <w:rFonts w:ascii="Times New Roman"/>
          <w:b w:val="false"/>
          <w:i w:val="false"/>
          <w:color w:val="000000"/>
          <w:sz w:val="28"/>
        </w:rPr>
        <w:t>
      2. Арнайы экономикалық аймақтың аумағында қосалқы қызмет түрлерін жүзеге асыруға үміткер тұлғалар мынадай талаптарға сәйкес келуге:</w:t>
      </w:r>
    </w:p>
    <w:bookmarkEnd w:id="179"/>
    <w:p>
      <w:pPr>
        <w:spacing w:after="0"/>
        <w:ind w:left="0"/>
        <w:jc w:val="both"/>
      </w:pPr>
      <w:r>
        <w:rPr>
          <w:rFonts w:ascii="Times New Roman"/>
          <w:b w:val="false"/>
          <w:i w:val="false"/>
          <w:color w:val="000000"/>
          <w:sz w:val="28"/>
        </w:rPr>
        <w:t>
      1) тауарларды, жұмыстарды, көрсетілетін қызметтерді қазақстандық өндіруші болып табылуға тиіс;</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дара кәсіпкер немесе заңды тұлға ретінде тіркелуге тиіс.</w:t>
      </w:r>
    </w:p>
    <w:bookmarkStart w:name="z132" w:id="18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талаптарға сәйкес келген кезде, қосалқы қызмет түрлерін жүзеге асыруға үміткер тұлғалар арнайы экономикалық аймақтың басқарушы компаниясына қосалқы қызмет түрін жүзеге асыратын тұлға ретінде жіберуге өтініш береді. </w:t>
      </w:r>
    </w:p>
    <w:bookmarkEnd w:id="180"/>
    <w:bookmarkStart w:name="z320" w:id="181"/>
    <w:p>
      <w:pPr>
        <w:spacing w:after="0"/>
        <w:ind w:left="0"/>
        <w:jc w:val="both"/>
      </w:pPr>
      <w:r>
        <w:rPr>
          <w:rFonts w:ascii="Times New Roman"/>
          <w:b w:val="false"/>
          <w:i w:val="false"/>
          <w:color w:val="000000"/>
          <w:sz w:val="28"/>
        </w:rPr>
        <w:t>
      Өтінішке тұлғаларды қосалқы қызмет түрлерін жүзеге асыруға жіберуге арналған құжаттардың тізбесіне сәйкес қағаз және (немесе) электрондық жеткізгіштердегі құжаттар қоса беріледі.</w:t>
      </w:r>
    </w:p>
    <w:bookmarkEnd w:id="181"/>
    <w:bookmarkStart w:name="z22"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22-бап.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асыруға</w:t>
      </w:r>
      <w:r>
        <w:rPr>
          <w:rFonts w:ascii="Times New Roman"/>
          <w:b w:val="false"/>
          <w:i w:val="false"/>
          <w:color w:val="000000"/>
          <w:sz w:val="28"/>
        </w:rPr>
        <w:t xml:space="preserve"> </w:t>
      </w:r>
      <w:r>
        <w:rPr>
          <w:rFonts w:ascii="Times New Roman"/>
          <w:b/>
          <w:i w:val="false"/>
          <w:color w:val="000000"/>
          <w:sz w:val="28"/>
        </w:rPr>
        <w:t>жіберу</w:t>
      </w:r>
      <w:r>
        <w:rPr>
          <w:rFonts w:ascii="Times New Roman"/>
          <w:b w:val="false"/>
          <w:i w:val="false"/>
          <w:color w:val="000000"/>
          <w:sz w:val="28"/>
        </w:rPr>
        <w:t xml:space="preserve"> </w:t>
      </w:r>
      <w:r>
        <w:rPr>
          <w:rFonts w:ascii="Times New Roman"/>
          <w:b/>
          <w:i w:val="false"/>
          <w:color w:val="000000"/>
          <w:sz w:val="28"/>
        </w:rPr>
        <w:t>негізі</w:t>
      </w:r>
      <w:r>
        <w:rPr>
          <w:rFonts w:ascii="Times New Roman"/>
          <w:b/>
          <w:i w:val="false"/>
          <w:color w:val="000000"/>
          <w:sz w:val="28"/>
        </w:rPr>
        <w:t xml:space="preserve"> мен </w:t>
      </w:r>
      <w:r>
        <w:rPr>
          <w:rFonts w:ascii="Times New Roman"/>
          <w:b/>
          <w:i w:val="false"/>
          <w:color w:val="000000"/>
          <w:sz w:val="28"/>
        </w:rPr>
        <w:t>рәсімі</w:t>
      </w:r>
    </w:p>
    <w:bookmarkEnd w:id="182"/>
    <w:bookmarkStart w:name="z133" w:id="183"/>
    <w:p>
      <w:pPr>
        <w:spacing w:after="0"/>
        <w:ind w:left="0"/>
        <w:jc w:val="both"/>
      </w:pPr>
      <w:r>
        <w:rPr>
          <w:rFonts w:ascii="Times New Roman"/>
          <w:b w:val="false"/>
          <w:i w:val="false"/>
          <w:color w:val="000000"/>
          <w:sz w:val="28"/>
        </w:rPr>
        <w:t>
      1. Қосалқы қызмет түрін жүзеге асыратын тұлға ретінде жіберуге арналған өтініш келіп түскен кезде арнайы экономикалық аймақтың басқарушы компаниясы:</w:t>
      </w:r>
    </w:p>
    <w:bookmarkEnd w:id="183"/>
    <w:p>
      <w:pPr>
        <w:spacing w:after="0"/>
        <w:ind w:left="0"/>
        <w:jc w:val="both"/>
      </w:pPr>
      <w:r>
        <w:rPr>
          <w:rFonts w:ascii="Times New Roman"/>
          <w:b w:val="false"/>
          <w:i w:val="false"/>
          <w:color w:val="000000"/>
          <w:sz w:val="28"/>
        </w:rPr>
        <w:t>
      1) ұсынылған құжаттардың тұлғаларды қосалқы қызмет түрлерін жүзеге асыруға жіберуге арналған құжаттар тізбесіне сәйкестігін тексереді;</w:t>
      </w:r>
    </w:p>
    <w:p>
      <w:pPr>
        <w:spacing w:after="0"/>
        <w:ind w:left="0"/>
        <w:jc w:val="both"/>
      </w:pPr>
      <w:r>
        <w:rPr>
          <w:rFonts w:ascii="Times New Roman"/>
          <w:b w:val="false"/>
          <w:i w:val="false"/>
          <w:color w:val="000000"/>
          <w:sz w:val="28"/>
        </w:rPr>
        <w:t>
      2) қосалқы қызмет түрін жүзеге асыратын тұлға ретінде жіберуге арналған өтінішті өтініштерді тіркеу журналында тіркейді. Қосалқы қызмет түрін жүзеге асыратын тұлға ретінде жіберуге арналған өтініштің берілген күні оның тіркелген күні болып табылады.</w:t>
      </w:r>
    </w:p>
    <w:bookmarkStart w:name="z134" w:id="184"/>
    <w:p>
      <w:pPr>
        <w:spacing w:after="0"/>
        <w:ind w:left="0"/>
        <w:jc w:val="both"/>
      </w:pPr>
      <w:r>
        <w:rPr>
          <w:rFonts w:ascii="Times New Roman"/>
          <w:b w:val="false"/>
          <w:i w:val="false"/>
          <w:color w:val="000000"/>
          <w:sz w:val="28"/>
        </w:rPr>
        <w:t xml:space="preserve">
      2. Ұсынылған құжаттар тұлғаларды қосалқы қызмет түрлерін жүзеге асыруға жіберуге арналған құжаттардың тізбесіне сәйкес келген кезде арнайы экономикалық аймақтың басқарушы компаниясы өтініш тіркелген күннен бастап үш жұмыс күні ішінде қызметті жүзеге асыру туралы шарт жасасады және бұл туралы әрекет ету аймағында арнайы экономикалық аймақ орналасқан мемлекеттік кіріс органын тұлғаның арнайы экономикалық аймақ аумағында қосалқы қызмет түрін жүзеге асыруға жіберілгені туралы хабардар етеді. </w:t>
      </w:r>
    </w:p>
    <w:bookmarkEnd w:id="184"/>
    <w:bookmarkStart w:name="z135" w:id="185"/>
    <w:p>
      <w:pPr>
        <w:spacing w:after="0"/>
        <w:ind w:left="0"/>
        <w:jc w:val="both"/>
      </w:pPr>
      <w:r>
        <w:rPr>
          <w:rFonts w:ascii="Times New Roman"/>
          <w:b w:val="false"/>
          <w:i w:val="false"/>
          <w:color w:val="000000"/>
          <w:sz w:val="28"/>
        </w:rPr>
        <w:t xml:space="preserve">
      3. Арнайы экономикалық аймақ аумағында қосалқы қызмет түрлерін жүзеге асыруға үміткер тұлғалар мұндай құқықты алу үшін арнайы экономикалық аймақтың басқарушы компаниясымен келісу бойынша арнайы экономикалық аймақтың қатысушысымен жұмыстар мен көрсетілетін қызметтердің жекелеген түрлерін орындауға шарт жасасуы да мүмкін. </w:t>
      </w:r>
    </w:p>
    <w:bookmarkEnd w:id="185"/>
    <w:bookmarkStart w:name="z136" w:id="186"/>
    <w:p>
      <w:pPr>
        <w:spacing w:after="0"/>
        <w:ind w:left="0"/>
        <w:jc w:val="both"/>
      </w:pPr>
      <w:r>
        <w:rPr>
          <w:rFonts w:ascii="Times New Roman"/>
          <w:b w:val="false"/>
          <w:i w:val="false"/>
          <w:color w:val="000000"/>
          <w:sz w:val="28"/>
        </w:rPr>
        <w:t xml:space="preserve">
      4. Ұсынылған құжаттар тұлғаларды қосалқы қызмет түрлерін жүзеге асыруға жіберуге арналған құжаттардың тізбесіне сәйкес келмеген жағдайда, арнайы экономикалық аймақтың басқарушы компаниясы қосалқы қызмет түрін жүзеге асыратын тұлға ретінде жіберуге арналған өтінішті осындай өтініш тіркелген күннен бастап үш жұмыс күні ішінде қайтарып береді. Қосалқы қызмет түрін жүзеге асыратын тұлға ретінде жіберуге арналған өтінішті қайтарып беру тұлғаны жол берілген кемшіліктер жойылғаннан кейін қайтадан өтінішпен жүгіну құқығынан айырмайды. </w:t>
      </w:r>
    </w:p>
    <w:bookmarkEnd w:id="186"/>
    <w:bookmarkStart w:name="z23"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ұсыну</w:t>
      </w:r>
    </w:p>
    <w:bookmarkEnd w:id="187"/>
    <w:bookmarkStart w:name="z321" w:id="188"/>
    <w:p>
      <w:pPr>
        <w:spacing w:after="0"/>
        <w:ind w:left="0"/>
        <w:jc w:val="both"/>
      </w:pPr>
      <w:r>
        <w:rPr>
          <w:rFonts w:ascii="Times New Roman"/>
          <w:b w:val="false"/>
          <w:i w:val="false"/>
          <w:color w:val="000000"/>
          <w:sz w:val="28"/>
        </w:rPr>
        <w:t>
      Арнайы экономикалық аймақтың аумағын электр, жылу энергиясымен, газбен, сумен жабдықтауды жүзеге асыратын және коммуналдық қызметтер көрсететін өнім берушілер осындай көрсетілетін қызметтердің өзге тұтынушыларына ұқсас түрде осындай көрсетілетін қызметтерге қол жеткізуді қамтамасыз етуге міндетті.</w:t>
      </w:r>
    </w:p>
    <w:bookmarkEnd w:id="188"/>
    <w:bookmarkStart w:name="z24"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тарату</w:t>
      </w:r>
    </w:p>
    <w:bookmarkEnd w:id="189"/>
    <w:bookmarkStart w:name="z137" w:id="190"/>
    <w:p>
      <w:pPr>
        <w:spacing w:after="0"/>
        <w:ind w:left="0"/>
        <w:jc w:val="both"/>
      </w:pPr>
      <w:r>
        <w:rPr>
          <w:rFonts w:ascii="Times New Roman"/>
          <w:b w:val="false"/>
          <w:i w:val="false"/>
          <w:color w:val="000000"/>
          <w:sz w:val="28"/>
        </w:rPr>
        <w:t xml:space="preserve">
      1. Арнайы экономикалық аймақ осы арнайы экономикалық аймақтың құрылу мерзімі өткен соң таратылады. </w:t>
      </w:r>
    </w:p>
    <w:bookmarkEnd w:id="190"/>
    <w:bookmarkStart w:name="z138" w:id="191"/>
    <w:p>
      <w:pPr>
        <w:spacing w:after="0"/>
        <w:ind w:left="0"/>
        <w:jc w:val="both"/>
      </w:pPr>
      <w:r>
        <w:rPr>
          <w:rFonts w:ascii="Times New Roman"/>
          <w:b w:val="false"/>
          <w:i w:val="false"/>
          <w:color w:val="000000"/>
          <w:sz w:val="28"/>
        </w:rPr>
        <w:t>
      2. Өздеріне арнайы экономикалық аймақтың аумағындағы жер учаскелерін кейінгі жер пайдалану (қосалқы жалдау) құқығы тиесілі арнайы экономикалық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шектеулерді ескере отырып, Қазақстан Республикасының Жер кодексінде белгіленген тәртіппен және негіздерде оларды сатып алу құқығы бар.</w:t>
      </w:r>
    </w:p>
    <w:bookmarkEnd w:id="191"/>
    <w:p>
      <w:pPr>
        <w:spacing w:after="0"/>
        <w:ind w:left="0"/>
        <w:jc w:val="both"/>
      </w:pPr>
      <w:r>
        <w:rPr>
          <w:rFonts w:ascii="Times New Roman"/>
          <w:b w:val="false"/>
          <w:i w:val="false"/>
          <w:color w:val="000000"/>
          <w:sz w:val="28"/>
        </w:rPr>
        <w:t>
      Бұл ретте осындай арнайы экономикалық аймақтың аумағы – республикалық маңызы бар индустриялық аймақ мәртебесіне, оның басқарушы компаниясы – индустриялық аймақтың басқарушы компаниясы мәртебесіне, ал осындай арнайы экономикалық аймақтың қатысушылары мен қосалқы немесе бейінді емес қызмет түрлерін жүзеге асыратын тұлғалар индустриялық аймақтың қатысушылары мәртебесіне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1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аймаққа</w:t>
      </w:r>
      <w:r>
        <w:rPr>
          <w:rFonts w:ascii="Times New Roman"/>
          <w:b w:val="false"/>
          <w:i w:val="false"/>
          <w:color w:val="000000"/>
          <w:sz w:val="28"/>
        </w:rPr>
        <w:t xml:space="preserve"> </w:t>
      </w:r>
      <w:r>
        <w:rPr>
          <w:rFonts w:ascii="Times New Roman"/>
          <w:b/>
          <w:i w:val="false"/>
          <w:color w:val="000000"/>
          <w:sz w:val="28"/>
        </w:rPr>
        <w:t>қатысу</w:t>
      </w:r>
      <w:r>
        <w:rPr>
          <w:rFonts w:ascii="Times New Roman"/>
          <w:b w:val="false"/>
          <w:i w:val="false"/>
          <w:color w:val="000000"/>
          <w:sz w:val="28"/>
        </w:rPr>
        <w:t xml:space="preserve"> </w:t>
      </w:r>
      <w:r>
        <w:rPr>
          <w:rFonts w:ascii="Times New Roman"/>
          <w:b/>
          <w:i w:val="false"/>
          <w:color w:val="000000"/>
          <w:sz w:val="28"/>
        </w:rPr>
        <w:t>құқығын</w:t>
      </w:r>
      <w:r>
        <w:rPr>
          <w:rFonts w:ascii="Times New Roman"/>
          <w:b/>
          <w:i w:val="false"/>
          <w:color w:val="000000"/>
          <w:sz w:val="28"/>
        </w:rPr>
        <w:t xml:space="preserve"> беру</w:t>
      </w:r>
    </w:p>
    <w:bookmarkEnd w:id="192"/>
    <w:bookmarkStart w:name="z139" w:id="193"/>
    <w:p>
      <w:pPr>
        <w:spacing w:after="0"/>
        <w:ind w:left="0"/>
        <w:jc w:val="both"/>
      </w:pPr>
      <w:r>
        <w:rPr>
          <w:rFonts w:ascii="Times New Roman"/>
          <w:b w:val="false"/>
          <w:i w:val="false"/>
          <w:color w:val="000000"/>
          <w:sz w:val="28"/>
        </w:rPr>
        <w:t xml:space="preserve">
      1. Арнайы экономикалық аймақтың қатысушысы ретінде тіркелген және арнайы экономикалық аймақтар қатысушыларының бірыңғай тізіліміне енгізілген заңды тұлғаның арнайы экономикалық аймақтың аумағында басым және (немесе) бейінді емес қызмет түрлерін жүзеге асыру құқығы осы баптың мақсаттары үшін арнайы экономикалық аймаққа қатысу құқығы деп түсініледі. </w:t>
      </w:r>
    </w:p>
    <w:bookmarkEnd w:id="193"/>
    <w:bookmarkStart w:name="z140" w:id="194"/>
    <w:p>
      <w:pPr>
        <w:spacing w:after="0"/>
        <w:ind w:left="0"/>
        <w:jc w:val="both"/>
      </w:pPr>
      <w:r>
        <w:rPr>
          <w:rFonts w:ascii="Times New Roman"/>
          <w:b w:val="false"/>
          <w:i w:val="false"/>
          <w:color w:val="000000"/>
          <w:sz w:val="28"/>
        </w:rPr>
        <w:t>
      2. Арнайы экономикалық аймаққа қатысу құқығы бар заңды тұлға осындай құқығы бар заңды тұлғалармен біріккен кезде арнайы экономикалық аймаққа қатысу құқығын қайта ресімдеу осы бапта айқындалған тәртіппен жүзеге асырылады.</w:t>
      </w:r>
    </w:p>
    <w:bookmarkEnd w:id="194"/>
    <w:bookmarkStart w:name="z323" w:id="195"/>
    <w:p>
      <w:pPr>
        <w:spacing w:after="0"/>
        <w:ind w:left="0"/>
        <w:jc w:val="both"/>
      </w:pPr>
      <w:r>
        <w:rPr>
          <w:rFonts w:ascii="Times New Roman"/>
          <w:b w:val="false"/>
          <w:i w:val="false"/>
          <w:color w:val="000000"/>
          <w:sz w:val="28"/>
        </w:rPr>
        <w:t xml:space="preserve">
      Арнайы экономикалық аймаққа қатысу құқығы бар заңды тұлға басқа заңды тұлғалармен біріккен жағдайда, арнайы экономикалық аймаққа қатысу құқығы бірігу нәтижесінде жаңадан пайда болған заңды тұлғаға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ресімделуге жатады.</w:t>
      </w:r>
    </w:p>
    <w:bookmarkEnd w:id="195"/>
    <w:bookmarkStart w:name="z141" w:id="196"/>
    <w:p>
      <w:pPr>
        <w:spacing w:after="0"/>
        <w:ind w:left="0"/>
        <w:jc w:val="both"/>
      </w:pPr>
      <w:r>
        <w:rPr>
          <w:rFonts w:ascii="Times New Roman"/>
          <w:b w:val="false"/>
          <w:i w:val="false"/>
          <w:color w:val="000000"/>
          <w:sz w:val="28"/>
        </w:rPr>
        <w:t xml:space="preserve">
      3. Арнайы экономикалық аймаққа қатысу құқығы бар бір түрдегі заңды тұлғаны басқа түрдегі заңды тұлға етіп қайта құрған кезде, қайта құру нәтижесінде жаңадан пайда болған заңды тұлғаның ұйымдық-құқықтық нысаны үшін арнайы экономикалық аймақта қандай да бір қызмет түрімен айналысуға Қазақстан Республикасының заңдарында тыйым салынған жағдайларды қоспағанда, арнайы экономикалық аймаққа қатысу құқығы жаңадан пайда болған заңды тұлғаға осы бапта белгіленген тәртіппен қайта ресімдеуге жатады. </w:t>
      </w:r>
    </w:p>
    <w:bookmarkEnd w:id="196"/>
    <w:bookmarkStart w:name="z142" w:id="197"/>
    <w:p>
      <w:pPr>
        <w:spacing w:after="0"/>
        <w:ind w:left="0"/>
        <w:jc w:val="both"/>
      </w:pPr>
      <w:r>
        <w:rPr>
          <w:rFonts w:ascii="Times New Roman"/>
          <w:b w:val="false"/>
          <w:i w:val="false"/>
          <w:color w:val="000000"/>
          <w:sz w:val="28"/>
        </w:rPr>
        <w:t xml:space="preserve">
      4. Арнайы экономикалық аймаққа қатысу құқығы бар заңды тұлға басқа заңды тұлғаға қосылған кезде, арнайы экономикалық аймаққа қатысу құқығы қосылу нәтижесінде жаңадан пайда болған заңды тұлғаға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197"/>
    <w:bookmarkStart w:name="z324" w:id="198"/>
    <w:p>
      <w:pPr>
        <w:spacing w:after="0"/>
        <w:ind w:left="0"/>
        <w:jc w:val="both"/>
      </w:pPr>
      <w:r>
        <w:rPr>
          <w:rFonts w:ascii="Times New Roman"/>
          <w:b w:val="false"/>
          <w:i w:val="false"/>
          <w:color w:val="000000"/>
          <w:sz w:val="28"/>
        </w:rPr>
        <w:t>
      Арнайы экономикалық аймаққа қатысу құқығы бар заңды тұлға осындай құқығы бар заңды тұлғаға қосылған жағдайда, арнайы экономикалық аймаққа қатысу құқығын қайта ресімдеу осы бапта белгіленген тәртіппен жүзеге асырылады.</w:t>
      </w:r>
    </w:p>
    <w:bookmarkEnd w:id="198"/>
    <w:bookmarkStart w:name="z143" w:id="199"/>
    <w:p>
      <w:pPr>
        <w:spacing w:after="0"/>
        <w:ind w:left="0"/>
        <w:jc w:val="both"/>
      </w:pPr>
      <w:r>
        <w:rPr>
          <w:rFonts w:ascii="Times New Roman"/>
          <w:b w:val="false"/>
          <w:i w:val="false"/>
          <w:color w:val="000000"/>
          <w:sz w:val="28"/>
        </w:rPr>
        <w:t xml:space="preserve">
      5. Арнайы экономикалық аймаққа қатысу құқығы бар заңды тұлғаның құрамынан бір немесе бірнеше заңды тұлғаны бөліп шығарған кезде, қайта ұйымдастырылған заңды тұлғаның келісуі болған жағдайда арнайы экономикалық аймаққа қатысу құқығы жаңадан пайда болған заңды тұлғаларға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199"/>
    <w:bookmarkStart w:name="z144" w:id="200"/>
    <w:p>
      <w:pPr>
        <w:spacing w:after="0"/>
        <w:ind w:left="0"/>
        <w:jc w:val="both"/>
      </w:pPr>
      <w:r>
        <w:rPr>
          <w:rFonts w:ascii="Times New Roman"/>
          <w:b w:val="false"/>
          <w:i w:val="false"/>
          <w:color w:val="000000"/>
          <w:sz w:val="28"/>
        </w:rPr>
        <w:t xml:space="preserve">
      6. Арнайы экономикалық аймаққа қатысу құқығына ие заңды тұлға бөлінген кезде, қайта ұйымдастырылған заңды тұлғаның келісуі болған жағдайда арнайы экономикалық аймаққа қатысу құқығы бөлу нәтижесінде жаңадан пайда болған заңды тұлғаларға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200"/>
    <w:bookmarkStart w:name="z145" w:id="201"/>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жағдайларда арнайы экономикалық аймаққа қатысу құқығын қайта ресімдеу жаңадан құрылған заңды тұлғаның арнайы экономикалық аймақтың басқарушы компаниясына қайта ұйымдастырылуды растайтын құжаттарды қоса бере отырып, өтініш беруі негізінде жүзеге асырылады.</w:t>
      </w:r>
    </w:p>
    <w:bookmarkEnd w:id="201"/>
    <w:bookmarkStart w:name="z325" w:id="202"/>
    <w:p>
      <w:pPr>
        <w:spacing w:after="0"/>
        <w:ind w:left="0"/>
        <w:jc w:val="both"/>
      </w:pPr>
      <w:r>
        <w:rPr>
          <w:rFonts w:ascii="Times New Roman"/>
          <w:b w:val="false"/>
          <w:i w:val="false"/>
          <w:color w:val="000000"/>
          <w:sz w:val="28"/>
        </w:rPr>
        <w:t xml:space="preserve">
      Осы бапта көзделген өзге жағдайларда, арнайы экономикалық аймаққа қатысу құқығын қайта ресімдеуге осы Заңда көзделген талаптар сақталған жағдайда жол беріледі.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203"/>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ИНДУСТРИЯЛЫҚ АЙМАҚТАРДЫҢ ҚҰРЫЛУЫ ЖӘНЕ ЖҰМЫС ІСТЕУІ</w:t>
      </w:r>
    </w:p>
    <w:bookmarkEnd w:id="203"/>
    <w:bookmarkStart w:name="z26"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түрлері</w:t>
      </w:r>
    </w:p>
    <w:bookmarkEnd w:id="204"/>
    <w:bookmarkStart w:name="z326" w:id="205"/>
    <w:p>
      <w:pPr>
        <w:spacing w:after="0"/>
        <w:ind w:left="0"/>
        <w:jc w:val="both"/>
      </w:pPr>
      <w:r>
        <w:rPr>
          <w:rFonts w:ascii="Times New Roman"/>
          <w:b w:val="false"/>
          <w:i w:val="false"/>
          <w:color w:val="000000"/>
          <w:sz w:val="28"/>
        </w:rPr>
        <w:t>
      Индустриялық аймақтар мемлекеттік және жекешелік болып бөлінеді.</w:t>
      </w:r>
    </w:p>
    <w:bookmarkEnd w:id="205"/>
    <w:bookmarkStart w:name="z327" w:id="206"/>
    <w:p>
      <w:pPr>
        <w:spacing w:after="0"/>
        <w:ind w:left="0"/>
        <w:jc w:val="both"/>
      </w:pPr>
      <w:r>
        <w:rPr>
          <w:rFonts w:ascii="Times New Roman"/>
          <w:b w:val="false"/>
          <w:i w:val="false"/>
          <w:color w:val="000000"/>
          <w:sz w:val="28"/>
        </w:rPr>
        <w:t>
      Мемлекеттік индустриялық аймақтар мынадай түрлерге бөлінеді:</w:t>
      </w:r>
    </w:p>
    <w:bookmarkEnd w:id="206"/>
    <w:p>
      <w:pPr>
        <w:spacing w:after="0"/>
        <w:ind w:left="0"/>
        <w:jc w:val="both"/>
      </w:pPr>
      <w:r>
        <w:rPr>
          <w:rFonts w:ascii="Times New Roman"/>
          <w:b w:val="false"/>
          <w:i w:val="false"/>
          <w:color w:val="000000"/>
          <w:sz w:val="28"/>
        </w:rPr>
        <w:t>
      1) республикалық маңызы бар индустриялық аймақ;</w:t>
      </w:r>
    </w:p>
    <w:p>
      <w:pPr>
        <w:spacing w:after="0"/>
        <w:ind w:left="0"/>
        <w:jc w:val="both"/>
      </w:pPr>
      <w:r>
        <w:rPr>
          <w:rFonts w:ascii="Times New Roman"/>
          <w:b w:val="false"/>
          <w:i w:val="false"/>
          <w:color w:val="000000"/>
          <w:sz w:val="28"/>
        </w:rPr>
        <w:t>
      2) өңірлік маңызы бар индустриялық аймақ;</w:t>
      </w:r>
    </w:p>
    <w:p>
      <w:pPr>
        <w:spacing w:after="0"/>
        <w:ind w:left="0"/>
        <w:jc w:val="both"/>
      </w:pPr>
      <w:r>
        <w:rPr>
          <w:rFonts w:ascii="Times New Roman"/>
          <w:b w:val="false"/>
          <w:i w:val="false"/>
          <w:color w:val="000000"/>
          <w:sz w:val="28"/>
        </w:rPr>
        <w:t xml:space="preserve">
      3) шағын индустриялық аймақ. </w:t>
      </w:r>
    </w:p>
    <w:bookmarkStart w:name="z27"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207"/>
    <w:bookmarkStart w:name="z147" w:id="208"/>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өзгеше белгіленбесе, егер жергілікті бюджеттен толық не ішінара қаржыландырылуын жүзеге асыру болжанған жағдайда, индустриялық аймақ өңірлік маңызы бар индустриялық аймақ деп танылады.</w:t>
      </w:r>
    </w:p>
    <w:bookmarkEnd w:id="208"/>
    <w:bookmarkStart w:name="z148" w:id="209"/>
    <w:p>
      <w:pPr>
        <w:spacing w:after="0"/>
        <w:ind w:left="0"/>
        <w:jc w:val="both"/>
      </w:pPr>
      <w:r>
        <w:rPr>
          <w:rFonts w:ascii="Times New Roman"/>
          <w:b w:val="false"/>
          <w:i w:val="false"/>
          <w:color w:val="000000"/>
          <w:sz w:val="28"/>
        </w:rPr>
        <w:t>
      2. Мыналар:</w:t>
      </w:r>
    </w:p>
    <w:bookmarkEnd w:id="209"/>
    <w:p>
      <w:pPr>
        <w:spacing w:after="0"/>
        <w:ind w:left="0"/>
        <w:jc w:val="both"/>
      </w:pPr>
      <w:r>
        <w:rPr>
          <w:rFonts w:ascii="Times New Roman"/>
          <w:b w:val="false"/>
          <w:i w:val="false"/>
          <w:color w:val="000000"/>
          <w:sz w:val="28"/>
        </w:rPr>
        <w:t>
      1) егер республикалық бюджеттен толық не ішінара қаржыландырылуын жүзеге асыру болжанған жағдайда, индустриялық аймақ;</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24-бабына</w:t>
      </w:r>
      <w:r>
        <w:rPr>
          <w:rFonts w:ascii="Times New Roman"/>
          <w:b w:val="false"/>
          <w:i w:val="false"/>
          <w:color w:val="000000"/>
          <w:sz w:val="28"/>
        </w:rPr>
        <w:t xml:space="preserve"> сәйкес арнайы экономикалық аймақ таратылғаннан кейін мәртебе алған индустриялық аймақ республикалық маңызы бар индустриялық аймақ деп танылады.</w:t>
      </w:r>
    </w:p>
    <w:bookmarkStart w:name="z149" w:id="210"/>
    <w:p>
      <w:pPr>
        <w:spacing w:after="0"/>
        <w:ind w:left="0"/>
        <w:jc w:val="both"/>
      </w:pPr>
      <w:r>
        <w:rPr>
          <w:rFonts w:ascii="Times New Roman"/>
          <w:b w:val="false"/>
          <w:i w:val="false"/>
          <w:color w:val="000000"/>
          <w:sz w:val="28"/>
        </w:rPr>
        <w:t xml:space="preserve">
      3. Жергілікті атқарушы орган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2-тармағында</w:t>
      </w:r>
      <w:r>
        <w:rPr>
          <w:rFonts w:ascii="Times New Roman"/>
          <w:b w:val="false"/>
          <w:i w:val="false"/>
          <w:color w:val="000000"/>
          <w:sz w:val="28"/>
        </w:rPr>
        <w:t xml:space="preserve"> көзделген индустриялық аймақ құрылған кезден бастап жиырма жұмыс күні ішінде бұл туралы бірыңғай үйлестіру орталығына хабарлайды.</w:t>
      </w:r>
    </w:p>
    <w:bookmarkEnd w:id="210"/>
    <w:bookmarkStart w:name="z150" w:id="211"/>
    <w:p>
      <w:pPr>
        <w:spacing w:after="0"/>
        <w:ind w:left="0"/>
        <w:jc w:val="both"/>
      </w:pPr>
      <w:r>
        <w:rPr>
          <w:rFonts w:ascii="Times New Roman"/>
          <w:b w:val="false"/>
          <w:i w:val="false"/>
          <w:color w:val="000000"/>
          <w:sz w:val="28"/>
        </w:rPr>
        <w:t xml:space="preserve">
      4. Жекеше индустриялық аймақты жеке тұлғалар не мемлекеттік емес заңды тұлғалар өз қаражаты, жекеше инвестициялар, қарыздар есебінен құрады. </w:t>
      </w:r>
    </w:p>
    <w:bookmarkEnd w:id="211"/>
    <w:p>
      <w:pPr>
        <w:spacing w:after="0"/>
        <w:ind w:left="0"/>
        <w:jc w:val="both"/>
      </w:pPr>
      <w:r>
        <w:rPr>
          <w:rFonts w:ascii="Times New Roman"/>
          <w:b w:val="false"/>
          <w:i w:val="false"/>
          <w:color w:val="000000"/>
          <w:sz w:val="28"/>
        </w:rPr>
        <w:t>
      Ерекше индустриялық аймақтың аумағында ішкі инженерлік инфрақұрылым объектілерін (инженерлік коммуникациялар) салуды (реконструкциялауды) қаржыландыруды ерекше индустриялық аймақтың жер учаскесінің меншік иесі (меншік иелері) өз қаражаты, жекеше инвестициялар, қарыздар есебінен жүзеге асырады.</w:t>
      </w:r>
    </w:p>
    <w:bookmarkStart w:name="z328" w:id="212"/>
    <w:p>
      <w:pPr>
        <w:spacing w:after="0"/>
        <w:ind w:left="0"/>
        <w:jc w:val="both"/>
      </w:pPr>
      <w:r>
        <w:rPr>
          <w:rFonts w:ascii="Times New Roman"/>
          <w:b w:val="false"/>
          <w:i w:val="false"/>
          <w:color w:val="000000"/>
          <w:sz w:val="28"/>
        </w:rPr>
        <w:t>
      Жекеше индустриялық аймақтың шекарасына дейінгі инфрақұрылым объектілерін салуды (реконструкциялауды) қаржыландыру Қазақстан Республикасының Үкіметі айқындайтын тәртіппен жүзеге асырылады.</w:t>
      </w:r>
    </w:p>
    <w:bookmarkEnd w:id="212"/>
    <w:bookmarkStart w:name="z329" w:id="213"/>
    <w:p>
      <w:pPr>
        <w:spacing w:after="0"/>
        <w:ind w:left="0"/>
        <w:jc w:val="both"/>
      </w:pPr>
      <w:r>
        <w:rPr>
          <w:rFonts w:ascii="Times New Roman"/>
          <w:b w:val="false"/>
          <w:i w:val="false"/>
          <w:color w:val="000000"/>
          <w:sz w:val="28"/>
        </w:rPr>
        <w:t xml:space="preserve">
      Бұл ретте жекеше индустриялық аймақтардың меншік иелері – жеке тұлғалар немесе мемлекеттік емес заңды тұлғалар индустриялық аймақ құрылған кезден бастап жиырма жұмыс күні ішінде бұл туралы бірыңғай үйлестіру орталығына хабарлайды. </w:t>
      </w:r>
    </w:p>
    <w:bookmarkEnd w:id="213"/>
    <w:bookmarkStart w:name="z151" w:id="214"/>
    <w:p>
      <w:pPr>
        <w:spacing w:after="0"/>
        <w:ind w:left="0"/>
        <w:jc w:val="both"/>
      </w:pPr>
      <w:r>
        <w:rPr>
          <w:rFonts w:ascii="Times New Roman"/>
          <w:b w:val="false"/>
          <w:i w:val="false"/>
          <w:color w:val="000000"/>
          <w:sz w:val="28"/>
        </w:rPr>
        <w:t>
      5. Шағын индустриялық аймақ шағын индустриялық аймақтарды құру және олардың жұмыс істеу қағидаларына сәйкес құрылады және жұмыс істейді.</w:t>
      </w:r>
    </w:p>
    <w:bookmarkEnd w:id="214"/>
    <w:bookmarkStart w:name="z330" w:id="215"/>
    <w:p>
      <w:pPr>
        <w:spacing w:after="0"/>
        <w:ind w:left="0"/>
        <w:jc w:val="both"/>
      </w:pPr>
      <w:r>
        <w:rPr>
          <w:rFonts w:ascii="Times New Roman"/>
          <w:b w:val="false"/>
          <w:i w:val="false"/>
          <w:color w:val="000000"/>
          <w:sz w:val="28"/>
        </w:rPr>
        <w:t xml:space="preserve">
      Бұл ретте шағын индустриялық аймақ Қазақстан Республикасының заңнамасына сәйкес шағын және орта кәсіпкерлік субъектілеріне берілетін, пайдалануға енгізілген өндірістік және өзге де ғимараттардың (үй-жайлардың) аумағында орналасуға тиіс. </w:t>
      </w:r>
    </w:p>
    <w:bookmarkEnd w:id="215"/>
    <w:bookmarkStart w:name="z152" w:id="216"/>
    <w:p>
      <w:pPr>
        <w:spacing w:after="0"/>
        <w:ind w:left="0"/>
        <w:jc w:val="both"/>
      </w:pPr>
      <w:r>
        <w:rPr>
          <w:rFonts w:ascii="Times New Roman"/>
          <w:b w:val="false"/>
          <w:i w:val="false"/>
          <w:color w:val="000000"/>
          <w:sz w:val="28"/>
        </w:rPr>
        <w:t>
      6. Республикалық және өңірлік маңызы бар индустриялық аймақтарды құру үшін Қазақстан Республикасының заңнамасына сәйкес жекеше инвестициялар тартылуы мүмкін.</w:t>
      </w:r>
    </w:p>
    <w:bookmarkEnd w:id="216"/>
    <w:bookmarkStart w:name="z153" w:id="217"/>
    <w:p>
      <w:pPr>
        <w:spacing w:after="0"/>
        <w:ind w:left="0"/>
        <w:jc w:val="both"/>
      </w:pPr>
      <w:r>
        <w:rPr>
          <w:rFonts w:ascii="Times New Roman"/>
          <w:b w:val="false"/>
          <w:i w:val="false"/>
          <w:color w:val="000000"/>
          <w:sz w:val="28"/>
        </w:rPr>
        <w:t>
      7. Индустриялық аймақтың аумағындағы оның мәртебесін пайдалануға байланысты барлық мәміле индустриялық аймақтардың бірыңғай тізіліміне индустриялық аймақ енгізілгеннен кейін жарамды болып табылады.</w:t>
      </w:r>
    </w:p>
    <w:bookmarkEnd w:id="217"/>
    <w:bookmarkStart w:name="z154" w:id="218"/>
    <w:p>
      <w:pPr>
        <w:spacing w:after="0"/>
        <w:ind w:left="0"/>
        <w:jc w:val="both"/>
      </w:pPr>
      <w:r>
        <w:rPr>
          <w:rFonts w:ascii="Times New Roman"/>
          <w:b w:val="false"/>
          <w:i w:val="false"/>
          <w:color w:val="000000"/>
          <w:sz w:val="28"/>
        </w:rPr>
        <w:t>
      8. Қатысушыларды индустриялық аймақтың аумағында қызметті жүзеге асыруға жіберу индустриялық аймақтың басқарушы компаниясы мен индустриялық аймақтың қатысушылары арасында жасалатын қызметті жүзеге асыру туралы шарттар негізінде жүргізіледі.</w:t>
      </w:r>
    </w:p>
    <w:bookmarkEnd w:id="218"/>
    <w:bookmarkStart w:name="z331" w:id="219"/>
    <w:p>
      <w:pPr>
        <w:spacing w:after="0"/>
        <w:ind w:left="0"/>
        <w:jc w:val="both"/>
      </w:pPr>
      <w:r>
        <w:rPr>
          <w:rFonts w:ascii="Times New Roman"/>
          <w:b w:val="false"/>
          <w:i w:val="false"/>
          <w:color w:val="000000"/>
          <w:sz w:val="28"/>
        </w:rPr>
        <w:t xml:space="preserve">
      Мұндай шарттар қызметті жүзеге асыру туралы үлгілік шарт негізінде жасалады. Индустриялық аймақтардың барлық қатысушысына, олардың түріне қарамастан, жасалған шарттардың талаптарына сәйкес олардың тұрақтылығына кепілдік беріледі. </w:t>
      </w:r>
    </w:p>
    <w:bookmarkEnd w:id="219"/>
    <w:p>
      <w:pPr>
        <w:spacing w:after="0"/>
        <w:ind w:left="0"/>
        <w:jc w:val="both"/>
      </w:pPr>
      <w:r>
        <w:rPr>
          <w:rFonts w:ascii="Times New Roman"/>
          <w:b w:val="false"/>
          <w:i w:val="false"/>
          <w:color w:val="000000"/>
          <w:sz w:val="28"/>
        </w:rPr>
        <w:t xml:space="preserve">
      Қызметті жүзеге асыру туралы үлгілік шарттың нысанында индустриялық аймақтардың барлық түрі үшін міндетті және өзгермейтін талаптар мен тараптардың келісуі бойынша өзгертілуі мүмкін талаптар көзделеді.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27-бапқа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28" w:id="2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тәртібі</w:t>
      </w:r>
    </w:p>
    <w:bookmarkEnd w:id="220"/>
    <w:bookmarkStart w:name="z155" w:id="221"/>
    <w:p>
      <w:pPr>
        <w:spacing w:after="0"/>
        <w:ind w:left="0"/>
        <w:jc w:val="both"/>
      </w:pPr>
      <w:r>
        <w:rPr>
          <w:rFonts w:ascii="Times New Roman"/>
          <w:b w:val="false"/>
          <w:i w:val="false"/>
          <w:color w:val="000000"/>
          <w:sz w:val="28"/>
        </w:rPr>
        <w:t xml:space="preserve">
      1. Республикалық маңызы бар индустриялық аймақты құру туралы ұсынысты тұжырымдамасын қоса бере отырып облыстың, республикалық маңызы бар қаланың, астананың жергілікті атқарушы органы уәкілетті органға енгізеді. </w:t>
      </w:r>
    </w:p>
    <w:bookmarkEnd w:id="221"/>
    <w:bookmarkStart w:name="z156" w:id="222"/>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 енгізілген күннен бастап бес жұмыс күні ішінде уәкілетті орган республикалық маңызы бар индустриялық аймақты құру тұжырымдамасын арнайы экономикалық және индустриялық аймақтарды құру тұжырымдамасына қойылатын талаптарға сәйкестігі тұрғысынан тексереді. Тұжырымдаманы тексеру нәтижелері бойынша уәкілетті орган үш жұмыс күні ішінде жергілікті атқарушы органды тұжырымдаманың сарапшылық кеңестің қарауына шығарылғаны туралы хабардар етеді не тұжырымдаманың көрсетілген талаптарға сәйкес келмеуіне байланысты уәжді бас тарту жібереді.</w:t>
      </w:r>
    </w:p>
    <w:bookmarkEnd w:id="222"/>
    <w:p>
      <w:pPr>
        <w:spacing w:after="0"/>
        <w:ind w:left="0"/>
        <w:jc w:val="both"/>
      </w:pPr>
      <w:r>
        <w:rPr>
          <w:rFonts w:ascii="Times New Roman"/>
          <w:b w:val="false"/>
          <w:i w:val="false"/>
          <w:color w:val="000000"/>
          <w:sz w:val="28"/>
        </w:rPr>
        <w:t>
      Сарапшылық кеңес республикалық маңызы бар индустриялық аймақты құру туралы ұсыныс енгізілген күннен бастап жиырма жұмыс күнінен кешіктірілмейтін мерзімде қорытынды дайындайды.</w:t>
      </w:r>
    </w:p>
    <w:bookmarkStart w:name="z157" w:id="223"/>
    <w:p>
      <w:pPr>
        <w:spacing w:after="0"/>
        <w:ind w:left="0"/>
        <w:jc w:val="both"/>
      </w:pPr>
      <w:r>
        <w:rPr>
          <w:rFonts w:ascii="Times New Roman"/>
          <w:b w:val="false"/>
          <w:i w:val="false"/>
          <w:color w:val="000000"/>
          <w:sz w:val="28"/>
        </w:rPr>
        <w:t>
      3. Сарапшылық кеңес оң қорытынды берген жағдайда, уәкілетті орган осындай қорытынды шығарылғаннан кейін бес жұмыс күні ішінде республикалық маңызы бар индустриялық аймақты құруға жазбаша келісім береді.</w:t>
      </w:r>
    </w:p>
    <w:bookmarkEnd w:id="223"/>
    <w:p>
      <w:pPr>
        <w:spacing w:after="0"/>
        <w:ind w:left="0"/>
        <w:jc w:val="both"/>
      </w:pPr>
      <w:r>
        <w:rPr>
          <w:rFonts w:ascii="Times New Roman"/>
          <w:b w:val="false"/>
          <w:i w:val="false"/>
          <w:color w:val="000000"/>
          <w:sz w:val="28"/>
        </w:rPr>
        <w:t>
      Мұндай келісім облыстың, республикалық маңызы бар қаланың, астананың жергілікті атқарушы органының республикалық маңызы бар индустриялық аймақты құру туралы шешім шығаруы үшін негіз болып табылады.</w:t>
      </w:r>
    </w:p>
    <w:bookmarkStart w:name="z158" w:id="224"/>
    <w:p>
      <w:pPr>
        <w:spacing w:after="0"/>
        <w:ind w:left="0"/>
        <w:jc w:val="both"/>
      </w:pPr>
      <w:r>
        <w:rPr>
          <w:rFonts w:ascii="Times New Roman"/>
          <w:b w:val="false"/>
          <w:i w:val="false"/>
          <w:color w:val="000000"/>
          <w:sz w:val="28"/>
        </w:rPr>
        <w:t>
      4. Сарапшылық кеңес теріс қорытынды шығарған жағдайда, уәкілетті орган республикалық маңызы бар индустриялық аймақты құру туралы ұсынысты қабылдамайды.</w:t>
      </w:r>
    </w:p>
    <w:bookmarkEnd w:id="224"/>
    <w:p>
      <w:pPr>
        <w:spacing w:after="0"/>
        <w:ind w:left="0"/>
        <w:jc w:val="both"/>
      </w:pPr>
      <w:r>
        <w:rPr>
          <w:rFonts w:ascii="Times New Roman"/>
          <w:b w:val="false"/>
          <w:i w:val="false"/>
          <w:color w:val="000000"/>
          <w:sz w:val="28"/>
        </w:rPr>
        <w:t>
      Сарапшылық кеңес:</w:t>
      </w:r>
    </w:p>
    <w:p>
      <w:pPr>
        <w:spacing w:after="0"/>
        <w:ind w:left="0"/>
        <w:jc w:val="both"/>
      </w:pPr>
      <w:r>
        <w:rPr>
          <w:rFonts w:ascii="Times New Roman"/>
          <w:b w:val="false"/>
          <w:i w:val="false"/>
          <w:color w:val="000000"/>
          <w:sz w:val="28"/>
        </w:rPr>
        <w:t>
      1) республикалық маңызы бар индустриялық аймақты құру экономикалық тұрғыдан орынсыз болған;</w:t>
      </w:r>
    </w:p>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p>
      <w:pPr>
        <w:spacing w:after="0"/>
        <w:ind w:left="0"/>
        <w:jc w:val="both"/>
      </w:pPr>
      <w:r>
        <w:rPr>
          <w:rFonts w:ascii="Times New Roman"/>
          <w:b w:val="false"/>
          <w:i w:val="false"/>
          <w:color w:val="000000"/>
          <w:sz w:val="28"/>
        </w:rPr>
        <w:t>
      Уәкілетті орган осы тармақтың екінші бөлігінде көзделген негіздер бойынша уәжді бас тартуды сарапшылық кеңес қорытынды шығарған күннен бастап үш жұмыс күні ішінде облыстың, республикалық маңызы бар қаланың, астананың жергілікті атқарушы органына жазбаша нысанда жібереді.</w:t>
      </w:r>
    </w:p>
    <w:p>
      <w:pPr>
        <w:spacing w:after="0"/>
        <w:ind w:left="0"/>
        <w:jc w:val="both"/>
      </w:pPr>
      <w:r>
        <w:rPr>
          <w:rFonts w:ascii="Times New Roman"/>
          <w:b w:val="false"/>
          <w:i w:val="false"/>
          <w:color w:val="000000"/>
          <w:sz w:val="28"/>
        </w:rPr>
        <w:t>
      Республикалық маңызы бар индустриялық аймақты құру туралы ұсынысқа бас тарту алу мұндай ұсыныспен кейіннен жүгінуге кедергі болып табылмайды.</w:t>
      </w:r>
    </w:p>
    <w:bookmarkStart w:name="z159" w:id="225"/>
    <w:p>
      <w:pPr>
        <w:spacing w:after="0"/>
        <w:ind w:left="0"/>
        <w:jc w:val="both"/>
      </w:pPr>
      <w:r>
        <w:rPr>
          <w:rFonts w:ascii="Times New Roman"/>
          <w:b w:val="false"/>
          <w:i w:val="false"/>
          <w:color w:val="000000"/>
          <w:sz w:val="28"/>
        </w:rPr>
        <w:t>
      5. Республикалық маңызы бар индустриялық аймақты құру туралы шешім шығарылғаннан кейін республикалық маңызы бар индустриялық аймақтың болжамды құрылу орны бойынша облыстың, республикалық маңызы бар қаланың, астананың жергілікті атқарушы органы республикалық маңызы бар индустриялық аймақтың басқарушы компаниясын құрады немесе айқындайды, оған Қазақстан Республикасының Жер кодексінде белгіленген тәртіппен осындай индустриялық аймақты орналастыру үшін жер учаскесі беріледі.</w:t>
      </w:r>
    </w:p>
    <w:bookmarkEnd w:id="225"/>
    <w:bookmarkStart w:name="z160" w:id="226"/>
    <w:p>
      <w:pPr>
        <w:spacing w:after="0"/>
        <w:ind w:left="0"/>
        <w:jc w:val="both"/>
      </w:pPr>
      <w:r>
        <w:rPr>
          <w:rFonts w:ascii="Times New Roman"/>
          <w:b w:val="false"/>
          <w:i w:val="false"/>
          <w:color w:val="000000"/>
          <w:sz w:val="28"/>
        </w:rPr>
        <w:t>
      6. Тиісті жергілікті атқарушы орган республикалық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bookmarkEnd w:id="226"/>
    <w:bookmarkStart w:name="z161" w:id="227"/>
    <w:p>
      <w:pPr>
        <w:spacing w:after="0"/>
        <w:ind w:left="0"/>
        <w:jc w:val="both"/>
      </w:pPr>
      <w:r>
        <w:rPr>
          <w:rFonts w:ascii="Times New Roman"/>
          <w:b w:val="false"/>
          <w:i w:val="false"/>
          <w:color w:val="000000"/>
          <w:sz w:val="28"/>
        </w:rPr>
        <w:t xml:space="preserve">
      7. Осы баптың талаптары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республикалық маңызы бар индустриялық аймақты құру жағдайларына қолданылмайды.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w:t>
      </w:r>
      <w:r>
        <w:rPr>
          <w:rFonts w:ascii="Times New Roman"/>
          <w:b/>
          <w:i w:val="false"/>
          <w:color w:val="000000"/>
          <w:sz w:val="28"/>
        </w:rPr>
        <w:t>Өңірлік</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тәртібі</w:t>
      </w:r>
    </w:p>
    <w:bookmarkEnd w:id="228"/>
    <w:bookmarkStart w:name="z162" w:id="229"/>
    <w:p>
      <w:pPr>
        <w:spacing w:after="0"/>
        <w:ind w:left="0"/>
        <w:jc w:val="both"/>
      </w:pPr>
      <w:r>
        <w:rPr>
          <w:rFonts w:ascii="Times New Roman"/>
          <w:b w:val="false"/>
          <w:i w:val="false"/>
          <w:color w:val="000000"/>
          <w:sz w:val="28"/>
        </w:rPr>
        <w:t xml:space="preserve">
      1. Өңірлік маңызы бар индустриялық аймақты құру туралы шешімді облыстың, республикалық маңызы бар қаланың, астананың жергілікті атқарушы органы қабылдайды. </w:t>
      </w:r>
    </w:p>
    <w:bookmarkEnd w:id="229"/>
    <w:p>
      <w:pPr>
        <w:spacing w:after="0"/>
        <w:ind w:left="0"/>
        <w:jc w:val="both"/>
      </w:pPr>
      <w:r>
        <w:rPr>
          <w:rFonts w:ascii="Times New Roman"/>
          <w:b w:val="false"/>
          <w:i w:val="false"/>
          <w:color w:val="000000"/>
          <w:sz w:val="28"/>
        </w:rPr>
        <w:t xml:space="preserve">
      Тиісті жергілікті атқарушы орган шешім қабылдаумен қатар өңірлік маңызы бар индустриялық аймақты құру тұжырымдамасын әзірлеп, оны жергілікті атқарушы органның интернет-ресурсында орналастырады. </w:t>
      </w:r>
    </w:p>
    <w:bookmarkStart w:name="z163" w:id="230"/>
    <w:p>
      <w:pPr>
        <w:spacing w:after="0"/>
        <w:ind w:left="0"/>
        <w:jc w:val="both"/>
      </w:pPr>
      <w:r>
        <w:rPr>
          <w:rFonts w:ascii="Times New Roman"/>
          <w:b w:val="false"/>
          <w:i w:val="false"/>
          <w:color w:val="000000"/>
          <w:sz w:val="28"/>
        </w:rPr>
        <w:t>
      2. Өңірлік маңызы бар индустриялық аймақты құру тұжырымдамасында:</w:t>
      </w:r>
    </w:p>
    <w:bookmarkEnd w:id="230"/>
    <w:p>
      <w:pPr>
        <w:spacing w:after="0"/>
        <w:ind w:left="0"/>
        <w:jc w:val="both"/>
      </w:pPr>
      <w:r>
        <w:rPr>
          <w:rFonts w:ascii="Times New Roman"/>
          <w:b w:val="false"/>
          <w:i w:val="false"/>
          <w:color w:val="000000"/>
          <w:sz w:val="28"/>
        </w:rPr>
        <w:t>
      1) индустриялық аймақты құру мақсаттары;</w:t>
      </w:r>
    </w:p>
    <w:p>
      <w:pPr>
        <w:spacing w:after="0"/>
        <w:ind w:left="0"/>
        <w:jc w:val="both"/>
      </w:pPr>
      <w:r>
        <w:rPr>
          <w:rFonts w:ascii="Times New Roman"/>
          <w:b w:val="false"/>
          <w:i w:val="false"/>
          <w:color w:val="000000"/>
          <w:sz w:val="28"/>
        </w:rPr>
        <w:t xml:space="preserve">
      2) индустриялық аймақтың жобаларын іріктеу өлшемшарттарының тізбесі; </w:t>
      </w:r>
    </w:p>
    <w:p>
      <w:pPr>
        <w:spacing w:after="0"/>
        <w:ind w:left="0"/>
        <w:jc w:val="both"/>
      </w:pPr>
      <w:r>
        <w:rPr>
          <w:rFonts w:ascii="Times New Roman"/>
          <w:b w:val="false"/>
          <w:i w:val="false"/>
          <w:color w:val="000000"/>
          <w:sz w:val="28"/>
        </w:rPr>
        <w:t>
      3) қоршаған ортаға әсер етуді бағалау;</w:t>
      </w:r>
    </w:p>
    <w:p>
      <w:pPr>
        <w:spacing w:after="0"/>
        <w:ind w:left="0"/>
        <w:jc w:val="both"/>
      </w:pPr>
      <w:r>
        <w:rPr>
          <w:rFonts w:ascii="Times New Roman"/>
          <w:b w:val="false"/>
          <w:i w:val="false"/>
          <w:color w:val="000000"/>
          <w:sz w:val="28"/>
        </w:rPr>
        <w:t>
      4) болжамды қаржылық-экономикалық және әлеуметтік салдарлар;</w:t>
      </w:r>
    </w:p>
    <w:p>
      <w:pPr>
        <w:spacing w:after="0"/>
        <w:ind w:left="0"/>
        <w:jc w:val="both"/>
      </w:pPr>
      <w:r>
        <w:rPr>
          <w:rFonts w:ascii="Times New Roman"/>
          <w:b w:val="false"/>
          <w:i w:val="false"/>
          <w:color w:val="000000"/>
          <w:sz w:val="28"/>
        </w:rPr>
        <w:t>
      5) индустриялық аймақтың орналасу схемасы;</w:t>
      </w:r>
    </w:p>
    <w:p>
      <w:pPr>
        <w:spacing w:after="0"/>
        <w:ind w:left="0"/>
        <w:jc w:val="both"/>
      </w:pPr>
      <w:r>
        <w:rPr>
          <w:rFonts w:ascii="Times New Roman"/>
          <w:b w:val="false"/>
          <w:i w:val="false"/>
          <w:color w:val="000000"/>
          <w:sz w:val="28"/>
        </w:rPr>
        <w:t>
      6) тұжырымдамада көзделген іс-шаралардың мемлекеттік жоспарлау жүйесінің құжаттарына сәйкестігі туралы деректер;</w:t>
      </w:r>
    </w:p>
    <w:p>
      <w:pPr>
        <w:spacing w:after="0"/>
        <w:ind w:left="0"/>
        <w:jc w:val="both"/>
      </w:pPr>
      <w:r>
        <w:rPr>
          <w:rFonts w:ascii="Times New Roman"/>
          <w:b w:val="false"/>
          <w:i w:val="false"/>
          <w:color w:val="000000"/>
          <w:sz w:val="28"/>
        </w:rPr>
        <w:t>
      7) әрбір құрамдас бөлінісінде іс-шараларды іске асыруға арналған қаржыландыру көлемінің есеп-қисаптары мен тікелей және түпкілікті нәтижелерге қол жеткізу мүмкіндіктері;</w:t>
      </w:r>
    </w:p>
    <w:p>
      <w:pPr>
        <w:spacing w:after="0"/>
        <w:ind w:left="0"/>
        <w:jc w:val="both"/>
      </w:pPr>
      <w:r>
        <w:rPr>
          <w:rFonts w:ascii="Times New Roman"/>
          <w:b w:val="false"/>
          <w:i w:val="false"/>
          <w:color w:val="000000"/>
          <w:sz w:val="28"/>
        </w:rPr>
        <w:t>
      7-1) дайын өндірістік үй-жайлардың құрылысы туралы ақпарат;</w:t>
      </w:r>
    </w:p>
    <w:p>
      <w:pPr>
        <w:spacing w:after="0"/>
        <w:ind w:left="0"/>
        <w:jc w:val="both"/>
      </w:pPr>
      <w:r>
        <w:rPr>
          <w:rFonts w:ascii="Times New Roman"/>
          <w:b w:val="false"/>
          <w:i w:val="false"/>
          <w:color w:val="000000"/>
          <w:sz w:val="28"/>
        </w:rPr>
        <w:t>
      8) индустриялық аймақ пен оның инфрақұрылымын дамыту жоспарының жобасы қамтылуға тиіс.</w:t>
      </w:r>
    </w:p>
    <w:bookmarkStart w:name="z164" w:id="231"/>
    <w:p>
      <w:pPr>
        <w:spacing w:after="0"/>
        <w:ind w:left="0"/>
        <w:jc w:val="both"/>
      </w:pPr>
      <w:r>
        <w:rPr>
          <w:rFonts w:ascii="Times New Roman"/>
          <w:b w:val="false"/>
          <w:i w:val="false"/>
          <w:color w:val="000000"/>
          <w:sz w:val="28"/>
        </w:rPr>
        <w:t xml:space="preserve">
      3. Жергілікті атқарушы органның өңірлік маңызы бар индустриялық аймақты құру туралы шешімінің жобасы қарау үшін міндетті түрде тиісті әкімшілік-аумақтық бірліктің Қоғамдық кеңесіне жіберіледі. </w:t>
      </w:r>
    </w:p>
    <w:bookmarkEnd w:id="231"/>
    <w:bookmarkStart w:name="z165" w:id="232"/>
    <w:p>
      <w:pPr>
        <w:spacing w:after="0"/>
        <w:ind w:left="0"/>
        <w:jc w:val="both"/>
      </w:pPr>
      <w:r>
        <w:rPr>
          <w:rFonts w:ascii="Times New Roman"/>
          <w:b w:val="false"/>
          <w:i w:val="false"/>
          <w:color w:val="000000"/>
          <w:sz w:val="28"/>
        </w:rPr>
        <w:t>
      4. Өңірлік маңызы бар индустриялық аймақты құру туралы шешім шығарылғаннан кейін өңірлік маңызы бар индустриялық аймақтың болжамды құрылу орны бойынша облыстың, республикалық маңызы бар қаланың, астананың жергілікті атқарушы органы индустриялық аймақтың басқарушы компаниясын құрады немесе айқындайды және Қазақстан Республикасының Жер кодексінде белгіленген тәртіппен жер учаскесін ресімдейді.</w:t>
      </w:r>
    </w:p>
    <w:bookmarkEnd w:id="232"/>
    <w:bookmarkStart w:name="z166" w:id="233"/>
    <w:p>
      <w:pPr>
        <w:spacing w:after="0"/>
        <w:ind w:left="0"/>
        <w:jc w:val="both"/>
      </w:pPr>
      <w:r>
        <w:rPr>
          <w:rFonts w:ascii="Times New Roman"/>
          <w:b w:val="false"/>
          <w:i w:val="false"/>
          <w:color w:val="000000"/>
          <w:sz w:val="28"/>
        </w:rPr>
        <w:t>
      5. Тиісті жергілікті атқарушы орган өңірлік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w:t>
      </w:r>
      <w:r>
        <w:rPr>
          <w:rFonts w:ascii="Times New Roman"/>
          <w:b/>
          <w:i w:val="false"/>
          <w:color w:val="000000"/>
          <w:sz w:val="28"/>
        </w:rPr>
        <w:t>Жекеше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құру</w:t>
      </w:r>
      <w:r>
        <w:rPr>
          <w:rFonts w:ascii="Times New Roman"/>
          <w:b w:val="false"/>
          <w:i w:val="false"/>
          <w:color w:val="000000"/>
          <w:sz w:val="28"/>
        </w:rPr>
        <w:t xml:space="preserve"> </w:t>
      </w:r>
      <w:r>
        <w:rPr>
          <w:rFonts w:ascii="Times New Roman"/>
          <w:b/>
          <w:i w:val="false"/>
          <w:color w:val="000000"/>
          <w:sz w:val="28"/>
        </w:rPr>
        <w:t>тәртібі</w:t>
      </w:r>
    </w:p>
    <w:bookmarkEnd w:id="234"/>
    <w:bookmarkStart w:name="z167" w:id="235"/>
    <w:p>
      <w:pPr>
        <w:spacing w:after="0"/>
        <w:ind w:left="0"/>
        <w:jc w:val="both"/>
      </w:pPr>
      <w:r>
        <w:rPr>
          <w:rFonts w:ascii="Times New Roman"/>
          <w:b w:val="false"/>
          <w:i w:val="false"/>
          <w:color w:val="000000"/>
          <w:sz w:val="28"/>
        </w:rPr>
        <w:t>
      1. Жекеше индустриялық аймақтарды:</w:t>
      </w:r>
    </w:p>
    <w:bookmarkEnd w:id="235"/>
    <w:p>
      <w:pPr>
        <w:spacing w:after="0"/>
        <w:ind w:left="0"/>
        <w:jc w:val="both"/>
      </w:pPr>
      <w:r>
        <w:rPr>
          <w:rFonts w:ascii="Times New Roman"/>
          <w:b w:val="false"/>
          <w:i w:val="false"/>
          <w:color w:val="000000"/>
          <w:sz w:val="28"/>
        </w:rPr>
        <w:t>
      1) жекеше индустриялық аймақ мәртебесі берілетін жер учаскелерінің;</w:t>
      </w:r>
    </w:p>
    <w:p>
      <w:pPr>
        <w:spacing w:after="0"/>
        <w:ind w:left="0"/>
        <w:jc w:val="both"/>
      </w:pPr>
      <w:r>
        <w:rPr>
          <w:rFonts w:ascii="Times New Roman"/>
          <w:b w:val="false"/>
          <w:i w:val="false"/>
          <w:color w:val="000000"/>
          <w:sz w:val="28"/>
        </w:rPr>
        <w:t>
      2) осы жер учаскелерінде кәсіпкерлік қызметті олардың аумағында жүзеге асыру үшін қажетті инфрақұрылым объектілерінің меншік иелері болып табылатын жеке тұлғалар немесе мемлекеттік емес заңды тұлғалар құрады.</w:t>
      </w:r>
    </w:p>
    <w:bookmarkStart w:name="z168" w:id="236"/>
    <w:p>
      <w:pPr>
        <w:spacing w:after="0"/>
        <w:ind w:left="0"/>
        <w:jc w:val="both"/>
      </w:pPr>
      <w:r>
        <w:rPr>
          <w:rFonts w:ascii="Times New Roman"/>
          <w:b w:val="false"/>
          <w:i w:val="false"/>
          <w:color w:val="000000"/>
          <w:sz w:val="28"/>
        </w:rPr>
        <w:t>
      2. Жекеше индустриялық аймақтардың меншік иелері:</w:t>
      </w:r>
    </w:p>
    <w:bookmarkEnd w:id="236"/>
    <w:p>
      <w:pPr>
        <w:spacing w:after="0"/>
        <w:ind w:left="0"/>
        <w:jc w:val="both"/>
      </w:pPr>
      <w:r>
        <w:rPr>
          <w:rFonts w:ascii="Times New Roman"/>
          <w:b w:val="false"/>
          <w:i w:val="false"/>
          <w:color w:val="000000"/>
          <w:sz w:val="28"/>
        </w:rPr>
        <w:t>
      1) индустриялық аймақты құру мақсаттары;</w:t>
      </w:r>
    </w:p>
    <w:p>
      <w:pPr>
        <w:spacing w:after="0"/>
        <w:ind w:left="0"/>
        <w:jc w:val="both"/>
      </w:pPr>
      <w:r>
        <w:rPr>
          <w:rFonts w:ascii="Times New Roman"/>
          <w:b w:val="false"/>
          <w:i w:val="false"/>
          <w:color w:val="000000"/>
          <w:sz w:val="28"/>
        </w:rPr>
        <w:t>
      2) қоршаған ортаға әсер етуді бағалау;</w:t>
      </w:r>
    </w:p>
    <w:p>
      <w:pPr>
        <w:spacing w:after="0"/>
        <w:ind w:left="0"/>
        <w:jc w:val="both"/>
      </w:pPr>
      <w:r>
        <w:rPr>
          <w:rFonts w:ascii="Times New Roman"/>
          <w:b w:val="false"/>
          <w:i w:val="false"/>
          <w:color w:val="000000"/>
          <w:sz w:val="28"/>
        </w:rPr>
        <w:t>
      3) индустриялық аймақтың болжамды орналасу схемасы қамтылатын жекеше индустриялық аймақты құру тұжырымдамасын міндетті түрде облыстың, республикалық маңызы бар қаланың, астананың жергілікті атқарушы органымен келіседі.</w:t>
      </w:r>
    </w:p>
    <w:p>
      <w:pPr>
        <w:spacing w:after="0"/>
        <w:ind w:left="0"/>
        <w:jc w:val="both"/>
      </w:pPr>
      <w:r>
        <w:rPr>
          <w:rFonts w:ascii="Times New Roman"/>
          <w:b w:val="false"/>
          <w:i w:val="false"/>
          <w:color w:val="000000"/>
          <w:sz w:val="28"/>
        </w:rPr>
        <w:t>
      Осы тармақтың бірінші бөлігінде көзделген талаптардан басқа, ерекше индустриялық аймақты құру тұжырымдамасы:</w:t>
      </w:r>
    </w:p>
    <w:p>
      <w:pPr>
        <w:spacing w:after="0"/>
        <w:ind w:left="0"/>
        <w:jc w:val="both"/>
      </w:pPr>
      <w:r>
        <w:rPr>
          <w:rFonts w:ascii="Times New Roman"/>
          <w:b w:val="false"/>
          <w:i w:val="false"/>
          <w:color w:val="000000"/>
          <w:sz w:val="28"/>
        </w:rPr>
        <w:t>
      ерекше индустриялық аймаққа инвестициялар тарту жоспарын, оның ішінде жобаларды іске асыру кезеңдері мен мерзімдерін;</w:t>
      </w:r>
    </w:p>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тартылған жағдайда әлеуетті басқарушы компаниямен ниеттер хаттамасын;</w:t>
      </w:r>
    </w:p>
    <w:p>
      <w:pPr>
        <w:spacing w:after="0"/>
        <w:ind w:left="0"/>
        <w:jc w:val="both"/>
      </w:pPr>
      <w:r>
        <w:rPr>
          <w:rFonts w:ascii="Times New Roman"/>
          <w:b w:val="false"/>
          <w:i w:val="false"/>
          <w:color w:val="000000"/>
          <w:sz w:val="28"/>
        </w:rPr>
        <w:t>
      ерекше индустриялық аймақтың тиісті өңірдің әлеуметтік-экономикалық дамуына қатысуын қамтиды.</w:t>
      </w:r>
    </w:p>
    <w:bookmarkStart w:name="z169" w:id="237"/>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жекеше индустриялық аймақты құру тұжырымдамасы келіп түскен кезден бастап күнтізбелік он күн ішінде осы тұжырымдаманы тиісті елді мекеннің бас құрылыс салу жоспарына және Қазақстан Республикасы экологиялық заңнамасының талаптарына сәйкестігі тұрғысынан қарайды.</w:t>
      </w:r>
    </w:p>
    <w:bookmarkEnd w:id="237"/>
    <w:bookmarkStart w:name="z170" w:id="238"/>
    <w:p>
      <w:pPr>
        <w:spacing w:after="0"/>
        <w:ind w:left="0"/>
        <w:jc w:val="both"/>
      </w:pPr>
      <w:r>
        <w:rPr>
          <w:rFonts w:ascii="Times New Roman"/>
          <w:b w:val="false"/>
          <w:i w:val="false"/>
          <w:color w:val="000000"/>
          <w:sz w:val="28"/>
        </w:rPr>
        <w:t>
      4. Жекеше индустриялық аймақты құру тұжырымдамасы облыстың, республикалық маңызы бар қаланың, астананың жергілікті атқарушы органымен келісілгеннен кейін жекеше индустриялық аймақтың меншік иесі индустриялық аймақтың басқарушы компаниясының функцияларын жүзеге асыруы үшін жауапкершілігі шектеулі серіктестік немесе акционерлік қоғам нысанындағы заңды тұлғаны тіркеуге немесе айқындауға тиіс.</w:t>
      </w:r>
    </w:p>
    <w:bookmarkEnd w:id="238"/>
    <w:bookmarkStart w:name="z171" w:id="239"/>
    <w:p>
      <w:pPr>
        <w:spacing w:after="0"/>
        <w:ind w:left="0"/>
        <w:jc w:val="both"/>
      </w:pPr>
      <w:r>
        <w:rPr>
          <w:rFonts w:ascii="Times New Roman"/>
          <w:b w:val="false"/>
          <w:i w:val="false"/>
          <w:color w:val="000000"/>
          <w:sz w:val="28"/>
        </w:rPr>
        <w:t>
      5. Жекеше индустриялық аймақтардың меншік иелері жекеше индустриялық аймақтың басқарушы компаниясы тіркелген кезден бастап жиырма жұмыс күні ішінде бұл туралы бірыңғай үйлестіру орталығына хабарлайды.</w:t>
      </w:r>
    </w:p>
    <w:bookmarkEnd w:id="239"/>
    <w:bookmarkStart w:name="z172" w:id="240"/>
    <w:p>
      <w:pPr>
        <w:spacing w:after="0"/>
        <w:ind w:left="0"/>
        <w:jc w:val="both"/>
      </w:pPr>
      <w:r>
        <w:rPr>
          <w:rFonts w:ascii="Times New Roman"/>
          <w:b w:val="false"/>
          <w:i w:val="false"/>
          <w:color w:val="000000"/>
          <w:sz w:val="28"/>
        </w:rPr>
        <w:t xml:space="preserve">
      6. Жекеше индустриялық аймақтардың басқарушы компаниялары осы Заңның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индустриялық аймақтардың қатысушыларымен қызметті жүзеге асыру туралы шарттар жасасуға тиіс. </w:t>
      </w:r>
    </w:p>
    <w:bookmarkEnd w:id="24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30-бапқа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31"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аумағының</w:t>
      </w:r>
      <w:r>
        <w:rPr>
          <w:rFonts w:ascii="Times New Roman"/>
          <w:b w:val="false"/>
          <w:i w:val="false"/>
          <w:color w:val="000000"/>
          <w:sz w:val="28"/>
        </w:rPr>
        <w:t xml:space="preserve"> </w:t>
      </w:r>
      <w:r>
        <w:rPr>
          <w:rFonts w:ascii="Times New Roman"/>
          <w:b/>
          <w:i w:val="false"/>
          <w:color w:val="000000"/>
          <w:sz w:val="28"/>
        </w:rPr>
        <w:t>шекараларын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тәртібі</w:t>
      </w:r>
    </w:p>
    <w:bookmarkEnd w:id="241"/>
    <w:bookmarkStart w:name="z173" w:id="242"/>
    <w:p>
      <w:pPr>
        <w:spacing w:after="0"/>
        <w:ind w:left="0"/>
        <w:jc w:val="both"/>
      </w:pPr>
      <w:r>
        <w:rPr>
          <w:rFonts w:ascii="Times New Roman"/>
          <w:b w:val="false"/>
          <w:i w:val="false"/>
          <w:color w:val="000000"/>
          <w:sz w:val="28"/>
        </w:rPr>
        <w:t>
      1. Индустриялық аймақтар аумағының шекараларын және (немесе) алаңын өзгерту туралы ұсынысты:</w:t>
      </w:r>
    </w:p>
    <w:bookmarkEnd w:id="242"/>
    <w:p>
      <w:pPr>
        <w:spacing w:after="0"/>
        <w:ind w:left="0"/>
        <w:jc w:val="both"/>
      </w:pPr>
      <w:r>
        <w:rPr>
          <w:rFonts w:ascii="Times New Roman"/>
          <w:b w:val="false"/>
          <w:i w:val="false"/>
          <w:color w:val="000000"/>
          <w:sz w:val="28"/>
        </w:rPr>
        <w:t>
      1) республикалық маңызы бар индустриялық аймақтар бойынша –облыстың, республикалық маңызы бар қаланың, астананың жергілікті атқарушы органы уәкілетті органға;</w:t>
      </w:r>
    </w:p>
    <w:p>
      <w:pPr>
        <w:spacing w:after="0"/>
        <w:ind w:left="0"/>
        <w:jc w:val="both"/>
      </w:pPr>
      <w:r>
        <w:rPr>
          <w:rFonts w:ascii="Times New Roman"/>
          <w:b w:val="false"/>
          <w:i w:val="false"/>
          <w:color w:val="000000"/>
          <w:sz w:val="28"/>
        </w:rPr>
        <w:t>
      2) өңірлік маңызы бар индустриялық аймақтар бойынша – индустриялық аймақ аумағының шекараларын және (немесе) алаңын өзгертуге мүдделі жеке немесе заңды тұлғалар облыстың, республикалық маңызы бар қаланың, астананың тиісті жергілікті атқарушы органына енгізеді.</w:t>
      </w:r>
    </w:p>
    <w:p>
      <w:pPr>
        <w:spacing w:after="0"/>
        <w:ind w:left="0"/>
        <w:jc w:val="both"/>
      </w:pPr>
      <w:r>
        <w:rPr>
          <w:rFonts w:ascii="Times New Roman"/>
          <w:b w:val="false"/>
          <w:i w:val="false"/>
          <w:color w:val="000000"/>
          <w:sz w:val="28"/>
        </w:rPr>
        <w:t>
      Жер учаскесіне құқық белгілейтін құжаттар ресімделгеннен кейін облыстың, республикалық маңызы бар қаланың, астананың жергілікті атқарушы органы бірыңғай үйлестіру орталығын жүргізілген өзгерістер туралы хабардар етеді.</w:t>
      </w:r>
    </w:p>
    <w:bookmarkStart w:name="z174" w:id="243"/>
    <w:p>
      <w:pPr>
        <w:spacing w:after="0"/>
        <w:ind w:left="0"/>
        <w:jc w:val="both"/>
      </w:pPr>
      <w:r>
        <w:rPr>
          <w:rFonts w:ascii="Times New Roman"/>
          <w:b w:val="false"/>
          <w:i w:val="false"/>
          <w:color w:val="000000"/>
          <w:sz w:val="28"/>
        </w:rPr>
        <w:t xml:space="preserve">
      2. Жекеше индустриялық аймақ аумағының шекараларын және (немесе) алаңын өзгерту Қазақстан Республикасының Жер кодексіне сәйкес оның меншік иесінің шешімі бойынша жүзеге асырылады. Жерге құқық белгілейтін құжаттар ресімделгеннен кейін жекеше индустриялық аймақтың меншік иесі бірыңғай үйлестіру орталығын жүргізілген өзгерістер туралы хабардар етеді. </w:t>
      </w:r>
    </w:p>
    <w:bookmarkEnd w:id="243"/>
    <w:bookmarkStart w:name="z175" w:id="244"/>
    <w:p>
      <w:pPr>
        <w:spacing w:after="0"/>
        <w:ind w:left="0"/>
        <w:jc w:val="both"/>
      </w:pPr>
      <w:r>
        <w:rPr>
          <w:rFonts w:ascii="Times New Roman"/>
          <w:b w:val="false"/>
          <w:i w:val="false"/>
          <w:color w:val="000000"/>
          <w:sz w:val="28"/>
        </w:rPr>
        <w:t>
      3. Индустриялық аймақтар аумағының шекараларын және (немесе) алаңын өзгерту туралы ұсынысқа:</w:t>
      </w:r>
    </w:p>
    <w:bookmarkEnd w:id="244"/>
    <w:p>
      <w:pPr>
        <w:spacing w:after="0"/>
        <w:ind w:left="0"/>
        <w:jc w:val="both"/>
      </w:pPr>
      <w:r>
        <w:rPr>
          <w:rFonts w:ascii="Times New Roman"/>
          <w:b w:val="false"/>
          <w:i w:val="false"/>
          <w:color w:val="000000"/>
          <w:sz w:val="28"/>
        </w:rPr>
        <w:t xml:space="preserve">
      1) ұсынылатын өзгерістердің негіздемелер мен қаржылық-экономикалық есеп-қисаптарды қамтитын тұжырымдамасы; </w:t>
      </w:r>
    </w:p>
    <w:p>
      <w:pPr>
        <w:spacing w:after="0"/>
        <w:ind w:left="0"/>
        <w:jc w:val="both"/>
      </w:pPr>
      <w:r>
        <w:rPr>
          <w:rFonts w:ascii="Times New Roman"/>
          <w:b w:val="false"/>
          <w:i w:val="false"/>
          <w:color w:val="000000"/>
          <w:sz w:val="28"/>
        </w:rPr>
        <w:t>
      2) қоршаған ортаға әсер етуді бағалау қоса беріледі.</w:t>
      </w:r>
    </w:p>
    <w:bookmarkStart w:name="z176" w:id="245"/>
    <w:p>
      <w:pPr>
        <w:spacing w:after="0"/>
        <w:ind w:left="0"/>
        <w:jc w:val="both"/>
      </w:pPr>
      <w:r>
        <w:rPr>
          <w:rFonts w:ascii="Times New Roman"/>
          <w:b w:val="false"/>
          <w:i w:val="false"/>
          <w:color w:val="000000"/>
          <w:sz w:val="28"/>
        </w:rPr>
        <w:t>
      4. Республикалық немесе өңірлік маңызы бар индустриялық аймақтар аумағының шекараларын және (немесе) алаңын өзгертудің орындылығы туралы мәселе мұндай ұсыныс енгізілген күннен бастап жиырма жұмыс күні ішінде қаралады. Осы мерзім өткен соң мұндай ұсыныстың бастамашысына индустриялық аймақтар аумағының шекараларын және (немесе) алаңын өзгерту туралы ұсынысты қарау нәтижелері туралы қорытынды жіберіледі.</w:t>
      </w:r>
    </w:p>
    <w:bookmarkEnd w:id="245"/>
    <w:bookmarkStart w:name="z177" w:id="246"/>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республикалық немесе өңірлік маңызы бар индустриялық аймақ аумағының шекараларын және (немесе) алаңын өзгертуді мақұлдаған жағдайда, жер учаскесін ресімдеу осындай индустриялық аймақтың тұрған жері бойынша Қазақстан Республикасының Жер кодексіне сәйкес жүзеге асырылады.</w:t>
      </w:r>
    </w:p>
    <w:bookmarkEnd w:id="246"/>
    <w:bookmarkStart w:name="z178" w:id="247"/>
    <w:p>
      <w:pPr>
        <w:spacing w:after="0"/>
        <w:ind w:left="0"/>
        <w:jc w:val="both"/>
      </w:pPr>
      <w:r>
        <w:rPr>
          <w:rFonts w:ascii="Times New Roman"/>
          <w:b w:val="false"/>
          <w:i w:val="false"/>
          <w:color w:val="000000"/>
          <w:sz w:val="28"/>
        </w:rPr>
        <w:t>
      6. Жекеше индустриялық аймақ аумағының шекараларын және (немесе) алаңын өзгерту туралы шешімді оның меншік иесі қабылдайды.</w:t>
      </w:r>
    </w:p>
    <w:bookmarkEnd w:id="247"/>
    <w:bookmarkStart w:name="z32"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аумағының</w:t>
      </w:r>
      <w:r>
        <w:rPr>
          <w:rFonts w:ascii="Times New Roman"/>
          <w:b w:val="false"/>
          <w:i w:val="false"/>
          <w:color w:val="000000"/>
          <w:sz w:val="28"/>
        </w:rPr>
        <w:t xml:space="preserve"> </w:t>
      </w:r>
      <w:r>
        <w:rPr>
          <w:rFonts w:ascii="Times New Roman"/>
          <w:b/>
          <w:i w:val="false"/>
          <w:color w:val="000000"/>
          <w:sz w:val="28"/>
        </w:rPr>
        <w:t>шекараларын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ұсыныстарды</w:t>
      </w:r>
      <w:r>
        <w:rPr>
          <w:rFonts w:ascii="Times New Roman"/>
          <w:b w:val="false"/>
          <w:i w:val="false"/>
          <w:color w:val="000000"/>
          <w:sz w:val="28"/>
        </w:rPr>
        <w:t xml:space="preserve"> </w:t>
      </w:r>
      <w:r>
        <w:rPr>
          <w:rFonts w:ascii="Times New Roman"/>
          <w:b/>
          <w:i w:val="false"/>
          <w:color w:val="000000"/>
          <w:sz w:val="28"/>
        </w:rPr>
        <w:t>қабылдамау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негіздер</w:t>
      </w:r>
    </w:p>
    <w:bookmarkEnd w:id="248"/>
    <w:bookmarkStart w:name="z179" w:id="249"/>
    <w:p>
      <w:pPr>
        <w:spacing w:after="0"/>
        <w:ind w:left="0"/>
        <w:jc w:val="both"/>
      </w:pPr>
      <w:r>
        <w:rPr>
          <w:rFonts w:ascii="Times New Roman"/>
          <w:b w:val="false"/>
          <w:i w:val="false"/>
          <w:color w:val="000000"/>
          <w:sz w:val="28"/>
        </w:rPr>
        <w:t>
      1. Республикалық немесе өңірлік маңызы бар индустриялық аймақ аумағының шекараларын және (немесе) алаңын өзгерту туралы ұсыныс:</w:t>
      </w:r>
    </w:p>
    <w:bookmarkEnd w:id="249"/>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xml:space="preserve">
      4) индустриялық аймақ аумағының шекараларын және (немесе) алаңын өзгерту туралы ұсыныс негізсіз болған жағдайларда қабылданбауы мүмкін. </w:t>
      </w:r>
    </w:p>
    <w:bookmarkStart w:name="z180" w:id="250"/>
    <w:p>
      <w:pPr>
        <w:spacing w:after="0"/>
        <w:ind w:left="0"/>
        <w:jc w:val="both"/>
      </w:pPr>
      <w:r>
        <w:rPr>
          <w:rFonts w:ascii="Times New Roman"/>
          <w:b w:val="false"/>
          <w:i w:val="false"/>
          <w:color w:val="000000"/>
          <w:sz w:val="28"/>
        </w:rPr>
        <w:t>
      2. Жергілікті атқарушы орган жекеше индустриялық аймақ аумағының шекараларын және (немесе) алаңын өзгерту кезінде жер учаскесіне құқық белгілейтін құжаттарды ресімдеуден:</w:t>
      </w:r>
    </w:p>
    <w:bookmarkEnd w:id="250"/>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2)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3) жекеше индустриялық аймақ мәртебесін қолдану жоспарланатын жер учаскелеріне өтініш бастамашысының меншік құқықтарының болуын растайтын құқық белгілейтін құжаттар болмаған;</w:t>
      </w:r>
    </w:p>
    <w:p>
      <w:pPr>
        <w:spacing w:after="0"/>
        <w:ind w:left="0"/>
        <w:jc w:val="both"/>
      </w:pPr>
      <w:r>
        <w:rPr>
          <w:rFonts w:ascii="Times New Roman"/>
          <w:b w:val="false"/>
          <w:i w:val="false"/>
          <w:color w:val="000000"/>
          <w:sz w:val="28"/>
        </w:rPr>
        <w:t xml:space="preserve">
      4) жекеше индустриялық аймақ аумағының шекараларын және (немесе) алаңын өзгерткен кезде аумағында жекеше индустриялық аймақ аумағының бір бөлігін орналастыру жоспарланатын жер учаскесі меншік иесінің (жер пайдаланушының) келісімі болмаған жағдайларда бас тартуы мүмкін. </w:t>
      </w:r>
    </w:p>
    <w:bookmarkStart w:name="z181" w:id="251"/>
    <w:p>
      <w:pPr>
        <w:spacing w:after="0"/>
        <w:ind w:left="0"/>
        <w:jc w:val="both"/>
      </w:pPr>
      <w:r>
        <w:rPr>
          <w:rFonts w:ascii="Times New Roman"/>
          <w:b w:val="false"/>
          <w:i w:val="false"/>
          <w:color w:val="000000"/>
          <w:sz w:val="28"/>
        </w:rPr>
        <w:t xml:space="preserve">
      3. Индустриялық аймақ аумағының шекараларын және (немесе) алаңын өзгерту туралы ұсынысты қабылдамау индустриялық аймақ аумағының шекараларын және (немесе) алаңын өзгерту туралы ұсыныспен кейіннен жүгінуге кедергі болып табылмайды. </w:t>
      </w:r>
    </w:p>
    <w:bookmarkEnd w:id="251"/>
    <w:bookmarkStart w:name="z33" w:id="2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w:t>
      </w:r>
      <w:r>
        <w:rPr>
          <w:rFonts w:ascii="Times New Roman"/>
          <w:b w:val="false"/>
          <w:i w:val="false"/>
          <w:color w:val="000000"/>
          <w:sz w:val="28"/>
        </w:rPr>
        <w:t xml:space="preserve"> </w:t>
      </w:r>
      <w:r>
        <w:rPr>
          <w:rFonts w:ascii="Times New Roman"/>
          <w:b/>
          <w:i w:val="false"/>
          <w:color w:val="000000"/>
          <w:sz w:val="28"/>
        </w:rPr>
        <w:t>шарттары</w:t>
      </w:r>
    </w:p>
    <w:bookmarkEnd w:id="252"/>
    <w:bookmarkStart w:name="z182" w:id="253"/>
    <w:p>
      <w:pPr>
        <w:spacing w:after="0"/>
        <w:ind w:left="0"/>
        <w:jc w:val="both"/>
      </w:pPr>
      <w:r>
        <w:rPr>
          <w:rFonts w:ascii="Times New Roman"/>
          <w:b w:val="false"/>
          <w:i w:val="false"/>
          <w:color w:val="000000"/>
          <w:sz w:val="28"/>
        </w:rPr>
        <w:t xml:space="preserve">
      1. Республикалық және өңірлік маңызы бар индустриялық аймақтар мемлекеттік меншіктегі және Қазақстан Республикасының Жер кодексіне сәйкес жер пайдалануға берілмеген жер учаскелерінде кемінде жиырма жыл мерзімге құрылады. </w:t>
      </w:r>
    </w:p>
    <w:bookmarkEnd w:id="253"/>
    <w:bookmarkStart w:name="z183" w:id="2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индустриялық аймақтың жұмыс істеу мерзімі жергілікті атқарушы органның шешімі бойынша ұзартылуы мүмкін.</w:t>
      </w:r>
    </w:p>
    <w:bookmarkEnd w:id="254"/>
    <w:bookmarkStart w:name="z184" w:id="255"/>
    <w:p>
      <w:pPr>
        <w:spacing w:after="0"/>
        <w:ind w:left="0"/>
        <w:jc w:val="both"/>
      </w:pPr>
      <w:r>
        <w:rPr>
          <w:rFonts w:ascii="Times New Roman"/>
          <w:b w:val="false"/>
          <w:i w:val="false"/>
          <w:color w:val="000000"/>
          <w:sz w:val="28"/>
        </w:rPr>
        <w:t>
      3. Индустриялық аймақ құрылатын мемлекеттік меншіктегі жер учаскелері Қазақстан Республикасының Жер кодексіне сәйкес индустриялық аймақтың басқарушы компаниясына индустриялық аймақтың құрылу мерзіміне уақытша өтеулі жер пайдалануға (жалға) беріледі.</w:t>
      </w:r>
    </w:p>
    <w:bookmarkEnd w:id="255"/>
    <w:bookmarkStart w:name="z252" w:id="256"/>
    <w:p>
      <w:pPr>
        <w:spacing w:after="0"/>
        <w:ind w:left="0"/>
        <w:jc w:val="both"/>
      </w:pPr>
      <w:r>
        <w:rPr>
          <w:rFonts w:ascii="Times New Roman"/>
          <w:b w:val="false"/>
          <w:i w:val="false"/>
          <w:color w:val="000000"/>
          <w:sz w:val="28"/>
        </w:rPr>
        <w:t>
      Басқарушы компания республикалық немесе өңірлік маңызы бар индустриялық аймақтың қатысушыларына осы Заңға сәйкес қызметті жүзеге асыру туралы шарттардың негізінде жер учаскелерін береді.</w:t>
      </w:r>
    </w:p>
    <w:bookmarkEnd w:id="256"/>
    <w:bookmarkStart w:name="z253" w:id="257"/>
    <w:p>
      <w:pPr>
        <w:spacing w:after="0"/>
        <w:ind w:left="0"/>
        <w:jc w:val="both"/>
      </w:pPr>
      <w:r>
        <w:rPr>
          <w:rFonts w:ascii="Times New Roman"/>
          <w:b w:val="false"/>
          <w:i w:val="false"/>
          <w:color w:val="000000"/>
          <w:sz w:val="28"/>
        </w:rPr>
        <w:t>
      Бұл ретте жер учаскелерін индустриялық аймақтың қатысушыларына беру үшін оларды бөлуді индустриялық аймақтың басқарушы компаниясы жүзеге асырады. Мұндай бөлу кезінде таңдау тәсіліне жол берілмейді.</w:t>
      </w:r>
    </w:p>
    <w:bookmarkEnd w:id="257"/>
    <w:bookmarkStart w:name="z254" w:id="258"/>
    <w:p>
      <w:pPr>
        <w:spacing w:after="0"/>
        <w:ind w:left="0"/>
        <w:jc w:val="both"/>
      </w:pPr>
      <w:r>
        <w:rPr>
          <w:rFonts w:ascii="Times New Roman"/>
          <w:b w:val="false"/>
          <w:i w:val="false"/>
          <w:color w:val="000000"/>
          <w:sz w:val="28"/>
        </w:rPr>
        <w:t>
      Жекеше индустриялық аймақты орналастыру үшін пайдаланылатын жер учаскесіне уақытша пайдалану (жалдау) құқығы жекеше индустриялық аймақтың басқарушы компаниясына жер учаскесінің меншік иесі айқындайтын мерзімге беріледі.</w:t>
      </w:r>
    </w:p>
    <w:bookmarkEnd w:id="258"/>
    <w:bookmarkStart w:name="z255" w:id="259"/>
    <w:p>
      <w:pPr>
        <w:spacing w:after="0"/>
        <w:ind w:left="0"/>
        <w:jc w:val="both"/>
      </w:pPr>
      <w:r>
        <w:rPr>
          <w:rFonts w:ascii="Times New Roman"/>
          <w:b w:val="false"/>
          <w:i w:val="false"/>
          <w:color w:val="000000"/>
          <w:sz w:val="28"/>
        </w:rPr>
        <w:t>
      Жер учаскелері жекеше индустриялық аймақтың қатысушыларына олар мен индустриялық аймақтың басқарушы компаниясы арасында жасалатын, индустриялық аймақ құрылатын жеке меншіктегі жер учаскелерін уақытша кейінгі пайдалану (қосалқы жалдау) шартында айқындалған мерзімге беріледі.</w:t>
      </w:r>
    </w:p>
    <w:bookmarkEnd w:id="259"/>
    <w:bookmarkStart w:name="z256" w:id="260"/>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индустриялық аймақтың қатысушысының жобасын іске асыру үшін көзделген бөлігін осы жобада айқындалған кезеңдерге сәйкес резервке қоюға міндетті. Бұл ретте өзімен көрсетілген шарт жасалған индустриялық аймақтың қатысушысы жобаны кезең-кезеңмен іске асыру жөніндегі міндеттемелерді орындамаған жағдайларды қоспағанда, басқарушы компания осылайша резервке қойылған жер учаскелерін мұндай қатысушының келісуінсіз өзге тұлғаларға бере алмайды немесе өзгеше түрде иеліктен шығара алмайды.</w:t>
      </w:r>
    </w:p>
    <w:bookmarkEnd w:id="260"/>
    <w:bookmarkStart w:name="z185" w:id="261"/>
    <w:p>
      <w:pPr>
        <w:spacing w:after="0"/>
        <w:ind w:left="0"/>
        <w:jc w:val="both"/>
      </w:pPr>
      <w:r>
        <w:rPr>
          <w:rFonts w:ascii="Times New Roman"/>
          <w:b w:val="false"/>
          <w:i w:val="false"/>
          <w:color w:val="000000"/>
          <w:sz w:val="28"/>
        </w:rPr>
        <w:t xml:space="preserve">
      4.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индустриялық аймақтың басқарушы компаниясына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 </w:t>
      </w:r>
    </w:p>
    <w:bookmarkEnd w:id="261"/>
    <w:p>
      <w:pPr>
        <w:spacing w:after="0"/>
        <w:ind w:left="0"/>
        <w:jc w:val="both"/>
      </w:pPr>
      <w:r>
        <w:rPr>
          <w:rFonts w:ascii="Times New Roman"/>
          <w:b w:val="false"/>
          <w:i w:val="false"/>
          <w:color w:val="000000"/>
          <w:sz w:val="28"/>
        </w:rPr>
        <w:t>
      Индустриялық аймақтың басқарушы компаниясы уақытша пайдалануға берілген мемлекеттік меншіктегі жер учаскелерінде толық немесе ішінара түрде бюджет қаражаты есебінен құрылған инфрақұрылым объектілерін индустриялық аймақтың қатысушыларына сенімгерлік басқару немесе мүліктік жалдау (жалға беру) шарттарында көзделген талаптармен мүліктік жалдауға (жалға) немесе қосымша жалдауға (қосалқы жалға) бере алады.</w:t>
      </w:r>
    </w:p>
    <w:bookmarkStart w:name="z186" w:id="262"/>
    <w:p>
      <w:pPr>
        <w:spacing w:after="0"/>
        <w:ind w:left="0"/>
        <w:jc w:val="both"/>
      </w:pPr>
      <w:r>
        <w:rPr>
          <w:rFonts w:ascii="Times New Roman"/>
          <w:b w:val="false"/>
          <w:i w:val="false"/>
          <w:color w:val="000000"/>
          <w:sz w:val="28"/>
        </w:rPr>
        <w:t>
      5. Республикалық немесе өңірлік маңызы бар индустриялық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bookmarkEnd w:id="262"/>
    <w:p>
      <w:pPr>
        <w:spacing w:after="0"/>
        <w:ind w:left="0"/>
        <w:jc w:val="both"/>
      </w:pPr>
      <w:r>
        <w:rPr>
          <w:rFonts w:ascii="Times New Roman"/>
          <w:b w:val="false"/>
          <w:i w:val="false"/>
          <w:color w:val="000000"/>
          <w:sz w:val="28"/>
        </w:rPr>
        <w:t xml:space="preserve">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заңнамасына сәйкес жүзеге асырылады. </w:t>
      </w:r>
    </w:p>
    <w:p>
      <w:pPr>
        <w:spacing w:after="0"/>
        <w:ind w:left="0"/>
        <w:jc w:val="both"/>
      </w:pPr>
      <w:r>
        <w:rPr>
          <w:rFonts w:ascii="Times New Roman"/>
          <w:b w:val="false"/>
          <w:i w:val="false"/>
          <w:color w:val="000000"/>
          <w:sz w:val="28"/>
        </w:rPr>
        <w:t>
      Индустриялық аймақтың қатысушылары өздеріне берілген жер учаскесінің аумағында өздеріне қажетті инфрақұрылым объектілерін салуды өз қаражаты есебінен жүзеге асыруға құқылы. Мұндай объектілерді салу индустриялық аймақтың басқарушы компаниясымен келісу бойынша жүзеге асырылады.</w:t>
      </w:r>
    </w:p>
    <w:bookmarkStart w:name="z403" w:id="263"/>
    <w:p>
      <w:pPr>
        <w:spacing w:after="0"/>
        <w:ind w:left="0"/>
        <w:jc w:val="both"/>
      </w:pPr>
      <w:r>
        <w:rPr>
          <w:rFonts w:ascii="Times New Roman"/>
          <w:b w:val="false"/>
          <w:i w:val="false"/>
          <w:color w:val="000000"/>
          <w:sz w:val="28"/>
        </w:rPr>
        <w:t>
      5-1. Жер учаскесінің меншік иесі мемлекеттік индустриялық аймақтың аумағында осы Заңның талаптарына сәйкес қызметін мемлекеттік индустриялық аймақтың қатысушысы ретінде жүзеге асыруға құқылы. Бұл ретте жер учаскесінің меншік иесімен мемлекеттік индустриялық аймақ құрылатын жеке меншіктегі жер учаскелерін уақытша пайдалану (жалдау) шарты жасалмайды.</w:t>
      </w:r>
    </w:p>
    <w:bookmarkEnd w:id="263"/>
    <w:bookmarkStart w:name="z187" w:id="264"/>
    <w:p>
      <w:pPr>
        <w:spacing w:after="0"/>
        <w:ind w:left="0"/>
        <w:jc w:val="both"/>
      </w:pPr>
      <w:r>
        <w:rPr>
          <w:rFonts w:ascii="Times New Roman"/>
          <w:b w:val="false"/>
          <w:i w:val="false"/>
          <w:color w:val="000000"/>
          <w:sz w:val="28"/>
        </w:rPr>
        <w:t>
      6. Жекеше индустриялық аймақ құрылатын жеке меншіктегі жер учаскелерін олардың меншік иелері басқарушы компанияға – индустриялық аймақ құрылатын жеке меншіктегі жер учаскелерін уақытша пайдалану (жалдау) шарттарының негізінде, ал басқарушы компания индустриялық аймақтың қатысушыларына индустриялық аймақ құрылатын жеке меншіктегі жер учаскелерін уақытша кейінгі пайдалану (қосалқы жалдау) шарттарының негізінде уақытша пайдалануға (жалға) немесе уақытша өтеусіз пайдалануға береді.</w:t>
      </w:r>
    </w:p>
    <w:bookmarkEnd w:id="264"/>
    <w:p>
      <w:pPr>
        <w:spacing w:after="0"/>
        <w:ind w:left="0"/>
        <w:jc w:val="both"/>
      </w:pPr>
      <w:r>
        <w:rPr>
          <w:rFonts w:ascii="Times New Roman"/>
          <w:b w:val="false"/>
          <w:i w:val="false"/>
          <w:color w:val="000000"/>
          <w:sz w:val="28"/>
        </w:rPr>
        <w:t>
      Жер учаскесінің меншік иесі осы Заңның талаптарына сәйкес жекеше индустриялық аймақтың басқарушы компаниясының құрылтайшысы және (немесе) қатысушысы ретінде жекеше индустриялық аймақтың аумағында қызметті жүзеге асыруға құқылы. Бұл ретте жер учаскесінің меншік иесімен жекеше индустриялық аймақ құрылатын жеке меншіктегі жер учаскелерін уақытша пайдалану (жалдау) шарты жасалмайды.</w:t>
      </w:r>
    </w:p>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ерекше индустриялық аймақтың жер учаскесінің меншік иесі болып табылатын жағдайда, мұндай меншік иесі өзін ерекше индустриялық аймақтың басқарушы компаниясы ретінде айқындауға құқылы.</w:t>
      </w:r>
    </w:p>
    <w:p>
      <w:pPr>
        <w:spacing w:after="0"/>
        <w:ind w:left="0"/>
        <w:jc w:val="both"/>
      </w:pPr>
      <w:r>
        <w:rPr>
          <w:rFonts w:ascii="Times New Roman"/>
          <w:b w:val="false"/>
          <w:i w:val="false"/>
          <w:color w:val="000000"/>
          <w:sz w:val="28"/>
        </w:rPr>
        <w:t>
      Ерекше индустриялық аймақтың жер учаскесінің меншік иесі ерекше индустриялық аймақ қатысушысының жобасында көзделген барлық объект пайдалануға берілгеннен кейін жер учаскелерін ерекше индустриялық аймақтың қатысушыларына сатуға құқылы.</w:t>
      </w:r>
    </w:p>
    <w:bookmarkStart w:name="z188" w:id="26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осы Заң қолданысқа енгізілгенге дейін құрылған жекеше индустриялық аймақтар қатысушыларының жеке меншігіндегі жер учаскелеріне қолданылмайды.</w:t>
      </w:r>
    </w:p>
    <w:bookmarkEnd w:id="265"/>
    <w:bookmarkStart w:name="z189" w:id="266"/>
    <w:p>
      <w:pPr>
        <w:spacing w:after="0"/>
        <w:ind w:left="0"/>
        <w:jc w:val="both"/>
      </w:pPr>
      <w:r>
        <w:rPr>
          <w:rFonts w:ascii="Times New Roman"/>
          <w:b w:val="false"/>
          <w:i w:val="false"/>
          <w:color w:val="000000"/>
          <w:sz w:val="28"/>
        </w:rPr>
        <w:t>
      8. Индустриялық аймақтардың аумағында мемлекеттік және өзге де көрсетілетін қызметтерді ұсыну кезінде:</w:t>
      </w:r>
    </w:p>
    <w:bookmarkEnd w:id="266"/>
    <w:p>
      <w:pPr>
        <w:spacing w:after="0"/>
        <w:ind w:left="0"/>
        <w:jc w:val="both"/>
      </w:pPr>
      <w:r>
        <w:rPr>
          <w:rFonts w:ascii="Times New Roman"/>
          <w:b w:val="false"/>
          <w:i w:val="false"/>
          <w:color w:val="000000"/>
          <w:sz w:val="28"/>
        </w:rPr>
        <w:t>
      1) мемлекеттік және өзге де көрсетілетін қызметтердің уақтылы және сапалы ұсынылуын;</w:t>
      </w:r>
    </w:p>
    <w:p>
      <w:pPr>
        <w:spacing w:after="0"/>
        <w:ind w:left="0"/>
        <w:jc w:val="both"/>
      </w:pPr>
      <w:r>
        <w:rPr>
          <w:rFonts w:ascii="Times New Roman"/>
          <w:b w:val="false"/>
          <w:i w:val="false"/>
          <w:color w:val="000000"/>
          <w:sz w:val="28"/>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bookmarkStart w:name="z190" w:id="267"/>
    <w:p>
      <w:pPr>
        <w:spacing w:after="0"/>
        <w:ind w:left="0"/>
        <w:jc w:val="both"/>
      </w:pPr>
      <w:r>
        <w:rPr>
          <w:rFonts w:ascii="Times New Roman"/>
          <w:b w:val="false"/>
          <w:i w:val="false"/>
          <w:color w:val="000000"/>
          <w:sz w:val="28"/>
        </w:rPr>
        <w:t xml:space="preserve">
      9. Мемлекеттік көрсетілетін қызметтерді "бір терезе" қағидаты бойынша ұсынуды республикалық немесе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 </w:t>
      </w:r>
    </w:p>
    <w:bookmarkEnd w:id="267"/>
    <w:p>
      <w:pPr>
        <w:spacing w:after="0"/>
        <w:ind w:left="0"/>
        <w:jc w:val="both"/>
      </w:pPr>
      <w:r>
        <w:rPr>
          <w:rFonts w:ascii="Times New Roman"/>
          <w:b w:val="false"/>
          <w:i w:val="false"/>
          <w:color w:val="000000"/>
          <w:sz w:val="28"/>
        </w:rPr>
        <w:t>
      Өзге де көрсетілетін қызметтерді "бір терезе" қағидаты бойынша ұсынуды тиісті индустриялық аймақтың басқарушы компаниясы жүзеге асыруы мүмкін.</w:t>
      </w:r>
    </w:p>
    <w:bookmarkStart w:name="z337" w:id="268"/>
    <w:p>
      <w:pPr>
        <w:spacing w:after="0"/>
        <w:ind w:left="0"/>
        <w:jc w:val="both"/>
      </w:pPr>
      <w:r>
        <w:rPr>
          <w:rFonts w:ascii="Times New Roman"/>
          <w:b w:val="false"/>
          <w:i w:val="false"/>
          <w:color w:val="000000"/>
          <w:sz w:val="28"/>
        </w:rPr>
        <w:t>
      10. Ерекше индустриялық аймақтың басқарушы компаниясы мынадай қызмет түрлерін жүзеге асыруға құқылы: энергиямен жабдықтау, сумен жабдықтау және су бұру, жылумен жабдықтау, газбен жабдықтау, ерекше индустриялық аймақтың қатысушыларына телекоммуникациялық көрсетілетін қызметтерді ұсыну.</w:t>
      </w:r>
    </w:p>
    <w:bookmarkEnd w:id="268"/>
    <w:p>
      <w:pPr>
        <w:spacing w:after="0"/>
        <w:ind w:left="0"/>
        <w:jc w:val="both"/>
      </w:pPr>
      <w:r>
        <w:rPr>
          <w:rFonts w:ascii="Times New Roman"/>
          <w:b w:val="false"/>
          <w:i w:val="false"/>
          <w:color w:val="000000"/>
          <w:sz w:val="28"/>
        </w:rPr>
        <w:t>
      Ерекше индустриялық аймақтың басқарушы компаниясының қызметі сапа менеджменті жүйесінің халықаралық стандарттарына сәйкес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33-бапқа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8" w:id="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істеуі</w:t>
      </w:r>
      <w:r>
        <w:rPr>
          <w:rFonts w:ascii="Times New Roman"/>
          <w:b w:val="false"/>
          <w:i w:val="false"/>
          <w:color w:val="000000"/>
          <w:sz w:val="28"/>
        </w:rPr>
        <w:t xml:space="preserve"> </w:t>
      </w:r>
    </w:p>
    <w:bookmarkEnd w:id="269"/>
    <w:bookmarkStart w:name="z339" w:id="270"/>
    <w:p>
      <w:pPr>
        <w:spacing w:after="0"/>
        <w:ind w:left="0"/>
        <w:jc w:val="both"/>
      </w:pPr>
      <w:r>
        <w:rPr>
          <w:rFonts w:ascii="Times New Roman"/>
          <w:b w:val="false"/>
          <w:i w:val="false"/>
          <w:color w:val="000000"/>
          <w:sz w:val="28"/>
        </w:rPr>
        <w:t>
      1. Осы Заңда белгіленгендерден басқа, ерекше индустриялық аймақтың жұмыс істеу шарттары:</w:t>
      </w:r>
    </w:p>
    <w:bookmarkEnd w:id="270"/>
    <w:p>
      <w:pPr>
        <w:spacing w:after="0"/>
        <w:ind w:left="0"/>
        <w:jc w:val="both"/>
      </w:pPr>
      <w:r>
        <w:rPr>
          <w:rFonts w:ascii="Times New Roman"/>
          <w:b w:val="false"/>
          <w:i w:val="false"/>
          <w:color w:val="000000"/>
          <w:sz w:val="28"/>
        </w:rPr>
        <w:t>
      1) ерекше индустриялық аймақтың жер учаскесінің меншік иесі өзін ерекше индустриялық аймақтың басқарушы компаниясы ретінде айқындауға құқылы;</w:t>
      </w:r>
    </w:p>
    <w:p>
      <w:pPr>
        <w:spacing w:after="0"/>
        <w:ind w:left="0"/>
        <w:jc w:val="both"/>
      </w:pPr>
      <w:r>
        <w:rPr>
          <w:rFonts w:ascii="Times New Roman"/>
          <w:b w:val="false"/>
          <w:i w:val="false"/>
          <w:color w:val="000000"/>
          <w:sz w:val="28"/>
        </w:rPr>
        <w:t>
      2) ерекше индустриялық аймақтың басқарушы компаниясы ерекше индустриялық аймақтың бөлінетін жер учаскесінің меншік иесі болып табылуы мүмкін екенін көздейді.</w:t>
      </w:r>
    </w:p>
    <w:p>
      <w:pPr>
        <w:spacing w:after="0"/>
        <w:ind w:left="0"/>
        <w:jc w:val="both"/>
      </w:pPr>
      <w:r>
        <w:rPr>
          <w:rFonts w:ascii="Times New Roman"/>
          <w:b w:val="false"/>
          <w:i w:val="false"/>
          <w:color w:val="000000"/>
          <w:sz w:val="28"/>
        </w:rPr>
        <w:t>
      Бұл ретте ерекше индустриялық аймақтың басқарушы компаниясы өз қалауы бойынша ерекше индустриялық аймақтың жер учаскелерін сату, мүліктік жалдауға (жалға), сенімгерлік басқаруға беру арқылы, сондай-ақ Қазақстан Республикасының заңнамасына сәйкес жарғылық капиталды толықтыру есебінен беруі мүмкін.</w:t>
      </w:r>
    </w:p>
    <w:bookmarkStart w:name="z340" w:id="271"/>
    <w:p>
      <w:pPr>
        <w:spacing w:after="0"/>
        <w:ind w:left="0"/>
        <w:jc w:val="both"/>
      </w:pPr>
      <w:r>
        <w:rPr>
          <w:rFonts w:ascii="Times New Roman"/>
          <w:b w:val="false"/>
          <w:i w:val="false"/>
          <w:color w:val="000000"/>
          <w:sz w:val="28"/>
        </w:rPr>
        <w:t>
      2. Сатылған жағдайда жер учаскесі ерекше индустриялық аймақтың қатысушыларына оның кепілін және үшінші тұлғаларға қосалқы жалға берілуін шектей отырып, құрылыс объектісі пайдалануға берілгенге дейінгі уақытқа және осы жер учаскесін құрылыс объектісі пайдалануға берілгеннен кейін сатып алудың айрықша құқығымен мүліктік жалдауға (жалға) беріледі.</w:t>
      </w:r>
    </w:p>
    <w:bookmarkEnd w:id="271"/>
    <w:p>
      <w:pPr>
        <w:spacing w:after="0"/>
        <w:ind w:left="0"/>
        <w:jc w:val="both"/>
      </w:pPr>
      <w:r>
        <w:rPr>
          <w:rFonts w:ascii="Times New Roman"/>
          <w:b w:val="false"/>
          <w:i w:val="false"/>
          <w:color w:val="000000"/>
          <w:sz w:val="28"/>
        </w:rPr>
        <w:t>
      Бұл ретте ерекше индустриялық аймақтың жер учаскелерін ерекше индустриялық аймақтың қатысушыларына сату қызметті жүзеге асыру туралы шарттың және жер учаскесін сатып алу-сату шартының талаптарына сәйкес сатылатын жер учаскесін артықшылықпен сатып алу құқығы сақталған жағдайда ғана жүзеге асырылады.</w:t>
      </w:r>
    </w:p>
    <w:bookmarkStart w:name="z341" w:id="272"/>
    <w:p>
      <w:pPr>
        <w:spacing w:after="0"/>
        <w:ind w:left="0"/>
        <w:jc w:val="both"/>
      </w:pPr>
      <w:r>
        <w:rPr>
          <w:rFonts w:ascii="Times New Roman"/>
          <w:b w:val="false"/>
          <w:i w:val="false"/>
          <w:color w:val="000000"/>
          <w:sz w:val="28"/>
        </w:rPr>
        <w:t>
      3. Ерекше индустриялық аймақтың басқарушы компаниясы ерекше индустриялық аймақтың қатысушысы ерекше индустриялық аймақтың аумағында жобаны іске асыру мерзімдерін бірнеше рет бұзған жағдайда, қызметті жүзеге асыру туралы шартта және Қазақстан Республикасының азаматтық заңнамасында айқындалған талаптарда және тәртіппен ерекше индустриялық аймақ қатысушысының қызметті жүзеге асыру туралы шартын бұзуға құқылы.</w:t>
      </w:r>
    </w:p>
    <w:bookmarkEnd w:id="272"/>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ерекше индустриялық аймақ қатысушысының жобасын іске асыру үшін көзделген бір бөлігін осы жобада айқындалған кезеңдерге сәйкес резервке қоюға міндетті. Бұл ретте көрсетілген шарт жасалған ерекше индустриялық аймақ қатысушысының жобаны кезең-кезеңімен іске асыру жөніндегі міндеттемелерді тиісінше орындамау жағдайларын қоспағанда, осындай қатысушының келісімінсіз басқарушы компания осылайша резервке қойылған жер учаскелерін өзге тұлғаларға бере алмайды немесе өзгеше түрде иеліктен шығара алмайды.</w:t>
      </w:r>
    </w:p>
    <w:bookmarkStart w:name="z342" w:id="273"/>
    <w:p>
      <w:pPr>
        <w:spacing w:after="0"/>
        <w:ind w:left="0"/>
        <w:jc w:val="both"/>
      </w:pPr>
      <w:r>
        <w:rPr>
          <w:rFonts w:ascii="Times New Roman"/>
          <w:b w:val="false"/>
          <w:i w:val="false"/>
          <w:color w:val="000000"/>
          <w:sz w:val="28"/>
        </w:rPr>
        <w:t xml:space="preserve">
      4. Ерекше индустриялық аймақтың меншік иесі ерекше индустриялық аймақтың ішкі инженерлік инфрақұрылым объектілерін (инженерлік коммуникацияларды) қаржыландыруды, салуды, пайдалануды және оларға қызмет көрсетуді дербес қамтамасыз етеді. </w:t>
      </w:r>
    </w:p>
    <w:bookmarkEnd w:id="273"/>
    <w:bookmarkStart w:name="z343" w:id="274"/>
    <w:p>
      <w:pPr>
        <w:spacing w:after="0"/>
        <w:ind w:left="0"/>
        <w:jc w:val="both"/>
      </w:pPr>
      <w:r>
        <w:rPr>
          <w:rFonts w:ascii="Times New Roman"/>
          <w:b w:val="false"/>
          <w:i w:val="false"/>
          <w:color w:val="000000"/>
          <w:sz w:val="28"/>
        </w:rPr>
        <w:t>
      5. Ерекше индустриялық аймақтың басқарушы компаниясы Қазақстан Республикасының заңнамасында белгіленген тәртіппен басқарушы компания алған рұқсаттар мен лицензиялар негізінде өзге де функцияларды, оның ішінде энергиямен жабдықтауды, сумен жабдықтауды, су бұруды, газбен жабдықтауды, ерекше индустриялық аймақтың қатысушыларына байланыс қызметтерін ұсынуды жүзеге асырады.</w:t>
      </w:r>
    </w:p>
    <w:bookmarkEnd w:id="274"/>
    <w:bookmarkStart w:name="z344" w:id="275"/>
    <w:p>
      <w:pPr>
        <w:spacing w:after="0"/>
        <w:ind w:left="0"/>
        <w:jc w:val="both"/>
      </w:pPr>
      <w:r>
        <w:rPr>
          <w:rFonts w:ascii="Times New Roman"/>
          <w:b w:val="false"/>
          <w:i w:val="false"/>
          <w:color w:val="000000"/>
          <w:sz w:val="28"/>
        </w:rPr>
        <w:t>
      6. Басқарушы компания ерекше индустриялық аймақтың аумағында қатысушылардың қызметіне мониторингті жүзеге асырады.</w:t>
      </w:r>
    </w:p>
    <w:bookmarkEnd w:id="275"/>
    <w:p>
      <w:pPr>
        <w:spacing w:after="0"/>
        <w:ind w:left="0"/>
        <w:jc w:val="both"/>
      </w:pPr>
      <w:r>
        <w:rPr>
          <w:rFonts w:ascii="Times New Roman"/>
          <w:b w:val="false"/>
          <w:i w:val="false"/>
          <w:color w:val="000000"/>
          <w:sz w:val="28"/>
        </w:rPr>
        <w:t>
      Ерекше индустриялық аймақтың қызметін жүзеге асыру және жұмыс істеу қағидалары мен тәртібін ерекше индустриялық аймақтың басқарушы компаниясы айқындайды және бекітеді және олар ерекше индустриялық аймақтың қатысушылары үшін міндетті болып табылады.</w:t>
      </w:r>
    </w:p>
    <w:bookmarkStart w:name="z345" w:id="276"/>
    <w:p>
      <w:pPr>
        <w:spacing w:after="0"/>
        <w:ind w:left="0"/>
        <w:jc w:val="both"/>
      </w:pPr>
      <w:r>
        <w:rPr>
          <w:rFonts w:ascii="Times New Roman"/>
          <w:b w:val="false"/>
          <w:i w:val="false"/>
          <w:color w:val="000000"/>
          <w:sz w:val="28"/>
        </w:rPr>
        <w:t>
      7. Осы Заңда айқындалған құжаттардың үлгілік нысандары ерекше индустриялық аймақтарға қолданылмайды.</w:t>
      </w:r>
    </w:p>
    <w:bookmarkEnd w:id="276"/>
    <w:bookmarkStart w:name="z346" w:id="277"/>
    <w:p>
      <w:pPr>
        <w:spacing w:after="0"/>
        <w:ind w:left="0"/>
        <w:jc w:val="both"/>
      </w:pPr>
      <w:r>
        <w:rPr>
          <w:rFonts w:ascii="Times New Roman"/>
          <w:b w:val="false"/>
          <w:i w:val="false"/>
          <w:color w:val="000000"/>
          <w:sz w:val="28"/>
        </w:rPr>
        <w:t>
      8. Ерекше индустриялық аймақтың меншік иесі ерекше индустриялық аймақтың аумағында кәсіби өртке қарсы қызметтің жұмысын ұйымдастыруды дербес қамтамасыз етеді.</w:t>
      </w:r>
    </w:p>
    <w:bookmarkEnd w:id="277"/>
    <w:bookmarkStart w:name="z347" w:id="278"/>
    <w:p>
      <w:pPr>
        <w:spacing w:after="0"/>
        <w:ind w:left="0"/>
        <w:jc w:val="both"/>
      </w:pPr>
      <w:r>
        <w:rPr>
          <w:rFonts w:ascii="Times New Roman"/>
          <w:b w:val="false"/>
          <w:i w:val="false"/>
          <w:color w:val="000000"/>
          <w:sz w:val="28"/>
        </w:rPr>
        <w:t>
      9. Ерекше индустриялық аймақтың аумағында мынадай қызмет түрлерін жүзеге асыруға тыйым салынады:</w:t>
      </w:r>
    </w:p>
    <w:bookmarkEnd w:id="278"/>
    <w:p>
      <w:pPr>
        <w:spacing w:after="0"/>
        <w:ind w:left="0"/>
        <w:jc w:val="both"/>
      </w:pPr>
      <w:r>
        <w:rPr>
          <w:rFonts w:ascii="Times New Roman"/>
          <w:b w:val="false"/>
          <w:i w:val="false"/>
          <w:color w:val="000000"/>
          <w:sz w:val="28"/>
        </w:rPr>
        <w:t>
      1) экологиялық талаптарға және еңбек қауіпсіздігі жағдайларына сай келмейтін өндіріс;</w:t>
      </w:r>
    </w:p>
    <w:p>
      <w:pPr>
        <w:spacing w:after="0"/>
        <w:ind w:left="0"/>
        <w:jc w:val="both"/>
      </w:pPr>
      <w:r>
        <w:rPr>
          <w:rFonts w:ascii="Times New Roman"/>
          <w:b w:val="false"/>
          <w:i w:val="false"/>
          <w:color w:val="000000"/>
          <w:sz w:val="28"/>
        </w:rPr>
        <w:t>
      2) қару-жарақ пен оқ-дәрілер (патрондар) шығару, қару-жарақ пен оқ-дәрілер (патрондар) саудасы;</w:t>
      </w:r>
    </w:p>
    <w:p>
      <w:pPr>
        <w:spacing w:after="0"/>
        <w:ind w:left="0"/>
        <w:jc w:val="both"/>
      </w:pPr>
      <w:r>
        <w:rPr>
          <w:rFonts w:ascii="Times New Roman"/>
          <w:b w:val="false"/>
          <w:i w:val="false"/>
          <w:color w:val="000000"/>
          <w:sz w:val="28"/>
        </w:rPr>
        <w:t>
      3) ядролық материалдар мен иондандырушы сәулелену көздерін шығару, ядролық материалдар мен иондандырушы сәулелену көздері саудасы;</w:t>
      </w:r>
    </w:p>
    <w:p>
      <w:pPr>
        <w:spacing w:after="0"/>
        <w:ind w:left="0"/>
        <w:jc w:val="both"/>
      </w:pPr>
      <w:r>
        <w:rPr>
          <w:rFonts w:ascii="Times New Roman"/>
          <w:b w:val="false"/>
          <w:i w:val="false"/>
          <w:color w:val="000000"/>
          <w:sz w:val="28"/>
        </w:rPr>
        <w:t>
      4) цемент, цемент клинкерін, көмірден, әктен және гипстен жасалған өнімдер өндіру;</w:t>
      </w:r>
    </w:p>
    <w:p>
      <w:pPr>
        <w:spacing w:after="0"/>
        <w:ind w:left="0"/>
        <w:jc w:val="both"/>
      </w:pPr>
      <w:r>
        <w:rPr>
          <w:rFonts w:ascii="Times New Roman"/>
          <w:b w:val="false"/>
          <w:i w:val="false"/>
          <w:color w:val="000000"/>
          <w:sz w:val="28"/>
        </w:rPr>
        <w:t>
      5) барлық қалдық түрлерін қайта өңдеу, ыдырату, жағу, газдандыру, химиялық заттармен өңдеу, түпкілікті және (немесе) уақытша сақтау және (немесе) жер астына көму;</w:t>
      </w:r>
    </w:p>
    <w:p>
      <w:pPr>
        <w:spacing w:after="0"/>
        <w:ind w:left="0"/>
        <w:jc w:val="both"/>
      </w:pPr>
      <w:r>
        <w:rPr>
          <w:rFonts w:ascii="Times New Roman"/>
          <w:b w:val="false"/>
          <w:i w:val="false"/>
          <w:color w:val="000000"/>
          <w:sz w:val="28"/>
        </w:rPr>
        <w:t>
      6) мұнай өңдеу зауыттарын, атом электр станцияларын, ядролық қондырғыларды, радиациялық көздерді, пайдаланылып болған ядролық отынды, радиоактивті заттар мен қалдықтарды, сондай-ақ өзге де радиоактивті қалдықтарды сақтауға, кәдеге жаратуға және қайта өңдеуге арналған пункттер мен қондырғыларды орналастыру.</w:t>
      </w:r>
    </w:p>
    <w:bookmarkStart w:name="z348" w:id="279"/>
    <w:p>
      <w:pPr>
        <w:spacing w:after="0"/>
        <w:ind w:left="0"/>
        <w:jc w:val="both"/>
      </w:pPr>
      <w:r>
        <w:rPr>
          <w:rFonts w:ascii="Times New Roman"/>
          <w:b w:val="false"/>
          <w:i w:val="false"/>
          <w:color w:val="000000"/>
          <w:sz w:val="28"/>
        </w:rPr>
        <w:t>
      10.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азаматтық қорғау туралы заңнамасына сәйкес өрт қауіпсіздігі және өнеркәсіптік қауіпсіздік талаптарын сақтауға тиіс.</w:t>
      </w:r>
    </w:p>
    <w:bookmarkEnd w:id="279"/>
    <w:bookmarkStart w:name="z349" w:id="280"/>
    <w:p>
      <w:pPr>
        <w:spacing w:after="0"/>
        <w:ind w:left="0"/>
        <w:jc w:val="both"/>
      </w:pPr>
      <w:r>
        <w:rPr>
          <w:rFonts w:ascii="Times New Roman"/>
          <w:b w:val="false"/>
          <w:i w:val="false"/>
          <w:color w:val="000000"/>
          <w:sz w:val="28"/>
        </w:rPr>
        <w:t>
      11.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экология заңнамасына сәйкес экологиялық қауіпсіздік талаптарын сақтауға тиіс. Экологиялық сараптама Қазақстан Республикасының экология заңнамасына сәйкес жүзеге асырылады.</w:t>
      </w:r>
    </w:p>
    <w:bookmarkEnd w:id="280"/>
    <w:bookmarkStart w:name="z350" w:id="281"/>
    <w:p>
      <w:pPr>
        <w:spacing w:after="0"/>
        <w:ind w:left="0"/>
        <w:jc w:val="both"/>
      </w:pPr>
      <w:r>
        <w:rPr>
          <w:rFonts w:ascii="Times New Roman"/>
          <w:b w:val="false"/>
          <w:i w:val="false"/>
          <w:color w:val="000000"/>
          <w:sz w:val="28"/>
        </w:rPr>
        <w:t>
      12. Ерекше индустриялық аймақтың аумағында біреуден артық басқарушы компанияның жұмыс істеуіне жол берілмейді.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33-1-баппен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24.06.2025 </w:t>
      </w:r>
      <w:r>
        <w:rPr>
          <w:rFonts w:ascii="Times New Roman"/>
          <w:b w:val="false"/>
          <w:i w:val="false"/>
          <w:color w:val="000000"/>
          <w:sz w:val="28"/>
        </w:rPr>
        <w:t>№ 196-VIII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қатысушысы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282"/>
    <w:bookmarkStart w:name="z191" w:id="283"/>
    <w:p>
      <w:pPr>
        <w:spacing w:after="0"/>
        <w:ind w:left="0"/>
        <w:jc w:val="both"/>
      </w:pPr>
      <w:r>
        <w:rPr>
          <w:rFonts w:ascii="Times New Roman"/>
          <w:b w:val="false"/>
          <w:i w:val="false"/>
          <w:color w:val="000000"/>
          <w:sz w:val="28"/>
        </w:rPr>
        <w:t>
      1. Республикалық немесе өңірлік маңызы бар индустриялық аймақ қатысушысының қызметі қызметті жүзеге асыру туралы шартқа сәйкес жүзеге асырылады, оны жасасу үшін өтініш беруші республикалық немесе өңірлік маңызы бар индустриялық аймақтың басқарушы компаниясына арнайы экономикалық және индустриялық аймақтар үшін жобаларды іріктеу қағидалары мен өлшемшарттарына сәйкес өтініш береді.</w:t>
      </w:r>
    </w:p>
    <w:bookmarkEnd w:id="283"/>
    <w:bookmarkStart w:name="z192" w:id="284"/>
    <w:p>
      <w:pPr>
        <w:spacing w:after="0"/>
        <w:ind w:left="0"/>
        <w:jc w:val="both"/>
      </w:pPr>
      <w:r>
        <w:rPr>
          <w:rFonts w:ascii="Times New Roman"/>
          <w:b w:val="false"/>
          <w:i w:val="false"/>
          <w:color w:val="000000"/>
          <w:sz w:val="28"/>
        </w:rPr>
        <w:t>
      2. Республикалық немесе өңірлік маңызы бар индустриялық аймақтың басқарушы компаниясы тиісті өңірлік үйлестіру кеңесінің индустриялық аймаққа әлеуетті қатысушыларды жіберу жөнінде оң шешімі болған жағдайда, осындай тұлғалармен қызметті жүзеге асыруға арналған шарттар жасасады.</w:t>
      </w:r>
    </w:p>
    <w:bookmarkEnd w:id="284"/>
    <w:bookmarkStart w:name="z193" w:id="285"/>
    <w:p>
      <w:pPr>
        <w:spacing w:after="0"/>
        <w:ind w:left="0"/>
        <w:jc w:val="both"/>
      </w:pPr>
      <w:r>
        <w:rPr>
          <w:rFonts w:ascii="Times New Roman"/>
          <w:b w:val="false"/>
          <w:i w:val="false"/>
          <w:color w:val="000000"/>
          <w:sz w:val="28"/>
        </w:rPr>
        <w:t>
      3. Қызметті жүзеге асыру туралы шарттың қолданысы:</w:t>
      </w:r>
    </w:p>
    <w:bookmarkEnd w:id="285"/>
    <w:p>
      <w:pPr>
        <w:spacing w:after="0"/>
        <w:ind w:left="0"/>
        <w:jc w:val="both"/>
      </w:pPr>
      <w:r>
        <w:rPr>
          <w:rFonts w:ascii="Times New Roman"/>
          <w:b w:val="false"/>
          <w:i w:val="false"/>
          <w:color w:val="000000"/>
          <w:sz w:val="28"/>
        </w:rPr>
        <w:t>
      1)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2) осы Заңда, Қазақстан Республикасының азаматтық заңнамасында немесе қызметті жүзеге асыру туралы шартта көзделген өзге де жағдайларда тоқтатылады.</w:t>
      </w:r>
    </w:p>
    <w:bookmarkStart w:name="z194" w:id="286"/>
    <w:p>
      <w:pPr>
        <w:spacing w:after="0"/>
        <w:ind w:left="0"/>
        <w:jc w:val="both"/>
      </w:pPr>
      <w:r>
        <w:rPr>
          <w:rFonts w:ascii="Times New Roman"/>
          <w:b w:val="false"/>
          <w:i w:val="false"/>
          <w:color w:val="000000"/>
          <w:sz w:val="28"/>
        </w:rPr>
        <w:t>
      4. Индустриялық аймақтың қатысушысы қызметті жүзеге асыру туралы шартта айқындалған елеулі талаптарды бұзған жағдайда, республикалық немесе өңірлік маңызы бар индустриялық аймақтың басқарушы компаниясы қызметті жүзеге асыру туралы шартты бұзады. Индустриялық аймақ қатысушысының міндеттемелерді орындамағаны анықталған кезде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актілер жасалады.</w:t>
      </w:r>
    </w:p>
    <w:bookmarkEnd w:id="286"/>
    <w:p>
      <w:pPr>
        <w:spacing w:after="0"/>
        <w:ind w:left="0"/>
        <w:jc w:val="both"/>
      </w:pPr>
      <w:r>
        <w:rPr>
          <w:rFonts w:ascii="Times New Roman"/>
          <w:b w:val="false"/>
          <w:i w:val="false"/>
          <w:color w:val="000000"/>
          <w:sz w:val="28"/>
        </w:rPr>
        <w:t>
      Республикалық немесе өңірлік маңызы бар индустриялық аймақтың басқарушы компаниясы индустриялық аймақтың қатысушысын қызметті жүзеге асыру туралы шартта айқындалған міндеттемелерді орындамағаны және бұзушылықтарды күнтізбелік алпыс күннен аспайтын мерзімде жою қажеттігі туралы хабардар етеді.</w:t>
      </w:r>
    </w:p>
    <w:p>
      <w:pPr>
        <w:spacing w:after="0"/>
        <w:ind w:left="0"/>
        <w:jc w:val="both"/>
      </w:pPr>
      <w:r>
        <w:rPr>
          <w:rFonts w:ascii="Times New Roman"/>
          <w:b w:val="false"/>
          <w:i w:val="false"/>
          <w:color w:val="000000"/>
          <w:sz w:val="28"/>
        </w:rPr>
        <w:t>
      Индустриялық аймақтың қатысушысы көрсетілген бұзушылықтарды жою жөнінде шаралар қабылдамаған жағдайда, индустриялық аймақтың басқарушы компаниясы индустриялық аймақтың қатысушысын қызметті жүзеге асыру туралы шарттың және (немесе) жер учаскесін уақытша кейінгі пайдалану (қосалқы жалдау) шартының бұзылатыны туралы кемінде он жұмыс күні бұрын хабардар етеді.</w:t>
      </w:r>
    </w:p>
    <w:bookmarkStart w:name="z195" w:id="287"/>
    <w:p>
      <w:pPr>
        <w:spacing w:after="0"/>
        <w:ind w:left="0"/>
        <w:jc w:val="both"/>
      </w:pPr>
      <w:r>
        <w:rPr>
          <w:rFonts w:ascii="Times New Roman"/>
          <w:b w:val="false"/>
          <w:i w:val="false"/>
          <w:color w:val="000000"/>
          <w:sz w:val="28"/>
        </w:rPr>
        <w:t>
      5. Республикалық немесе өңірлік маңызы бар индустриялық аймақ қатысушысының Қазақстан Республикасының Жер кодексінде белгіленген тәртіппен және негіздерде жер учаскесін меншігіне сатып алуға құқығы бар.</w:t>
      </w:r>
    </w:p>
    <w:bookmarkEnd w:id="287"/>
    <w:bookmarkStart w:name="z35" w:id="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w:t>
      </w:r>
      <w:r>
        <w:rPr>
          <w:rFonts w:ascii="Times New Roman"/>
          <w:b w:val="false"/>
          <w:i w:val="false"/>
          <w:color w:val="000000"/>
          <w:sz w:val="28"/>
        </w:rPr>
        <w:t xml:space="preserve"> </w:t>
      </w:r>
      <w:r>
        <w:rPr>
          <w:rFonts w:ascii="Times New Roman"/>
          <w:b/>
          <w:i w:val="false"/>
          <w:color w:val="000000"/>
          <w:sz w:val="28"/>
        </w:rPr>
        <w:t>тарату</w:t>
      </w:r>
    </w:p>
    <w:bookmarkEnd w:id="288"/>
    <w:bookmarkStart w:name="z196" w:id="289"/>
    <w:p>
      <w:pPr>
        <w:spacing w:after="0"/>
        <w:ind w:left="0"/>
        <w:jc w:val="both"/>
      </w:pPr>
      <w:r>
        <w:rPr>
          <w:rFonts w:ascii="Times New Roman"/>
          <w:b w:val="false"/>
          <w:i w:val="false"/>
          <w:color w:val="000000"/>
          <w:sz w:val="28"/>
        </w:rPr>
        <w:t>
      1. Республикалық немесе өңірлік маңызы бар индустриялық аймақ осы индустриялық аймақтың құрылу мерзімі өткен соң таратылады.</w:t>
      </w:r>
    </w:p>
    <w:bookmarkEnd w:id="289"/>
    <w:p>
      <w:pPr>
        <w:spacing w:after="0"/>
        <w:ind w:left="0"/>
        <w:jc w:val="both"/>
      </w:pPr>
      <w:r>
        <w:rPr>
          <w:rFonts w:ascii="Times New Roman"/>
          <w:b w:val="false"/>
          <w:i w:val="false"/>
          <w:color w:val="000000"/>
          <w:sz w:val="28"/>
        </w:rPr>
        <w:t>
      Республикалық немесе өңірлік маңызы бар индустриялық аймақтың жұмыс істеу мерзімі облыстың, республикалық маңызы бар қаланың, астананың жергілікті атқарушы органының осындай индустриялық аймақ құру туралы тиісті шешімінде айқындалады.</w:t>
      </w:r>
    </w:p>
    <w:bookmarkStart w:name="z197" w:id="290"/>
    <w:p>
      <w:pPr>
        <w:spacing w:after="0"/>
        <w:ind w:left="0"/>
        <w:jc w:val="both"/>
      </w:pPr>
      <w:r>
        <w:rPr>
          <w:rFonts w:ascii="Times New Roman"/>
          <w:b w:val="false"/>
          <w:i w:val="false"/>
          <w:color w:val="000000"/>
          <w:sz w:val="28"/>
        </w:rPr>
        <w:t>
      2. Республикалық немесе өңірлік маңызы бар индустриялық аймақ таратылғаннан кейін осындай индустриялық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 ескеріле отырып, Қазақстан Республикасының Жер кодексінде белгіленген тәртіппен және негіздерде жер учаскелерін сатып алуға құқығы болады.</w:t>
      </w:r>
    </w:p>
    <w:bookmarkEnd w:id="290"/>
    <w:p>
      <w:pPr>
        <w:spacing w:after="0"/>
        <w:ind w:left="0"/>
        <w:jc w:val="both"/>
      </w:pPr>
      <w:r>
        <w:rPr>
          <w:rFonts w:ascii="Times New Roman"/>
          <w:b w:val="false"/>
          <w:i w:val="false"/>
          <w:color w:val="000000"/>
          <w:sz w:val="28"/>
        </w:rPr>
        <w:t xml:space="preserve">
      Республикалық немесе өңірлік маңызы бар индустриялық аймақ таратылған кезде республикалық немесе өңірлік маңызы бар индустриялық аймақтың қатысушысы жылжымайтын мүлік объектілерін және (немесе) онымен байланысты ғимараттарды (құрылысжайларды) салуды аяқтамаған жағдайда, жергілікті атқарушы органдар уақытша өтеулі жер пайдалану (жалдау) құқығын үш жылдан аспайтын мерзімге береді. </w:t>
      </w:r>
    </w:p>
    <w:bookmarkStart w:name="z198" w:id="291"/>
    <w:p>
      <w:pPr>
        <w:spacing w:after="0"/>
        <w:ind w:left="0"/>
        <w:jc w:val="both"/>
      </w:pPr>
      <w:r>
        <w:rPr>
          <w:rFonts w:ascii="Times New Roman"/>
          <w:b w:val="false"/>
          <w:i w:val="false"/>
          <w:color w:val="000000"/>
          <w:sz w:val="28"/>
        </w:rPr>
        <w:t>
      3. Республикалық немесе өңірлік маңызы бар индустриялық аймақ таратылған кезден бастап осындай индустриялық аймақтың қатысушыларымен жасалған қызметті жүзеге асыру туралы шарттар өз қолданысын тоқтатады.</w:t>
      </w:r>
    </w:p>
    <w:bookmarkEnd w:id="291"/>
    <w:p>
      <w:pPr>
        <w:spacing w:after="0"/>
        <w:ind w:left="0"/>
        <w:jc w:val="both"/>
      </w:pPr>
      <w:r>
        <w:rPr>
          <w:rFonts w:ascii="Times New Roman"/>
          <w:b w:val="false"/>
          <w:i w:val="false"/>
          <w:color w:val="000000"/>
          <w:sz w:val="28"/>
        </w:rPr>
        <w:t>
      Таратылатын индустриялық аймақтың басқарушы компаниясы Қазақстан Республикасының азаматтық заңнамасына сәйкес таратылуға жатады.</w:t>
      </w:r>
    </w:p>
    <w:bookmarkStart w:name="z351"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35-1-бап.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r>
        <w:rPr>
          <w:rFonts w:ascii="Times New Roman"/>
          <w:b/>
          <w:i w:val="false"/>
          <w:color w:val="000000"/>
          <w:sz w:val="28"/>
        </w:rPr>
        <w:t>мәртебесінен</w:t>
      </w:r>
      <w:r>
        <w:rPr>
          <w:rFonts w:ascii="Times New Roman"/>
          <w:b w:val="false"/>
          <w:i w:val="false"/>
          <w:color w:val="000000"/>
          <w:sz w:val="28"/>
        </w:rPr>
        <w:t xml:space="preserve"> </w:t>
      </w:r>
      <w:r>
        <w:rPr>
          <w:rFonts w:ascii="Times New Roman"/>
          <w:b/>
          <w:i w:val="false"/>
          <w:color w:val="000000"/>
          <w:sz w:val="28"/>
        </w:rPr>
        <w:t>айыру</w:t>
      </w:r>
    </w:p>
    <w:bookmarkEnd w:id="292"/>
    <w:bookmarkStart w:name="z352" w:id="293"/>
    <w:p>
      <w:pPr>
        <w:spacing w:after="0"/>
        <w:ind w:left="0"/>
        <w:jc w:val="both"/>
      </w:pPr>
      <w:r>
        <w:rPr>
          <w:rFonts w:ascii="Times New Roman"/>
          <w:b w:val="false"/>
          <w:i w:val="false"/>
          <w:color w:val="000000"/>
          <w:sz w:val="28"/>
        </w:rPr>
        <w:t>
      1. Ерекше индустриялық аймақ мәртебесінен айыру:</w:t>
      </w:r>
    </w:p>
    <w:bookmarkEnd w:id="293"/>
    <w:p>
      <w:pPr>
        <w:spacing w:after="0"/>
        <w:ind w:left="0"/>
        <w:jc w:val="both"/>
      </w:pPr>
      <w:r>
        <w:rPr>
          <w:rFonts w:ascii="Times New Roman"/>
          <w:b w:val="false"/>
          <w:i w:val="false"/>
          <w:color w:val="000000"/>
          <w:sz w:val="28"/>
        </w:rPr>
        <w:t>
      1) жергілікті атқарушы органның;</w:t>
      </w:r>
    </w:p>
    <w:p>
      <w:pPr>
        <w:spacing w:after="0"/>
        <w:ind w:left="0"/>
        <w:jc w:val="both"/>
      </w:pPr>
      <w:r>
        <w:rPr>
          <w:rFonts w:ascii="Times New Roman"/>
          <w:b w:val="false"/>
          <w:i w:val="false"/>
          <w:color w:val="000000"/>
          <w:sz w:val="28"/>
        </w:rPr>
        <w:t>
      2) ерекше индустриялық аймақтың меншік иесінің шешімі бойынша жүзеге асырылады.</w:t>
      </w:r>
    </w:p>
    <w:bookmarkStart w:name="z353" w:id="294"/>
    <w:p>
      <w:pPr>
        <w:spacing w:after="0"/>
        <w:ind w:left="0"/>
        <w:jc w:val="both"/>
      </w:pPr>
      <w:r>
        <w:rPr>
          <w:rFonts w:ascii="Times New Roman"/>
          <w:b w:val="false"/>
          <w:i w:val="false"/>
          <w:color w:val="000000"/>
          <w:sz w:val="28"/>
        </w:rPr>
        <w:t xml:space="preserve">
      2. Жергілікті атқарушы орган ерекше индустриялық аймақ мәртебесінен айыру туралы шешімді: </w:t>
      </w:r>
    </w:p>
    <w:bookmarkEnd w:id="294"/>
    <w:p>
      <w:pPr>
        <w:spacing w:after="0"/>
        <w:ind w:left="0"/>
        <w:jc w:val="both"/>
      </w:pPr>
      <w:r>
        <w:rPr>
          <w:rFonts w:ascii="Times New Roman"/>
          <w:b w:val="false"/>
          <w:i w:val="false"/>
          <w:color w:val="000000"/>
          <w:sz w:val="28"/>
        </w:rPr>
        <w:t>
      1) адамдардың өмірі мен денсаулығын сақтау, қоршаған ортаны қорғау, елдің ұлттық қауіпсіздігі мен қорғаныс қабілетін қамтамасыз ету жағдайларында;</w:t>
      </w:r>
    </w:p>
    <w:p>
      <w:pPr>
        <w:spacing w:after="0"/>
        <w:ind w:left="0"/>
        <w:jc w:val="both"/>
      </w:pPr>
      <w:r>
        <w:rPr>
          <w:rFonts w:ascii="Times New Roman"/>
          <w:b w:val="false"/>
          <w:i w:val="false"/>
          <w:color w:val="000000"/>
          <w:sz w:val="28"/>
        </w:rPr>
        <w:t>
      2) ерекше индустриялық аймақтың меншік иесі ерекше индустриялық аймақты құру тұжырымдамасында айқындалған міндеттемелерді орындамаған жағдайларда қабылдайды.</w:t>
      </w:r>
    </w:p>
    <w:bookmarkStart w:name="z354" w:id="295"/>
    <w:p>
      <w:pPr>
        <w:spacing w:after="0"/>
        <w:ind w:left="0"/>
        <w:jc w:val="both"/>
      </w:pPr>
      <w:r>
        <w:rPr>
          <w:rFonts w:ascii="Times New Roman"/>
          <w:b w:val="false"/>
          <w:i w:val="false"/>
          <w:color w:val="000000"/>
          <w:sz w:val="28"/>
        </w:rPr>
        <w:t>
      3. Ерекше индустриялық аймақ мәртебесінен айырылған жекеше индустриялық аймақ осы Заңға сәйкес жалпы негіздерде қызметін жүзеге асыруды жалғастырады.</w:t>
      </w:r>
    </w:p>
    <w:bookmarkEnd w:id="29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Заң</w:t>
      </w:r>
      <w:r>
        <w:rPr>
          <w:rFonts w:ascii="Times New Roman"/>
          <w:b w:val="false"/>
          <w:i/>
          <w:color w:val="000000"/>
          <w:sz w:val="28"/>
        </w:rPr>
        <w:t xml:space="preserve"> 35-1-баппен </w:t>
      </w:r>
      <w:r>
        <w:rPr>
          <w:rFonts w:ascii="Times New Roman"/>
          <w:b w:val="false"/>
          <w:i/>
          <w:color w:val="000000"/>
          <w:sz w:val="28"/>
        </w:rPr>
        <w:t>толықтырылды</w:t>
      </w:r>
      <w:r>
        <w:rPr>
          <w:rFonts w:ascii="Times New Roman"/>
          <w:b w:val="false"/>
          <w:i/>
          <w:color w:val="000000"/>
          <w:sz w:val="28"/>
        </w:rPr>
        <w:t xml:space="preserve">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199" w:id="296"/>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БІРЫҢҒАЙ ҮЙЛЕСТІРУ ОРТАЛЫҒЫ</w:t>
      </w:r>
    </w:p>
    <w:bookmarkEnd w:id="296"/>
    <w:bookmarkStart w:name="z36" w:id="2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үйлестіру</w:t>
      </w:r>
      <w:r>
        <w:rPr>
          <w:rFonts w:ascii="Times New Roman"/>
          <w:b w:val="false"/>
          <w:i w:val="false"/>
          <w:color w:val="000000"/>
          <w:sz w:val="28"/>
        </w:rPr>
        <w:t xml:space="preserve"> </w:t>
      </w:r>
      <w:r>
        <w:rPr>
          <w:rFonts w:ascii="Times New Roman"/>
          <w:b/>
          <w:i w:val="false"/>
          <w:color w:val="000000"/>
          <w:sz w:val="28"/>
        </w:rPr>
        <w:t>орталығы</w:t>
      </w:r>
    </w:p>
    <w:bookmarkEnd w:id="297"/>
    <w:bookmarkStart w:name="z200" w:id="298"/>
    <w:p>
      <w:pPr>
        <w:spacing w:after="0"/>
        <w:ind w:left="0"/>
        <w:jc w:val="both"/>
      </w:pPr>
      <w:r>
        <w:rPr>
          <w:rFonts w:ascii="Times New Roman"/>
          <w:b w:val="false"/>
          <w:i w:val="false"/>
          <w:color w:val="000000"/>
          <w:sz w:val="28"/>
        </w:rPr>
        <w:t>
      1. Бірыңғай үйлестіру орталығы арнайы экономикалық және индустриялық аймақтардың қызметін үйлестіруді жүзеге асыратын заңды тұлға болып табылады.</w:t>
      </w:r>
    </w:p>
    <w:bookmarkEnd w:id="298"/>
    <w:bookmarkStart w:name="z201" w:id="299"/>
    <w:p>
      <w:pPr>
        <w:spacing w:after="0"/>
        <w:ind w:left="0"/>
        <w:jc w:val="both"/>
      </w:pPr>
      <w:r>
        <w:rPr>
          <w:rFonts w:ascii="Times New Roman"/>
          <w:b w:val="false"/>
          <w:i w:val="false"/>
          <w:color w:val="000000"/>
          <w:sz w:val="28"/>
        </w:rPr>
        <w:t>
      2. Бірыңғай үйлестіру орталығының міндеттері арнайы экономикалық және индустриялық аймақтарды дамыту, ілгерілету және олардың инвестициялық тартымдылығын арттыру болып табылады.</w:t>
      </w:r>
    </w:p>
    <w:bookmarkEnd w:id="299"/>
    <w:bookmarkStart w:name="z202" w:id="300"/>
    <w:p>
      <w:pPr>
        <w:spacing w:after="0"/>
        <w:ind w:left="0"/>
        <w:jc w:val="both"/>
      </w:pPr>
      <w:r>
        <w:rPr>
          <w:rFonts w:ascii="Times New Roman"/>
          <w:b w:val="false"/>
          <w:i w:val="false"/>
          <w:color w:val="000000"/>
          <w:sz w:val="28"/>
        </w:rPr>
        <w:t>
      3. Қазақстан Республикасында арнайы экономикалық және индустриялық аймақтарды тиімді және тұрақты дамыту мақсаттарында бірыңғай үйлестіру орталығы Қазақстан Республикасының заңнамасында тыйым салынбаған қаржыландыру көздерін тартуға және пайдалануға құқылы.</w:t>
      </w:r>
    </w:p>
    <w:bookmarkEnd w:id="300"/>
    <w:bookmarkStart w:name="z203" w:id="301"/>
    <w:p>
      <w:pPr>
        <w:spacing w:after="0"/>
        <w:ind w:left="0"/>
        <w:jc w:val="both"/>
      </w:pPr>
      <w:r>
        <w:rPr>
          <w:rFonts w:ascii="Times New Roman"/>
          <w:b w:val="false"/>
          <w:i w:val="false"/>
          <w:color w:val="000000"/>
          <w:sz w:val="28"/>
        </w:rPr>
        <w:t>
      4. Бірыңғай үйлестіру орталығы өз қызметінде уәкілетті органға есеп береді.</w:t>
      </w:r>
    </w:p>
    <w:bookmarkEnd w:id="301"/>
    <w:p>
      <w:pPr>
        <w:spacing w:after="0"/>
        <w:ind w:left="0"/>
        <w:jc w:val="both"/>
      </w:pPr>
      <w:r>
        <w:rPr>
          <w:rFonts w:ascii="Times New Roman"/>
          <w:b w:val="false"/>
          <w:i w:val="false"/>
          <w:color w:val="000000"/>
          <w:sz w:val="28"/>
        </w:rPr>
        <w:t>
      Бірыңғай үйлестіру орталығының басшылығын уәкілетті орган тағайындайды және босатады.</w:t>
      </w:r>
    </w:p>
    <w:p>
      <w:pPr>
        <w:spacing w:after="0"/>
        <w:ind w:left="0"/>
        <w:jc w:val="both"/>
      </w:pPr>
      <w:r>
        <w:rPr>
          <w:rFonts w:ascii="Times New Roman"/>
          <w:b/>
          <w:i w:val="false"/>
          <w:color w:val="000000"/>
          <w:sz w:val="28"/>
        </w:rPr>
        <w:t>37-бап. Бірыңғай үйлестіру орталығының құзыреті</w:t>
      </w:r>
    </w:p>
    <w:p>
      <w:pPr>
        <w:spacing w:after="0"/>
        <w:ind w:left="0"/>
        <w:jc w:val="both"/>
      </w:pPr>
      <w:r>
        <w:rPr>
          <w:rFonts w:ascii="Times New Roman"/>
          <w:b w:val="false"/>
          <w:i w:val="false"/>
          <w:color w:val="000000"/>
          <w:sz w:val="28"/>
        </w:rPr>
        <w:t>
      Бірыңғай үйлестіру орталығының құзыретіне:</w:t>
      </w:r>
    </w:p>
    <w:p>
      <w:pPr>
        <w:spacing w:after="0"/>
        <w:ind w:left="0"/>
        <w:jc w:val="both"/>
      </w:pPr>
      <w:r>
        <w:rPr>
          <w:rFonts w:ascii="Times New Roman"/>
          <w:b w:val="false"/>
          <w:i w:val="false"/>
          <w:color w:val="000000"/>
          <w:sz w:val="28"/>
        </w:rPr>
        <w:t xml:space="preserve">
      1) мемлекеттік органдармен, арнайы экономикалық және индустриялық аймақтардың басқарушы компанияларының қатысушыларымен (акционерлерімен), басқарушы компанияларымен, арнайы экономикалық және индустриялық аймақтардың қатысушыларымен, бейінді емес қызмет түрлерін жүзеге асыратын тұлғалармен осындай қатысушылар мен тұлғаларды тіркеу және арнайы экономикалық және индустриялық аймақтардың инфрақұрылымын дамыту мәселелері бойынша өзара іс-қимыл жасасу; </w:t>
      </w:r>
    </w:p>
    <w:p>
      <w:pPr>
        <w:spacing w:after="0"/>
        <w:ind w:left="0"/>
        <w:jc w:val="both"/>
      </w:pPr>
      <w:r>
        <w:rPr>
          <w:rFonts w:ascii="Times New Roman"/>
          <w:b w:val="false"/>
          <w:i w:val="false"/>
          <w:color w:val="000000"/>
          <w:sz w:val="28"/>
        </w:rPr>
        <w:t>
      2)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p>
      <w:pPr>
        <w:spacing w:after="0"/>
        <w:ind w:left="0"/>
        <w:jc w:val="both"/>
      </w:pPr>
      <w:r>
        <w:rPr>
          <w:rFonts w:ascii="Times New Roman"/>
          <w:b w:val="false"/>
          <w:i w:val="false"/>
          <w:color w:val="000000"/>
          <w:sz w:val="28"/>
        </w:rPr>
        <w:t>
      3) арнайы экономикалық және индустриялық аймақтардың басқарушы компанияларының мемлекетке тиесілі жарғылық капиталына қатысу үлестерін (акцияларын) сенімгерлік басқару;</w:t>
      </w:r>
    </w:p>
    <w:p>
      <w:pPr>
        <w:spacing w:after="0"/>
        <w:ind w:left="0"/>
        <w:jc w:val="both"/>
      </w:pPr>
      <w:r>
        <w:rPr>
          <w:rFonts w:ascii="Times New Roman"/>
          <w:b w:val="false"/>
          <w:i w:val="false"/>
          <w:color w:val="000000"/>
          <w:sz w:val="28"/>
        </w:rPr>
        <w:t>
      4) арнайы экономикалық аймақтар қатысушыларының бірыңғай тізілімін жүргізу;</w:t>
      </w:r>
    </w:p>
    <w:p>
      <w:pPr>
        <w:spacing w:after="0"/>
        <w:ind w:left="0"/>
        <w:jc w:val="both"/>
      </w:pPr>
      <w:r>
        <w:rPr>
          <w:rFonts w:ascii="Times New Roman"/>
          <w:b w:val="false"/>
          <w:i w:val="false"/>
          <w:color w:val="000000"/>
          <w:sz w:val="28"/>
        </w:rPr>
        <w:t>
      5) бейінді емес қызмет түрлерін жүзеге асыратын тұлғалардың бірыңғай тізілімін жүргізу;</w:t>
      </w:r>
    </w:p>
    <w:p>
      <w:pPr>
        <w:spacing w:after="0"/>
        <w:ind w:left="0"/>
        <w:jc w:val="both"/>
      </w:pPr>
      <w:r>
        <w:rPr>
          <w:rFonts w:ascii="Times New Roman"/>
          <w:b w:val="false"/>
          <w:i w:val="false"/>
          <w:color w:val="000000"/>
          <w:sz w:val="28"/>
        </w:rPr>
        <w:t>
      6) тұлғаның арнайы экономикалық аймақтың қатысушысы ретінде тіркелгенін куәландыратын куәлікті беру;</w:t>
      </w:r>
    </w:p>
    <w:p>
      <w:pPr>
        <w:spacing w:after="0"/>
        <w:ind w:left="0"/>
        <w:jc w:val="both"/>
      </w:pPr>
      <w:r>
        <w:rPr>
          <w:rFonts w:ascii="Times New Roman"/>
          <w:b w:val="false"/>
          <w:i w:val="false"/>
          <w:color w:val="000000"/>
          <w:sz w:val="28"/>
        </w:rPr>
        <w:t>
      7) индустриялық аймақтардың бірыңғай тізілімін жүргізу;</w:t>
      </w:r>
    </w:p>
    <w:p>
      <w:pPr>
        <w:spacing w:after="0"/>
        <w:ind w:left="0"/>
        <w:jc w:val="both"/>
      </w:pPr>
      <w:r>
        <w:rPr>
          <w:rFonts w:ascii="Times New Roman"/>
          <w:b w:val="false"/>
          <w:i w:val="false"/>
          <w:color w:val="000000"/>
          <w:sz w:val="28"/>
        </w:rPr>
        <w:t>
      8) арнайы экономикалық және индустриялық аймақтардың аумақтарында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9) арнайы экономикалық және индустриялық аймақтардың инфрақұрылым объектілерінің жай-күйін мониторингтеу;</w:t>
      </w:r>
    </w:p>
    <w:p>
      <w:pPr>
        <w:spacing w:after="0"/>
        <w:ind w:left="0"/>
        <w:jc w:val="both"/>
      </w:pPr>
      <w:r>
        <w:rPr>
          <w:rFonts w:ascii="Times New Roman"/>
          <w:b w:val="false"/>
          <w:i w:val="false"/>
          <w:color w:val="000000"/>
          <w:sz w:val="28"/>
        </w:rPr>
        <w:t xml:space="preserve">
      10) арнайы экономикалық немесе индустриялық аймақтың басқарушы компаниясының даму стратегиясында көрсетілген нысаналы индикаторларға қол жеткізуін мониторингтеу; </w:t>
      </w:r>
    </w:p>
    <w:p>
      <w:pPr>
        <w:spacing w:after="0"/>
        <w:ind w:left="0"/>
        <w:jc w:val="both"/>
      </w:pPr>
      <w:r>
        <w:rPr>
          <w:rFonts w:ascii="Times New Roman"/>
          <w:b w:val="false"/>
          <w:i w:val="false"/>
          <w:color w:val="000000"/>
          <w:sz w:val="28"/>
        </w:rPr>
        <w:t>
      11) арнайы экономикалық және индустриялық аймақтарды дамыту және ілгерілету бойынша қызметтер көрсету, оның ішінде:</w:t>
      </w:r>
    </w:p>
    <w:p>
      <w:pPr>
        <w:spacing w:after="0"/>
        <w:ind w:left="0"/>
        <w:jc w:val="both"/>
      </w:pPr>
      <w:r>
        <w:rPr>
          <w:rFonts w:ascii="Times New Roman"/>
          <w:b w:val="false"/>
          <w:i w:val="false"/>
          <w:color w:val="000000"/>
          <w:sz w:val="28"/>
        </w:rPr>
        <w:t>
      басқару, ішкі бизнес-процестер моделі мен корпоративтік құжаттарды әзірлеу және арнайы экономикалық және индустриялық аймақтардың басқарушы компанияларына ендіру;</w:t>
      </w:r>
    </w:p>
    <w:p>
      <w:pPr>
        <w:spacing w:after="0"/>
        <w:ind w:left="0"/>
        <w:jc w:val="both"/>
      </w:pPr>
      <w:r>
        <w:rPr>
          <w:rFonts w:ascii="Times New Roman"/>
          <w:b w:val="false"/>
          <w:i w:val="false"/>
          <w:color w:val="000000"/>
          <w:sz w:val="28"/>
        </w:rPr>
        <w:t>
      арнайы экономикалық және индустриялық аймақтардың даму стратегиясын, арнайы экономикалық аймақтар үшін жобаларды іріктеу өлшемшарттарын әзірлеу, арнайы экономикалық және индустриялық аймақтардың басқарушы компанияларын қаржыландыруды жоспарлау, арнайы экономикалық және индустриялық аймақтарды қаржыландыру жоспарларын әзірлеу (бюджетті жасау және шоғырландыру) бойынша ұсынымдарды (ұсыныстарды) тұжырымдау;</w:t>
      </w:r>
    </w:p>
    <w:p>
      <w:pPr>
        <w:spacing w:after="0"/>
        <w:ind w:left="0"/>
        <w:jc w:val="both"/>
      </w:pPr>
      <w:r>
        <w:rPr>
          <w:rFonts w:ascii="Times New Roman"/>
          <w:b w:val="false"/>
          <w:i w:val="false"/>
          <w:color w:val="000000"/>
          <w:sz w:val="28"/>
        </w:rPr>
        <w:t>
      арнайы экономикалық және индустриялық аймақтардың басқарушы компанияларының қызметкерлерін оқыту;</w:t>
      </w:r>
    </w:p>
    <w:p>
      <w:pPr>
        <w:spacing w:after="0"/>
        <w:ind w:left="0"/>
        <w:jc w:val="both"/>
      </w:pPr>
      <w:r>
        <w:rPr>
          <w:rFonts w:ascii="Times New Roman"/>
          <w:b w:val="false"/>
          <w:i w:val="false"/>
          <w:color w:val="000000"/>
          <w:sz w:val="28"/>
        </w:rPr>
        <w:t>
      арнайы экономикалық және индустриялық аймақтардың маркетингтік стратегиясын әзірлеу бойынша нарыққа талдау жүргізу және арнайы экономикалық және индустриялық аймақтардың басқарушы компанияларына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жобаларға талдау жүргізу;</w:t>
      </w:r>
    </w:p>
    <w:p>
      <w:pPr>
        <w:spacing w:after="0"/>
        <w:ind w:left="0"/>
        <w:jc w:val="both"/>
      </w:pPr>
      <w:r>
        <w:rPr>
          <w:rFonts w:ascii="Times New Roman"/>
          <w:b w:val="false"/>
          <w:i w:val="false"/>
          <w:color w:val="000000"/>
          <w:sz w:val="28"/>
        </w:rPr>
        <w:t>
      отандық арнайы экономикалық және индустриялық аймақтарды халықаралық нарықта ілгерілетуді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аймақтардың әлеуетті қатысушыларының және бейінді емес қызмет түрлерін жүзеге асыратын тұлғалардың қызметін ақпараттық қолдап отыруды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инвесторларды тартуға жәрдем көрсету;</w:t>
      </w:r>
    </w:p>
    <w:p>
      <w:pPr>
        <w:spacing w:after="0"/>
        <w:ind w:left="0"/>
        <w:jc w:val="both"/>
      </w:pPr>
      <w:r>
        <w:rPr>
          <w:rFonts w:ascii="Times New Roman"/>
          <w:b w:val="false"/>
          <w:i w:val="false"/>
          <w:color w:val="000000"/>
          <w:sz w:val="28"/>
        </w:rPr>
        <w:t>
      12) уәкілетті органның стратегиялық құжаттарының нысаналы индикаторларына қол жеткізуге жәрдем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302"/>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АРНАЙЫ ЭКОНОМИКАЛЫҚ АЙМАҚТАРДЫ БАСҚАРУ</w:t>
      </w:r>
    </w:p>
    <w:bookmarkEnd w:id="302"/>
    <w:bookmarkStart w:name="z38" w:id="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w:t>
      </w:r>
      <w:r>
        <w:rPr>
          <w:rFonts w:ascii="Times New Roman"/>
          <w:b w:val="false"/>
          <w:i w:val="false"/>
          <w:color w:val="000000"/>
          <w:sz w:val="28"/>
        </w:rPr>
        <w:t xml:space="preserve"> </w:t>
      </w:r>
      <w:r>
        <w:rPr>
          <w:rFonts w:ascii="Times New Roman"/>
          <w:b/>
          <w:i w:val="false"/>
          <w:color w:val="000000"/>
          <w:sz w:val="28"/>
        </w:rPr>
        <w:t>құру</w:t>
      </w:r>
    </w:p>
    <w:bookmarkEnd w:id="303"/>
    <w:bookmarkStart w:name="z205" w:id="304"/>
    <w:p>
      <w:pPr>
        <w:spacing w:after="0"/>
        <w:ind w:left="0"/>
        <w:jc w:val="both"/>
      </w:pPr>
      <w:r>
        <w:rPr>
          <w:rFonts w:ascii="Times New Roman"/>
          <w:b w:val="false"/>
          <w:i w:val="false"/>
          <w:color w:val="000000"/>
          <w:sz w:val="28"/>
        </w:rPr>
        <w:t>
      1. Қазақстан Республикасы Үкіметінің арнайы экономикалық аймақты құру туралы қаулысы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акционерлік қоғамның немесе жауапкершілігі шектеулі серіктестіктің ұйымдық-құқықтық нысанында арнайы экономикалық аймақтың басқарушы компаниясын құру және (немесе) құруға қатысу туралы шешім қабылдауға тиіс.</w:t>
      </w:r>
    </w:p>
    <w:bookmarkEnd w:id="304"/>
    <w:bookmarkStart w:name="z206" w:id="305"/>
    <w:p>
      <w:pPr>
        <w:spacing w:after="0"/>
        <w:ind w:left="0"/>
        <w:jc w:val="both"/>
      </w:pPr>
      <w:r>
        <w:rPr>
          <w:rFonts w:ascii="Times New Roman"/>
          <w:b w:val="false"/>
          <w:i w:val="false"/>
          <w:color w:val="000000"/>
          <w:sz w:val="28"/>
        </w:rPr>
        <w:t>
      2. Арнайы экономикалық аймақ құрылған жағдайда:</w:t>
      </w:r>
    </w:p>
    <w:bookmarkEnd w:id="305"/>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басқарушы компанияның құрылтайшылары бола алады.</w:t>
      </w:r>
    </w:p>
    <w:p>
      <w:pPr>
        <w:spacing w:after="0"/>
        <w:ind w:left="0"/>
        <w:jc w:val="both"/>
      </w:pPr>
      <w:r>
        <w:rPr>
          <w:rFonts w:ascii="Times New Roman"/>
          <w:b w:val="false"/>
          <w:i w:val="false"/>
          <w:color w:val="000000"/>
          <w:sz w:val="28"/>
        </w:rPr>
        <w:t>
      Басқарушы компания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Республикасында арнайы экономикалық аймақтарды басқару тәжірибесі бар шетелдік заңды тұлғаның қатысуымен де құрылуы мүмкін.</w:t>
      </w:r>
    </w:p>
    <w:p>
      <w:pPr>
        <w:spacing w:after="0"/>
        <w:ind w:left="0"/>
        <w:jc w:val="both"/>
      </w:pPr>
      <w:r>
        <w:rPr>
          <w:rFonts w:ascii="Times New Roman"/>
          <w:b w:val="false"/>
          <w:i w:val="false"/>
          <w:color w:val="000000"/>
          <w:sz w:val="28"/>
        </w:rPr>
        <w:t>
      Бұл ретте құрылған басқарушы компанияда басқарушы компания шығарған жарғылық капиталға қатысу үлестерінің (дауыс беретін акциялардың) жиырма алты пайызынан аспайтыны мемлекетке тиесілі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r>
        <w:rPr>
          <w:rFonts w:ascii="Times New Roman"/>
          <w:b w:val="false"/>
          <w:i w:val="false"/>
          <w:color w:val="000000"/>
          <w:sz w:val="28"/>
        </w:rPr>
        <w:t>105-бабында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bookmarkStart w:name="z207" w:id="306"/>
    <w:p>
      <w:pPr>
        <w:spacing w:after="0"/>
        <w:ind w:left="0"/>
        <w:jc w:val="both"/>
      </w:pPr>
      <w:r>
        <w:rPr>
          <w:rFonts w:ascii="Times New Roman"/>
          <w:b w:val="false"/>
          <w:i w:val="false"/>
          <w:color w:val="000000"/>
          <w:sz w:val="28"/>
        </w:rPr>
        <w:t>
      3. Арнайы экономикалық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bookmarkEnd w:id="306"/>
    <w:p>
      <w:pPr>
        <w:spacing w:after="0"/>
        <w:ind w:left="0"/>
        <w:jc w:val="both"/>
      </w:pPr>
      <w:r>
        <w:rPr>
          <w:rFonts w:ascii="Times New Roman"/>
          <w:b w:val="false"/>
          <w:i w:val="false"/>
          <w:color w:val="000000"/>
          <w:sz w:val="28"/>
        </w:rPr>
        <w:t xml:space="preserve">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 </w:t>
      </w:r>
    </w:p>
    <w:bookmarkStart w:name="z208" w:id="307"/>
    <w:p>
      <w:pPr>
        <w:spacing w:after="0"/>
        <w:ind w:left="0"/>
        <w:jc w:val="both"/>
      </w:pPr>
      <w:r>
        <w:rPr>
          <w:rFonts w:ascii="Times New Roman"/>
          <w:b w:val="false"/>
          <w:i w:val="false"/>
          <w:color w:val="000000"/>
          <w:sz w:val="28"/>
        </w:rPr>
        <w:t>
      4. Уәкілетті орган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жөніндегі шартты жасасады.</w:t>
      </w:r>
    </w:p>
    <w:bookmarkEnd w:id="307"/>
    <w:bookmarkStart w:name="z209" w:id="308"/>
    <w:p>
      <w:pPr>
        <w:spacing w:after="0"/>
        <w:ind w:left="0"/>
        <w:jc w:val="both"/>
      </w:pPr>
      <w:r>
        <w:rPr>
          <w:rFonts w:ascii="Times New Roman"/>
          <w:b w:val="false"/>
          <w:i w:val="false"/>
          <w:color w:val="000000"/>
          <w:sz w:val="28"/>
        </w:rPr>
        <w:t>
      5. Мұндай басқарушы компания функцияларды тиісінше орындау жөніндегі шарт шеңберінде өзіне жүктелген міндеттемелерді орындамаған жағдайда, уәкілетті орган шартты Қазақстан Республикасының Азаматтық кодексіне сәйкес бұзуға құқылы.</w:t>
      </w:r>
    </w:p>
    <w:bookmarkEnd w:id="308"/>
    <w:bookmarkStart w:name="z210" w:id="309"/>
    <w:p>
      <w:pPr>
        <w:spacing w:after="0"/>
        <w:ind w:left="0"/>
        <w:jc w:val="both"/>
      </w:pPr>
      <w:r>
        <w:rPr>
          <w:rFonts w:ascii="Times New Roman"/>
          <w:b w:val="false"/>
          <w:i w:val="false"/>
          <w:color w:val="000000"/>
          <w:sz w:val="28"/>
        </w:rPr>
        <w:t>
      6. Арнайы экономикалық аймақтың басқарушы компаниясы құрылтайшысының шешімі бойынша бірнеше арнайы экономикалық аймақта бір басқарушы компанияның жұмыс істеуіне жол беріледі.</w:t>
      </w:r>
    </w:p>
    <w:bookmarkEnd w:id="309"/>
    <w:bookmarkStart w:name="z211" w:id="310"/>
    <w:p>
      <w:pPr>
        <w:spacing w:after="0"/>
        <w:ind w:left="0"/>
        <w:jc w:val="both"/>
      </w:pPr>
      <w:r>
        <w:rPr>
          <w:rFonts w:ascii="Times New Roman"/>
          <w:b w:val="false"/>
          <w:i w:val="false"/>
          <w:color w:val="000000"/>
          <w:sz w:val="28"/>
        </w:rPr>
        <w:t>
      7. Арнайы экономикалық аймақтың басқарушы компаниясы индустриялық аймақты басқаруды бір мезгілде жүзеге асыра алады.</w:t>
      </w:r>
    </w:p>
    <w:bookmarkEnd w:id="310"/>
    <w:bookmarkStart w:name="z212" w:id="311"/>
    <w:p>
      <w:pPr>
        <w:spacing w:after="0"/>
        <w:ind w:left="0"/>
        <w:jc w:val="both"/>
      </w:pPr>
      <w:r>
        <w:rPr>
          <w:rFonts w:ascii="Times New Roman"/>
          <w:b w:val="false"/>
          <w:i w:val="false"/>
          <w:color w:val="000000"/>
          <w:sz w:val="28"/>
        </w:rPr>
        <w:t>
      8. Басқарушы компанияның бірінші құрылтай жиналысы (құрылтай шартына қол қою, жалғыз құрылтайшының шешімін шығару) Қазақстан Республикасы Үкіметінің басқарушы компанияны құруға мемлекеттің қатысуы туралы шешімі қабылдаған күннен бастап күнтізбелік отыз күннен кешіктірілмей өткізілуге (жүзеге асырылуға) тиіс.</w:t>
      </w:r>
    </w:p>
    <w:bookmarkEnd w:id="311"/>
    <w:bookmarkStart w:name="z213" w:id="312"/>
    <w:p>
      <w:pPr>
        <w:spacing w:after="0"/>
        <w:ind w:left="0"/>
        <w:jc w:val="both"/>
      </w:pPr>
      <w:r>
        <w:rPr>
          <w:rFonts w:ascii="Times New Roman"/>
          <w:b w:val="false"/>
          <w:i w:val="false"/>
          <w:color w:val="000000"/>
          <w:sz w:val="28"/>
        </w:rPr>
        <w:t>
      9. Арнайы экономикалық аймақтың басқарушы компаниясы арнайы экономикалық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w:t>
      </w:r>
    </w:p>
    <w:bookmarkEnd w:id="312"/>
    <w:bookmarkStart w:name="z214" w:id="313"/>
    <w:p>
      <w:pPr>
        <w:spacing w:after="0"/>
        <w:ind w:left="0"/>
        <w:jc w:val="both"/>
      </w:pPr>
      <w:r>
        <w:rPr>
          <w:rFonts w:ascii="Times New Roman"/>
          <w:b w:val="false"/>
          <w:i w:val="false"/>
          <w:color w:val="000000"/>
          <w:sz w:val="28"/>
        </w:rPr>
        <w:t>
      10. Акционерлер (қатысушылар) басқарушы компанияның директорлар кеңесінің (байқаушы кеңесінің) құрамына Қазақстан Республикасының Ұлттық кәсіпкерлер палатасы ұсынған адамдар қатарынан, лауазымы бойынша директорлар кеңесінің басқарушы компанияны стратегиялық жоспарлау мәселелері жөніндегі комитетін басқаратын (байқаушы кеңестің төрағасы болып табылатын) тәуелсіз директорды (байқаушы кеңестің мүшесін), бірыңғай үйлестіру орталығы ұсынған адамдар қатарынан тәуелсіз директорды (байқаушы кеңестің мүшесін), сондай-ақ инвестициялар тарту саласындағы ұлттық компания ұсынған инвестициялық жобаларды іске асыру тәжірибесі бар адамдар қатарынан тәуелсіз директорды сайлайды.</w:t>
      </w:r>
    </w:p>
    <w:bookmarkEnd w:id="313"/>
    <w:bookmarkStart w:name="z215" w:id="314"/>
    <w:p>
      <w:pPr>
        <w:spacing w:after="0"/>
        <w:ind w:left="0"/>
        <w:jc w:val="both"/>
      </w:pPr>
      <w:r>
        <w:rPr>
          <w:rFonts w:ascii="Times New Roman"/>
          <w:b w:val="false"/>
          <w:i w:val="false"/>
          <w:color w:val="000000"/>
          <w:sz w:val="28"/>
        </w:rPr>
        <w:t>
      11. Уәкілетті орган арнайы экономикалық аймақтың басқарушы компаниясымен шарт жасасады, оның шеңберінде соңғысы өзіне арнайы экономикалық аймақтың басқарушы компаниясының функцияларын тиісінше орындау және шешуші көрсеткіштерге қол жеткізу жөнінде міндеттемелер қабылдайды.</w:t>
      </w:r>
    </w:p>
    <w:bookmarkEnd w:id="314"/>
    <w:bookmarkStart w:name="z216" w:id="315"/>
    <w:p>
      <w:pPr>
        <w:spacing w:after="0"/>
        <w:ind w:left="0"/>
        <w:jc w:val="both"/>
      </w:pPr>
      <w:r>
        <w:rPr>
          <w:rFonts w:ascii="Times New Roman"/>
          <w:b w:val="false"/>
          <w:i w:val="false"/>
          <w:color w:val="000000"/>
          <w:sz w:val="28"/>
        </w:rPr>
        <w:t>
      12. Арнайы экономикалық аймақтың басқарушы компаниясы құрылған немесе айқындалған күнінен бастап екі ай ішінде уәкілетті органмен келісу бойынша арнайы экономикалық аймақтың жылдық нысаналы индикаторларды қамтитын, үш жылдық кезеңге арналған даму стратегиясын бекітеді.</w:t>
      </w:r>
    </w:p>
    <w:bookmarkEnd w:id="315"/>
    <w:p>
      <w:pPr>
        <w:spacing w:after="0"/>
        <w:ind w:left="0"/>
        <w:jc w:val="both"/>
      </w:pPr>
      <w:r>
        <w:rPr>
          <w:rFonts w:ascii="Times New Roman"/>
          <w:b w:val="false"/>
          <w:i w:val="false"/>
          <w:color w:val="000000"/>
          <w:sz w:val="28"/>
        </w:rPr>
        <w:t>
      Уәкілетті орган мен бірыңғай үйлестіру орталығы арнайы экономикалық аймақтың даму стратегиясын келіп түскен күнінен бастап жиырма жұмыс күні ішінде қарайды.</w:t>
      </w:r>
    </w:p>
    <w:p>
      <w:pPr>
        <w:spacing w:after="0"/>
        <w:ind w:left="0"/>
        <w:jc w:val="both"/>
      </w:pPr>
      <w:r>
        <w:rPr>
          <w:rFonts w:ascii="Times New Roman"/>
          <w:b w:val="false"/>
          <w:i w:val="false"/>
          <w:color w:val="000000"/>
          <w:sz w:val="28"/>
        </w:rPr>
        <w:t>
      Уәкілетті орган мен бірыңғай үйлестіру орталығы тарапынан ескертулер мен ұсыныстар болған жағдайда арнайы экономикалық аймақтың пысықталған даму стратегиясы бес жұмыс күні ішінде уәкілетті органға және бірыңғай үйлестіру орталығына келісу үшін қайта енгізілуге жатады.</w:t>
      </w:r>
    </w:p>
    <w:p>
      <w:pPr>
        <w:spacing w:after="0"/>
        <w:ind w:left="0"/>
        <w:jc w:val="both"/>
      </w:pPr>
      <w:r>
        <w:rPr>
          <w:rFonts w:ascii="Times New Roman"/>
          <w:b w:val="false"/>
          <w:i w:val="false"/>
          <w:color w:val="000000"/>
          <w:sz w:val="28"/>
        </w:rPr>
        <w:t>
      Бұл стратегия арнайы экономикалық аймақтың даму динамикасы ескеріле отырып, әрбір үш жыл сайын қайта бекітілуге жатады.</w:t>
      </w:r>
    </w:p>
    <w:p>
      <w:pPr>
        <w:spacing w:after="0"/>
        <w:ind w:left="0"/>
        <w:jc w:val="both"/>
      </w:pPr>
      <w:r>
        <w:rPr>
          <w:rFonts w:ascii="Times New Roman"/>
          <w:b w:val="false"/>
          <w:i w:val="false"/>
          <w:color w:val="000000"/>
          <w:sz w:val="28"/>
        </w:rPr>
        <w:t>
      Арнайы экономикалық аймақтың кейіннен тартылған басқарушы компаниялары өз қызметін арнайы экономикалық аймақтың бұрын бекітілген даму стратегиясына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Арнайы экономикалық аймақтың басқарушы компаниясының функциялары</w:t>
      </w:r>
    </w:p>
    <w:p>
      <w:pPr>
        <w:spacing w:after="0"/>
        <w:ind w:left="0"/>
        <w:jc w:val="both"/>
      </w:pPr>
      <w:r>
        <w:rPr>
          <w:rFonts w:ascii="Times New Roman"/>
          <w:b w:val="false"/>
          <w:i w:val="false"/>
          <w:color w:val="000000"/>
          <w:sz w:val="28"/>
        </w:rPr>
        <w:t>
      Арнайы экономикалық аймақтың басқарушы компаниясының функцияларына:</w:t>
      </w:r>
    </w:p>
    <w:p>
      <w:pPr>
        <w:spacing w:after="0"/>
        <w:ind w:left="0"/>
        <w:jc w:val="both"/>
      </w:pPr>
      <w:r>
        <w:rPr>
          <w:rFonts w:ascii="Times New Roman"/>
          <w:b w:val="false"/>
          <w:i w:val="false"/>
          <w:color w:val="000000"/>
          <w:sz w:val="28"/>
        </w:rPr>
        <w:t>
      1) арнайы экономикалық аймақтардың жұмыс істеу мәселелері бойынша мемлекеттік органдармен өзара іс-қимыл жасасу;</w:t>
      </w:r>
    </w:p>
    <w:p>
      <w:pPr>
        <w:spacing w:after="0"/>
        <w:ind w:left="0"/>
        <w:jc w:val="both"/>
      </w:pPr>
      <w:r>
        <w:rPr>
          <w:rFonts w:ascii="Times New Roman"/>
          <w:b w:val="false"/>
          <w:i w:val="false"/>
          <w:color w:val="000000"/>
          <w:sz w:val="28"/>
        </w:rPr>
        <w:t>
      2) арнайы экономикалық аймақтың басым қызмет түрлерін жүзеге асыратын қатысушыларына және қосалқы немесе бейінді емес қызмет түрлерін жүзеге асыратын тұлғаларға жер учаскелерін уақытша өтеулі жер пайдалануға (жалға), кейінгі жер пайдалануға (қосалқы жалға), уақытша пайдалануға (жалға) немесе уақытша кейінгі пайдалануға (қосалқы жалға) беру және инфрақұрылым объектілерін мүліктік жалдауға (жалға) немесе қосымша жалдауға (қосалқы жалға) беру;</w:t>
      </w:r>
    </w:p>
    <w:p>
      <w:pPr>
        <w:spacing w:after="0"/>
        <w:ind w:left="0"/>
        <w:jc w:val="both"/>
      </w:pPr>
      <w:r>
        <w:rPr>
          <w:rFonts w:ascii="Times New Roman"/>
          <w:b w:val="false"/>
          <w:i w:val="false"/>
          <w:color w:val="000000"/>
          <w:sz w:val="28"/>
        </w:rPr>
        <w:t>
      3) мемлекеттік-жекешелік әріптестіктің салынған объектісі мемлекеттік меншікке берілген жағдайда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w:t>
      </w:r>
    </w:p>
    <w:p>
      <w:pPr>
        <w:spacing w:after="0"/>
        <w:ind w:left="0"/>
        <w:jc w:val="both"/>
      </w:pPr>
      <w:r>
        <w:rPr>
          <w:rFonts w:ascii="Times New Roman"/>
          <w:b w:val="false"/>
          <w:i w:val="false"/>
          <w:color w:val="000000"/>
          <w:sz w:val="28"/>
        </w:rPr>
        <w:t>
      4) қызметті жүзеге асыру туралы шарттарды және бейінді емес қызметті жүзеге асыру туралы шартты жасасу және бұзу;</w:t>
      </w:r>
    </w:p>
    <w:p>
      <w:pPr>
        <w:spacing w:after="0"/>
        <w:ind w:left="0"/>
        <w:jc w:val="both"/>
      </w:pPr>
      <w:r>
        <w:rPr>
          <w:rFonts w:ascii="Times New Roman"/>
          <w:b w:val="false"/>
          <w:i w:val="false"/>
          <w:color w:val="000000"/>
          <w:sz w:val="28"/>
        </w:rPr>
        <w:t>
      5) уәкілетті органға және бірыңғай үйлестіру орталығына арнайы экономикалық аймақтар қызметінің нәтижелері туралы есептілікті уәкілетті орган айқындайтын тәртіппен арнайы экономикалық аймақтар қатысушыларының жыл сайынғы есептері негізінде ұсыну;</w:t>
      </w:r>
    </w:p>
    <w:p>
      <w:pPr>
        <w:spacing w:after="0"/>
        <w:ind w:left="0"/>
        <w:jc w:val="both"/>
      </w:pPr>
      <w:r>
        <w:rPr>
          <w:rFonts w:ascii="Times New Roman"/>
          <w:b w:val="false"/>
          <w:i w:val="false"/>
          <w:color w:val="000000"/>
          <w:sz w:val="28"/>
        </w:rPr>
        <w:t>
      6) арнайы экономикалық аймақтың әлеуетті қатысушыларын және бейінді емес қызмет түрлерін жүзеге асыратын тұлғаларды тарту;</w:t>
      </w:r>
    </w:p>
    <w:p>
      <w:pPr>
        <w:spacing w:after="0"/>
        <w:ind w:left="0"/>
        <w:jc w:val="both"/>
      </w:pPr>
      <w:r>
        <w:rPr>
          <w:rFonts w:ascii="Times New Roman"/>
          <w:b w:val="false"/>
          <w:i w:val="false"/>
          <w:color w:val="000000"/>
          <w:sz w:val="28"/>
        </w:rPr>
        <w:t>
      7) инфрақұрылым объектілерін салу және арнайы экономикалық аймақтардың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8)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p>
      <w:pPr>
        <w:spacing w:after="0"/>
        <w:ind w:left="0"/>
        <w:jc w:val="both"/>
      </w:pPr>
      <w:r>
        <w:rPr>
          <w:rFonts w:ascii="Times New Roman"/>
          <w:b w:val="false"/>
          <w:i w:val="false"/>
          <w:color w:val="000000"/>
          <w:sz w:val="28"/>
        </w:rPr>
        <w:t>
      9) "Азаматтарға арналған үкімет" мемлекеттік корпорациясының "бір терезе" қағидаты бойынша жұмыс істеуі үшін қабылдау орындарын ұйымдастыру;</w:t>
      </w:r>
    </w:p>
    <w:p>
      <w:pPr>
        <w:spacing w:after="0"/>
        <w:ind w:left="0"/>
        <w:jc w:val="both"/>
      </w:pPr>
      <w:r>
        <w:rPr>
          <w:rFonts w:ascii="Times New Roman"/>
          <w:b w:val="false"/>
          <w:i w:val="false"/>
          <w:color w:val="000000"/>
          <w:sz w:val="28"/>
        </w:rPr>
        <w:t>
      10)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11) арнайы экономикалық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12) арнайы экономикалық аймақтарды дамыту және ілгерілету жөніндегі іс-шараларды өткізу;</w:t>
      </w:r>
    </w:p>
    <w:p>
      <w:pPr>
        <w:spacing w:after="0"/>
        <w:ind w:left="0"/>
        <w:jc w:val="both"/>
      </w:pPr>
      <w:r>
        <w:rPr>
          <w:rFonts w:ascii="Times New Roman"/>
          <w:b w:val="false"/>
          <w:i w:val="false"/>
          <w:color w:val="000000"/>
          <w:sz w:val="28"/>
        </w:rPr>
        <w:t>
      13) арнайы экономикалық аймақтардың әлеуетті қатысушыларын, өтініш берушілерді, арнайы экономикалық аймақтардың қатысушыларын ақпараттық қолдап отыруды қамтамасыз ету, оның ішінде арнайы экономикалық аймақтардың әлеуетті қатысушыларының, өтініш берушілердің, арнайы экономикалық аймақтар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14) арнайы экономикалық аймақта өнеркәсіптік-инновациялық және инвестициялық жобаларды іске асыру үшін инвестициялар тарту;</w:t>
      </w:r>
    </w:p>
    <w:p>
      <w:pPr>
        <w:spacing w:after="0"/>
        <w:ind w:left="0"/>
        <w:jc w:val="both"/>
      </w:pPr>
      <w:r>
        <w:rPr>
          <w:rFonts w:ascii="Times New Roman"/>
          <w:b w:val="false"/>
          <w:i w:val="false"/>
          <w:color w:val="000000"/>
          <w:sz w:val="28"/>
        </w:rPr>
        <w:t>
      15) арнайы экономикалық аймақтардың әлеуетті қатысушыларымен, өтініш берушілермен, арнайы экономикалық аймақтардың қатысушыларымен "бір терезе" қағидаты бойынша өзара іс-қимыл жасасу мен жұмыс жүргізу және осы қағидатты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арнайы экономикалық аймақтар қатысушыларының мүдделерін білдіру;</w:t>
      </w:r>
    </w:p>
    <w:p>
      <w:pPr>
        <w:spacing w:after="0"/>
        <w:ind w:left="0"/>
        <w:jc w:val="both"/>
      </w:pPr>
      <w:r>
        <w:rPr>
          <w:rFonts w:ascii="Times New Roman"/>
          <w:b w:val="false"/>
          <w:i w:val="false"/>
          <w:color w:val="000000"/>
          <w:sz w:val="28"/>
        </w:rPr>
        <w:t>
      16)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17) мемлекеттік-жекешелік әріптестік жобаларына қатысу;</w:t>
      </w:r>
    </w:p>
    <w:p>
      <w:pPr>
        <w:spacing w:after="0"/>
        <w:ind w:left="0"/>
        <w:jc w:val="both"/>
      </w:pPr>
      <w:r>
        <w:rPr>
          <w:rFonts w:ascii="Times New Roman"/>
          <w:b w:val="false"/>
          <w:i w:val="false"/>
          <w:color w:val="000000"/>
          <w:sz w:val="28"/>
        </w:rPr>
        <w:t>
      18)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pPr>
        <w:spacing w:after="0"/>
        <w:ind w:left="0"/>
        <w:jc w:val="both"/>
      </w:pPr>
      <w:r>
        <w:rPr>
          <w:rFonts w:ascii="Times New Roman"/>
          <w:b w:val="false"/>
          <w:i w:val="false"/>
          <w:color w:val="000000"/>
          <w:sz w:val="28"/>
        </w:rPr>
        <w:t>
      19) арнайы экономикалық аймақтың аумағында құрылыс-монтаждау жұмыстарын жүзеге асыру және арнайы экономикалық аймақтың қатысушыларына немесе бейінді емес қызмет түрлерін жүзеге асыратын тұлғаларға осындай көрсетілетін қызметтерді ұсыну;</w:t>
      </w:r>
    </w:p>
    <w:p>
      <w:pPr>
        <w:spacing w:after="0"/>
        <w:ind w:left="0"/>
        <w:jc w:val="both"/>
      </w:pPr>
      <w:r>
        <w:rPr>
          <w:rFonts w:ascii="Times New Roman"/>
          <w:b w:val="false"/>
          <w:i w:val="false"/>
          <w:color w:val="000000"/>
          <w:sz w:val="28"/>
        </w:rPr>
        <w:t>
      20) арнайы экономикалық аймақтың аумағын абаттандыру және күтіп-ұстау жөніндегі жұмыстарды жүзеге асыру;</w:t>
      </w:r>
    </w:p>
    <w:p>
      <w:pPr>
        <w:spacing w:after="0"/>
        <w:ind w:left="0"/>
        <w:jc w:val="both"/>
      </w:pPr>
      <w:r>
        <w:rPr>
          <w:rFonts w:ascii="Times New Roman"/>
          <w:b w:val="false"/>
          <w:i w:val="false"/>
          <w:color w:val="000000"/>
          <w:sz w:val="28"/>
        </w:rPr>
        <w:t>
      21) арнайы экономикалық аймақтың қатысушыларына және бейінді емес қызмет түрлерін жүзеге асыратын тұлғаларға консалтингтік және маркетингтік көрсетілетін қызметтерді ұсыну;</w:t>
      </w:r>
    </w:p>
    <w:p>
      <w:pPr>
        <w:spacing w:after="0"/>
        <w:ind w:left="0"/>
        <w:jc w:val="both"/>
      </w:pPr>
      <w:r>
        <w:rPr>
          <w:rFonts w:ascii="Times New Roman"/>
          <w:b w:val="false"/>
          <w:i w:val="false"/>
          <w:color w:val="000000"/>
          <w:sz w:val="28"/>
        </w:rPr>
        <w:t>
      22) арнайы экономикалық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pPr>
        <w:spacing w:after="0"/>
        <w:ind w:left="0"/>
        <w:jc w:val="both"/>
      </w:pPr>
      <w:r>
        <w:rPr>
          <w:rFonts w:ascii="Times New Roman"/>
          <w:b w:val="false"/>
          <w:i w:val="false"/>
          <w:color w:val="000000"/>
          <w:sz w:val="28"/>
        </w:rPr>
        <w:t>
      23) Қазақстан Республикасының заңнамасына қайшы келмейтін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адамдарды</w:t>
      </w:r>
      <w:r>
        <w:rPr>
          <w:rFonts w:ascii="Times New Roman"/>
          <w:b w:val="false"/>
          <w:i w:val="false"/>
          <w:color w:val="000000"/>
          <w:sz w:val="28"/>
        </w:rPr>
        <w:t xml:space="preserve"> </w:t>
      </w:r>
      <w:r>
        <w:rPr>
          <w:rFonts w:ascii="Times New Roman"/>
          <w:b/>
          <w:i w:val="false"/>
          <w:color w:val="000000"/>
          <w:sz w:val="28"/>
        </w:rPr>
        <w:t>іріктеу</w:t>
      </w:r>
    </w:p>
    <w:bookmarkEnd w:id="316"/>
    <w:bookmarkStart w:name="z217" w:id="317"/>
    <w:p>
      <w:pPr>
        <w:spacing w:after="0"/>
        <w:ind w:left="0"/>
        <w:jc w:val="both"/>
      </w:pPr>
      <w:r>
        <w:rPr>
          <w:rFonts w:ascii="Times New Roman"/>
          <w:b w:val="false"/>
          <w:i w:val="false"/>
          <w:color w:val="000000"/>
          <w:sz w:val="28"/>
        </w:rPr>
        <w:t>
      1. Қазақстан Республикасының Үкіметі немесе жергілікті атқарушы орган арнайы экономикалық аймақтың басқарушы компаниясын құрған жағдайда, арнайы экономикалық аймақтың басқарушы компаниясының басшысы Қазақстан Республикасының Үкіметі арнайы экономикалық аймақты құру туралы шешім қабылдаған күннен бастап күнтізбелік алпыс күн ішінде уәкілетті орган тиісті мүдделі мемлекеттік органдармен және бірыңғай үйлестіру орталығымен бірлесе отырып өткізген конкурстық іріктеу қорытындылары бойынша тағайындалады.</w:t>
      </w:r>
    </w:p>
    <w:bookmarkEnd w:id="317"/>
    <w:bookmarkStart w:name="z218" w:id="318"/>
    <w:p>
      <w:pPr>
        <w:spacing w:after="0"/>
        <w:ind w:left="0"/>
        <w:jc w:val="both"/>
      </w:pPr>
      <w:r>
        <w:rPr>
          <w:rFonts w:ascii="Times New Roman"/>
          <w:b w:val="false"/>
          <w:i w:val="false"/>
          <w:color w:val="000000"/>
          <w:sz w:val="28"/>
        </w:rPr>
        <w:t>
      2. Конкурстық комиссияның оң шешімі конкурстық іріктеуден өткен адаммен еңбек шартын жасасуға негіз болып табылады.</w:t>
      </w:r>
    </w:p>
    <w:bookmarkEnd w:id="318"/>
    <w:p>
      <w:pPr>
        <w:spacing w:after="0"/>
        <w:ind w:left="0"/>
        <w:jc w:val="both"/>
      </w:pPr>
      <w:r>
        <w:rPr>
          <w:rFonts w:ascii="Times New Roman"/>
          <w:b w:val="false"/>
          <w:i w:val="false"/>
          <w:color w:val="000000"/>
          <w:sz w:val="28"/>
        </w:rPr>
        <w:t>
      Конкурстық комиссияның оң шешімі болған жағдайда, Бірыңғай үйлестіру орталығы конкурстың қорытындылары шығарылған күннен бастап күнтізбелік он күн ішінде басқарушы компанияның директорлар кеңесінің отырысына конкурстық іріктеуден өткен адамды басқарушы компанияның басшысы лауазымына тағайындау туралы ұсыныс енгізеді.</w:t>
      </w:r>
    </w:p>
    <w:p>
      <w:pPr>
        <w:spacing w:after="0"/>
        <w:ind w:left="0"/>
        <w:jc w:val="both"/>
      </w:pPr>
      <w:r>
        <w:rPr>
          <w:rFonts w:ascii="Times New Roman"/>
          <w:b w:val="false"/>
          <w:i w:val="false"/>
          <w:color w:val="000000"/>
          <w:sz w:val="28"/>
        </w:rPr>
        <w:t>
      Басқарушы компанияның директорлар кеңесі (жалғыз қатысушының немесе қатысушылардың жалпы жиналысының шешімімен) конкурстық іріктеуден өткен адаммен еңбек шартын жасасу туралы шешім қабылдайды, онда оның қызметінің шешуші көрсеткіштері қамтылуға тиіс.</w:t>
      </w:r>
    </w:p>
    <w:bookmarkStart w:name="z219" w:id="319"/>
    <w:p>
      <w:pPr>
        <w:spacing w:after="0"/>
        <w:ind w:left="0"/>
        <w:jc w:val="both"/>
      </w:pPr>
      <w:r>
        <w:rPr>
          <w:rFonts w:ascii="Times New Roman"/>
          <w:b w:val="false"/>
          <w:i w:val="false"/>
          <w:color w:val="000000"/>
          <w:sz w:val="28"/>
        </w:rPr>
        <w:t>
      3. Қызметтің шешуші көрсеткіштеріне қол жеткізбеу арнайы экономикалық аймақтың басқарушы компаниясының басшысымен еңбек қатынастарын тоқтатуға негіз болып табылады.</w:t>
      </w:r>
    </w:p>
    <w:bookmarkEnd w:id="319"/>
    <w:bookmarkStart w:name="z220" w:id="320"/>
    <w:p>
      <w:pPr>
        <w:spacing w:after="0"/>
        <w:ind w:left="0"/>
        <w:jc w:val="both"/>
      </w:pPr>
      <w:r>
        <w:rPr>
          <w:rFonts w:ascii="Times New Roman"/>
          <w:b w:val="false"/>
          <w:i w:val="false"/>
          <w:color w:val="000000"/>
          <w:sz w:val="28"/>
        </w:rPr>
        <w:t>
      4. Басқарушы компанияның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bookmarkEnd w:id="320"/>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мұндай басқарушы компаниямен арнайы экономикалық аймақтың басқарушы компаниясының функцияларын тиісінше орындау жөніндегі шарт бұзылады.</w:t>
      </w:r>
    </w:p>
    <w:bookmarkStart w:name="z41" w:id="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қатысушыларының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321"/>
    <w:bookmarkStart w:name="z221" w:id="322"/>
    <w:p>
      <w:pPr>
        <w:spacing w:after="0"/>
        <w:ind w:left="0"/>
        <w:jc w:val="both"/>
      </w:pPr>
      <w:r>
        <w:rPr>
          <w:rFonts w:ascii="Times New Roman"/>
          <w:b w:val="false"/>
          <w:i w:val="false"/>
          <w:color w:val="000000"/>
          <w:sz w:val="28"/>
        </w:rPr>
        <w:t>
      1. Арнайы экономикалық аймақтың қатысушылары:</w:t>
      </w:r>
    </w:p>
    <w:bookmarkEnd w:id="322"/>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салықтық және өзге де жеңілдіктерді пайдалануға;</w:t>
      </w:r>
    </w:p>
    <w:p>
      <w:pPr>
        <w:spacing w:after="0"/>
        <w:ind w:left="0"/>
        <w:jc w:val="both"/>
      </w:pPr>
      <w:r>
        <w:rPr>
          <w:rFonts w:ascii="Times New Roman"/>
          <w:b w:val="false"/>
          <w:i w:val="false"/>
          <w:color w:val="000000"/>
          <w:sz w:val="28"/>
        </w:rPr>
        <w:t>
      2) Қазақстан Республикасының Жер кодексінде және осы Заңда белгіленген тәртіппен басым қызмет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қызметті жүзеге асыру туралы шартта бірыңғай технологиялық процеске кіретін және арнайы экономикалық аймақты құру мақсаттары мен басым қызмет түрлеріне сәйкес келетін қызмет түрлерін айқындауға;</w:t>
      </w:r>
    </w:p>
    <w:p>
      <w:pPr>
        <w:spacing w:after="0"/>
        <w:ind w:left="0"/>
        <w:jc w:val="both"/>
      </w:pPr>
      <w:r>
        <w:rPr>
          <w:rFonts w:ascii="Times New Roman"/>
          <w:b w:val="false"/>
          <w:i w:val="false"/>
          <w:color w:val="000000"/>
          <w:sz w:val="28"/>
        </w:rPr>
        <w:t>
      4) басым қызмет түрлерін жүзеге асыру процесінде қосалқы қызмет түрін жүзеге асыратын тұлғаларды тартуға;</w:t>
      </w:r>
    </w:p>
    <w:p>
      <w:pPr>
        <w:spacing w:after="0"/>
        <w:ind w:left="0"/>
        <w:jc w:val="both"/>
      </w:pPr>
      <w:r>
        <w:rPr>
          <w:rFonts w:ascii="Times New Roman"/>
          <w:b w:val="false"/>
          <w:i w:val="false"/>
          <w:color w:val="000000"/>
          <w:sz w:val="28"/>
        </w:rPr>
        <w:t>
      5) қосалқы қызмет түрлерін айқындауға;</w:t>
      </w:r>
    </w:p>
    <w:p>
      <w:pPr>
        <w:spacing w:after="0"/>
        <w:ind w:left="0"/>
        <w:jc w:val="both"/>
      </w:pPr>
      <w:r>
        <w:rPr>
          <w:rFonts w:ascii="Times New Roman"/>
          <w:b w:val="false"/>
          <w:i w:val="false"/>
          <w:color w:val="000000"/>
          <w:sz w:val="28"/>
        </w:rPr>
        <w:t>
      6) Қазақстан Республикасының заңдарында көзделген өзге де құқықтарды пайдалануға құқылы.</w:t>
      </w:r>
    </w:p>
    <w:bookmarkStart w:name="z222" w:id="323"/>
    <w:p>
      <w:pPr>
        <w:spacing w:after="0"/>
        <w:ind w:left="0"/>
        <w:jc w:val="both"/>
      </w:pPr>
      <w:r>
        <w:rPr>
          <w:rFonts w:ascii="Times New Roman"/>
          <w:b w:val="false"/>
          <w:i w:val="false"/>
          <w:color w:val="000000"/>
          <w:sz w:val="28"/>
        </w:rPr>
        <w:t>
      2. Арнайы экономикалық аймақтың қатысушылары:</w:t>
      </w:r>
    </w:p>
    <w:bookmarkEnd w:id="323"/>
    <w:p>
      <w:pPr>
        <w:spacing w:after="0"/>
        <w:ind w:left="0"/>
        <w:jc w:val="both"/>
      </w:pPr>
      <w:r>
        <w:rPr>
          <w:rFonts w:ascii="Times New Roman"/>
          <w:b w:val="false"/>
          <w:i w:val="false"/>
          <w:color w:val="000000"/>
          <w:sz w:val="28"/>
        </w:rPr>
        <w:t>
      1) арнайы экономикалық аймақтың басқарушы компаниясына өз қызметі туралы жыл сайынғы есепті ұсынуға;</w:t>
      </w:r>
    </w:p>
    <w:p>
      <w:pPr>
        <w:spacing w:after="0"/>
        <w:ind w:left="0"/>
        <w:jc w:val="both"/>
      </w:pPr>
      <w:r>
        <w:rPr>
          <w:rFonts w:ascii="Times New Roman"/>
          <w:b w:val="false"/>
          <w:i w:val="false"/>
          <w:color w:val="000000"/>
          <w:sz w:val="28"/>
        </w:rPr>
        <w:t xml:space="preserve">
      2) Қазақстан Республикасының заңдарында және қызметті жүзеге асыру туралы шартта көзделген міндеттерді адал және тиісінше орындауға міндетті. </w:t>
      </w:r>
    </w:p>
    <w:p>
      <w:pPr>
        <w:spacing w:after="0"/>
        <w:ind w:left="0"/>
        <w:jc w:val="both"/>
      </w:pPr>
      <w:r>
        <w:rPr>
          <w:rFonts w:ascii="Times New Roman"/>
          <w:b/>
          <w:i w:val="false"/>
          <w:color w:val="000000"/>
          <w:sz w:val="28"/>
        </w:rPr>
        <w:t>41-1-бап. Бейінді емес қызмет түрлерін жүзеге асыратын тұлғалардың құқықтары мен міндеттері</w:t>
      </w:r>
    </w:p>
    <w:bookmarkStart w:name="z405" w:id="324"/>
    <w:p>
      <w:pPr>
        <w:spacing w:after="0"/>
        <w:ind w:left="0"/>
        <w:jc w:val="both"/>
      </w:pPr>
      <w:r>
        <w:rPr>
          <w:rFonts w:ascii="Times New Roman"/>
          <w:b w:val="false"/>
          <w:i w:val="false"/>
          <w:color w:val="000000"/>
          <w:sz w:val="28"/>
        </w:rPr>
        <w:t>
      1. Бейінді емес қызмет түрлерін жүзеге асыратын тұлғалар:</w:t>
      </w:r>
    </w:p>
    <w:bookmarkEnd w:id="324"/>
    <w:bookmarkStart w:name="z406" w:id="325"/>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пайдалануға;</w:t>
      </w:r>
    </w:p>
    <w:bookmarkEnd w:id="325"/>
    <w:bookmarkStart w:name="z407" w:id="326"/>
    <w:p>
      <w:pPr>
        <w:spacing w:after="0"/>
        <w:ind w:left="0"/>
        <w:jc w:val="both"/>
      </w:pPr>
      <w:r>
        <w:rPr>
          <w:rFonts w:ascii="Times New Roman"/>
          <w:b w:val="false"/>
          <w:i w:val="false"/>
          <w:color w:val="000000"/>
          <w:sz w:val="28"/>
        </w:rPr>
        <w:t>
      2) Қазақстан Республикасының Жер кодексінде және осы Заңда белгіленген тәртіппен бейінді емес қызмет түрлерін жүзеге асыру үшін жер учаскелерін алуға және инфрақұрылым объектілерін салуға;</w:t>
      </w:r>
    </w:p>
    <w:bookmarkEnd w:id="326"/>
    <w:bookmarkStart w:name="z408" w:id="327"/>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пайдалануға құқылы.</w:t>
      </w:r>
    </w:p>
    <w:bookmarkEnd w:id="327"/>
    <w:bookmarkStart w:name="z409" w:id="328"/>
    <w:p>
      <w:pPr>
        <w:spacing w:after="0"/>
        <w:ind w:left="0"/>
        <w:jc w:val="both"/>
      </w:pPr>
      <w:r>
        <w:rPr>
          <w:rFonts w:ascii="Times New Roman"/>
          <w:b w:val="false"/>
          <w:i w:val="false"/>
          <w:color w:val="000000"/>
          <w:sz w:val="28"/>
        </w:rPr>
        <w:t>
      2. Бейінді емес қызмет түрлерін жүзеге асыратын тұлғалар:</w:t>
      </w:r>
    </w:p>
    <w:bookmarkEnd w:id="328"/>
    <w:bookmarkStart w:name="z410" w:id="329"/>
    <w:p>
      <w:pPr>
        <w:spacing w:after="0"/>
        <w:ind w:left="0"/>
        <w:jc w:val="both"/>
      </w:pPr>
      <w:r>
        <w:rPr>
          <w:rFonts w:ascii="Times New Roman"/>
          <w:b w:val="false"/>
          <w:i w:val="false"/>
          <w:color w:val="000000"/>
          <w:sz w:val="28"/>
        </w:rPr>
        <w:t>
      1) арнайы экономикалық аймақтың басқарушы компаниясына өз қызметі туралы жыл сайынғы есепті ұсынуға;</w:t>
      </w:r>
    </w:p>
    <w:bookmarkEnd w:id="329"/>
    <w:bookmarkStart w:name="z411" w:id="330"/>
    <w:p>
      <w:pPr>
        <w:spacing w:after="0"/>
        <w:ind w:left="0"/>
        <w:jc w:val="both"/>
      </w:pPr>
      <w:r>
        <w:rPr>
          <w:rFonts w:ascii="Times New Roman"/>
          <w:b w:val="false"/>
          <w:i w:val="false"/>
          <w:color w:val="000000"/>
          <w:sz w:val="28"/>
        </w:rPr>
        <w:t>
      2) Қазақстан Республикасының заңдарында және бейінді емес қызметті жүзеге асыру туралы шартта көзделген міндеттерді адал және тиісінше орындауға міндетті.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Арнайы экономикалық аймақтың аумағында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Қызметті жүзеге асыру туралы шарттар және бейінді емес қызметті жүзеге асыру туралы шарттар талаптарының орындалуын мониторингтеуді:</w:t>
      </w:r>
    </w:p>
    <w:p>
      <w:pPr>
        <w:spacing w:after="0"/>
        <w:ind w:left="0"/>
        <w:jc w:val="both"/>
      </w:pPr>
      <w:r>
        <w:rPr>
          <w:rFonts w:ascii="Times New Roman"/>
          <w:b w:val="false"/>
          <w:i w:val="false"/>
          <w:color w:val="000000"/>
          <w:sz w:val="28"/>
        </w:rPr>
        <w:t>
      арнайы экономикалық аймақтардың басқарушы компаниялары тұрақты түрде қызметті жүзеге асыру туралы шартты және бейінді емес қызметті жүзеге асыру туралы шартты орындау шеңберінде арнайы экономикалық аймақтар қатысушыларының және бейінді емес қызмет түрлерін жүзеге асыратын тұлғалардың бастапқы құжаттамасы, сондай-ақ жыл сайынғы есептері негізінде;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және бірыңғай үйлестіру орталығы арнайы экономикалық аймақтардың басқарушы компаниялары есептілік нысанында ұсынатын ақпарат, сондай-ақ арнайы экономикалық аймақтардың қатысушылары және бейінді емес қызметті жүзеге асыратын тұлғалар туралы ақпарат негізінде осы Заңға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331"/>
    <w:p>
      <w:pPr>
        <w:spacing w:after="0"/>
        <w:ind w:left="0"/>
        <w:jc w:val="both"/>
      </w:pPr>
      <w:r>
        <w:rPr>
          <w:rFonts w:ascii="Times New Roman"/>
          <w:b w:val="false"/>
          <w:i w:val="false"/>
          <w:color w:val="000000"/>
          <w:sz w:val="28"/>
        </w:rPr>
        <w:t>
      Басқарушы компанияның қызметін қаржыландыру:</w:t>
      </w:r>
    </w:p>
    <w:p>
      <w:pPr>
        <w:spacing w:after="0"/>
        <w:ind w:left="0"/>
        <w:jc w:val="both"/>
      </w:pPr>
      <w:r>
        <w:rPr>
          <w:rFonts w:ascii="Times New Roman"/>
          <w:b w:val="false"/>
          <w:i w:val="false"/>
          <w:color w:val="000000"/>
          <w:sz w:val="28"/>
        </w:rPr>
        <w:t>
      1) арнайы экономикалық аймақтың қатысушыларына басқарушы компания ұсынатын көрсетілетін қызметтер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pPr>
        <w:spacing w:after="0"/>
        <w:ind w:left="0"/>
        <w:jc w:val="both"/>
      </w:pPr>
      <w:r>
        <w:rPr>
          <w:rFonts w:ascii="Times New Roman"/>
          <w:b w:val="false"/>
          <w:i w:val="false"/>
          <w:color w:val="000000"/>
          <w:sz w:val="28"/>
        </w:rPr>
        <w:t>
      4) жарғылық капиталды толықтыру ретінде енгізілген қаражат;</w:t>
      </w:r>
    </w:p>
    <w:p>
      <w:pPr>
        <w:spacing w:after="0"/>
        <w:ind w:left="0"/>
        <w:jc w:val="both"/>
      </w:pPr>
      <w:r>
        <w:rPr>
          <w:rFonts w:ascii="Times New Roman"/>
          <w:b w:val="false"/>
          <w:i w:val="false"/>
          <w:color w:val="000000"/>
          <w:sz w:val="28"/>
        </w:rPr>
        <w:t>
      5) бюджет қаражаты;</w:t>
      </w:r>
    </w:p>
    <w:p>
      <w:pPr>
        <w:spacing w:after="0"/>
        <w:ind w:left="0"/>
        <w:jc w:val="both"/>
      </w:pPr>
      <w:r>
        <w:rPr>
          <w:rFonts w:ascii="Times New Roman"/>
          <w:b w:val="false"/>
          <w:i w:val="false"/>
          <w:color w:val="000000"/>
          <w:sz w:val="28"/>
        </w:rPr>
        <w:t>
      6) басқарушы компанияның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val="false"/>
          <w:i w:val="false"/>
          <w:color w:val="000000"/>
          <w:sz w:val="28"/>
        </w:rPr>
        <w:t xml:space="preserve">
      Осы баптың бірінші бөлігінің 5) тармақшасы жарғылық капиталға қатысу үлесінің (акцияларының) жүз пайызы мемлекетке тиесілі арнайы экономикалық аймақтың басқарушы компаниясына қатысты ғана қолданылады. </w:t>
      </w:r>
    </w:p>
    <w:bookmarkStart w:name="z223" w:id="332"/>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ИНДУСТРИЯЛЫҚ АЙМАҚТАРДЫ БАСҚАРУ</w:t>
      </w:r>
    </w:p>
    <w:bookmarkEnd w:id="332"/>
    <w:bookmarkStart w:name="z44"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w:t>
      </w:r>
      <w:r>
        <w:rPr>
          <w:rFonts w:ascii="Times New Roman"/>
          <w:b w:val="false"/>
          <w:i w:val="false"/>
          <w:color w:val="000000"/>
          <w:sz w:val="28"/>
        </w:rPr>
        <w:t xml:space="preserve"> </w:t>
      </w:r>
      <w:r>
        <w:rPr>
          <w:rFonts w:ascii="Times New Roman"/>
          <w:b/>
          <w:i w:val="false"/>
          <w:color w:val="000000"/>
          <w:sz w:val="28"/>
        </w:rPr>
        <w:t>құру</w:t>
      </w:r>
    </w:p>
    <w:bookmarkEnd w:id="333"/>
    <w:bookmarkStart w:name="z224" w:id="334"/>
    <w:p>
      <w:pPr>
        <w:spacing w:after="0"/>
        <w:ind w:left="0"/>
        <w:jc w:val="both"/>
      </w:pPr>
      <w:r>
        <w:rPr>
          <w:rFonts w:ascii="Times New Roman"/>
          <w:b w:val="false"/>
          <w:i w:val="false"/>
          <w:color w:val="000000"/>
          <w:sz w:val="28"/>
        </w:rPr>
        <w:t>
      1. Жергілікті атқарушы органның мемлекеттік индустриялық аймақты құру туралы шешімі қолданысқа енгізілгеннен кейін жергілікті атқарушы орган индустриялық аймақтың басқарушы компаниясын құру және (немесе) құруға қатысу туралы шешім қабылдауға тиіс. Жекеше индустриялық аймақтың басқарушы компаниясын қоспағанда, индустриялық аймақтың басқарушы компаниясы акционерлік қоғамның немесе жауапкершілігі шектеулі серіктестіктің ұйымдық-құқықтық нысанында құрылады.</w:t>
      </w:r>
    </w:p>
    <w:bookmarkEnd w:id="334"/>
    <w:bookmarkStart w:name="z225" w:id="335"/>
    <w:p>
      <w:pPr>
        <w:spacing w:after="0"/>
        <w:ind w:left="0"/>
        <w:jc w:val="both"/>
      </w:pPr>
      <w:r>
        <w:rPr>
          <w:rFonts w:ascii="Times New Roman"/>
          <w:b w:val="false"/>
          <w:i w:val="false"/>
          <w:color w:val="000000"/>
          <w:sz w:val="28"/>
        </w:rPr>
        <w:t>
      2. Мыналар:</w:t>
      </w:r>
    </w:p>
    <w:bookmarkEnd w:id="335"/>
    <w:p>
      <w:pPr>
        <w:spacing w:after="0"/>
        <w:ind w:left="0"/>
        <w:jc w:val="both"/>
      </w:pPr>
      <w:r>
        <w:rPr>
          <w:rFonts w:ascii="Times New Roman"/>
          <w:b w:val="false"/>
          <w:i w:val="false"/>
          <w:color w:val="000000"/>
          <w:sz w:val="28"/>
        </w:rPr>
        <w:t>
      1) Қазақстан Республикасының Үкіметі – республикалық маңызы бар индустриялық аймақтың басқарушы компаниясының құрылтайшысы;</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 республикалық немесе өңірлік маңызы бар индустриялық аймақтың басқарушы компаниясының құрылтайшысы;</w:t>
      </w:r>
    </w:p>
    <w:p>
      <w:pPr>
        <w:spacing w:after="0"/>
        <w:ind w:left="0"/>
        <w:jc w:val="both"/>
      </w:pPr>
      <w:r>
        <w:rPr>
          <w:rFonts w:ascii="Times New Roman"/>
          <w:b w:val="false"/>
          <w:i w:val="false"/>
          <w:color w:val="000000"/>
          <w:sz w:val="28"/>
        </w:rPr>
        <w:t>
      3) осы Заңға сәйкес жекеше индустриялық аймақтың меншік иесі индустриялық аймақтың басқарушы компаниясының құрылтайшылары бола алады.</w:t>
      </w:r>
    </w:p>
    <w:bookmarkStart w:name="z226" w:id="336"/>
    <w:p>
      <w:pPr>
        <w:spacing w:after="0"/>
        <w:ind w:left="0"/>
        <w:jc w:val="both"/>
      </w:pPr>
      <w:r>
        <w:rPr>
          <w:rFonts w:ascii="Times New Roman"/>
          <w:b w:val="false"/>
          <w:i w:val="false"/>
          <w:color w:val="000000"/>
          <w:sz w:val="28"/>
        </w:rPr>
        <w:t>
      3. Республикалық немесе өңірлік маңызы бар индустриялық аймақтың басқарушы компаниясы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Республикасында индустриялық аймақтарды басқару тәжірибесі бар шетелдік заңды тұлғаның қатысуымен де құрылуы мүмкін.</w:t>
      </w:r>
    </w:p>
    <w:bookmarkEnd w:id="336"/>
    <w:p>
      <w:pPr>
        <w:spacing w:after="0"/>
        <w:ind w:left="0"/>
        <w:jc w:val="both"/>
      </w:pPr>
      <w:r>
        <w:rPr>
          <w:rFonts w:ascii="Times New Roman"/>
          <w:b w:val="false"/>
          <w:i w:val="false"/>
          <w:color w:val="000000"/>
          <w:sz w:val="28"/>
        </w:rPr>
        <w:t>
      Бұл ретте құрылған басқарушы компанияда жарғылық капиталға қатысу үлестерінің (дауыс беретін акциялардың) жиырма алты пайызынан аспайтыны мемлекетке тиесілі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24.06.2025 </w:t>
      </w:r>
      <w:r>
        <w:rPr>
          <w:rFonts w:ascii="Times New Roman"/>
          <w:b w:val="false"/>
          <w:i w:val="false"/>
          <w:color w:val="ff0000"/>
          <w:sz w:val="28"/>
        </w:rPr>
        <w:t>№ 196-VIII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r>
        <w:rPr>
          <w:rFonts w:ascii="Times New Roman"/>
          <w:b w:val="false"/>
          <w:i w:val="false"/>
          <w:color w:val="000000"/>
          <w:sz w:val="28"/>
        </w:rPr>
        <w:t>105-бабында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bookmarkStart w:name="z227" w:id="337"/>
    <w:p>
      <w:pPr>
        <w:spacing w:after="0"/>
        <w:ind w:left="0"/>
        <w:jc w:val="both"/>
      </w:pPr>
      <w:r>
        <w:rPr>
          <w:rFonts w:ascii="Times New Roman"/>
          <w:b w:val="false"/>
          <w:i w:val="false"/>
          <w:color w:val="000000"/>
          <w:sz w:val="28"/>
        </w:rPr>
        <w:t>
      4. Индустриялық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bookmarkEnd w:id="337"/>
    <w:p>
      <w:pPr>
        <w:spacing w:after="0"/>
        <w:ind w:left="0"/>
        <w:jc w:val="both"/>
      </w:pPr>
      <w:r>
        <w:rPr>
          <w:rFonts w:ascii="Times New Roman"/>
          <w:b w:val="false"/>
          <w:i w:val="false"/>
          <w:color w:val="000000"/>
          <w:sz w:val="28"/>
        </w:rPr>
        <w:t>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w:t>
      </w:r>
    </w:p>
    <w:bookmarkStart w:name="z228" w:id="338"/>
    <w:p>
      <w:pPr>
        <w:spacing w:after="0"/>
        <w:ind w:left="0"/>
        <w:jc w:val="both"/>
      </w:pPr>
      <w:r>
        <w:rPr>
          <w:rFonts w:ascii="Times New Roman"/>
          <w:b w:val="false"/>
          <w:i w:val="false"/>
          <w:color w:val="000000"/>
          <w:sz w:val="28"/>
        </w:rPr>
        <w:t xml:space="preserve">
      5. Индустриялық аймақтың басқарушы компаниясы индустриялық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 </w:t>
      </w:r>
    </w:p>
    <w:bookmarkEnd w:id="338"/>
    <w:bookmarkStart w:name="z229" w:id="339"/>
    <w:p>
      <w:pPr>
        <w:spacing w:after="0"/>
        <w:ind w:left="0"/>
        <w:jc w:val="both"/>
      </w:pPr>
      <w:r>
        <w:rPr>
          <w:rFonts w:ascii="Times New Roman"/>
          <w:b w:val="false"/>
          <w:i w:val="false"/>
          <w:color w:val="000000"/>
          <w:sz w:val="28"/>
        </w:rPr>
        <w:t>
      6. Индустриялық аймақтың басқарушы компаниясы құрылтайшысының шешімі бойынша бірнеше индустриялық аймақта бір басқарушы компанияның жұмыс істеуіне жол беріледі.</w:t>
      </w:r>
    </w:p>
    <w:bookmarkEnd w:id="339"/>
    <w:bookmarkStart w:name="z230" w:id="340"/>
    <w:p>
      <w:pPr>
        <w:spacing w:after="0"/>
        <w:ind w:left="0"/>
        <w:jc w:val="both"/>
      </w:pPr>
      <w:r>
        <w:rPr>
          <w:rFonts w:ascii="Times New Roman"/>
          <w:b w:val="false"/>
          <w:i w:val="false"/>
          <w:color w:val="000000"/>
          <w:sz w:val="28"/>
        </w:rPr>
        <w:t>
      7. Республикалық және өңірлік маңызы бар индустриялық аймақтардың басқарушы компанияларын басқару үшін адамдарды іріктеуді облыстың, республикалық маңызы бар қаланың, астананың жергілікті атқарушы органы жүзеге асырады.</w:t>
      </w:r>
    </w:p>
    <w:bookmarkEnd w:id="340"/>
    <w:p>
      <w:pPr>
        <w:spacing w:after="0"/>
        <w:ind w:left="0"/>
        <w:jc w:val="both"/>
      </w:pPr>
      <w:r>
        <w:rPr>
          <w:rFonts w:ascii="Times New Roman"/>
          <w:b w:val="false"/>
          <w:i w:val="false"/>
          <w:color w:val="000000"/>
          <w:sz w:val="28"/>
        </w:rPr>
        <w:t>
      Бұл ретте республикалық маңызы бар индустриялық аймақтардың басқарушы компанияларын басқару үшін адамдарды іріктеу уәкілетті органмен келісу бойынша жүзеге асырылады.</w:t>
      </w:r>
    </w:p>
    <w:bookmarkStart w:name="z231" w:id="341"/>
    <w:p>
      <w:pPr>
        <w:spacing w:after="0"/>
        <w:ind w:left="0"/>
        <w:jc w:val="both"/>
      </w:pPr>
      <w:r>
        <w:rPr>
          <w:rFonts w:ascii="Times New Roman"/>
          <w:b w:val="false"/>
          <w:i w:val="false"/>
          <w:color w:val="000000"/>
          <w:sz w:val="28"/>
        </w:rPr>
        <w:t>
      8. Индустриялық аймақтың басқарушы компаниясы құрылған немесе айқындалған күнінен бастап екі ай ішінде республикалық немесе өңірлік маңызы бар индустриялық аймақтың жылдық нысаналы индикаторларды қамтитын, үш жылдық кезеңге арналған даму стратегиясын бекітеді.</w:t>
      </w:r>
    </w:p>
    <w:bookmarkEnd w:id="341"/>
    <w:p>
      <w:pPr>
        <w:spacing w:after="0"/>
        <w:ind w:left="0"/>
        <w:jc w:val="both"/>
      </w:pPr>
      <w:r>
        <w:rPr>
          <w:rFonts w:ascii="Times New Roman"/>
          <w:b w:val="false"/>
          <w:i w:val="false"/>
          <w:color w:val="000000"/>
          <w:sz w:val="28"/>
        </w:rPr>
        <w:t>
      Бұл стратегия республикалық немесе өңірлік маңызы бар индустриялық аймақтың даму динамикасы ескеріле отырып, әрбір үш жыл сайын қайта бекітілуге жатады.</w:t>
      </w:r>
    </w:p>
    <w:p>
      <w:pPr>
        <w:spacing w:after="0"/>
        <w:ind w:left="0"/>
        <w:jc w:val="both"/>
      </w:pPr>
      <w:r>
        <w:rPr>
          <w:rFonts w:ascii="Times New Roman"/>
          <w:b w:val="false"/>
          <w:i w:val="false"/>
          <w:color w:val="000000"/>
          <w:sz w:val="28"/>
        </w:rPr>
        <w:t>
      Республикалық маңызы бар индустриялық аймақтың даму стратегиясы – уәкілетті органмен, өңірлік маңызы бар индустриялық аймақтың даму стратегиясы жергілікті атқарушы органмен келісуге жатады.</w:t>
      </w:r>
    </w:p>
    <w:p>
      <w:pPr>
        <w:spacing w:after="0"/>
        <w:ind w:left="0"/>
        <w:jc w:val="both"/>
      </w:pPr>
      <w:r>
        <w:rPr>
          <w:rFonts w:ascii="Times New Roman"/>
          <w:b w:val="false"/>
          <w:i w:val="false"/>
          <w:color w:val="000000"/>
          <w:sz w:val="28"/>
        </w:rPr>
        <w:t xml:space="preserve">
      Индустриялық аймақтың кейіннен тартылған басқарушы компаниялары өз қызметін индустриялық аймақтың бұрын бекітілген даму стратегиясына сәйкес жүзеге асырады. </w:t>
      </w:r>
    </w:p>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тиісті индустриялық аймақтың даму стратегиясын келіп түскен күнінен бастап жиырма жұмыс күні ішінде қарайды.</w:t>
      </w:r>
    </w:p>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тарапынан ескертулер мен ұсыныстар болған жағдайда республикалық немесе өңірлік маңызы бар индустриялық аймақтың пысықталған даму стратегиясы бес жұмыс күні ішінде уәкілетті органға және облыстың, республикалық маңызы бар қаланың, астананың жергілікті атқарушы органына келісу үшін қайта енгізілуге жатады.</w:t>
      </w:r>
    </w:p>
    <w:bookmarkStart w:name="z232" w:id="342"/>
    <w:p>
      <w:pPr>
        <w:spacing w:after="0"/>
        <w:ind w:left="0"/>
        <w:jc w:val="both"/>
      </w:pPr>
      <w:r>
        <w:rPr>
          <w:rFonts w:ascii="Times New Roman"/>
          <w:b w:val="false"/>
          <w:i w:val="false"/>
          <w:color w:val="000000"/>
          <w:sz w:val="28"/>
        </w:rPr>
        <w:t>
      9. Республикалық маңызы бар индустриялық аймақтың басқарушы компаниясының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bookmarkEnd w:id="342"/>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осындай басқарушы компаниямен индустриялық аймақтың басқарушы компаниясының функцияларын тиісінше орындау жөніндегі шарт бұзылады.</w:t>
      </w:r>
    </w:p>
    <w:bookmarkStart w:name="z233" w:id="343"/>
    <w:p>
      <w:pPr>
        <w:spacing w:after="0"/>
        <w:ind w:left="0"/>
        <w:jc w:val="both"/>
      </w:pPr>
      <w:r>
        <w:rPr>
          <w:rFonts w:ascii="Times New Roman"/>
          <w:b w:val="false"/>
          <w:i w:val="false"/>
          <w:color w:val="000000"/>
          <w:sz w:val="28"/>
        </w:rPr>
        <w:t>
      10. Өңірлік маңызы бар индустриялық аймақтың басқарушы компаниясының бірінші басшысы қызметтің шешуші көрсеткіштеріне қол жеткізбеген жағдайда, жергілікті атқарушы орган директорлар кеңесінің қарауына еңбек шартын бұзу туралы ұсыну енгізеді.</w:t>
      </w:r>
    </w:p>
    <w:bookmarkEnd w:id="343"/>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осындай басқарушы компаниямен индустриялық аймақтың басқарушы компаниясының функцияларын тиісінше орындау жөніндегі шарт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компаниясының</w:t>
      </w:r>
      <w:r>
        <w:rPr>
          <w:rFonts w:ascii="Times New Roman"/>
          <w:b w:val="false"/>
          <w:i w:val="false"/>
          <w:color w:val="000000"/>
          <w:sz w:val="28"/>
        </w:rPr>
        <w:t xml:space="preserve"> </w:t>
      </w:r>
      <w:r>
        <w:rPr>
          <w:rFonts w:ascii="Times New Roman"/>
          <w:b/>
          <w:i w:val="false"/>
          <w:color w:val="000000"/>
          <w:sz w:val="28"/>
        </w:rPr>
        <w:t>функциялары</w:t>
      </w:r>
    </w:p>
    <w:bookmarkEnd w:id="344"/>
    <w:p>
      <w:pPr>
        <w:spacing w:after="0"/>
        <w:ind w:left="0"/>
        <w:jc w:val="both"/>
      </w:pPr>
      <w:r>
        <w:rPr>
          <w:rFonts w:ascii="Times New Roman"/>
          <w:b w:val="false"/>
          <w:i w:val="false"/>
          <w:color w:val="000000"/>
          <w:sz w:val="28"/>
        </w:rPr>
        <w:t>
      Индустриялық аймақтың басқарушы компаниясының функцияларына:</w:t>
      </w:r>
    </w:p>
    <w:p>
      <w:pPr>
        <w:spacing w:after="0"/>
        <w:ind w:left="0"/>
        <w:jc w:val="both"/>
      </w:pPr>
      <w:r>
        <w:rPr>
          <w:rFonts w:ascii="Times New Roman"/>
          <w:b w:val="false"/>
          <w:i w:val="false"/>
          <w:color w:val="000000"/>
          <w:sz w:val="28"/>
        </w:rPr>
        <w:t xml:space="preserve">
      1) индустриялық аймақтардың жұмыс істеу мәселелері бойынша мемлекеттік органдармен өзара іс-қимыл жасасу; </w:t>
      </w:r>
    </w:p>
    <w:p>
      <w:pPr>
        <w:spacing w:after="0"/>
        <w:ind w:left="0"/>
        <w:jc w:val="both"/>
      </w:pPr>
      <w:r>
        <w:rPr>
          <w:rFonts w:ascii="Times New Roman"/>
          <w:b w:val="false"/>
          <w:i w:val="false"/>
          <w:color w:val="000000"/>
          <w:sz w:val="28"/>
        </w:rPr>
        <w:t xml:space="preserve">
      2) индустриялық аймақтың қатысушыларына жер учаскелерін беру және инфрақұрылым объектілерін мүліктік жалдауға (жалға) немесе қосымша жалдауға (қосалқы жалға) беру; </w:t>
      </w:r>
    </w:p>
    <w:p>
      <w:pPr>
        <w:spacing w:after="0"/>
        <w:ind w:left="0"/>
        <w:jc w:val="both"/>
      </w:pPr>
      <w:r>
        <w:rPr>
          <w:rFonts w:ascii="Times New Roman"/>
          <w:b w:val="false"/>
          <w:i w:val="false"/>
          <w:color w:val="000000"/>
          <w:sz w:val="28"/>
        </w:rPr>
        <w:t xml:space="preserve">
      3) қызметті жүзеге асыру туралы шарттарды жасасу және бұзу; </w:t>
      </w:r>
    </w:p>
    <w:p>
      <w:pPr>
        <w:spacing w:after="0"/>
        <w:ind w:left="0"/>
        <w:jc w:val="both"/>
      </w:pPr>
      <w:r>
        <w:rPr>
          <w:rFonts w:ascii="Times New Roman"/>
          <w:b w:val="false"/>
          <w:i w:val="false"/>
          <w:color w:val="000000"/>
          <w:sz w:val="28"/>
        </w:rPr>
        <w:t>
      4) индустриялық аймақтар қатысушыларының тоқсан сайынғы есептері негізінде, уәкілетті орган айқындайтын тәртіппен уәкілетті органға және бірыңғай үйлестіру орталығына индустриялық аймақтар қызметінің нәтижелері туралы есептілікті ұсыну;</w:t>
      </w:r>
    </w:p>
    <w:p>
      <w:pPr>
        <w:spacing w:after="0"/>
        <w:ind w:left="0"/>
        <w:jc w:val="both"/>
      </w:pPr>
      <w:r>
        <w:rPr>
          <w:rFonts w:ascii="Times New Roman"/>
          <w:b w:val="false"/>
          <w:i w:val="false"/>
          <w:color w:val="000000"/>
          <w:sz w:val="28"/>
        </w:rPr>
        <w:t>
      5) индустриялық аймақтың әлеуетті қатысушыларын тарту;</w:t>
      </w:r>
    </w:p>
    <w:p>
      <w:pPr>
        <w:spacing w:after="0"/>
        <w:ind w:left="0"/>
        <w:jc w:val="both"/>
      </w:pPr>
      <w:r>
        <w:rPr>
          <w:rFonts w:ascii="Times New Roman"/>
          <w:b w:val="false"/>
          <w:i w:val="false"/>
          <w:color w:val="000000"/>
          <w:sz w:val="28"/>
        </w:rPr>
        <w:t>
      6) инфрақұрылым объектілерін салу және индустриялық аймақтардың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7) индустриялық аймақтың қатысушыларына берілмеген жер учаскелерінде бекітілген жобалау-сметалық құжаттамаға сәйкес инфрақұрылым объектілерін салуды жүзеге асыру;</w:t>
      </w:r>
    </w:p>
    <w:p>
      <w:pPr>
        <w:spacing w:after="0"/>
        <w:ind w:left="0"/>
        <w:jc w:val="both"/>
      </w:pPr>
      <w:r>
        <w:rPr>
          <w:rFonts w:ascii="Times New Roman"/>
          <w:b w:val="false"/>
          <w:i w:val="false"/>
          <w:color w:val="000000"/>
          <w:sz w:val="28"/>
        </w:rPr>
        <w:t>
      8) "Азаматтарға арналған үкімет" мемлекеттік корпорациясының "бір терезе" қағидаты бойынша және индустриялық аймақтардың қатысушылары үшін көрсетілетін қызметтер ұсынатын өзге де ұйымдардың жұмыс істеуі үшін қабылдау орындарын ұйымдастыру;</w:t>
      </w:r>
    </w:p>
    <w:p>
      <w:pPr>
        <w:spacing w:after="0"/>
        <w:ind w:left="0"/>
        <w:jc w:val="both"/>
      </w:pPr>
      <w:r>
        <w:rPr>
          <w:rFonts w:ascii="Times New Roman"/>
          <w:b w:val="false"/>
          <w:i w:val="false"/>
          <w:color w:val="000000"/>
          <w:sz w:val="28"/>
        </w:rPr>
        <w:t xml:space="preserve">
      9) қызметті жүзеге асыру туралы шарттар талаптарының орындалуын мониторингтеу; </w:t>
      </w:r>
    </w:p>
    <w:p>
      <w:pPr>
        <w:spacing w:after="0"/>
        <w:ind w:left="0"/>
        <w:jc w:val="both"/>
      </w:pPr>
      <w:r>
        <w:rPr>
          <w:rFonts w:ascii="Times New Roman"/>
          <w:b w:val="false"/>
          <w:i w:val="false"/>
          <w:color w:val="000000"/>
          <w:sz w:val="28"/>
        </w:rPr>
        <w:t>
      10) индустриялық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11) индустриялық аймақтарды дамыту және ілгерілету жөніндегі іс-шараларды өткізу;</w:t>
      </w:r>
    </w:p>
    <w:p>
      <w:pPr>
        <w:spacing w:after="0"/>
        <w:ind w:left="0"/>
        <w:jc w:val="both"/>
      </w:pPr>
      <w:r>
        <w:rPr>
          <w:rFonts w:ascii="Times New Roman"/>
          <w:b w:val="false"/>
          <w:i w:val="false"/>
          <w:color w:val="000000"/>
          <w:sz w:val="28"/>
        </w:rPr>
        <w:t>
      12) индустриялық аймақтардың әлеуетті қатысушыларын, өтініш берушілерді, индустриялық аймақтардың қатысушыларын ақпараттық қолдап отыруды қамтамасыз ету, оның ішінде индустриялық аймақтардың әлеуетті қатысушыларының, өтініш берушілердің, индустриялық аймақтар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13) индустриялық аймақта өнеркәсіптік-инновациялық және инвестициялық жобаларды іске асыру үшін инвестициялар тарту;</w:t>
      </w:r>
    </w:p>
    <w:p>
      <w:pPr>
        <w:spacing w:after="0"/>
        <w:ind w:left="0"/>
        <w:jc w:val="both"/>
      </w:pPr>
      <w:r>
        <w:rPr>
          <w:rFonts w:ascii="Times New Roman"/>
          <w:b w:val="false"/>
          <w:i w:val="false"/>
          <w:color w:val="000000"/>
          <w:sz w:val="28"/>
        </w:rPr>
        <w:t>
      14) индустриялық аймақтардың әлеуетті қатысушыларымен, өтініш берушілермен, индустриялық аймақтардың қатысушыларымен "бір терезе" қағидаты бойынша өзара іс-қимыл жасасу және жұмыс жүргізу;</w:t>
      </w:r>
    </w:p>
    <w:p>
      <w:pPr>
        <w:spacing w:after="0"/>
        <w:ind w:left="0"/>
        <w:jc w:val="both"/>
      </w:pPr>
      <w:r>
        <w:rPr>
          <w:rFonts w:ascii="Times New Roman"/>
          <w:b w:val="false"/>
          <w:i w:val="false"/>
          <w:color w:val="000000"/>
          <w:sz w:val="28"/>
        </w:rPr>
        <w:t>
      15)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16) мемлекеттік-жекешелік әріптестік жобаларына қатысу;</w:t>
      </w:r>
    </w:p>
    <w:p>
      <w:pPr>
        <w:spacing w:after="0"/>
        <w:ind w:left="0"/>
        <w:jc w:val="both"/>
      </w:pPr>
      <w:r>
        <w:rPr>
          <w:rFonts w:ascii="Times New Roman"/>
          <w:b w:val="false"/>
          <w:i w:val="false"/>
          <w:color w:val="000000"/>
          <w:sz w:val="28"/>
        </w:rPr>
        <w:t>
      17)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pPr>
        <w:spacing w:after="0"/>
        <w:ind w:left="0"/>
        <w:jc w:val="both"/>
      </w:pPr>
      <w:r>
        <w:rPr>
          <w:rFonts w:ascii="Times New Roman"/>
          <w:b w:val="false"/>
          <w:i w:val="false"/>
          <w:color w:val="000000"/>
          <w:sz w:val="28"/>
        </w:rPr>
        <w:t>
      18) индустриялық аймақтың аумағында құрылыс-монтаждау жұмыстарын жүзеге асыру және индустриялық аймақтың қатысушыларына осындай көрсетілетін қызметтерді ұсыну;</w:t>
      </w:r>
    </w:p>
    <w:p>
      <w:pPr>
        <w:spacing w:after="0"/>
        <w:ind w:left="0"/>
        <w:jc w:val="both"/>
      </w:pPr>
      <w:r>
        <w:rPr>
          <w:rFonts w:ascii="Times New Roman"/>
          <w:b w:val="false"/>
          <w:i w:val="false"/>
          <w:color w:val="000000"/>
          <w:sz w:val="28"/>
        </w:rPr>
        <w:t>
      19) индустриялық аймақтың аумағын абаттандыру және күтіп-ұстау жөніндегі жұмыстарды жүзеге асыру;</w:t>
      </w:r>
    </w:p>
    <w:p>
      <w:pPr>
        <w:spacing w:after="0"/>
        <w:ind w:left="0"/>
        <w:jc w:val="both"/>
      </w:pPr>
      <w:r>
        <w:rPr>
          <w:rFonts w:ascii="Times New Roman"/>
          <w:b w:val="false"/>
          <w:i w:val="false"/>
          <w:color w:val="000000"/>
          <w:sz w:val="28"/>
        </w:rPr>
        <w:t>
      20) индустриялық аймақтың қатысушыларына консалтингтік және маркетингтік көрсетілетін қызметтерді ұсыну;</w:t>
      </w:r>
    </w:p>
    <w:p>
      <w:pPr>
        <w:spacing w:after="0"/>
        <w:ind w:left="0"/>
        <w:jc w:val="both"/>
      </w:pPr>
      <w:r>
        <w:rPr>
          <w:rFonts w:ascii="Times New Roman"/>
          <w:b w:val="false"/>
          <w:i w:val="false"/>
          <w:color w:val="000000"/>
          <w:sz w:val="28"/>
        </w:rPr>
        <w:t>
      21) индустриялық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pPr>
        <w:spacing w:after="0"/>
        <w:ind w:left="0"/>
        <w:jc w:val="both"/>
      </w:pPr>
      <w:r>
        <w:rPr>
          <w:rFonts w:ascii="Times New Roman"/>
          <w:b w:val="false"/>
          <w:i w:val="false"/>
          <w:color w:val="000000"/>
          <w:sz w:val="28"/>
        </w:rPr>
        <w:t>
      22) "бір терезе" қағидатын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индустриялық аймақтар қатысушыларының мүдделерін білдіру;</w:t>
      </w:r>
    </w:p>
    <w:p>
      <w:pPr>
        <w:spacing w:after="0"/>
        <w:ind w:left="0"/>
        <w:jc w:val="both"/>
      </w:pPr>
      <w:r>
        <w:rPr>
          <w:rFonts w:ascii="Times New Roman"/>
          <w:b w:val="false"/>
          <w:i w:val="false"/>
          <w:color w:val="000000"/>
          <w:sz w:val="28"/>
        </w:rPr>
        <w:t>
      22-1) тиісті аккредиттеу негізінде ерекше индустриялық аймақтың аумағында құрылыс салуға арналған объектілердің жобалау алдындағы және жобалау құжаттамасына ведомстводан тыс кешенді сараптаманы жүзеге асыру;</w:t>
      </w:r>
    </w:p>
    <w:p>
      <w:pPr>
        <w:spacing w:after="0"/>
        <w:ind w:left="0"/>
        <w:jc w:val="both"/>
      </w:pPr>
      <w:r>
        <w:rPr>
          <w:rFonts w:ascii="Times New Roman"/>
          <w:b w:val="false"/>
          <w:i w:val="false"/>
          <w:color w:val="000000"/>
          <w:sz w:val="28"/>
        </w:rPr>
        <w:t>
      22-2) ерекше индустриялық аймақтың аумағында барлық жобалардың іске асырылуын оның кез келген сатысында мониторингтеу;</w:t>
      </w:r>
    </w:p>
    <w:p>
      <w:pPr>
        <w:spacing w:after="0"/>
        <w:ind w:left="0"/>
        <w:jc w:val="both"/>
      </w:pPr>
      <w:r>
        <w:rPr>
          <w:rFonts w:ascii="Times New Roman"/>
          <w:b w:val="false"/>
          <w:i w:val="false"/>
          <w:color w:val="000000"/>
          <w:sz w:val="28"/>
        </w:rPr>
        <w:t>
      22-3) басқарушы компания бекіткен және қатысушылардың сақтауы міндетті ерекше индустриялық аймақтың қызметін жүзеге асыру және жұмыс істеу қағидалары мен тәртібі бұзылған жағдайда, Қазақстан Республикасының қолданыстағы заңнамасы шеңберінде ерекше индустриялық аймақтың қатысушыларына қатысты тиісті шаралар қабылдау;</w:t>
      </w:r>
    </w:p>
    <w:p>
      <w:pPr>
        <w:spacing w:after="0"/>
        <w:ind w:left="0"/>
        <w:jc w:val="both"/>
      </w:pPr>
      <w:r>
        <w:rPr>
          <w:rFonts w:ascii="Times New Roman"/>
          <w:b w:val="false"/>
          <w:i w:val="false"/>
          <w:color w:val="000000"/>
          <w:sz w:val="28"/>
        </w:rPr>
        <w:t>
      23) Қазақстан Республикасының заңнамасына қайшы келмейтін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r>
        <w:rPr>
          <w:rFonts w:ascii="Times New Roman"/>
          <w:b/>
          <w:i w:val="false"/>
          <w:color w:val="000000"/>
          <w:sz w:val="28"/>
        </w:rPr>
        <w:t>қатысушыларының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i w:val="false"/>
          <w:color w:val="000000"/>
          <w:sz w:val="28"/>
        </w:rPr>
        <w:t xml:space="preserve"> мен </w:t>
      </w:r>
      <w:r>
        <w:rPr>
          <w:rFonts w:ascii="Times New Roman"/>
          <w:b/>
          <w:i w:val="false"/>
          <w:color w:val="000000"/>
          <w:sz w:val="28"/>
        </w:rPr>
        <w:t>міндеттері</w:t>
      </w:r>
    </w:p>
    <w:bookmarkEnd w:id="345"/>
    <w:bookmarkStart w:name="z234" w:id="346"/>
    <w:p>
      <w:pPr>
        <w:spacing w:after="0"/>
        <w:ind w:left="0"/>
        <w:jc w:val="both"/>
      </w:pPr>
      <w:r>
        <w:rPr>
          <w:rFonts w:ascii="Times New Roman"/>
          <w:b w:val="false"/>
          <w:i w:val="false"/>
          <w:color w:val="000000"/>
          <w:sz w:val="28"/>
        </w:rPr>
        <w:t>
      1. Индустриялық аймақтың қатысушылары:</w:t>
      </w:r>
    </w:p>
    <w:bookmarkEnd w:id="346"/>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пайдалануға;</w:t>
      </w:r>
    </w:p>
    <w:p>
      <w:pPr>
        <w:spacing w:after="0"/>
        <w:ind w:left="0"/>
        <w:jc w:val="both"/>
      </w:pPr>
      <w:r>
        <w:rPr>
          <w:rFonts w:ascii="Times New Roman"/>
          <w:b w:val="false"/>
          <w:i w:val="false"/>
          <w:color w:val="000000"/>
          <w:sz w:val="28"/>
        </w:rPr>
        <w:t>
      2) Қазақстан Республикасының Жер кодексінде және осы Заңда көзделген тәртіппен индустриялық аймақтың аумағында өз қызметін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пайдалануға құқылы.</w:t>
      </w:r>
    </w:p>
    <w:bookmarkStart w:name="z235" w:id="347"/>
    <w:p>
      <w:pPr>
        <w:spacing w:after="0"/>
        <w:ind w:left="0"/>
        <w:jc w:val="both"/>
      </w:pPr>
      <w:r>
        <w:rPr>
          <w:rFonts w:ascii="Times New Roman"/>
          <w:b w:val="false"/>
          <w:i w:val="false"/>
          <w:color w:val="000000"/>
          <w:sz w:val="28"/>
        </w:rPr>
        <w:t>
      2. Индустриялық аймақтың қатысушылары:</w:t>
      </w:r>
    </w:p>
    <w:bookmarkEnd w:id="347"/>
    <w:p>
      <w:pPr>
        <w:spacing w:after="0"/>
        <w:ind w:left="0"/>
        <w:jc w:val="both"/>
      </w:pPr>
      <w:r>
        <w:rPr>
          <w:rFonts w:ascii="Times New Roman"/>
          <w:b w:val="false"/>
          <w:i w:val="false"/>
          <w:color w:val="000000"/>
          <w:sz w:val="28"/>
        </w:rPr>
        <w:t>
      1) индустриялық аймақтың басқарушы компаниясына өз қызметі туралы жыл сайынғы есепті ұсынуға;</w:t>
      </w:r>
    </w:p>
    <w:p>
      <w:pPr>
        <w:spacing w:after="0"/>
        <w:ind w:left="0"/>
        <w:jc w:val="both"/>
      </w:pPr>
      <w:r>
        <w:rPr>
          <w:rFonts w:ascii="Times New Roman"/>
          <w:b w:val="false"/>
          <w:i w:val="false"/>
          <w:color w:val="000000"/>
          <w:sz w:val="28"/>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bookmarkStart w:name="z47" w:id="3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w:t>
      </w:r>
      <w:r>
        <w:rPr>
          <w:rFonts w:ascii="Times New Roman"/>
          <w:b w:val="false"/>
          <w:i w:val="false"/>
          <w:color w:val="000000"/>
          <w:sz w:val="28"/>
        </w:rPr>
        <w:t xml:space="preserve"> </w:t>
      </w:r>
      <w:r>
        <w:rPr>
          <w:rFonts w:ascii="Times New Roman"/>
          <w:b/>
          <w:i w:val="false"/>
          <w:color w:val="000000"/>
          <w:sz w:val="28"/>
        </w:rPr>
        <w:t>талаптарының</w:t>
      </w:r>
      <w:r>
        <w:rPr>
          <w:rFonts w:ascii="Times New Roman"/>
          <w:b w:val="false"/>
          <w:i w:val="false"/>
          <w:color w:val="000000"/>
          <w:sz w:val="28"/>
        </w:rPr>
        <w:t xml:space="preserve"> </w:t>
      </w:r>
      <w:r>
        <w:rPr>
          <w:rFonts w:ascii="Times New Roman"/>
          <w:b/>
          <w:i w:val="false"/>
          <w:color w:val="000000"/>
          <w:sz w:val="28"/>
        </w:rPr>
        <w:t>орындалуын</w:t>
      </w:r>
      <w:r>
        <w:rPr>
          <w:rFonts w:ascii="Times New Roman"/>
          <w:b w:val="false"/>
          <w:i w:val="false"/>
          <w:color w:val="000000"/>
          <w:sz w:val="28"/>
        </w:rPr>
        <w:t xml:space="preserve"> </w:t>
      </w:r>
      <w:r>
        <w:rPr>
          <w:rFonts w:ascii="Times New Roman"/>
          <w:b/>
          <w:i w:val="false"/>
          <w:color w:val="000000"/>
          <w:sz w:val="28"/>
        </w:rPr>
        <w:t>мониторингтеу</w:t>
      </w:r>
    </w:p>
    <w:bookmarkEnd w:id="348"/>
    <w:p>
      <w:pPr>
        <w:spacing w:after="0"/>
        <w:ind w:left="0"/>
        <w:jc w:val="both"/>
      </w:pPr>
      <w:r>
        <w:rPr>
          <w:rFonts w:ascii="Times New Roman"/>
          <w:b w:val="false"/>
          <w:i w:val="false"/>
          <w:color w:val="000000"/>
          <w:sz w:val="28"/>
        </w:rPr>
        <w:t>
      Қызметті жүзеге асыру туралы шарттар талаптарының орындалуын мониторингтеуді:</w:t>
      </w:r>
    </w:p>
    <w:p>
      <w:pPr>
        <w:spacing w:after="0"/>
        <w:ind w:left="0"/>
        <w:jc w:val="both"/>
      </w:pPr>
      <w:r>
        <w:rPr>
          <w:rFonts w:ascii="Times New Roman"/>
          <w:b w:val="false"/>
          <w:i w:val="false"/>
          <w:color w:val="000000"/>
          <w:sz w:val="28"/>
        </w:rPr>
        <w:t>
      индустриялық аймақтардың басқарушы компаниялары тұрақты түрде, қызметті жүзеге асыру туралы шартты орындау шеңберінде индустриялық аймақтар қатысушыларының бастапқы құжаттамасы, сондай-ақ жыл сайынғы есептері негізінде;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және бірыңғай үйлестіру орталығы индустриялық аймақтардың басқарушы компаниялары есептілік нысанында ұсынатын ақпарат, сондай-ақ осындай индустриялық аймақтардың қатысушылары туралы ақпарат негізінде осы Заңға сәйкес жүргізеді.</w:t>
      </w:r>
    </w:p>
    <w:bookmarkStart w:name="z48"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компаниясының</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қаржыландыру</w:t>
      </w:r>
    </w:p>
    <w:bookmarkEnd w:id="349"/>
    <w:p>
      <w:pPr>
        <w:spacing w:after="0"/>
        <w:ind w:left="0"/>
        <w:jc w:val="both"/>
      </w:pPr>
      <w:r>
        <w:rPr>
          <w:rFonts w:ascii="Times New Roman"/>
          <w:b w:val="false"/>
          <w:i w:val="false"/>
          <w:color w:val="000000"/>
          <w:sz w:val="28"/>
        </w:rPr>
        <w:t>
      Индустриялық аймақтың басқарушы компаниясының қызметін қаржыландыру:</w:t>
      </w:r>
    </w:p>
    <w:p>
      <w:pPr>
        <w:spacing w:after="0"/>
        <w:ind w:left="0"/>
        <w:jc w:val="both"/>
      </w:pPr>
      <w:r>
        <w:rPr>
          <w:rFonts w:ascii="Times New Roman"/>
          <w:b w:val="false"/>
          <w:i w:val="false"/>
          <w:color w:val="000000"/>
          <w:sz w:val="28"/>
        </w:rPr>
        <w:t>
      1) индустриялық аймақтың қатысушыларына басқарушы компания ұсынатын көрсетілетін қызметтер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pPr>
        <w:spacing w:after="0"/>
        <w:ind w:left="0"/>
        <w:jc w:val="both"/>
      </w:pPr>
      <w:r>
        <w:rPr>
          <w:rFonts w:ascii="Times New Roman"/>
          <w:b w:val="false"/>
          <w:i w:val="false"/>
          <w:color w:val="000000"/>
          <w:sz w:val="28"/>
        </w:rPr>
        <w:t>
      4) жарғылық капиталды толықтыру ретінде енгізілген қаражат;</w:t>
      </w:r>
    </w:p>
    <w:p>
      <w:pPr>
        <w:spacing w:after="0"/>
        <w:ind w:left="0"/>
        <w:jc w:val="both"/>
      </w:pPr>
      <w:r>
        <w:rPr>
          <w:rFonts w:ascii="Times New Roman"/>
          <w:b w:val="false"/>
          <w:i w:val="false"/>
          <w:color w:val="000000"/>
          <w:sz w:val="28"/>
        </w:rPr>
        <w:t>
      5) бюджет қаражаты;</w:t>
      </w:r>
    </w:p>
    <w:p>
      <w:pPr>
        <w:spacing w:after="0"/>
        <w:ind w:left="0"/>
        <w:jc w:val="both"/>
      </w:pPr>
      <w:r>
        <w:rPr>
          <w:rFonts w:ascii="Times New Roman"/>
          <w:b w:val="false"/>
          <w:i w:val="false"/>
          <w:color w:val="000000"/>
          <w:sz w:val="28"/>
        </w:rPr>
        <w:t>
      6) индустриялық аймақтың басқарушы компаниясының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val="false"/>
          <w:i w:val="false"/>
          <w:color w:val="000000"/>
          <w:sz w:val="28"/>
        </w:rPr>
        <w:t>
      Осы баптың бірінші бөлігінің 4) және 5) тармақшалары жарғылық капиталға қатысу үлестерінің (акцияларының) жүз пайызы мемлекетке тиесілі индустриялық аймақтың басқарушы компаниясына ғана қатысты қолданылады.</w:t>
      </w:r>
    </w:p>
    <w:bookmarkStart w:name="z49"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басқарушы</w:t>
      </w:r>
      <w:r>
        <w:rPr>
          <w:rFonts w:ascii="Times New Roman"/>
          <w:b w:val="false"/>
          <w:i w:val="false"/>
          <w:color w:val="000000"/>
          <w:sz w:val="28"/>
        </w:rPr>
        <w:t xml:space="preserve"> </w:t>
      </w:r>
      <w:r>
        <w:rPr>
          <w:rFonts w:ascii="Times New Roman"/>
          <w:b/>
          <w:i w:val="false"/>
          <w:color w:val="000000"/>
          <w:sz w:val="28"/>
        </w:rPr>
        <w:t>компаниясын</w:t>
      </w:r>
      <w:r>
        <w:rPr>
          <w:rFonts w:ascii="Times New Roman"/>
          <w:b w:val="false"/>
          <w:i w:val="false"/>
          <w:color w:val="000000"/>
          <w:sz w:val="28"/>
        </w:rPr>
        <w:t xml:space="preserve"> </w:t>
      </w:r>
      <w:r>
        <w:rPr>
          <w:rFonts w:ascii="Times New Roman"/>
          <w:b/>
          <w:i w:val="false"/>
          <w:color w:val="000000"/>
          <w:sz w:val="28"/>
        </w:rPr>
        <w:t>тарату</w:t>
      </w:r>
    </w:p>
    <w:bookmarkEnd w:id="350"/>
    <w:p>
      <w:pPr>
        <w:spacing w:after="0"/>
        <w:ind w:left="0"/>
        <w:jc w:val="both"/>
      </w:pPr>
      <w:r>
        <w:rPr>
          <w:rFonts w:ascii="Times New Roman"/>
          <w:b w:val="false"/>
          <w:i w:val="false"/>
          <w:color w:val="000000"/>
          <w:sz w:val="28"/>
        </w:rPr>
        <w:t>
      Индустриялық аймақтың басқарушы компаниясын ерікті түрде тарату туралы шешімді қатысушылардың (акционерлердің) жалпы жиналысы қабылдайды, ол Қазақстан Республикасының заңдарына сәйкес кредиторлармен келісу бойынша және олардың бақылауымен тарату рәсімін айқындайды.</w:t>
      </w:r>
    </w:p>
    <w:bookmarkStart w:name="z236" w:id="351"/>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АРНАЙЫ ЭКОНОМИКАЛЫҚ АЙМАҚТЫҢ АРНАЙЫ ҚҰҚЫҚТЫҚ РЕЖИМІ ЖӘНЕ АРНАЙЫ ЭКОНОМИКАЛЫҚ ЖӘНЕ ИНДУСТРИЯЛЫҚ АЙМАҚТАРДЫҢ ЖҰМЫС ІСТЕУ ШАРТТАРЫ</w:t>
      </w:r>
    </w:p>
    <w:bookmarkEnd w:id="351"/>
    <w:bookmarkStart w:name="z50"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режимі</w:t>
      </w:r>
    </w:p>
    <w:bookmarkEnd w:id="352"/>
    <w:p>
      <w:pPr>
        <w:spacing w:after="0"/>
        <w:ind w:left="0"/>
        <w:jc w:val="both"/>
      </w:pPr>
      <w:r>
        <w:rPr>
          <w:rFonts w:ascii="Times New Roman"/>
          <w:b w:val="false"/>
          <w:i w:val="false"/>
          <w:color w:val="000000"/>
          <w:sz w:val="28"/>
        </w:rPr>
        <w:t>
      Арнайы экономикалық аймақтың аумағында осы Заңға, Қазақстан Республикасының салық, кеден, жер заңнамасына, сондай-ақ Қазақстан Республикасының халықты жұмыспен қамту туралы заңнамасына сәйкес арнайы экономикалық аймақтың қатысушылары үшін арнайы экономикалық аймақтың жұмыс істеуінің жиынтық шарттары болып табылатын арнайы құқықтық режим қолданылады.</w:t>
      </w:r>
    </w:p>
    <w:p>
      <w:pPr>
        <w:spacing w:after="0"/>
        <w:ind w:left="0"/>
        <w:jc w:val="both"/>
      </w:pPr>
      <w:r>
        <w:rPr>
          <w:rFonts w:ascii="Times New Roman"/>
          <w:b/>
          <w:i w:val="false"/>
          <w:color w:val="000000"/>
          <w:sz w:val="28"/>
        </w:rPr>
        <w:t>51-бап. Арнайы экономикалық аймақтардың қатысушылары мен басқарушы компанияларына, индустриялық аймақтардың басқарушы компанияларына салық салу</w:t>
      </w:r>
    </w:p>
    <w:bookmarkStart w:name="z433" w:id="353"/>
    <w:p>
      <w:pPr>
        <w:spacing w:after="0"/>
        <w:ind w:left="0"/>
        <w:jc w:val="both"/>
      </w:pPr>
      <w:r>
        <w:rPr>
          <w:rFonts w:ascii="Times New Roman"/>
          <w:b w:val="false"/>
          <w:i w:val="false"/>
          <w:color w:val="000000"/>
          <w:sz w:val="28"/>
        </w:rPr>
        <w:t>
      1. Арнайы экономикалық аймақтардың қатысушылары мен басқарушы компаниялары, индустриялық аймақтардың басқарушы компаниялары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преференцияларды қолданады.</w:t>
      </w:r>
    </w:p>
    <w:bookmarkEnd w:id="353"/>
    <w:bookmarkStart w:name="z434" w:id="354"/>
    <w:p>
      <w:pPr>
        <w:spacing w:after="0"/>
        <w:ind w:left="0"/>
        <w:jc w:val="both"/>
      </w:pPr>
      <w:r>
        <w:rPr>
          <w:rFonts w:ascii="Times New Roman"/>
          <w:b w:val="false"/>
          <w:i w:val="false"/>
          <w:color w:val="000000"/>
          <w:sz w:val="28"/>
        </w:rPr>
        <w:t>
      2. Арнайы экономикалық аймақтардың қатысушылары жобаның құнына байланысты мынадай санаттар:</w:t>
      </w:r>
    </w:p>
    <w:bookmarkEnd w:id="354"/>
    <w:bookmarkStart w:name="z435" w:id="355"/>
    <w:p>
      <w:pPr>
        <w:spacing w:after="0"/>
        <w:ind w:left="0"/>
        <w:jc w:val="both"/>
      </w:pPr>
      <w:r>
        <w:rPr>
          <w:rFonts w:ascii="Times New Roman"/>
          <w:b w:val="false"/>
          <w:i w:val="false"/>
          <w:color w:val="000000"/>
          <w:sz w:val="28"/>
        </w:rPr>
        <w:t>
      1)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 дейін – А санаты;</w:t>
      </w:r>
    </w:p>
    <w:bookmarkEnd w:id="355"/>
    <w:bookmarkStart w:name="z436" w:id="356"/>
    <w:p>
      <w:pPr>
        <w:spacing w:after="0"/>
        <w:ind w:left="0"/>
        <w:jc w:val="both"/>
      </w:pPr>
      <w:r>
        <w:rPr>
          <w:rFonts w:ascii="Times New Roman"/>
          <w:b w:val="false"/>
          <w:i w:val="false"/>
          <w:color w:val="000000"/>
          <w:sz w:val="28"/>
        </w:rPr>
        <w:t>
      2)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мөлшерінен бастап 14 500 000 еселенген мөлшеріне дейін – B санаты;</w:t>
      </w:r>
    </w:p>
    <w:bookmarkEnd w:id="356"/>
    <w:bookmarkStart w:name="z437" w:id="357"/>
    <w:p>
      <w:pPr>
        <w:spacing w:after="0"/>
        <w:ind w:left="0"/>
        <w:jc w:val="both"/>
      </w:pPr>
      <w:r>
        <w:rPr>
          <w:rFonts w:ascii="Times New Roman"/>
          <w:b w:val="false"/>
          <w:i w:val="false"/>
          <w:color w:val="000000"/>
          <w:sz w:val="28"/>
        </w:rPr>
        <w:t>
      3) жобаның құны республикалық бюджет туралы заңда белгіленген және тиісті қаржы жылының 1 қаңтарында қолданыста болатын айлық есептік көрсеткіштің 14 500 000 еселенген мөлшерінен бастап – С санаты бойынша салықтық преференцияларды қолданады.</w:t>
      </w:r>
    </w:p>
    <w:bookmarkEnd w:id="357"/>
    <w:p>
      <w:pPr>
        <w:spacing w:after="0"/>
        <w:ind w:left="0"/>
        <w:jc w:val="both"/>
      </w:pPr>
      <w:r>
        <w:rPr>
          <w:rFonts w:ascii="Times New Roman"/>
          <w:b w:val="false"/>
          <w:i w:val="false"/>
          <w:color w:val="000000"/>
          <w:sz w:val="28"/>
        </w:rPr>
        <w:t>
      Бұл ретте тамақ өнімдерін, тоқыма бұйымдарын, киім-кешек, былғары және оған жататын өнімдерді шығару, компьютерлер, электрондық және оптикалық жабдықтар жасау, электр жабдықтарын жасау салаларында қызметті жүзеге асыратын арнайы экономикалық аймақтардың қатысушыларына жобаның құны республикалық бюджет туралы заңда белгіленген және тиісті қаржы жылының 1 қаңтарында қолданыста болатын айлық есептік көрсеткіштің 1 000 000 еселенген мөлшерінен бастап 14 500 000 еселенген мөлшеріне дейін болған кезде B санаты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2" w:id="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аймақтардағы</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реттеу</w:t>
      </w:r>
    </w:p>
    <w:bookmarkEnd w:id="358"/>
    <w:bookmarkStart w:name="z237" w:id="359"/>
    <w:p>
      <w:pPr>
        <w:spacing w:after="0"/>
        <w:ind w:left="0"/>
        <w:jc w:val="both"/>
      </w:pPr>
      <w:r>
        <w:rPr>
          <w:rFonts w:ascii="Times New Roman"/>
          <w:b w:val="false"/>
          <w:i w:val="false"/>
          <w:color w:val="000000"/>
          <w:sz w:val="28"/>
        </w:rPr>
        <w:t>
      1. Арнайы экономикалық аймақтың аумағында немесе оның бір бөлігінде еркін кедендік аймақ кедендік рәсімі қолданылады.</w:t>
      </w:r>
    </w:p>
    <w:bookmarkEnd w:id="359"/>
    <w:bookmarkStart w:name="z265" w:id="360"/>
    <w:p>
      <w:pPr>
        <w:spacing w:after="0"/>
        <w:ind w:left="0"/>
        <w:jc w:val="both"/>
      </w:pPr>
      <w:r>
        <w:rPr>
          <w:rFonts w:ascii="Times New Roman"/>
          <w:b w:val="false"/>
          <w:i w:val="false"/>
          <w:color w:val="000000"/>
          <w:sz w:val="28"/>
        </w:rPr>
        <w:t>
      Шегінде еркін кедендік аймақ кедендік рәсімі қолданылатын арнайы экономикалық аймақтың шекаралары Қазақстан Республикасы Үкіметінің арнайы экономикалық аймақты құру туралы қаулысына сәйкес айқындалады.</w:t>
      </w:r>
    </w:p>
    <w:bookmarkEnd w:id="360"/>
    <w:bookmarkStart w:name="z238" w:id="361"/>
    <w:p>
      <w:pPr>
        <w:spacing w:after="0"/>
        <w:ind w:left="0"/>
        <w:jc w:val="both"/>
      </w:pPr>
      <w:r>
        <w:rPr>
          <w:rFonts w:ascii="Times New Roman"/>
          <w:b w:val="false"/>
          <w:i w:val="false"/>
          <w:color w:val="000000"/>
          <w:sz w:val="28"/>
        </w:rPr>
        <w:t>
      2. Еркін кедендік аймақ кедендік рәсімі Еуразиялық экономикалық одақтың кеден заңнамасына және (немесе) Қазақстан Республикасының кеден заңнамасына сәйкес қолданылады.</w:t>
      </w:r>
    </w:p>
    <w:bookmarkEnd w:id="361"/>
    <w:bookmarkStart w:name="z239" w:id="362"/>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bookmarkEnd w:id="362"/>
    <w:bookmarkStart w:name="z240" w:id="363"/>
    <w:p>
      <w:pPr>
        <w:spacing w:after="0"/>
        <w:ind w:left="0"/>
        <w:jc w:val="both"/>
      </w:pPr>
      <w:r>
        <w:rPr>
          <w:rFonts w:ascii="Times New Roman"/>
          <w:b w:val="false"/>
          <w:i w:val="false"/>
          <w:color w:val="000000"/>
          <w:sz w:val="28"/>
        </w:rPr>
        <w:t>
      4. Еркін кедендік аймақ кедендік рәсімі қолданылатын арнайы экономикалық аймақтың аумағы кедендік бақылау аймағы болып табылады.</w:t>
      </w:r>
    </w:p>
    <w:bookmarkEnd w:id="363"/>
    <w:bookmarkStart w:name="z266" w:id="364"/>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аумағында кедендік бақылауды мемлекеттік кіріс органдары Еуразиялық экономикалық одақтың кеден заңнамасына және (немесе) Қазақстан Республикасының кеден заңнамасына сәйкес жүзеге асырады.</w:t>
      </w:r>
    </w:p>
    <w:bookmarkEnd w:id="364"/>
    <w:bookmarkStart w:name="z53" w:id="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w:t>
      </w:r>
      <w:r>
        <w:rPr>
          <w:rFonts w:ascii="Times New Roman"/>
          <w:b/>
          <w:i w:val="false"/>
          <w:color w:val="000000"/>
          <w:sz w:val="28"/>
        </w:rPr>
        <w:t>Еркін</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аймақ</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рәсімімен</w:t>
      </w:r>
      <w:r>
        <w:rPr>
          <w:rFonts w:ascii="Times New Roman"/>
          <w:b w:val="false"/>
          <w:i w:val="false"/>
          <w:color w:val="000000"/>
          <w:sz w:val="28"/>
        </w:rPr>
        <w:t xml:space="preserve"> </w:t>
      </w:r>
      <w:r>
        <w:rPr>
          <w:rFonts w:ascii="Times New Roman"/>
          <w:b/>
          <w:i w:val="false"/>
          <w:color w:val="000000"/>
          <w:sz w:val="28"/>
        </w:rPr>
        <w:t>орналастырылатын</w:t>
      </w:r>
      <w:r>
        <w:rPr>
          <w:rFonts w:ascii="Times New Roman"/>
          <w:b w:val="false"/>
          <w:i w:val="false"/>
          <w:color w:val="000000"/>
          <w:sz w:val="28"/>
        </w:rPr>
        <w:t xml:space="preserve"> </w:t>
      </w:r>
      <w:r>
        <w:rPr>
          <w:rFonts w:ascii="Times New Roman"/>
          <w:b/>
          <w:i w:val="false"/>
          <w:color w:val="000000"/>
          <w:sz w:val="28"/>
        </w:rPr>
        <w:t>тауарлар</w:t>
      </w:r>
    </w:p>
    <w:bookmarkEnd w:id="365"/>
    <w:bookmarkStart w:name="z267" w:id="366"/>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кедендік аймақ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жердегі тауарлар ретінде қарастырылады.</w:t>
      </w:r>
    </w:p>
    <w:bookmarkEnd w:id="366"/>
    <w:bookmarkStart w:name="z54" w:id="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аймақтың</w:t>
      </w:r>
      <w:r>
        <w:rPr>
          <w:rFonts w:ascii="Times New Roman"/>
          <w:b w:val="false"/>
          <w:i w:val="false"/>
          <w:color w:val="000000"/>
          <w:sz w:val="28"/>
        </w:rPr>
        <w:t xml:space="preserve"> </w:t>
      </w:r>
      <w:r>
        <w:rPr>
          <w:rFonts w:ascii="Times New Roman"/>
          <w:b/>
          <w:i w:val="false"/>
          <w:color w:val="000000"/>
          <w:sz w:val="28"/>
        </w:rPr>
        <w:t>аумағында</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күшін</w:t>
      </w:r>
      <w:r>
        <w:rPr>
          <w:rFonts w:ascii="Times New Roman"/>
          <w:b w:val="false"/>
          <w:i w:val="false"/>
          <w:color w:val="000000"/>
          <w:sz w:val="28"/>
        </w:rPr>
        <w:t xml:space="preserve"> </w:t>
      </w:r>
      <w:r>
        <w:rPr>
          <w:rFonts w:ascii="Times New Roman"/>
          <w:b/>
          <w:i w:val="false"/>
          <w:color w:val="000000"/>
          <w:sz w:val="28"/>
        </w:rPr>
        <w:t>тарту</w:t>
      </w:r>
    </w:p>
    <w:bookmarkEnd w:id="367"/>
    <w:p>
      <w:pPr>
        <w:spacing w:after="0"/>
        <w:ind w:left="0"/>
        <w:jc w:val="both"/>
      </w:pPr>
      <w:r>
        <w:rPr>
          <w:rFonts w:ascii="Times New Roman"/>
          <w:b w:val="false"/>
          <w:i w:val="false"/>
          <w:color w:val="000000"/>
          <w:sz w:val="28"/>
        </w:rPr>
        <w:t>
      Арнайы экономикалық немесе индустриялық аймақтың аумағында жұмыс істеу үшін шетелдік жұмыс күшін тарту Қазақстан Республикасының халықты жұмыспен қамту туралы заңнамасына сәйкес жүзеге асырылады.</w:t>
      </w:r>
    </w:p>
    <w:bookmarkStart w:name="z55"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аймақтардың</w:t>
      </w:r>
      <w:r>
        <w:rPr>
          <w:rFonts w:ascii="Times New Roman"/>
          <w:b w:val="false"/>
          <w:i w:val="false"/>
          <w:color w:val="000000"/>
          <w:sz w:val="28"/>
        </w:rPr>
        <w:t xml:space="preserve"> </w:t>
      </w:r>
      <w:r>
        <w:rPr>
          <w:rFonts w:ascii="Times New Roman"/>
          <w:b/>
          <w:i w:val="false"/>
          <w:color w:val="000000"/>
          <w:sz w:val="28"/>
        </w:rPr>
        <w:t>қатысушыларын</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кепілдіктері</w:t>
      </w:r>
    </w:p>
    <w:bookmarkEnd w:id="368"/>
    <w:bookmarkStart w:name="z241" w:id="369"/>
    <w:p>
      <w:pPr>
        <w:spacing w:after="0"/>
        <w:ind w:left="0"/>
        <w:jc w:val="both"/>
      </w:pPr>
      <w:r>
        <w:rPr>
          <w:rFonts w:ascii="Times New Roman"/>
          <w:b w:val="false"/>
          <w:i w:val="false"/>
          <w:color w:val="000000"/>
          <w:sz w:val="28"/>
        </w:rPr>
        <w:t>
      1. Арнайы экономикалық және индустриялық аймақтардың қатысушыларына құқықтары мен мүдделерінің қорғалуына кепілдік беріледі, ол Қазақстан Республикасының Конституциясымен, осы Заңмен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етіледі.</w:t>
      </w:r>
    </w:p>
    <w:bookmarkEnd w:id="369"/>
    <w:bookmarkStart w:name="z242" w:id="370"/>
    <w:p>
      <w:pPr>
        <w:spacing w:after="0"/>
        <w:ind w:left="0"/>
        <w:jc w:val="both"/>
      </w:pPr>
      <w:r>
        <w:rPr>
          <w:rFonts w:ascii="Times New Roman"/>
          <w:b w:val="false"/>
          <w:i w:val="false"/>
          <w:color w:val="000000"/>
          <w:sz w:val="28"/>
        </w:rPr>
        <w:t>
      2. Арнайы экономикалық және индустриялық аймақтар қатысушыларының мүлкін мемлекет мұқтажы үшін мәжбүрлеп алып қоюға (мемлекет иелігіне алуға, реквизициялауға) Қазақстан Республикасының заңдарында көзделген айрықша жағдайларда және тәртіппен жол беріледі.</w:t>
      </w:r>
    </w:p>
    <w:bookmarkEnd w:id="370"/>
    <w:bookmarkStart w:name="z243" w:id="371"/>
    <w:p>
      <w:pPr>
        <w:spacing w:after="0"/>
        <w:ind w:left="0"/>
        <w:jc w:val="both"/>
      </w:pPr>
      <w:r>
        <w:rPr>
          <w:rFonts w:ascii="Times New Roman"/>
          <w:b w:val="false"/>
          <w:i w:val="false"/>
          <w:color w:val="000000"/>
          <w:sz w:val="28"/>
        </w:rPr>
        <w:t>
      3. Арнайы экономикалық және индустриялық аймақтардың қатысушылары Қазақстан Республикасының салық заңнамасына сәйкес салықтар мен бюджетке төленетін басқа да міндетті төлемдерді төлегеннен кейін кірістерді өз қалауы бойынша пайдалануға құқылы.</w:t>
      </w:r>
    </w:p>
    <w:bookmarkEnd w:id="371"/>
    <w:p>
      <w:pPr>
        <w:spacing w:after="0"/>
        <w:ind w:left="0"/>
        <w:jc w:val="both"/>
      </w:pPr>
      <w:r>
        <w:rPr>
          <w:rFonts w:ascii="Times New Roman"/>
          <w:b/>
          <w:i w:val="false"/>
          <w:color w:val="000000"/>
          <w:sz w:val="28"/>
        </w:rPr>
        <w:t>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000000"/>
          <w:sz w:val="28"/>
        </w:rPr>
        <w:t>
      Арнайы экономикалық және индустриялық аймақтардағы мемлекеттік-жекешелік әріптестік осы Заңға және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56-бап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ҚР 02.01.2021 </w:t>
      </w:r>
      <w:r>
        <w:rPr>
          <w:rFonts w:ascii="Times New Roman"/>
          <w:b w:val="false"/>
          <w:i w:val="false"/>
          <w:color w:val="000000"/>
          <w:sz w:val="28"/>
        </w:rPr>
        <w:t>№ 399-VI</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Заңымен</w:t>
      </w:r>
      <w:r>
        <w:rPr>
          <w:rFonts w:ascii="Times New Roman"/>
          <w:b w:val="false"/>
          <w:i/>
          <w:color w:val="000000"/>
          <w:sz w:val="28"/>
        </w:rPr>
        <w:t>.</w:t>
      </w:r>
    </w:p>
    <w:bookmarkStart w:name="z244" w:id="372"/>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ҚОРЫТЫНДЫ ЖӘНЕ ӨТПЕЛІ ЕРЕЖЕЛЕР</w:t>
      </w:r>
    </w:p>
    <w:bookmarkEnd w:id="372"/>
    <w:bookmarkStart w:name="z57" w:id="3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заңнамасын</w:t>
      </w:r>
      <w:r>
        <w:rPr>
          <w:rFonts w:ascii="Times New Roman"/>
          <w:b w:val="false"/>
          <w:i w:val="false"/>
          <w:color w:val="000000"/>
          <w:sz w:val="28"/>
        </w:rPr>
        <w:t xml:space="preserve"> </w:t>
      </w:r>
      <w:r>
        <w:rPr>
          <w:rFonts w:ascii="Times New Roman"/>
          <w:b/>
          <w:i w:val="false"/>
          <w:color w:val="000000"/>
          <w:sz w:val="28"/>
        </w:rPr>
        <w:t>бұзғаны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жауаптылық</w:t>
      </w:r>
    </w:p>
    <w:bookmarkEnd w:id="373"/>
    <w:p>
      <w:pPr>
        <w:spacing w:after="0"/>
        <w:ind w:left="0"/>
        <w:jc w:val="both"/>
      </w:pPr>
      <w:r>
        <w:rPr>
          <w:rFonts w:ascii="Times New Roman"/>
          <w:b w:val="false"/>
          <w:i w:val="false"/>
          <w:color w:val="000000"/>
          <w:sz w:val="28"/>
        </w:rPr>
        <w:t>
      Қазақстан Республикасының арнайы экономикалық және индустриялық аймақтар туралы заңнамасын бұзу Қазақстан Республикасының заңдарында белгіленген жауаптылыққа алып келеді.</w:t>
      </w:r>
    </w:p>
    <w:bookmarkStart w:name="z58"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w:t>
      </w:r>
      <w:r>
        <w:rPr>
          <w:rFonts w:ascii="Times New Roman"/>
          <w:b/>
          <w:i w:val="false"/>
          <w:color w:val="000000"/>
          <w:sz w:val="28"/>
        </w:rPr>
        <w:t>Өтпелі</w:t>
      </w:r>
      <w:r>
        <w:rPr>
          <w:rFonts w:ascii="Times New Roman"/>
          <w:b w:val="false"/>
          <w:i w:val="false"/>
          <w:color w:val="000000"/>
          <w:sz w:val="28"/>
        </w:rPr>
        <w:t xml:space="preserve"> </w:t>
      </w:r>
      <w:r>
        <w:rPr>
          <w:rFonts w:ascii="Times New Roman"/>
          <w:b/>
          <w:i w:val="false"/>
          <w:color w:val="000000"/>
          <w:sz w:val="28"/>
        </w:rPr>
        <w:t>ережелер</w:t>
      </w:r>
    </w:p>
    <w:bookmarkEnd w:id="374"/>
    <w:bookmarkStart w:name="z245" w:id="375"/>
    <w:p>
      <w:pPr>
        <w:spacing w:after="0"/>
        <w:ind w:left="0"/>
        <w:jc w:val="both"/>
      </w:pPr>
      <w:r>
        <w:rPr>
          <w:rFonts w:ascii="Times New Roman"/>
          <w:b w:val="false"/>
          <w:i w:val="false"/>
          <w:color w:val="000000"/>
          <w:sz w:val="28"/>
        </w:rPr>
        <w:t xml:space="preserve">
      1. Осы Заң қолданысқа енгізілгенге дейін құрылған арнайы экономикалық аймақтар Қазақстан Республикасының Үкіметі шешім қабылдағанға дейін өз мәртебесін сақтайды. </w:t>
      </w:r>
    </w:p>
    <w:bookmarkEnd w:id="375"/>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2028 жылғы 1 қаңтарға дейін мынадай қызмет түрлері:</w:t>
      </w:r>
    </w:p>
    <w:p>
      <w:pPr>
        <w:spacing w:after="0"/>
        <w:ind w:left="0"/>
        <w:jc w:val="both"/>
      </w:pPr>
      <w:r>
        <w:rPr>
          <w:rFonts w:ascii="Times New Roman"/>
          <w:b w:val="false"/>
          <w:i w:val="false"/>
          <w:color w:val="000000"/>
          <w:sz w:val="28"/>
        </w:rPr>
        <w:t>
      1) дерекқорлар мен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pPr>
        <w:spacing w:after="0"/>
        <w:ind w:left="0"/>
        <w:jc w:val="both"/>
      </w:pPr>
      <w:r>
        <w:rPr>
          <w:rFonts w:ascii="Times New Roman"/>
          <w:b w:val="false"/>
          <w:i w:val="false"/>
          <w:color w:val="000000"/>
          <w:sz w:val="28"/>
        </w:rPr>
        <w:t>
      2) серверлік ақпараттық-коммуникациялық жабдықты (дата- орталықтардың көрсетілетін қызметтерін) пайдалана отырып, электрондық нысандағы ақпаратты сақтау және өңдеу жөніндегі көрсетілетін қызметтер;</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жасау және ендіру бойынша ғылыми-зерттеу жұмыстары мен тәжірибелік-конструкторлық жұмыстарды жүргізу үшін міндетті шарт болып табылмайды.</w:t>
      </w:r>
    </w:p>
    <w:bookmarkStart w:name="z246" w:id="376"/>
    <w:p>
      <w:pPr>
        <w:spacing w:after="0"/>
        <w:ind w:left="0"/>
        <w:jc w:val="both"/>
      </w:pPr>
      <w:r>
        <w:rPr>
          <w:rFonts w:ascii="Times New Roman"/>
          <w:b w:val="false"/>
          <w:i w:val="false"/>
          <w:color w:val="000000"/>
          <w:sz w:val="28"/>
        </w:rPr>
        <w:t xml:space="preserve">
      2. Осы Заң қолданысқа енгізілгенге дейін облыстың, республикалық маңызы бар қаланың, астананың жергілікті атқарушы органының шешімі бойынша құрылған индустриялық аймақтар өз мәртебесін сақтайды. Бұл ретте мұндай индустриялық аймақты құру туралы шешім шығарған жергілікті атқарушы орган осы Заң қолданысқа енгізілгеннен кейін отыз жұмыс күні ішінде осы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өлшемшарттар негізінде индустриялық аймақтың түрін айқындау туралы шешім шығаруға міндетті.</w:t>
      </w:r>
    </w:p>
    <w:bookmarkEnd w:id="376"/>
    <w:p>
      <w:pPr>
        <w:spacing w:after="0"/>
        <w:ind w:left="0"/>
        <w:jc w:val="both"/>
      </w:pPr>
      <w:r>
        <w:rPr>
          <w:rFonts w:ascii="Times New Roman"/>
          <w:b w:val="false"/>
          <w:i w:val="false"/>
          <w:color w:val="000000"/>
          <w:sz w:val="28"/>
        </w:rPr>
        <w:t>
      Осы тармақтың бірінші бөлігінде белгіленген тәртіппен индустриялық аймақтың түрін айқындау туралы шешім шығарылғаннан кейін индустриялық аймақтың басқарушы компаниясының функцияларын іс жүзінде орындап жүрген заңды тұлғалар республикалық немесе өңірлік маңызы бар индустриялық аймақтың басқарушы компаниясы мәртебесін алады.</w:t>
      </w:r>
    </w:p>
    <w:p>
      <w:pPr>
        <w:spacing w:after="0"/>
        <w:ind w:left="0"/>
        <w:jc w:val="both"/>
      </w:pPr>
      <w:r>
        <w:rPr>
          <w:rFonts w:ascii="Times New Roman"/>
          <w:b w:val="false"/>
          <w:i w:val="false"/>
          <w:color w:val="000000"/>
          <w:sz w:val="28"/>
        </w:rPr>
        <w:t>
      Осы тармақтың екінші бөлігінде көрсетілген заңды тұлғалармен шарттар негізінде мұндай индустриялық аймақтардың аумағында кәсіпкерлік қызмет объектілерін орналастыруды және пайдалануды жүзеге асырып жүрген дара кәсіпкерлер мен заңды тұлғалар республикалық немесе өңірлік маңызы бар индустриялық аймақтың қатысушылары мәртебесін алады.</w:t>
      </w:r>
    </w:p>
    <w:bookmarkStart w:name="z247" w:id="377"/>
    <w:p>
      <w:pPr>
        <w:spacing w:after="0"/>
        <w:ind w:left="0"/>
        <w:jc w:val="both"/>
      </w:pPr>
      <w:r>
        <w:rPr>
          <w:rFonts w:ascii="Times New Roman"/>
          <w:b w:val="false"/>
          <w:i w:val="false"/>
          <w:color w:val="000000"/>
          <w:sz w:val="28"/>
        </w:rPr>
        <w:t xml:space="preserve">
      3. Индустриялық аймақтардың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басқарушы компаниялары мен қатысушылары арасында жасалған, индустриялық аймақтың аумағында қызметті жүзеге асыру талаптарын, тараптардың құқықтарын, міндеттері мен жауапкершілігін көздейтін шарттар қызметті жүзеге асыру туралы шарттар мәртебесін алады және оларда көзделген мерзім өткенге дейін өз қолданысын сақтайды. Қызметті жүзеге асыру туралы шарттарды одан әрі жасасу осы Заңда белгіленген тәртіппен жүзеге асырылады.</w:t>
      </w:r>
    </w:p>
    <w:bookmarkEnd w:id="377"/>
    <w:bookmarkStart w:name="z248" w:id="378"/>
    <w:p>
      <w:pPr>
        <w:spacing w:after="0"/>
        <w:ind w:left="0"/>
        <w:jc w:val="both"/>
      </w:pPr>
      <w:r>
        <w:rPr>
          <w:rFonts w:ascii="Times New Roman"/>
          <w:b w:val="false"/>
          <w:i w:val="false"/>
          <w:color w:val="000000"/>
          <w:sz w:val="28"/>
        </w:rPr>
        <w:t xml:space="preserve">
      4. Шектері Еуразиялық экономикалық одақтың кедендік шекарасының учаскелерімен толық немесе ішінара тұспа-тұс келетін арнайы экономикалық аймақ құрылғанға дейін "Қорғас" шекара маңы ынтымақтастығының халықаралық орталығы" акционерлік қоғамымен осындай арнайы экономикалық аймақ үшін көзделген қызмет түрлерін жүзеге асыруға тікелей арналған объектілерді салу жөніндегі қызметті жүзеге асыруға шарт жасасқан тұлғалар осы Заң қолданысқа енгізілген күннен бастап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болып танылады. </w:t>
      </w:r>
    </w:p>
    <w:bookmarkEnd w:id="378"/>
    <w:p>
      <w:pPr>
        <w:spacing w:after="0"/>
        <w:ind w:left="0"/>
        <w:jc w:val="both"/>
      </w:pPr>
      <w:r>
        <w:rPr>
          <w:rFonts w:ascii="Times New Roman"/>
          <w:b w:val="false"/>
          <w:i w:val="false"/>
          <w:color w:val="000000"/>
          <w:sz w:val="28"/>
        </w:rPr>
        <w:t>
      Осы тармақтың бірінші бөлігінде көрсетілген тұлғалар осы Заң қолданысқа енгізілген күннен кейін алты ай ішінде өз қызметін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қойылатын Қазақстан Республикасы заңдарының талаптарына сәйкес келтіруге тиіс.</w:t>
      </w:r>
    </w:p>
    <w:bookmarkStart w:name="z249" w:id="379"/>
    <w:p>
      <w:pPr>
        <w:spacing w:after="0"/>
        <w:ind w:left="0"/>
        <w:jc w:val="both"/>
      </w:pPr>
      <w:r>
        <w:rPr>
          <w:rFonts w:ascii="Times New Roman"/>
          <w:b w:val="false"/>
          <w:i w:val="false"/>
          <w:color w:val="000000"/>
          <w:sz w:val="28"/>
        </w:rPr>
        <w:t>
      5. Арнайы экономикалық аймақтардың осы Заң қолданысқа енгізілгенге дейін қызметті жүзеге асыру туралы шарттар жасасқан қатысушылары өз мәртебесін сақтайды және қызметті жүзеге асыру туралы шарттардың қолданылу мерзімі аяқталғанға дейін, бірақ осы Заң қолданысқа енгізілгенге дейін арнайы экономикалық аймақты құру туралы тиісті актіде айқындалған осы аймақтың жұмыс істеу мерзімінен асырмай арнайы экономикалық аймақтың қатысушысы ретінде қызметті жүзеге асырады.</w:t>
      </w:r>
    </w:p>
    <w:bookmarkEnd w:id="379"/>
    <w:bookmarkStart w:name="z412" w:id="380"/>
    <w:p>
      <w:pPr>
        <w:spacing w:after="0"/>
        <w:ind w:left="0"/>
        <w:jc w:val="both"/>
      </w:pPr>
      <w:r>
        <w:rPr>
          <w:rFonts w:ascii="Times New Roman"/>
          <w:b w:val="false"/>
          <w:i w:val="false"/>
          <w:color w:val="000000"/>
          <w:sz w:val="28"/>
        </w:rPr>
        <w:t>
      6. Осы Заңның 51-бабы екінші бөлігінің ережелері 2024 жылғы 1 қаңтардан бастап күшіне енеді.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Осы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тәртібі</w:t>
      </w:r>
    </w:p>
    <w:bookmarkEnd w:id="381"/>
    <w:bookmarkStart w:name="z250" w:id="382"/>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382"/>
    <w:bookmarkStart w:name="z251" w:id="383"/>
    <w:p>
      <w:pPr>
        <w:spacing w:after="0"/>
        <w:ind w:left="0"/>
        <w:jc w:val="both"/>
      </w:pPr>
      <w:r>
        <w:rPr>
          <w:rFonts w:ascii="Times New Roman"/>
          <w:b w:val="false"/>
          <w:i w:val="false"/>
          <w:color w:val="000000"/>
          <w:sz w:val="28"/>
        </w:rPr>
        <w:t xml:space="preserve">
      2. "Қазақстан Республикасындағы арнайы экономикалық аймақтар туралы" 2011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 22-III, 109-құжат; № 23-III, 111-құжат; 2018 ж., № 10, 32-құжат) күші жойылды деп танылсын.</w:t>
      </w:r>
    </w:p>
    <w:bookmarkEnd w:id="38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