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4e73" w14:textId="f5c4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туралы</w:t>
      </w:r>
    </w:p>
    <w:p>
      <w:pPr>
        <w:spacing w:after="0"/>
        <w:ind w:left="0"/>
        <w:jc w:val="both"/>
      </w:pPr>
      <w:r>
        <w:rPr>
          <w:rFonts w:ascii="Times New Roman"/>
          <w:b w:val="false"/>
          <w:i w:val="false"/>
          <w:color w:val="000000"/>
          <w:sz w:val="28"/>
        </w:rPr>
        <w:t>Қазақстан Республикасының Заңы 2015 жылғы 12 қарашадағы № 392-V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63" w:id="0"/>
    <w:p>
      <w:pPr>
        <w:spacing w:after="0"/>
        <w:ind w:left="0"/>
        <w:jc w:val="both"/>
      </w:pPr>
      <w:r>
        <w:rPr>
          <w:rFonts w:ascii="Times New Roman"/>
          <w:b w:val="false"/>
          <w:i w:val="false"/>
          <w:color w:val="000000"/>
          <w:sz w:val="28"/>
        </w:rPr>
        <w:t>
      Осы Заң мемлекеттік аудитпен және қаржылық бақылаумен байланысты қоғамдық қатынастарды реттейді және мемлекеттік аудит және қаржылық бақылау органдарының өкілеттігі мен қызметін ұйымдастыруды айқындайды.</w:t>
      </w:r>
    </w:p>
    <w:bookmarkEnd w:id="0"/>
    <w:bookmarkStart w:name="z64" w:id="1"/>
    <w:p>
      <w:pPr>
        <w:spacing w:after="0"/>
        <w:ind w:left="0"/>
        <w:jc w:val="left"/>
      </w:pPr>
      <w:r>
        <w:rPr>
          <w:rFonts w:ascii="Times New Roman"/>
          <w:b/>
          <w:i w:val="false"/>
          <w:color w:val="000000"/>
        </w:rPr>
        <w:t xml:space="preserve"> 1-тарау. МЕМЛЕКЕТТІК АУДИТТІҢ ЖӘНЕ ҚАРЖЫЛЫҚ БАҚЫЛАУДЫҢ НЕГІЗГІ ЕРЕЖЕЛЕРІ</w:t>
      </w:r>
    </w:p>
    <w:bookmarkEnd w:id="1"/>
    <w:bookmarkStart w:name="z1" w:id="2"/>
    <w:p>
      <w:pPr>
        <w:spacing w:after="0"/>
        <w:ind w:left="0"/>
        <w:jc w:val="left"/>
      </w:pPr>
      <w:r>
        <w:rPr>
          <w:rFonts w:ascii="Times New Roman"/>
          <w:b/>
          <w:i w:val="false"/>
          <w:color w:val="000000"/>
        </w:rPr>
        <w:t xml:space="preserve"> 1-бап. Осы Заңда пайдаланылатын негізгі ұғымдар</w:t>
      </w:r>
    </w:p>
    <w:bookmarkEnd w:id="2"/>
    <w:p>
      <w:pPr>
        <w:spacing w:after="0"/>
        <w:ind w:left="0"/>
        <w:jc w:val="both"/>
      </w:pPr>
      <w:r>
        <w:rPr>
          <w:rFonts w:ascii="Times New Roman"/>
          <w:b w:val="false"/>
          <w:i w:val="false"/>
          <w:color w:val="000000"/>
          <w:sz w:val="28"/>
        </w:rPr>
        <w:t>
      Осы Заңда мынадай негізгі ұғымдар пайдаланылады:</w:t>
      </w:r>
    </w:p>
    <w:bookmarkStart w:name="z65" w:id="3"/>
    <w:p>
      <w:pPr>
        <w:spacing w:after="0"/>
        <w:ind w:left="0"/>
        <w:jc w:val="both"/>
      </w:pPr>
      <w:r>
        <w:rPr>
          <w:rFonts w:ascii="Times New Roman"/>
          <w:b w:val="false"/>
          <w:i w:val="false"/>
          <w:color w:val="000000"/>
          <w:sz w:val="28"/>
        </w:rPr>
        <w:t>
      1) бұзушылықтар – Қазақстан Республикасы заңнамасының нормаларына, сондай-ақ оларды іске асыру үшін қабылданған мемлекеттік аудит объектілерінің актілеріне қайшы келетін іс-әрекеттер (әрекеттер немесе әрекетсіздік);</w:t>
      </w:r>
    </w:p>
    <w:bookmarkEnd w:id="3"/>
    <w:bookmarkStart w:name="z66" w:id="4"/>
    <w:p>
      <w:pPr>
        <w:spacing w:after="0"/>
        <w:ind w:left="0"/>
        <w:jc w:val="both"/>
      </w:pPr>
      <w:r>
        <w:rPr>
          <w:rFonts w:ascii="Times New Roman"/>
          <w:b w:val="false"/>
          <w:i w:val="false"/>
          <w:color w:val="000000"/>
          <w:sz w:val="28"/>
        </w:rPr>
        <w:t>
      2) бұзушылықтар сыныптауышы – құқықтың бұзылған нормалары және оларға сәйкес келетін, Қазақстан Республикасының заңдарында белгiленген жауаптылық түрлерi көрсетiле отырып, мемлекеттік аудит барысында анықталатын бұзушылық түрлерiнiң тiзбесiн, сондай-ақ осы бұзушылықтарды жою тәсiлдерiн қамтитын құжат;</w:t>
      </w:r>
    </w:p>
    <w:bookmarkEnd w:id="4"/>
    <w:bookmarkStart w:name="z67" w:id="5"/>
    <w:p>
      <w:pPr>
        <w:spacing w:after="0"/>
        <w:ind w:left="0"/>
        <w:jc w:val="both"/>
      </w:pPr>
      <w:r>
        <w:rPr>
          <w:rFonts w:ascii="Times New Roman"/>
          <w:b w:val="false"/>
          <w:i w:val="false"/>
          <w:color w:val="000000"/>
          <w:sz w:val="28"/>
        </w:rPr>
        <w:t>
      3)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әл-ауқат қоры, ұлттық басқарушы холдингтер, ұлттық холдингтер, ұлттық компаниялар, сондай-ақ еншілес, тәуелді заңды тұлғалар және Қазақстан Республикасының заңнамалық актілеріне сәйкес олармен үлестес болып табылатын өзге де заңды тұлғалар, әлеуметтік медициналық сақтандыру қоры, Мемлекеттік әлеуметтік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5"/>
    <w:bookmarkStart w:name="z68" w:id="6"/>
    <w:p>
      <w:pPr>
        <w:spacing w:after="0"/>
        <w:ind w:left="0"/>
        <w:jc w:val="both"/>
      </w:pPr>
      <w:r>
        <w:rPr>
          <w:rFonts w:ascii="Times New Roman"/>
          <w:b w:val="false"/>
          <w:i w:val="false"/>
          <w:color w:val="000000"/>
          <w:sz w:val="28"/>
        </w:rPr>
        <w:t>
      4) кемшіліктер – бұзушылықтарға жол беру мүмкіндігіне жағдайлар (бұзушылықтардың туындау тәуекелін) жасайтын іс-әрекеттер (әрекеттер немесе әрекетсіздік);</w:t>
      </w:r>
    </w:p>
    <w:bookmarkEnd w:id="6"/>
    <w:bookmarkStart w:name="z69" w:id="7"/>
    <w:p>
      <w:pPr>
        <w:spacing w:after="0"/>
        <w:ind w:left="0"/>
        <w:jc w:val="both"/>
      </w:pPr>
      <w:r>
        <w:rPr>
          <w:rFonts w:ascii="Times New Roman"/>
          <w:b w:val="false"/>
          <w:i w:val="false"/>
          <w:color w:val="000000"/>
          <w:sz w:val="28"/>
        </w:rPr>
        <w:t>
      5) қаржылық бақылау – мемлекеттік аудит барысында анықталған бұзушылықтарды жоюға бағытталған қызмет;</w:t>
      </w:r>
    </w:p>
    <w:bookmarkEnd w:id="7"/>
    <w:bookmarkStart w:name="z70" w:id="8"/>
    <w:p>
      <w:pPr>
        <w:spacing w:after="0"/>
        <w:ind w:left="0"/>
        <w:jc w:val="both"/>
      </w:pPr>
      <w:r>
        <w:rPr>
          <w:rFonts w:ascii="Times New Roman"/>
          <w:b w:val="false"/>
          <w:i w:val="false"/>
          <w:color w:val="000000"/>
          <w:sz w:val="28"/>
        </w:rPr>
        <w:t>
      6) мемлекеттік аудит – тәуекелдерді басқару жүйесіне негізделген, бюджеттік қаражатты, мемлекет, мемлекеттік аудит объектілерінің активтерін, байланысты гранттарды, мемлекеттік және мемлекет кепілдік берген қарыздарды, сондай-ақ мемлекет кепілгерлігімен, оның ішінде бюджетті атқаруға байланысты басқа қызметпен тартылатын қарыздарды басқару және пайдалану тиімділігін талдау, бағалау және тексеру;</w:t>
      </w:r>
    </w:p>
    <w:bookmarkEnd w:id="8"/>
    <w:bookmarkStart w:name="z71" w:id="9"/>
    <w:p>
      <w:pPr>
        <w:spacing w:after="0"/>
        <w:ind w:left="0"/>
        <w:jc w:val="both"/>
      </w:pPr>
      <w:r>
        <w:rPr>
          <w:rFonts w:ascii="Times New Roman"/>
          <w:b w:val="false"/>
          <w:i w:val="false"/>
          <w:color w:val="000000"/>
          <w:sz w:val="28"/>
        </w:rPr>
        <w:t>
      7) мемлекеттік аудит және қаржылық бақылау объектілері (бұдан әрі – мемлекеттік аудит объектілері) – мемлекеттік органдар, мемлекеттік мекемелер, квазимемлекеттік сектор субъектілері, сондай-ақ бюджет қаражатын алушылар;</w:t>
      </w:r>
    </w:p>
    <w:bookmarkEnd w:id="9"/>
    <w:bookmarkStart w:name="z72" w:id="10"/>
    <w:p>
      <w:pPr>
        <w:spacing w:after="0"/>
        <w:ind w:left="0"/>
        <w:jc w:val="both"/>
      </w:pPr>
      <w:r>
        <w:rPr>
          <w:rFonts w:ascii="Times New Roman"/>
          <w:b w:val="false"/>
          <w:i w:val="false"/>
          <w:color w:val="000000"/>
          <w:sz w:val="28"/>
        </w:rPr>
        <w:t>
      8) мемлекеттік аудитор – мемлекеттік аудитті және (немесе) қаржылық бақылауды жүзеге асыратын, мемлекеттік аудитор сертификаты бар мемлекеттік қызметші;</w:t>
      </w:r>
    </w:p>
    <w:bookmarkEnd w:id="10"/>
    <w:bookmarkStart w:name="z461" w:id="11"/>
    <w:p>
      <w:pPr>
        <w:spacing w:after="0"/>
        <w:ind w:left="0"/>
        <w:jc w:val="both"/>
      </w:pPr>
      <w:r>
        <w:rPr>
          <w:rFonts w:ascii="Times New Roman"/>
          <w:b w:val="false"/>
          <w:i w:val="false"/>
          <w:color w:val="000000"/>
          <w:sz w:val="28"/>
        </w:rPr>
        <w:t>
      8-1) мемлекеттік аудитордың ассистенті – мемлекеттік аудитке қатысуға құқығы бар, бухгалтерлік есепке алу, қаржылық есептілік және аудиторлық қызмет саласында кәсіптік білімі бар мемлекеттік қызметші және мемлекеттік органның құзыреті шегінде өзге саладағы (қызмет аясындағы) маман;</w:t>
      </w:r>
    </w:p>
    <w:bookmarkEnd w:id="11"/>
    <w:bookmarkStart w:name="z73" w:id="12"/>
    <w:p>
      <w:pPr>
        <w:spacing w:after="0"/>
        <w:ind w:left="0"/>
        <w:jc w:val="both"/>
      </w:pPr>
      <w:r>
        <w:rPr>
          <w:rFonts w:ascii="Times New Roman"/>
          <w:b w:val="false"/>
          <w:i w:val="false"/>
          <w:color w:val="000000"/>
          <w:sz w:val="28"/>
        </w:rPr>
        <w:t>
      9) мемлекеттік аудиторлардың кәсіби әдеп қағидалары (бұдан әрі – Кәсіби әдеп қағидалары) – Қазақстан Республикасының Жоғары аудиторлық палатасы және ішкі мемлекеттік аудит жөніндегі уәкілетті орган бірлесіп әзірлейтін және бекітетін мемлекеттік аудиторлардың мінез-құлқының әдеп қағидаларының бірыңғай жиынтығы;</w:t>
      </w:r>
    </w:p>
    <w:bookmarkEnd w:id="12"/>
    <w:bookmarkStart w:name="z74" w:id="13"/>
    <w:p>
      <w:pPr>
        <w:spacing w:after="0"/>
        <w:ind w:left="0"/>
        <w:jc w:val="both"/>
      </w:pPr>
      <w:r>
        <w:rPr>
          <w:rFonts w:ascii="Times New Roman"/>
          <w:b w:val="false"/>
          <w:i w:val="false"/>
          <w:color w:val="000000"/>
          <w:sz w:val="28"/>
        </w:rPr>
        <w:t>
      10) электрондық мемлекеттік аудит – ақпараттық технологияларды қолдану арқылы қашықтықтан жүзеге асырылатын мемлекеттік аудит.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14"/>
    <w:p>
      <w:pPr>
        <w:spacing w:after="0"/>
        <w:ind w:left="0"/>
        <w:jc w:val="left"/>
      </w:pPr>
      <w:r>
        <w:rPr>
          <w:rFonts w:ascii="Times New Roman"/>
          <w:b/>
          <w:i w:val="false"/>
          <w:color w:val="000000"/>
        </w:rPr>
        <w:t xml:space="preserve"> 2-бап. Қазақстан Республикасының мемлекеттік аудит және қаржылық бақылау туралы заңнамасы</w:t>
      </w:r>
    </w:p>
    <w:bookmarkEnd w:id="14"/>
    <w:bookmarkStart w:name="z75" w:id="15"/>
    <w:p>
      <w:pPr>
        <w:spacing w:after="0"/>
        <w:ind w:left="0"/>
        <w:jc w:val="both"/>
      </w:pPr>
      <w:r>
        <w:rPr>
          <w:rFonts w:ascii="Times New Roman"/>
          <w:b w:val="false"/>
          <w:i w:val="false"/>
          <w:color w:val="000000"/>
          <w:sz w:val="28"/>
        </w:rPr>
        <w:t>
      1. Қазақстан Республикасының мемлекеттік аудит және қаржылық бақылау туралы заңнамасы Қазақстан Республикасының Конституциясына негізделеді, осы Заңнан және Қазақстан Республикасының өзге де нормативтік-құқықтық актілерінен тұрады.</w:t>
      </w:r>
    </w:p>
    <w:bookmarkEnd w:id="15"/>
    <w:bookmarkStart w:name="z76" w:id="16"/>
    <w:p>
      <w:pPr>
        <w:spacing w:after="0"/>
        <w:ind w:left="0"/>
        <w:jc w:val="both"/>
      </w:pPr>
      <w:r>
        <w:rPr>
          <w:rFonts w:ascii="Times New Roman"/>
          <w:b w:val="false"/>
          <w:i w:val="false"/>
          <w:color w:val="000000"/>
          <w:sz w:val="28"/>
        </w:rPr>
        <w:t>
      2. Қазақстан Республикасының мемлекеттік аудит және қаржылық бақылау туралы заңнамасының күші Қазақстан Республикасының аумағында орналасқан, сондай-ақ оның шегінен тыс жерде әрекет ететін мемлекеттік аудит объектілеріне қолданылады.</w:t>
      </w:r>
    </w:p>
    <w:bookmarkEnd w:id="16"/>
    <w:bookmarkStart w:name="z77" w:id="17"/>
    <w:p>
      <w:pPr>
        <w:spacing w:after="0"/>
        <w:ind w:left="0"/>
        <w:jc w:val="both"/>
      </w:pPr>
      <w:r>
        <w:rPr>
          <w:rFonts w:ascii="Times New Roman"/>
          <w:b w:val="false"/>
          <w:i w:val="false"/>
          <w:color w:val="000000"/>
          <w:sz w:val="28"/>
        </w:rPr>
        <w:t>
      3. Қазақстан Республикасының арнаулы мемлекеттік органдарындағы мемлекеттік аудит және қаржылық бақылау Қазақстан Республикасының Жоғары аудиторлық палатасымен және ішкі мемлекеттік аудит жөніндегі уәкілетті органмен келісу бойынша осы органдардың бірінші басшылары айқындайтын тәртіппен жүзеге асырылады.</w:t>
      </w:r>
    </w:p>
    <w:bookmarkEnd w:id="17"/>
    <w:bookmarkStart w:name="z78" w:id="18"/>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 w:id="19"/>
    <w:p>
      <w:pPr>
        <w:spacing w:after="0"/>
        <w:ind w:left="0"/>
        <w:jc w:val="left"/>
      </w:pPr>
      <w:r>
        <w:rPr>
          <w:rFonts w:ascii="Times New Roman"/>
          <w:b/>
          <w:i w:val="false"/>
          <w:color w:val="000000"/>
        </w:rPr>
        <w:t xml:space="preserve"> 3-бап. Мемлекеттік аудит</w:t>
      </w:r>
    </w:p>
    <w:bookmarkEnd w:id="19"/>
    <w:bookmarkStart w:name="z79" w:id="20"/>
    <w:p>
      <w:pPr>
        <w:spacing w:after="0"/>
        <w:ind w:left="0"/>
        <w:jc w:val="both"/>
      </w:pPr>
      <w:r>
        <w:rPr>
          <w:rFonts w:ascii="Times New Roman"/>
          <w:b w:val="false"/>
          <w:i w:val="false"/>
          <w:color w:val="000000"/>
          <w:sz w:val="28"/>
        </w:rPr>
        <w:t>
      1. Мемлекеттік аудиттің мақсаты бюджет қаражатын, мемлекет пен квазимемлекеттік сектор субъектілерінің активтерін басқарудың және пайдаланудың тиімділігін арттыру болып табылады.</w:t>
      </w:r>
    </w:p>
    <w:bookmarkEnd w:id="20"/>
    <w:bookmarkStart w:name="z80" w:id="21"/>
    <w:p>
      <w:pPr>
        <w:spacing w:after="0"/>
        <w:ind w:left="0"/>
        <w:jc w:val="both"/>
      </w:pPr>
      <w:r>
        <w:rPr>
          <w:rFonts w:ascii="Times New Roman"/>
          <w:b w:val="false"/>
          <w:i w:val="false"/>
          <w:color w:val="000000"/>
          <w:sz w:val="28"/>
        </w:rPr>
        <w:t>
      2. Субъектіге байланысты мемлекеттік аудит мынадай түрлерге бөлінеді:</w:t>
      </w:r>
    </w:p>
    <w:bookmarkEnd w:id="21"/>
    <w:bookmarkStart w:name="z81" w:id="22"/>
    <w:p>
      <w:pPr>
        <w:spacing w:after="0"/>
        <w:ind w:left="0"/>
        <w:jc w:val="both"/>
      </w:pPr>
      <w:r>
        <w:rPr>
          <w:rFonts w:ascii="Times New Roman"/>
          <w:b w:val="false"/>
          <w:i w:val="false"/>
          <w:color w:val="000000"/>
          <w:sz w:val="28"/>
        </w:rPr>
        <w:t>
      1) міндеттері халықтың тұрмыс жағдайлары сапасының қарқынды өсуін және елдің ұлттық қауіпсіздігін қамтамасыз ету үшін ұлттық ресурстардың (қаржылық, табиғи, өндірістік, кадрлық, ақпараттық) тиімді және заңды басқарылуын талдау, бағалау және тексеру болып табылатын сыртқы мемлекеттік аудит;</w:t>
      </w:r>
    </w:p>
    <w:bookmarkEnd w:id="22"/>
    <w:bookmarkStart w:name="z82" w:id="23"/>
    <w:p>
      <w:pPr>
        <w:spacing w:after="0"/>
        <w:ind w:left="0"/>
        <w:jc w:val="both"/>
      </w:pPr>
      <w:r>
        <w:rPr>
          <w:rFonts w:ascii="Times New Roman"/>
          <w:b w:val="false"/>
          <w:i w:val="false"/>
          <w:color w:val="000000"/>
          <w:sz w:val="28"/>
        </w:rPr>
        <w:t>
      2) міндеттері мемлекеттік аудит объектісінің Қазақстан Республикасы Мемлекеттік жоспарлау жүйесінің құжаттарында көзделген түпкі нәтижелерге қол жеткізуін, қаржылық және басқарушылық ақпараттың сенімділігі мен анықтығын, мемлекеттік аудит объектілері қызметін ұйымдастырудың ішкі процестерінің тиімділігін, көрсетілетін мемлекеттік қызметтердің сапасын, мемлекет пен квазимемлекеттік сектор субъектілері активтерінің сақталуын талдау, бағалау және тексеру болып табылатын ішкі мемлекеттік аудит.</w:t>
      </w:r>
    </w:p>
    <w:bookmarkEnd w:id="23"/>
    <w:bookmarkStart w:name="z83" w:id="24"/>
    <w:p>
      <w:pPr>
        <w:spacing w:after="0"/>
        <w:ind w:left="0"/>
        <w:jc w:val="both"/>
      </w:pPr>
      <w:r>
        <w:rPr>
          <w:rFonts w:ascii="Times New Roman"/>
          <w:b w:val="false"/>
          <w:i w:val="false"/>
          <w:color w:val="000000"/>
          <w:sz w:val="28"/>
        </w:rPr>
        <w:t>
      3. Мемлекеттік аудит мынадай типтерге бөлінеді:</w:t>
      </w:r>
    </w:p>
    <w:bookmarkEnd w:id="24"/>
    <w:bookmarkStart w:name="z84" w:id="25"/>
    <w:p>
      <w:pPr>
        <w:spacing w:after="0"/>
        <w:ind w:left="0"/>
        <w:jc w:val="both"/>
      </w:pPr>
      <w:r>
        <w:rPr>
          <w:rFonts w:ascii="Times New Roman"/>
          <w:b w:val="false"/>
          <w:i w:val="false"/>
          <w:color w:val="000000"/>
          <w:sz w:val="28"/>
        </w:rPr>
        <w:t>
      1) қаржылық есептілік аудиті – мемлекеттік аудит объектісі қаржылық есептілігінің, бухгалтерлік есебінің және қаржылық жай-күйінің анықтығын, негізділігін бағалау;</w:t>
      </w:r>
    </w:p>
    <w:bookmarkEnd w:id="25"/>
    <w:bookmarkStart w:name="z85" w:id="26"/>
    <w:p>
      <w:pPr>
        <w:spacing w:after="0"/>
        <w:ind w:left="0"/>
        <w:jc w:val="both"/>
      </w:pPr>
      <w:r>
        <w:rPr>
          <w:rFonts w:ascii="Times New Roman"/>
          <w:b w:val="false"/>
          <w:i w:val="false"/>
          <w:color w:val="000000"/>
          <w:sz w:val="28"/>
        </w:rPr>
        <w:t>
      2) тиімділік аудиті – мемлекеттік аудит объектісінің қызметін тиімділік, үнемділік, өнімділік және нәтижелілік нысанына бағалау және талдау;</w:t>
      </w:r>
    </w:p>
    <w:bookmarkEnd w:id="26"/>
    <w:bookmarkStart w:name="z86" w:id="27"/>
    <w:p>
      <w:pPr>
        <w:spacing w:after="0"/>
        <w:ind w:left="0"/>
        <w:jc w:val="both"/>
      </w:pPr>
      <w:r>
        <w:rPr>
          <w:rFonts w:ascii="Times New Roman"/>
          <w:b w:val="false"/>
          <w:i w:val="false"/>
          <w:color w:val="000000"/>
          <w:sz w:val="28"/>
        </w:rPr>
        <w:t>
      3) сәйкестік аудиті – мемлекеттік аудит объектісінің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сақтауын бағалау, тексеру.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3" w:id="28"/>
    <w:p>
      <w:pPr>
        <w:spacing w:after="0"/>
        <w:ind w:left="0"/>
        <w:jc w:val="left"/>
      </w:pPr>
      <w:r>
        <w:rPr>
          <w:rFonts w:ascii="Times New Roman"/>
          <w:b/>
          <w:i w:val="false"/>
          <w:color w:val="000000"/>
        </w:rPr>
        <w:t xml:space="preserve"> 3-1-бап. Мемлекеттік аудит және қаржылық бақылау саласындағы реттеудің міндеттері</w:t>
      </w:r>
    </w:p>
    <w:bookmarkEnd w:id="28"/>
    <w:bookmarkStart w:name="z564" w:id="29"/>
    <w:p>
      <w:pPr>
        <w:spacing w:after="0"/>
        <w:ind w:left="0"/>
        <w:jc w:val="both"/>
      </w:pPr>
      <w:r>
        <w:rPr>
          <w:rFonts w:ascii="Times New Roman"/>
          <w:b w:val="false"/>
          <w:i w:val="false"/>
          <w:color w:val="000000"/>
          <w:sz w:val="28"/>
        </w:rPr>
        <w:t xml:space="preserve">
      Мемлекеттік аудит және қаржылық бақылау саласындағы реттеудің міндеттері: </w:t>
      </w:r>
    </w:p>
    <w:bookmarkEnd w:id="29"/>
    <w:bookmarkStart w:name="z565" w:id="30"/>
    <w:p>
      <w:pPr>
        <w:spacing w:after="0"/>
        <w:ind w:left="0"/>
        <w:jc w:val="both"/>
      </w:pPr>
      <w:r>
        <w:rPr>
          <w:rFonts w:ascii="Times New Roman"/>
          <w:b w:val="false"/>
          <w:i w:val="false"/>
          <w:color w:val="000000"/>
          <w:sz w:val="28"/>
        </w:rPr>
        <w:t>
      1) мемлекеттік аудит және қаржылық бақылау органдары қызметінің құқықтық негіздерін белгілеу;</w:t>
      </w:r>
    </w:p>
    <w:bookmarkEnd w:id="30"/>
    <w:bookmarkStart w:name="z566" w:id="31"/>
    <w:p>
      <w:pPr>
        <w:spacing w:after="0"/>
        <w:ind w:left="0"/>
        <w:jc w:val="both"/>
      </w:pPr>
      <w:r>
        <w:rPr>
          <w:rFonts w:ascii="Times New Roman"/>
          <w:b w:val="false"/>
          <w:i w:val="false"/>
          <w:color w:val="000000"/>
          <w:sz w:val="28"/>
        </w:rPr>
        <w:t>
      2) мемлекеттік аудит пен қаржылық бақылауды жүзеге асырудың негізгі қағидаттары мен бағыттарын айқындау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 w:id="32"/>
    <w:p>
      <w:pPr>
        <w:spacing w:after="0"/>
        <w:ind w:left="0"/>
        <w:jc w:val="left"/>
      </w:pPr>
      <w:r>
        <w:rPr>
          <w:rFonts w:ascii="Times New Roman"/>
          <w:b/>
          <w:i w:val="false"/>
          <w:color w:val="000000"/>
        </w:rPr>
        <w:t xml:space="preserve"> 4-бап. Мемлекеттік аудит көрсеткіштері</w:t>
      </w:r>
    </w:p>
    <w:bookmarkEnd w:id="32"/>
    <w:p>
      <w:pPr>
        <w:spacing w:after="0"/>
        <w:ind w:left="0"/>
        <w:jc w:val="both"/>
      </w:pPr>
      <w:r>
        <w:rPr>
          <w:rFonts w:ascii="Times New Roman"/>
          <w:b w:val="false"/>
          <w:i w:val="false"/>
          <w:color w:val="000000"/>
          <w:sz w:val="28"/>
        </w:rPr>
        <w:t>
      Мемлекеттік аудиттің типіне қарай мынадай көрсеткіштер ескеріледі:</w:t>
      </w:r>
    </w:p>
    <w:bookmarkStart w:name="z87" w:id="33"/>
    <w:p>
      <w:pPr>
        <w:spacing w:after="0"/>
        <w:ind w:left="0"/>
        <w:jc w:val="both"/>
      </w:pPr>
      <w:r>
        <w:rPr>
          <w:rFonts w:ascii="Times New Roman"/>
          <w:b w:val="false"/>
          <w:i w:val="false"/>
          <w:color w:val="000000"/>
          <w:sz w:val="28"/>
        </w:rPr>
        <w:t>
      1) тиімділік – жоспарланған және алынған нәтижелердің оларға қол жеткізу үшін пайдаланылған ресурстар ескерілгендегі арақатынасы;</w:t>
      </w:r>
    </w:p>
    <w:bookmarkEnd w:id="33"/>
    <w:bookmarkStart w:name="z88" w:id="34"/>
    <w:p>
      <w:pPr>
        <w:spacing w:after="0"/>
        <w:ind w:left="0"/>
        <w:jc w:val="both"/>
      </w:pPr>
      <w:r>
        <w:rPr>
          <w:rFonts w:ascii="Times New Roman"/>
          <w:b w:val="false"/>
          <w:i w:val="false"/>
          <w:color w:val="000000"/>
          <w:sz w:val="28"/>
        </w:rPr>
        <w:t>
      2) үнемділік – қызметтің бағаланатын нәтижелерінің тиісті сапасын сақтай отырып, осы нәтижелерге қол жеткізу үшін бөлінген ресурстардың құнын барынша азайту;</w:t>
      </w:r>
    </w:p>
    <w:bookmarkEnd w:id="34"/>
    <w:bookmarkStart w:name="z89" w:id="35"/>
    <w:p>
      <w:pPr>
        <w:spacing w:after="0"/>
        <w:ind w:left="0"/>
        <w:jc w:val="both"/>
      </w:pPr>
      <w:r>
        <w:rPr>
          <w:rFonts w:ascii="Times New Roman"/>
          <w:b w:val="false"/>
          <w:i w:val="false"/>
          <w:color w:val="000000"/>
          <w:sz w:val="28"/>
        </w:rPr>
        <w:t>
      3) өнімділік – санын, сапасын және мерзімдерін ескере отырып бөлінген ресурстарды пайдалана отырып, экономика немесе жекелеген басқару саласы үшін барынша пайдалы нәтиже алу;</w:t>
      </w:r>
    </w:p>
    <w:bookmarkEnd w:id="35"/>
    <w:bookmarkStart w:name="z90" w:id="36"/>
    <w:p>
      <w:pPr>
        <w:spacing w:after="0"/>
        <w:ind w:left="0"/>
        <w:jc w:val="both"/>
      </w:pPr>
      <w:r>
        <w:rPr>
          <w:rFonts w:ascii="Times New Roman"/>
          <w:b w:val="false"/>
          <w:i w:val="false"/>
          <w:color w:val="000000"/>
          <w:sz w:val="28"/>
        </w:rPr>
        <w:t>
      4) нәтижелілік – әрбір қызмет бойынша белгіленген міндеттердің іске асырылу деңгейі және тиісті қызметтің жоспарлы (түпкілікті) және нақты нәтижелерінің арақатынасы;</w:t>
      </w:r>
    </w:p>
    <w:bookmarkEnd w:id="36"/>
    <w:bookmarkStart w:name="z91" w:id="37"/>
    <w:p>
      <w:pPr>
        <w:spacing w:after="0"/>
        <w:ind w:left="0"/>
        <w:jc w:val="both"/>
      </w:pPr>
      <w:r>
        <w:rPr>
          <w:rFonts w:ascii="Times New Roman"/>
          <w:b w:val="false"/>
          <w:i w:val="false"/>
          <w:color w:val="000000"/>
          <w:sz w:val="28"/>
        </w:rPr>
        <w:t>
      5) мәнділік – мемлекеттік аудит объектісі қаржылық және шаруашылық операцияларын жасауы кезінде Қазақстан Республикасының заңнамасы нормаларының, оларды іске асыру үшін қабылданған квазимемлекеттік сектор субъектілері актілерінің талаптарынан ауытқу, сондай-ақ ең жоғары жол берілетін мөлшері мемлекеттік аудит объектісі қызметінің ерекшелігіне және көрсеткіштер санатына қарай Қазақстан Республикасының мемлекеттік аудит және қаржылық бақылау туралы заңнамасына сәйкес айқындалатын, қабылданатын шешімдерге ықпал ететін өзге де қателер;</w:t>
      </w:r>
    </w:p>
    <w:bookmarkEnd w:id="37"/>
    <w:bookmarkStart w:name="z92" w:id="38"/>
    <w:p>
      <w:pPr>
        <w:spacing w:after="0"/>
        <w:ind w:left="0"/>
        <w:jc w:val="both"/>
      </w:pPr>
      <w:r>
        <w:rPr>
          <w:rFonts w:ascii="Times New Roman"/>
          <w:b w:val="false"/>
          <w:i w:val="false"/>
          <w:color w:val="000000"/>
          <w:sz w:val="28"/>
        </w:rPr>
        <w:t>
      6) перспективалық – жүргізілген шығыстардың белгіленген күтілетін кезеңге қойылған мақсаттар мен міндеттерге сәйкестігі.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 w:id="39"/>
    <w:p>
      <w:pPr>
        <w:spacing w:after="0"/>
        <w:ind w:left="0"/>
        <w:jc w:val="left"/>
      </w:pPr>
      <w:r>
        <w:rPr>
          <w:rFonts w:ascii="Times New Roman"/>
          <w:b/>
          <w:i w:val="false"/>
          <w:color w:val="000000"/>
        </w:rPr>
        <w:t xml:space="preserve"> 5-бап. Қаржылық бақылау</w:t>
      </w:r>
    </w:p>
    <w:bookmarkEnd w:id="39"/>
    <w:bookmarkStart w:name="z93" w:id="40"/>
    <w:p>
      <w:pPr>
        <w:spacing w:after="0"/>
        <w:ind w:left="0"/>
        <w:jc w:val="both"/>
      </w:pPr>
      <w:r>
        <w:rPr>
          <w:rFonts w:ascii="Times New Roman"/>
          <w:b w:val="false"/>
          <w:i w:val="false"/>
          <w:color w:val="000000"/>
          <w:sz w:val="28"/>
        </w:rPr>
        <w:t>
      1. Қаржылық бақылауды осы Заңда, Қазақстан Республикасының өзге де заңдарында, Қазақстан Республикасы Президентінің және Қазақстан Республикасы Үкіметінің актілерінде белгіленген құзыреті шегінде бюджетке өтеуді, жұмыстарды орындау, қызметтер көрсету, тауарлар беру және (немесе) анықталған бұзушылықтар сомасын есепке алу бойынша көрсету және (немесе) азайту, нұсқамаларды орындау және кінәлі адамдарды жауаптылыққа тарту жолымен қалпына келтіруді қамтамасыз ету арқылы мемлекеттік аудит және қаржылық бақылау органдары жүзеге асырады.</w:t>
      </w:r>
    </w:p>
    <w:bookmarkEnd w:id="40"/>
    <w:bookmarkStart w:name="z94" w:id="41"/>
    <w:p>
      <w:pPr>
        <w:spacing w:after="0"/>
        <w:ind w:left="0"/>
        <w:jc w:val="both"/>
      </w:pPr>
      <w:r>
        <w:rPr>
          <w:rFonts w:ascii="Times New Roman"/>
          <w:b w:val="false"/>
          <w:i w:val="false"/>
          <w:color w:val="000000"/>
          <w:sz w:val="28"/>
        </w:rPr>
        <w:t>
      2. Мемлекеттік қаржылық бақылаудың ден қою шаралары:</w:t>
      </w:r>
    </w:p>
    <w:bookmarkEnd w:id="41"/>
    <w:bookmarkStart w:name="z95" w:id="42"/>
    <w:p>
      <w:pPr>
        <w:spacing w:after="0"/>
        <w:ind w:left="0"/>
        <w:jc w:val="both"/>
      </w:pPr>
      <w:r>
        <w:rPr>
          <w:rFonts w:ascii="Times New Roman"/>
          <w:b w:val="false"/>
          <w:i w:val="false"/>
          <w:color w:val="000000"/>
          <w:sz w:val="28"/>
        </w:rPr>
        <w:t>
      1) барлық мемлекеттік органдардың, ұйымдардың және лауазымды адамдардың орындауы үшін міндетті, анықталған бұзушылықтарды жою туралы және оларға жол берген лауазымды адамдардың жауаптылығын қарау туралы нұсқама шығару;</w:t>
      </w:r>
    </w:p>
    <w:bookmarkEnd w:id="42"/>
    <w:bookmarkStart w:name="z96" w:id="43"/>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заңнамасында көзделген құзырет шегінде әкімшілік іс жүргізуді қозғау;</w:t>
      </w:r>
    </w:p>
    <w:bookmarkEnd w:id="43"/>
    <w:bookmarkStart w:name="z97" w:id="44"/>
    <w:p>
      <w:pPr>
        <w:spacing w:after="0"/>
        <w:ind w:left="0"/>
        <w:jc w:val="both"/>
      </w:pPr>
      <w:r>
        <w:rPr>
          <w:rFonts w:ascii="Times New Roman"/>
          <w:b w:val="false"/>
          <w:i w:val="false"/>
          <w:color w:val="000000"/>
          <w:sz w:val="28"/>
        </w:rPr>
        <w:t>
      3) мемлекеттік аудит объектісі лауазымды адамдарының әрекеттерінде әкімшілік құқық бұзушылықтар белгілері анықталған кезде материалдарды тиісті аудиторлық дәлелдемелерімен бірге әкімшілік құқық бұзушылық туралы істерді қозғауға және (немесе) қарауға уәкілеттік берілген органдарға беру;</w:t>
      </w:r>
    </w:p>
    <w:bookmarkEnd w:id="44"/>
    <w:bookmarkStart w:name="z550" w:id="45"/>
    <w:p>
      <w:pPr>
        <w:spacing w:after="0"/>
        <w:ind w:left="0"/>
        <w:jc w:val="both"/>
      </w:pPr>
      <w:r>
        <w:rPr>
          <w:rFonts w:ascii="Times New Roman"/>
          <w:b w:val="false"/>
          <w:i w:val="false"/>
          <w:color w:val="000000"/>
          <w:sz w:val="28"/>
        </w:rPr>
        <w:t>
      3-1) мемлекеттік аудит объектісі нұсқаманы орындамаған немесе тиісінше орындамаған кезде қылмыстық құқық бұзушылық белгілері бар материалдарды мемлекеттік аудит және қаржылық бақылау органының тиісті аудиторлық дәлелдемелерімен бірге процестік шешім қабылдау үшін қылмыстық қудалау органдарына беру прокуратура органдары арқылы жүзеге асырылады.</w:t>
      </w:r>
    </w:p>
    <w:bookmarkEnd w:id="45"/>
    <w:p>
      <w:pPr>
        <w:spacing w:after="0"/>
        <w:ind w:left="0"/>
        <w:jc w:val="both"/>
      </w:pPr>
      <w:r>
        <w:rPr>
          <w:rFonts w:ascii="Times New Roman"/>
          <w:b w:val="false"/>
          <w:i w:val="false"/>
          <w:color w:val="000000"/>
          <w:sz w:val="28"/>
        </w:rPr>
        <w:t>
      Мемлекеттік аудит объектісі, мүдделерін аудиторлық іс-шаралар қозғаған кәсіпкерлік субъектілері және өзге де тұлғалар мемлекеттік аудит және қаржылық бақылау нәтижелеріне шағым жасаған кезде қылмыстық құқық бұзушылық белгілері бар материалдарды тиісті аудиторлық дәлелдемелерімен бірге процестік шешім қабылдау үшін қылмыстық қудалау органдарына беру дауларды реттеудің апелляциялық және (немесе) сот тәртібі сақталғаннан кейін прокуратура органдары арқылы жүзеге асырылады;</w:t>
      </w:r>
    </w:p>
    <w:bookmarkStart w:name="z98" w:id="46"/>
    <w:p>
      <w:pPr>
        <w:spacing w:after="0"/>
        <w:ind w:left="0"/>
        <w:jc w:val="both"/>
      </w:pPr>
      <w:r>
        <w:rPr>
          <w:rFonts w:ascii="Times New Roman"/>
          <w:b w:val="false"/>
          <w:i w:val="false"/>
          <w:color w:val="000000"/>
          <w:sz w:val="28"/>
        </w:rPr>
        <w:t>
      4) Қазақстан Республикасының заңнамасына сәйкес, оның ішінде бюджетке өтеуді қамтамасыз ету, жұмыстарды орындау, қызметтер көрсету, тауарларды жеткізу және (немесе) бұзушылықтардың ерікті түрде өтелмеген (қалпына келтірілмеген), анықталған сомаларын есепке алу бойынша көрсету және (немесе) азайту арқылы қалпына келтіру және нұсқаманы орындау мақсатында сотқа талап қоюды ұсыну болып табылады.</w:t>
      </w:r>
    </w:p>
    <w:bookmarkEnd w:id="46"/>
    <w:bookmarkStart w:name="z99" w:id="47"/>
    <w:p>
      <w:pPr>
        <w:spacing w:after="0"/>
        <w:ind w:left="0"/>
        <w:jc w:val="both"/>
      </w:pPr>
      <w:r>
        <w:rPr>
          <w:rFonts w:ascii="Times New Roman"/>
          <w:b w:val="false"/>
          <w:i w:val="false"/>
          <w:color w:val="000000"/>
          <w:sz w:val="28"/>
        </w:rPr>
        <w:t>
      3. Ішкі аудит қызметтері мемлекеттік аудит объектісінің лауазымды адамдарының әрекеттерінде қылмыстық немесе әкімшілік құқық бұзушылық белгілері анықталған кезде материалдарды тиісті аудиторлық дәлелдемелерімен бірге қылмыстық қудалау органдарына немесе әкімшілік құқық бұзушылық туралы істерді қозғауға және (немесе) қарауға уәкілетті органдарға беру бойынша ден қою шараларын жүзеге асырады.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 w:id="48"/>
    <w:p>
      <w:pPr>
        <w:spacing w:after="0"/>
        <w:ind w:left="0"/>
        <w:jc w:val="left"/>
      </w:pPr>
      <w:r>
        <w:rPr>
          <w:rFonts w:ascii="Times New Roman"/>
          <w:b/>
          <w:i w:val="false"/>
          <w:color w:val="000000"/>
        </w:rPr>
        <w:t xml:space="preserve"> 6-бап. Мемлекеттік аудиттің және қаржылық бақылаудың негізгі қағидаттары</w:t>
      </w:r>
    </w:p>
    <w:bookmarkEnd w:id="48"/>
    <w:p>
      <w:pPr>
        <w:spacing w:after="0"/>
        <w:ind w:left="0"/>
        <w:jc w:val="both"/>
      </w:pPr>
      <w:r>
        <w:rPr>
          <w:rFonts w:ascii="Times New Roman"/>
          <w:b w:val="false"/>
          <w:i w:val="false"/>
          <w:color w:val="000000"/>
          <w:sz w:val="28"/>
        </w:rPr>
        <w:t>
      Мемлекеттік аудиттің және қаржылық бақылаудың негізгі қағидаттары:</w:t>
      </w:r>
    </w:p>
    <w:bookmarkStart w:name="z100" w:id="49"/>
    <w:p>
      <w:pPr>
        <w:spacing w:after="0"/>
        <w:ind w:left="0"/>
        <w:jc w:val="both"/>
      </w:pPr>
      <w:r>
        <w:rPr>
          <w:rFonts w:ascii="Times New Roman"/>
          <w:b w:val="false"/>
          <w:i w:val="false"/>
          <w:color w:val="000000"/>
          <w:sz w:val="28"/>
        </w:rPr>
        <w:t>
      1) тәуелсіздік – мемлекеттік аудит және қаржылық бақылау жүргізу кезінде мемлекеттік аудит және қаржылық бақылау органдарының тәуелсіздігіне қол сұғатын араласуға жол бермеу;</w:t>
      </w:r>
    </w:p>
    <w:bookmarkEnd w:id="49"/>
    <w:bookmarkStart w:name="z101" w:id="50"/>
    <w:p>
      <w:pPr>
        <w:spacing w:after="0"/>
        <w:ind w:left="0"/>
        <w:jc w:val="both"/>
      </w:pPr>
      <w:r>
        <w:rPr>
          <w:rFonts w:ascii="Times New Roman"/>
          <w:b w:val="false"/>
          <w:i w:val="false"/>
          <w:color w:val="000000"/>
          <w:sz w:val="28"/>
        </w:rPr>
        <w:t>
      2) объективтілік – Қазақстан Республикасының заңнамасына, мемлекеттік аудит және қаржылық бақылау стандарттарына сәйкес мемлекеттік аудит және қаржылық бақылау жүргізу, мемлекеттік аудит және қаржылық бақылау органдарының мемлекеттік аудит және қаржылық бақылау жүргізу кезінде объективті тәсілдерді қолдануы және мүдделер жанжалын болғызбау;</w:t>
      </w:r>
    </w:p>
    <w:bookmarkEnd w:id="50"/>
    <w:bookmarkStart w:name="z102" w:id="51"/>
    <w:p>
      <w:pPr>
        <w:spacing w:after="0"/>
        <w:ind w:left="0"/>
        <w:jc w:val="both"/>
      </w:pPr>
      <w:r>
        <w:rPr>
          <w:rFonts w:ascii="Times New Roman"/>
          <w:b w:val="false"/>
          <w:i w:val="false"/>
          <w:color w:val="000000"/>
          <w:sz w:val="28"/>
        </w:rPr>
        <w:t>
      3) кәсіби құзыреттілік – мемлекеттік аудиторлардың білікті және сапалы мемлекеттік аудитті және қаржылық бақылауды жүргізуді қамтамасыз етуге мүмкіндік беретін білім мен дағдының қажетті көлемінің болуы, мемлекеттік аудит және қаржылық бақылау стандарттарын, кәсіби әдеп қағидаларын сақтауы, сондай-ақ кәсіби борышын орындауы;</w:t>
      </w:r>
    </w:p>
    <w:bookmarkEnd w:id="51"/>
    <w:bookmarkStart w:name="z103" w:id="52"/>
    <w:p>
      <w:pPr>
        <w:spacing w:after="0"/>
        <w:ind w:left="0"/>
        <w:jc w:val="both"/>
      </w:pPr>
      <w:r>
        <w:rPr>
          <w:rFonts w:ascii="Times New Roman"/>
          <w:b w:val="false"/>
          <w:i w:val="false"/>
          <w:color w:val="000000"/>
          <w:sz w:val="28"/>
        </w:rPr>
        <w:t>
      4) құпиялылық – Қазақстан Республикасының заңнамасында көзделген жағдайларды қоспағанда, мемлекеттік аудит және қаржылық бақылау органдарының мемлекеттік аудит және қаржылық бақылау барысында алынатын немесе өздері жасайтын құжаттарды үшінші тұлғаларға беру не онда қамтылған мәліметтерді ауызша жария ету құқығынсыз сақтау жөніндегі міндеттемесі;</w:t>
      </w:r>
    </w:p>
    <w:bookmarkEnd w:id="52"/>
    <w:bookmarkStart w:name="z104" w:id="53"/>
    <w:p>
      <w:pPr>
        <w:spacing w:after="0"/>
        <w:ind w:left="0"/>
        <w:jc w:val="both"/>
      </w:pPr>
      <w:r>
        <w:rPr>
          <w:rFonts w:ascii="Times New Roman"/>
          <w:b w:val="false"/>
          <w:i w:val="false"/>
          <w:color w:val="000000"/>
          <w:sz w:val="28"/>
        </w:rPr>
        <w:t>
      5) анықтық – мемлекеттік аудит нәтижелерін аудиторлық дәлелдемелермен растау;</w:t>
      </w:r>
    </w:p>
    <w:bookmarkEnd w:id="53"/>
    <w:bookmarkStart w:name="z105" w:id="54"/>
    <w:p>
      <w:pPr>
        <w:spacing w:after="0"/>
        <w:ind w:left="0"/>
        <w:jc w:val="both"/>
      </w:pPr>
      <w:r>
        <w:rPr>
          <w:rFonts w:ascii="Times New Roman"/>
          <w:b w:val="false"/>
          <w:i w:val="false"/>
          <w:color w:val="000000"/>
          <w:sz w:val="28"/>
        </w:rPr>
        <w:t>
      6) ашықтық – мемлекеттік аудит және қаржылық бақылау нәтижелерін баяндаудың анықтығы;</w:t>
      </w:r>
    </w:p>
    <w:bookmarkEnd w:id="54"/>
    <w:bookmarkStart w:name="z106" w:id="55"/>
    <w:p>
      <w:pPr>
        <w:spacing w:after="0"/>
        <w:ind w:left="0"/>
        <w:jc w:val="both"/>
      </w:pPr>
      <w:r>
        <w:rPr>
          <w:rFonts w:ascii="Times New Roman"/>
          <w:b w:val="false"/>
          <w:i w:val="false"/>
          <w:color w:val="000000"/>
          <w:sz w:val="28"/>
        </w:rPr>
        <w:t>
      7) жариялылық – құпиялылық режимін, қызметтік, коммерциялық немесе заңмен қорғалатын өзге де құпияны қамтамасыз етуді ескере отырып, бұқаралық ақпарат құралдарында мемлекеттік аудит және қаржылық бақылау нәтижелерін жариялау;</w:t>
      </w:r>
    </w:p>
    <w:bookmarkEnd w:id="55"/>
    <w:bookmarkStart w:name="z107" w:id="56"/>
    <w:p>
      <w:pPr>
        <w:spacing w:after="0"/>
        <w:ind w:left="0"/>
        <w:jc w:val="both"/>
      </w:pPr>
      <w:r>
        <w:rPr>
          <w:rFonts w:ascii="Times New Roman"/>
          <w:b w:val="false"/>
          <w:i w:val="false"/>
          <w:color w:val="000000"/>
          <w:sz w:val="28"/>
        </w:rPr>
        <w:t>
      8) мемлекеттік аудит нәтижелерін өзара тану – мемлекеттік аудит және қаржылық бақылау органдарының мемлекеттік аудит және қаржылық бақылау стандарттарын сақтаған жағдайда осы органдардың мемлекеттік аудит нәтижелерін тануы.</w:t>
      </w:r>
    </w:p>
    <w:bookmarkEnd w:id="56"/>
    <w:bookmarkStart w:name="z7" w:id="57"/>
    <w:p>
      <w:pPr>
        <w:spacing w:after="0"/>
        <w:ind w:left="0"/>
        <w:jc w:val="left"/>
      </w:pPr>
      <w:r>
        <w:rPr>
          <w:rFonts w:ascii="Times New Roman"/>
          <w:b/>
          <w:i w:val="false"/>
          <w:color w:val="000000"/>
        </w:rPr>
        <w:t xml:space="preserve"> 7-бап. Бұзушылықтар сыныптауышы</w:t>
      </w:r>
    </w:p>
    <w:bookmarkEnd w:id="57"/>
    <w:bookmarkStart w:name="z108" w:id="58"/>
    <w:p>
      <w:pPr>
        <w:spacing w:after="0"/>
        <w:ind w:left="0"/>
        <w:jc w:val="both"/>
      </w:pPr>
      <w:r>
        <w:rPr>
          <w:rFonts w:ascii="Times New Roman"/>
          <w:b w:val="false"/>
          <w:i w:val="false"/>
          <w:color w:val="000000"/>
          <w:sz w:val="28"/>
        </w:rPr>
        <w:t>
      1. Анықталған бұзушылықтарды сыныптау, сондай-ақ оларды жою нәтижелері туралы есептілікті қалыптастыру кезінде бірыңғай көзқарасты қамтамасыз ету мақсатында мемлекеттік аудит және қаржылық бақылау органдары бұзушылықтар сыныптауышын қолданады.</w:t>
      </w:r>
    </w:p>
    <w:bookmarkEnd w:id="58"/>
    <w:p>
      <w:pPr>
        <w:spacing w:after="0"/>
        <w:ind w:left="0"/>
        <w:jc w:val="both"/>
      </w:pPr>
      <w:r>
        <w:rPr>
          <w:rFonts w:ascii="Times New Roman"/>
          <w:b w:val="false"/>
          <w:i w:val="false"/>
          <w:color w:val="000000"/>
          <w:sz w:val="28"/>
        </w:rPr>
        <w:t>
      Бұзушылықтар сыныптауышын республикалық Қазақстан Республикасының Жоғары аудиторлық палатасы (бұдан әрі – Жоғары аудиторлық палата) ішкі мемлекеттік аудит жөніндегі уәкілетті органмен келісу бойынша әзірлейді және бекітеді.</w:t>
      </w:r>
    </w:p>
    <w:bookmarkStart w:name="z109" w:id="59"/>
    <w:p>
      <w:pPr>
        <w:spacing w:after="0"/>
        <w:ind w:left="0"/>
        <w:jc w:val="both"/>
      </w:pPr>
      <w:r>
        <w:rPr>
          <w:rFonts w:ascii="Times New Roman"/>
          <w:b w:val="false"/>
          <w:i w:val="false"/>
          <w:color w:val="000000"/>
          <w:sz w:val="28"/>
        </w:rPr>
        <w:t>
      2. Бұзушылықтар сыныптауышы мыналарды да қамтиды:</w:t>
      </w:r>
    </w:p>
    <w:bookmarkEnd w:id="59"/>
    <w:bookmarkStart w:name="z110" w:id="60"/>
    <w:p>
      <w:pPr>
        <w:spacing w:after="0"/>
        <w:ind w:left="0"/>
        <w:jc w:val="both"/>
      </w:pPr>
      <w:r>
        <w:rPr>
          <w:rFonts w:ascii="Times New Roman"/>
          <w:b w:val="false"/>
          <w:i w:val="false"/>
          <w:color w:val="000000"/>
          <w:sz w:val="28"/>
        </w:rPr>
        <w:t>
      1) бюджет қаражатын, мемлекет пен квазимемлекеттік сектор субъектілерінің активтерін, байланысты гранттарды, мемлекеттік және мемлекет кепілдік берген қарыздарды, сондай-ақ мемлекет кепілгерлігімен тартылатын қарыздарды негізсіз және (немесе) мақсатсыз пайдалануға әкеп соққан қаржылық бұзушылықтар;</w:t>
      </w:r>
    </w:p>
    <w:bookmarkEnd w:id="60"/>
    <w:bookmarkStart w:name="z111" w:id="61"/>
    <w:p>
      <w:pPr>
        <w:spacing w:after="0"/>
        <w:ind w:left="0"/>
        <w:jc w:val="both"/>
      </w:pPr>
      <w:r>
        <w:rPr>
          <w:rFonts w:ascii="Times New Roman"/>
          <w:b w:val="false"/>
          <w:i w:val="false"/>
          <w:color w:val="000000"/>
          <w:sz w:val="28"/>
        </w:rPr>
        <w:t>
      2) бюджет қаражатының, мемлекет пен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тартылатын қарыздардың негізсіз пайдаланылуына әкеп соқпаған рәсімдік сипаттағы бұзушылықтар.</w:t>
      </w:r>
    </w:p>
    <w:bookmarkEnd w:id="61"/>
    <w:bookmarkStart w:name="z112" w:id="62"/>
    <w:p>
      <w:pPr>
        <w:spacing w:after="0"/>
        <w:ind w:left="0"/>
        <w:jc w:val="both"/>
      </w:pPr>
      <w:r>
        <w:rPr>
          <w:rFonts w:ascii="Times New Roman"/>
          <w:b w:val="false"/>
          <w:i w:val="false"/>
          <w:color w:val="000000"/>
          <w:sz w:val="28"/>
        </w:rPr>
        <w:t>
      3. Мемлекеттік аудит және қаржылық бақылау нәтижелері бойынша анықталған қаржылық бұзушылықтардың сомасы бюджет өтелуге, жұмыстарды орындау, қызметтер көрсету, тауарларды беру және (немесе) мемлекеттік аудит және қаржылық бақылау органдарының нұсқамасы және (немесе) сот шешімі негізінде есепке алу бойынша көрсету және (немесе) қаржыландыру жоспарын азайту жолымен қалпына келтірілуге жатады.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 w:id="63"/>
    <w:p>
      <w:pPr>
        <w:spacing w:after="0"/>
        <w:ind w:left="0"/>
        <w:jc w:val="left"/>
      </w:pPr>
      <w:r>
        <w:rPr>
          <w:rFonts w:ascii="Times New Roman"/>
          <w:b/>
          <w:i w:val="false"/>
          <w:color w:val="000000"/>
        </w:rPr>
        <w:t xml:space="preserve"> 8-бап. Мемлекеттік аудит және қаржылық бақылау стандарттары</w:t>
      </w:r>
    </w:p>
    <w:bookmarkEnd w:id="63"/>
    <w:bookmarkStart w:name="z113" w:id="64"/>
    <w:p>
      <w:pPr>
        <w:spacing w:after="0"/>
        <w:ind w:left="0"/>
        <w:jc w:val="both"/>
      </w:pPr>
      <w:r>
        <w:rPr>
          <w:rFonts w:ascii="Times New Roman"/>
          <w:b w:val="false"/>
          <w:i w:val="false"/>
          <w:color w:val="000000"/>
          <w:sz w:val="28"/>
        </w:rPr>
        <w:t>
      1. Мемлекеттік аудитке және қаржылық бақылауға қойылатын талаптар мемлекеттік аудит және қаржылық бақылау стандарттарында айқындалады.</w:t>
      </w:r>
    </w:p>
    <w:bookmarkEnd w:id="64"/>
    <w:bookmarkStart w:name="z114" w:id="65"/>
    <w:p>
      <w:pPr>
        <w:spacing w:after="0"/>
        <w:ind w:left="0"/>
        <w:jc w:val="both"/>
      </w:pPr>
      <w:r>
        <w:rPr>
          <w:rFonts w:ascii="Times New Roman"/>
          <w:b w:val="false"/>
          <w:i w:val="false"/>
          <w:color w:val="000000"/>
          <w:sz w:val="28"/>
        </w:rPr>
        <w:t>
      2. Мемлекеттік аудит және қаржылық бақылау стандарттары мыналарға бөлінеді:</w:t>
      </w:r>
    </w:p>
    <w:bookmarkEnd w:id="65"/>
    <w:bookmarkStart w:name="z115" w:id="66"/>
    <w:p>
      <w:pPr>
        <w:spacing w:after="0"/>
        <w:ind w:left="0"/>
        <w:jc w:val="both"/>
      </w:pPr>
      <w:r>
        <w:rPr>
          <w:rFonts w:ascii="Times New Roman"/>
          <w:b w:val="false"/>
          <w:i w:val="false"/>
          <w:color w:val="000000"/>
          <w:sz w:val="28"/>
        </w:rPr>
        <w:t>
      1) халықаралық стандарттардың негізінде әзірленетін және мемлекеттік аудит және қаржылық бақылау органдарының қызметіне қойылатын негіз қалайтын талаптарды қамтитын мемлекеттік аудиттің және қаржылық бақылаудың жалпы стандарттары.</w:t>
      </w:r>
    </w:p>
    <w:bookmarkEnd w:id="66"/>
    <w:p>
      <w:pPr>
        <w:spacing w:after="0"/>
        <w:ind w:left="0"/>
        <w:jc w:val="both"/>
      </w:pPr>
      <w:r>
        <w:rPr>
          <w:rFonts w:ascii="Times New Roman"/>
          <w:b w:val="false"/>
          <w:i w:val="false"/>
          <w:color w:val="000000"/>
          <w:sz w:val="28"/>
        </w:rPr>
        <w:t>
      Мемлекеттік аудиттің және қаржылық бақылаудың жалпы стандарттарын Жоғары аудиторлық палата әзірлейді және Қазақстан Республикасының Президенті бекітеді;</w:t>
      </w:r>
    </w:p>
    <w:bookmarkStart w:name="z116" w:id="67"/>
    <w:p>
      <w:pPr>
        <w:spacing w:after="0"/>
        <w:ind w:left="0"/>
        <w:jc w:val="both"/>
      </w:pPr>
      <w:r>
        <w:rPr>
          <w:rFonts w:ascii="Times New Roman"/>
          <w:b w:val="false"/>
          <w:i w:val="false"/>
          <w:color w:val="000000"/>
          <w:sz w:val="28"/>
        </w:rPr>
        <w:t>
      2) мемлекеттік аудит және қаржылық бақылау жүргізуге (рәсіміне, тетігіне және әдістеріне) және мемлекеттік аудит және қаржылық бақылау органдарының қызметіне қойылатын рәсімдік талаптарды қамтитын мемлекеттік аудиттің және қаржылық бақылаудың рәсімдік стандарттары, олар:</w:t>
      </w:r>
    </w:p>
    <w:bookmarkEnd w:id="67"/>
    <w:p>
      <w:pPr>
        <w:spacing w:after="0"/>
        <w:ind w:left="0"/>
        <w:jc w:val="both"/>
      </w:pPr>
      <w:r>
        <w:rPr>
          <w:rFonts w:ascii="Times New Roman"/>
          <w:b w:val="false"/>
          <w:i w:val="false"/>
          <w:color w:val="000000"/>
          <w:sz w:val="28"/>
        </w:rPr>
        <w:t>
      Жоғары аудиторлық палата мен ішкі мемлекеттік аудит жөніндегі уәкілетті орган бірлесіп әзірлейтін және бекітетін мемлекеттік аудиттің және қаржылық бақылаудың рәсімдік стандарттары;</w:t>
      </w:r>
    </w:p>
    <w:p>
      <w:pPr>
        <w:spacing w:after="0"/>
        <w:ind w:left="0"/>
        <w:jc w:val="both"/>
      </w:pPr>
      <w:r>
        <w:rPr>
          <w:rFonts w:ascii="Times New Roman"/>
          <w:b w:val="false"/>
          <w:i w:val="false"/>
          <w:color w:val="000000"/>
          <w:sz w:val="28"/>
        </w:rPr>
        <w:t>
      Жоғары аудиторлық палата әзірлейтін және бекітетін сыртқы мемлекеттік аудиттің және қаржылық бақылаудың рәсімдік стандарттары болып бөлінеді. Сыртқы мемлекеттік аудиттің және қаржылық бақылаудың рәсімдік стандарттарын әзірлеу мен бекіту тәртібін Жоғары аудиторлық палата айқындайды;</w:t>
      </w:r>
    </w:p>
    <w:p>
      <w:pPr>
        <w:spacing w:after="0"/>
        <w:ind w:left="0"/>
        <w:jc w:val="both"/>
      </w:pPr>
      <w:r>
        <w:rPr>
          <w:rFonts w:ascii="Times New Roman"/>
          <w:b w:val="false"/>
          <w:i w:val="false"/>
          <w:color w:val="000000"/>
          <w:sz w:val="28"/>
        </w:rPr>
        <w:t>
      Жоғары аудиторлық палатамен келісу бойынша ішкі мемлекеттік аудит жөніндегі уәкілетті орган әзірлейтін және бекітетін ішкі мемлекеттік аудиттің және қаржылық бақылаудың рәсімдік стандарттары болып бөлінеді.</w:t>
      </w:r>
    </w:p>
    <w:p>
      <w:pPr>
        <w:spacing w:after="0"/>
        <w:ind w:left="0"/>
        <w:jc w:val="both"/>
      </w:pPr>
      <w:r>
        <w:rPr>
          <w:rFonts w:ascii="Times New Roman"/>
          <w:b w:val="false"/>
          <w:i w:val="false"/>
          <w:color w:val="000000"/>
          <w:sz w:val="28"/>
        </w:rPr>
        <w:t xml:space="preserve">
      Тиімділік өлшемшарттары сыртқы мемлекеттік аудит және қаржылық бақылау жүргізу қағидаларында айқындалған тәртіппен аудит объектісінің қызметін алдын ала зерделеу кезеңінде аудит объектісімен талқыланады. </w:t>
      </w:r>
    </w:p>
    <w:bookmarkStart w:name="z117" w:id="68"/>
    <w:p>
      <w:pPr>
        <w:spacing w:after="0"/>
        <w:ind w:left="0"/>
        <w:jc w:val="both"/>
      </w:pPr>
      <w:r>
        <w:rPr>
          <w:rFonts w:ascii="Times New Roman"/>
          <w:b w:val="false"/>
          <w:i w:val="false"/>
          <w:color w:val="000000"/>
          <w:sz w:val="28"/>
        </w:rPr>
        <w:t>
      3. Мемлекеттік аудит және қаржылық бақылау стандарттарын мемлекеттік аудит және қаржылық бақылау органдары, мемлекеттік аудит жүргізуге тартылған жеке және заңды тұлғалар қолдануға міндетті.</w:t>
      </w:r>
    </w:p>
    <w:bookmarkEnd w:id="68"/>
    <w:bookmarkStart w:name="z118" w:id="69"/>
    <w:p>
      <w:pPr>
        <w:spacing w:after="0"/>
        <w:ind w:left="0"/>
        <w:jc w:val="both"/>
      </w:pPr>
      <w:r>
        <w:rPr>
          <w:rFonts w:ascii="Times New Roman"/>
          <w:b w:val="false"/>
          <w:i w:val="false"/>
          <w:color w:val="000000"/>
          <w:sz w:val="28"/>
        </w:rPr>
        <w:t>
      4. Қазақстан Республикасының Ұлттық Банкінде ішкі аудит стандарттары Қазақстан Республикасының Ұлттық Банкі туралы Қазақстан Республикасының заңнамасына сәйкес әзірленеді және бекітіледі.</w:t>
      </w:r>
    </w:p>
    <w:bookmarkEnd w:id="69"/>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органдағы ішкі аудит стандарттарын қаржы нарығы мен қаржы ұйымдарын реттеу, бақылау және қадағалау жөніндегі уәкілетті орган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9" w:id="70"/>
    <w:p>
      <w:pPr>
        <w:spacing w:after="0"/>
        <w:ind w:left="0"/>
        <w:jc w:val="left"/>
      </w:pPr>
      <w:r>
        <w:rPr>
          <w:rFonts w:ascii="Times New Roman"/>
          <w:b/>
          <w:i w:val="false"/>
          <w:color w:val="000000"/>
        </w:rPr>
        <w:t xml:space="preserve"> 2-тарау. МЕМЛЕКЕТТІК АУДИТ ЖӘНЕ ҚАРЖЫЛЫҚ БАҚЫЛАУ САЛАСЫНДАҒЫ МЕМЛЕКЕТТІК РЕТТЕУ</w:t>
      </w:r>
    </w:p>
    <w:bookmarkEnd w:id="70"/>
    <w:bookmarkStart w:name="z9" w:id="71"/>
    <w:p>
      <w:pPr>
        <w:spacing w:after="0"/>
        <w:ind w:left="0"/>
        <w:jc w:val="left"/>
      </w:pPr>
      <w:r>
        <w:rPr>
          <w:rFonts w:ascii="Times New Roman"/>
          <w:b/>
          <w:i w:val="false"/>
          <w:color w:val="000000"/>
        </w:rPr>
        <w:t xml:space="preserve"> 9-бап. Мемлекеттік аудит және қаржылық бақылау саласындағы мемлекеттік реттеу</w:t>
      </w:r>
    </w:p>
    <w:bookmarkEnd w:id="71"/>
    <w:p>
      <w:pPr>
        <w:spacing w:after="0"/>
        <w:ind w:left="0"/>
        <w:jc w:val="both"/>
      </w:pPr>
      <w:r>
        <w:rPr>
          <w:rFonts w:ascii="Times New Roman"/>
          <w:b w:val="false"/>
          <w:i w:val="false"/>
          <w:color w:val="000000"/>
          <w:sz w:val="28"/>
        </w:rPr>
        <w:t>
      Қазақстан Республикасындағы мемлекеттік аудит және қаржылық бақылау саласындағы мемлекеттік реттеуді Қазақстан Республикасының Президенті, Қазақстан Республикасының Үкіметі, Жоғары аудиторлық палата және ішкі мемлекеттік аудит жөніндегі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 w:id="72"/>
    <w:p>
      <w:pPr>
        <w:spacing w:after="0"/>
        <w:ind w:left="0"/>
        <w:jc w:val="left"/>
      </w:pPr>
      <w:r>
        <w:rPr>
          <w:rFonts w:ascii="Times New Roman"/>
          <w:b/>
          <w:i w:val="false"/>
          <w:color w:val="000000"/>
        </w:rPr>
        <w:t xml:space="preserve"> 10-бап. Мемлекеттік аудит және қаржылық бақылау органдарының жүйесі</w:t>
      </w:r>
    </w:p>
    <w:bookmarkEnd w:id="72"/>
    <w:bookmarkStart w:name="z120" w:id="73"/>
    <w:p>
      <w:pPr>
        <w:spacing w:after="0"/>
        <w:ind w:left="0"/>
        <w:jc w:val="both"/>
      </w:pPr>
      <w:r>
        <w:rPr>
          <w:rFonts w:ascii="Times New Roman"/>
          <w:b w:val="false"/>
          <w:i w:val="false"/>
          <w:color w:val="000000"/>
          <w:sz w:val="28"/>
        </w:rPr>
        <w:t>
      1. Мемлекеттік аудит және қаржылық бақылау органдарының жүйесін:</w:t>
      </w:r>
    </w:p>
    <w:bookmarkEnd w:id="73"/>
    <w:bookmarkStart w:name="z121" w:id="74"/>
    <w:p>
      <w:pPr>
        <w:spacing w:after="0"/>
        <w:ind w:left="0"/>
        <w:jc w:val="both"/>
      </w:pPr>
      <w:r>
        <w:rPr>
          <w:rFonts w:ascii="Times New Roman"/>
          <w:b w:val="false"/>
          <w:i w:val="false"/>
          <w:color w:val="000000"/>
          <w:sz w:val="28"/>
        </w:rPr>
        <w:t>
      1) мемлекеттік аудиттің және қаржылық бақылаудың жоғары органы болып табылатын Жоғары аудиторлық палата;</w:t>
      </w:r>
    </w:p>
    <w:bookmarkEnd w:id="74"/>
    <w:bookmarkStart w:name="z122" w:id="75"/>
    <w:p>
      <w:pPr>
        <w:spacing w:after="0"/>
        <w:ind w:left="0"/>
        <w:jc w:val="both"/>
      </w:pPr>
      <w:r>
        <w:rPr>
          <w:rFonts w:ascii="Times New Roman"/>
          <w:b w:val="false"/>
          <w:i w:val="false"/>
          <w:color w:val="000000"/>
          <w:sz w:val="28"/>
        </w:rPr>
        <w:t>
      2) облыстардың, республикалық маңызы бар қалалардың, астананың тексеру комиссиялары (бұдан әрі – тексеру комиссиялары);</w:t>
      </w:r>
    </w:p>
    <w:bookmarkEnd w:id="75"/>
    <w:bookmarkStart w:name="z123" w:id="76"/>
    <w:p>
      <w:pPr>
        <w:spacing w:after="0"/>
        <w:ind w:left="0"/>
        <w:jc w:val="both"/>
      </w:pPr>
      <w:r>
        <w:rPr>
          <w:rFonts w:ascii="Times New Roman"/>
          <w:b w:val="false"/>
          <w:i w:val="false"/>
          <w:color w:val="000000"/>
          <w:sz w:val="28"/>
        </w:rPr>
        <w:t>
      3) ішкі мемлекеттік аудит жөніндегі уәкілетті орган;</w:t>
      </w:r>
    </w:p>
    <w:bookmarkEnd w:id="76"/>
    <w:bookmarkStart w:name="z124" w:id="77"/>
    <w:p>
      <w:pPr>
        <w:spacing w:after="0"/>
        <w:ind w:left="0"/>
        <w:jc w:val="both"/>
      </w:pPr>
      <w:r>
        <w:rPr>
          <w:rFonts w:ascii="Times New Roman"/>
          <w:b w:val="false"/>
          <w:i w:val="false"/>
          <w:color w:val="000000"/>
          <w:sz w:val="28"/>
        </w:rPr>
        <w:t>
      4) Қазақстан Республикасы Ұлттық Банкінің,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облыстардың, республикалық маңызы бар қалалардың, астананың жергілікті атқарушы органдарының ішкі аудит қызметтері;</w:t>
      </w:r>
    </w:p>
    <w:bookmarkEnd w:id="77"/>
    <w:bookmarkStart w:name="z125" w:id="78"/>
    <w:p>
      <w:pPr>
        <w:spacing w:after="0"/>
        <w:ind w:left="0"/>
        <w:jc w:val="both"/>
      </w:pPr>
      <w:r>
        <w:rPr>
          <w:rFonts w:ascii="Times New Roman"/>
          <w:b w:val="false"/>
          <w:i w:val="false"/>
          <w:color w:val="000000"/>
          <w:sz w:val="28"/>
        </w:rPr>
        <w:t>
      5) көзделген штат саны шеңберінде бірінші басшының қалауы бойынша құрылатын орталық мемлекеттік органдар ведомстволарының ішкі аудит қызметтері;</w:t>
      </w:r>
    </w:p>
    <w:bookmarkEnd w:id="78"/>
    <w:bookmarkStart w:name="z462" w:id="79"/>
    <w:p>
      <w:pPr>
        <w:spacing w:after="0"/>
        <w:ind w:left="0"/>
        <w:jc w:val="both"/>
      </w:pPr>
      <w:r>
        <w:rPr>
          <w:rFonts w:ascii="Times New Roman"/>
          <w:b w:val="false"/>
          <w:i w:val="false"/>
          <w:color w:val="000000"/>
          <w:sz w:val="28"/>
        </w:rPr>
        <w:t>
      6) штат саны шеңберінде бірінші басшының ұйғаруы бойынша құрылатын, Қазақстан Республикасы Ішкі істер министрлігінің ведомстволық бағынысты аумақтық органдарының ішкі аудит қызметтері құрайды.</w:t>
      </w:r>
    </w:p>
    <w:bookmarkEnd w:id="79"/>
    <w:bookmarkStart w:name="z463" w:id="80"/>
    <w:p>
      <w:pPr>
        <w:spacing w:after="0"/>
        <w:ind w:left="0"/>
        <w:jc w:val="both"/>
      </w:pPr>
      <w:r>
        <w:rPr>
          <w:rFonts w:ascii="Times New Roman"/>
          <w:b w:val="false"/>
          <w:i w:val="false"/>
          <w:color w:val="000000"/>
          <w:sz w:val="28"/>
        </w:rPr>
        <w:t>
      1-1. Ішкі аудит қызметтері Қазақстан Республикасы Президентінің Әкімшілігінде, Қазақстан Республикасының Конституциялық Сотында, Қазақстан Республикасы Үкіметінің Аппаратында, Қазақстан Республикасы Қауіпсіздік Кеңесінің Аппаратында, Жоғары аудиторлық палатада, Қазақстан Республикасының Мемлекеттік күзет қызметінде құрылмайды.</w:t>
      </w:r>
    </w:p>
    <w:bookmarkEnd w:id="80"/>
    <w:bookmarkStart w:name="z126" w:id="81"/>
    <w:p>
      <w:pPr>
        <w:spacing w:after="0"/>
        <w:ind w:left="0"/>
        <w:jc w:val="both"/>
      </w:pPr>
      <w:r>
        <w:rPr>
          <w:rFonts w:ascii="Times New Roman"/>
          <w:b w:val="false"/>
          <w:i w:val="false"/>
          <w:color w:val="000000"/>
          <w:sz w:val="28"/>
        </w:rPr>
        <w:t>
      2. Жоғары аудиторлық палата және тексеру комиссиялары сыртқы мемлекеттік аудиттің және қаржылық бақылаудың уәкілетті органдары болып табылады.</w:t>
      </w:r>
    </w:p>
    <w:bookmarkEnd w:id="81"/>
    <w:p>
      <w:pPr>
        <w:spacing w:after="0"/>
        <w:ind w:left="0"/>
        <w:jc w:val="both"/>
      </w:pPr>
      <w:r>
        <w:rPr>
          <w:rFonts w:ascii="Times New Roman"/>
          <w:b w:val="false"/>
          <w:i w:val="false"/>
          <w:color w:val="000000"/>
          <w:sz w:val="28"/>
        </w:rPr>
        <w:t>
      Ішкі мемлекеттік аудит жөніндегі уәкілетті орган және ішкі аудит қызметтері ішкі мемлекеттік аудиттің және қаржылық бақылаудың уәкілетті органдары болып табылады.</w:t>
      </w:r>
    </w:p>
    <w:bookmarkStart w:name="z127" w:id="82"/>
    <w:p>
      <w:pPr>
        <w:spacing w:after="0"/>
        <w:ind w:left="0"/>
        <w:jc w:val="both"/>
      </w:pPr>
      <w:r>
        <w:rPr>
          <w:rFonts w:ascii="Times New Roman"/>
          <w:b w:val="false"/>
          <w:i w:val="false"/>
          <w:color w:val="000000"/>
          <w:sz w:val="28"/>
        </w:rPr>
        <w:t>
      3. Ішкі аудит қызметтері заңды тұлғалар болып табылмайды.</w:t>
      </w:r>
    </w:p>
    <w:bookmarkEnd w:id="82"/>
    <w:bookmarkStart w:name="z128" w:id="83"/>
    <w:p>
      <w:pPr>
        <w:spacing w:after="0"/>
        <w:ind w:left="0"/>
        <w:jc w:val="both"/>
      </w:pPr>
      <w:r>
        <w:rPr>
          <w:rFonts w:ascii="Times New Roman"/>
          <w:b w:val="false"/>
          <w:i w:val="false"/>
          <w:color w:val="000000"/>
          <w:sz w:val="28"/>
        </w:rPr>
        <w:t>
      4. Қазақстан Республикасы Ұлттық Банкінің ішкі аудит қызметінің жұмысын ұйымдастыруды қоса алғанда, Қазақстан Республикасы Ұлттық Банкіндегі ішкі аудит Қазақстан Республикасының Ұлттық Банкі туралы Қазақстан Республикасының заңнамасына сәйкес жүзеге асырылады.</w:t>
      </w:r>
    </w:p>
    <w:bookmarkEnd w:id="83"/>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органдағы ішкі аудит ішкі аудит стандарттарына сәйкес жүзеге асырылады. Ішкі аудит қызметінің жұмысын ұйымдастыру Қазақстан Республикасының қаржы нарығы мен қаржы ұйымдарын мемлекеттік реттеу, бақылау және қадағалау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 w:id="84"/>
    <w:p>
      <w:pPr>
        <w:spacing w:after="0"/>
        <w:ind w:left="0"/>
        <w:jc w:val="left"/>
      </w:pPr>
      <w:r>
        <w:rPr>
          <w:rFonts w:ascii="Times New Roman"/>
          <w:b/>
          <w:i w:val="false"/>
          <w:color w:val="000000"/>
        </w:rPr>
        <w:t xml:space="preserve"> 11-бап. Қазақстан Республикасы Үкіметінің құзыреті</w:t>
      </w:r>
    </w:p>
    <w:bookmarkEnd w:id="84"/>
    <w:p>
      <w:pPr>
        <w:spacing w:after="0"/>
        <w:ind w:left="0"/>
        <w:jc w:val="both"/>
      </w:pPr>
      <w:r>
        <w:rPr>
          <w:rFonts w:ascii="Times New Roman"/>
          <w:b w:val="false"/>
          <w:i w:val="false"/>
          <w:color w:val="ff0000"/>
          <w:sz w:val="28"/>
        </w:rPr>
        <w:t xml:space="preserve">
      Ескерту. 11-бап алып тасталды - ҚР 11.01.2018 </w:t>
      </w:r>
      <w:r>
        <w:rPr>
          <w:rFonts w:ascii="Times New Roman"/>
          <w:b w:val="false"/>
          <w:i w:val="false"/>
          <w:color w:val="ff0000"/>
          <w:sz w:val="28"/>
        </w:rPr>
        <w:t>№ 135-VI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 w:id="85"/>
    <w:p>
      <w:pPr>
        <w:spacing w:after="0"/>
        <w:ind w:left="0"/>
        <w:jc w:val="left"/>
      </w:pPr>
      <w:r>
        <w:rPr>
          <w:rFonts w:ascii="Times New Roman"/>
          <w:b/>
          <w:i w:val="false"/>
          <w:color w:val="000000"/>
        </w:rPr>
        <w:t xml:space="preserve"> 12-бап. Жоғары аудиторлық палатаның құзыреті</w:t>
      </w:r>
    </w:p>
    <w:bookmarkEnd w:id="85"/>
    <w:p>
      <w:pPr>
        <w:spacing w:after="0"/>
        <w:ind w:left="0"/>
        <w:jc w:val="both"/>
      </w:pPr>
      <w:r>
        <w:rPr>
          <w:rFonts w:ascii="Times New Roman"/>
          <w:b w:val="false"/>
          <w:i w:val="false"/>
          <w:color w:val="ff0000"/>
          <w:sz w:val="28"/>
        </w:rPr>
        <w:t xml:space="preserve">
      Ескерту. 12-баптың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1" w:id="86"/>
    <w:p>
      <w:pPr>
        <w:spacing w:after="0"/>
        <w:ind w:left="0"/>
        <w:jc w:val="both"/>
      </w:pPr>
      <w:r>
        <w:rPr>
          <w:rFonts w:ascii="Times New Roman"/>
          <w:b w:val="false"/>
          <w:i w:val="false"/>
          <w:color w:val="000000"/>
          <w:sz w:val="28"/>
        </w:rPr>
        <w:t>
      1. Жоғары аудиторлық палата мыналардың:</w:t>
      </w:r>
    </w:p>
    <w:bookmarkEnd w:id="86"/>
    <w:bookmarkStart w:name="z132" w:id="87"/>
    <w:p>
      <w:pPr>
        <w:spacing w:after="0"/>
        <w:ind w:left="0"/>
        <w:jc w:val="both"/>
      </w:pPr>
      <w:r>
        <w:rPr>
          <w:rFonts w:ascii="Times New Roman"/>
          <w:b w:val="false"/>
          <w:i w:val="false"/>
          <w:color w:val="000000"/>
          <w:sz w:val="28"/>
        </w:rPr>
        <w:t>
      1) өзінің мазмұны бойынша Қазақстан Республикасы Үкіметінің тиісті есебіне қорытынды болып табылатын, есепті қаржы жылы үшін республикалық бюджеттің атқарылуы туралы есеп дайындай отырып, Қазақстан Республикасының бюджет жүйесінің қағидаттарына сәйкес республикалық бюджетті жоспарлаудың және атқарудың;</w:t>
      </w:r>
    </w:p>
    <w:bookmarkEnd w:id="87"/>
    <w:bookmarkStart w:name="z133" w:id="88"/>
    <w:p>
      <w:pPr>
        <w:spacing w:after="0"/>
        <w:ind w:left="0"/>
        <w:jc w:val="both"/>
      </w:pPr>
      <w:r>
        <w:rPr>
          <w:rFonts w:ascii="Times New Roman"/>
          <w:b w:val="false"/>
          <w:i w:val="false"/>
          <w:color w:val="000000"/>
          <w:sz w:val="28"/>
        </w:rPr>
        <w:t>
      2) мемлекеттік аудит объектілері қызметінің;</w:t>
      </w:r>
    </w:p>
    <w:bookmarkEnd w:id="88"/>
    <w:bookmarkStart w:name="z134" w:id="89"/>
    <w:p>
      <w:pPr>
        <w:spacing w:after="0"/>
        <w:ind w:left="0"/>
        <w:jc w:val="both"/>
      </w:pPr>
      <w:r>
        <w:rPr>
          <w:rFonts w:ascii="Times New Roman"/>
          <w:b w:val="false"/>
          <w:i w:val="false"/>
          <w:color w:val="000000"/>
          <w:sz w:val="28"/>
        </w:rPr>
        <w:t>
      3) республикалық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 іске асырудың;</w:t>
      </w:r>
    </w:p>
    <w:bookmarkEnd w:id="89"/>
    <w:bookmarkStart w:name="z135" w:id="90"/>
    <w:p>
      <w:pPr>
        <w:spacing w:after="0"/>
        <w:ind w:left="0"/>
        <w:jc w:val="both"/>
      </w:pPr>
      <w:r>
        <w:rPr>
          <w:rFonts w:ascii="Times New Roman"/>
          <w:b w:val="false"/>
          <w:i w:val="false"/>
          <w:color w:val="000000"/>
          <w:sz w:val="28"/>
        </w:rPr>
        <w:t>
      4) ұлттық басқарушы холдингтердің, ұлттық холдингтердің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іске асырылуының;</w:t>
      </w:r>
    </w:p>
    <w:bookmarkEnd w:id="90"/>
    <w:bookmarkStart w:name="z136" w:id="91"/>
    <w:p>
      <w:pPr>
        <w:spacing w:after="0"/>
        <w:ind w:left="0"/>
        <w:jc w:val="both"/>
      </w:pPr>
      <w:r>
        <w:rPr>
          <w:rFonts w:ascii="Times New Roman"/>
          <w:b w:val="false"/>
          <w:i w:val="false"/>
          <w:color w:val="000000"/>
          <w:sz w:val="28"/>
        </w:rPr>
        <w:t>
      5) квазимемлекеттік сектор субъектілері қызметінің экономиканың немесе экономиканың жеке алғандағы саласының, мемлекеттік басқарудың әлеуметтік және басқа да салаларының дамуына әсерінің;</w:t>
      </w:r>
    </w:p>
    <w:bookmarkEnd w:id="91"/>
    <w:bookmarkStart w:name="z576" w:id="92"/>
    <w:p>
      <w:pPr>
        <w:spacing w:after="0"/>
        <w:ind w:left="0"/>
        <w:jc w:val="both"/>
      </w:pPr>
      <w:r>
        <w:rPr>
          <w:rFonts w:ascii="Times New Roman"/>
          <w:b w:val="false"/>
          <w:i w:val="false"/>
          <w:color w:val="000000"/>
          <w:sz w:val="28"/>
        </w:rPr>
        <w:t>
      5-1) бюджеттен тыс қорлардың;</w:t>
      </w:r>
    </w:p>
    <w:bookmarkEnd w:id="92"/>
    <w:bookmarkStart w:name="z137" w:id="93"/>
    <w:p>
      <w:pPr>
        <w:spacing w:after="0"/>
        <w:ind w:left="0"/>
        <w:jc w:val="both"/>
      </w:pPr>
      <w:r>
        <w:rPr>
          <w:rFonts w:ascii="Times New Roman"/>
          <w:b w:val="false"/>
          <w:i w:val="false"/>
          <w:color w:val="000000"/>
          <w:sz w:val="28"/>
        </w:rPr>
        <w:t>
      6) мемлекеттік және мемлекет кепілдік берген борыштың, сондай-ақ мемлекет кепілгерлігі бойынша борышты қалыптастырудың және басқарудың;</w:t>
      </w:r>
    </w:p>
    <w:bookmarkEnd w:id="93"/>
    <w:bookmarkStart w:name="z138" w:id="94"/>
    <w:p>
      <w:pPr>
        <w:spacing w:after="0"/>
        <w:ind w:left="0"/>
        <w:jc w:val="both"/>
      </w:pPr>
      <w:r>
        <w:rPr>
          <w:rFonts w:ascii="Times New Roman"/>
          <w:b w:val="false"/>
          <w:i w:val="false"/>
          <w:color w:val="000000"/>
          <w:sz w:val="28"/>
        </w:rPr>
        <w:t>
      7) заңды тұлғаларға берілетін трансферттерді,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bookmarkEnd w:id="94"/>
    <w:bookmarkStart w:name="z139" w:id="95"/>
    <w:p>
      <w:pPr>
        <w:spacing w:after="0"/>
        <w:ind w:left="0"/>
        <w:jc w:val="both"/>
      </w:pPr>
      <w:r>
        <w:rPr>
          <w:rFonts w:ascii="Times New Roman"/>
          <w:b w:val="false"/>
          <w:i w:val="false"/>
          <w:color w:val="000000"/>
          <w:sz w:val="28"/>
        </w:rPr>
        <w:t>
      8) мемлекеттік органдар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асыруы тиімділігінің;</w:t>
      </w:r>
    </w:p>
    <w:bookmarkEnd w:id="95"/>
    <w:bookmarkStart w:name="z140" w:id="96"/>
    <w:p>
      <w:pPr>
        <w:spacing w:after="0"/>
        <w:ind w:left="0"/>
        <w:jc w:val="both"/>
      </w:pPr>
      <w:r>
        <w:rPr>
          <w:rFonts w:ascii="Times New Roman"/>
          <w:b w:val="false"/>
          <w:i w:val="false"/>
          <w:color w:val="000000"/>
          <w:sz w:val="28"/>
        </w:rPr>
        <w:t>
      9) тауарлар, жұмыстар, көрсетілетін қызметтер сатып алуға бөлінген (жұмсалған) ұлттық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bookmarkEnd w:id="96"/>
    <w:bookmarkStart w:name="z141" w:id="97"/>
    <w:p>
      <w:pPr>
        <w:spacing w:after="0"/>
        <w:ind w:left="0"/>
        <w:jc w:val="both"/>
      </w:pPr>
      <w:r>
        <w:rPr>
          <w:rFonts w:ascii="Times New Roman"/>
          <w:b w:val="false"/>
          <w:i w:val="false"/>
          <w:color w:val="000000"/>
          <w:sz w:val="28"/>
        </w:rPr>
        <w:t>
      10) квазимемлекеттік сектор субъектілерінің активтерін басқарудың;</w:t>
      </w:r>
    </w:p>
    <w:bookmarkEnd w:id="97"/>
    <w:bookmarkStart w:name="z142" w:id="98"/>
    <w:p>
      <w:pPr>
        <w:spacing w:after="0"/>
        <w:ind w:left="0"/>
        <w:jc w:val="both"/>
      </w:pPr>
      <w:r>
        <w:rPr>
          <w:rFonts w:ascii="Times New Roman"/>
          <w:b w:val="false"/>
          <w:i w:val="false"/>
          <w:color w:val="000000"/>
          <w:sz w:val="28"/>
        </w:rPr>
        <w:t>
      11) салықтық және кедендік әкімшілендірудің;</w:t>
      </w:r>
    </w:p>
    <w:bookmarkEnd w:id="98"/>
    <w:bookmarkStart w:name="z143" w:id="99"/>
    <w:p>
      <w:pPr>
        <w:spacing w:after="0"/>
        <w:ind w:left="0"/>
        <w:jc w:val="both"/>
      </w:pPr>
      <w:r>
        <w:rPr>
          <w:rFonts w:ascii="Times New Roman"/>
          <w:b w:val="false"/>
          <w:i w:val="false"/>
          <w:color w:val="000000"/>
          <w:sz w:val="28"/>
        </w:rPr>
        <w:t>
      12) шарттардың;</w:t>
      </w:r>
    </w:p>
    <w:bookmarkEnd w:id="99"/>
    <w:bookmarkStart w:name="z144" w:id="100"/>
    <w:p>
      <w:pPr>
        <w:spacing w:after="0"/>
        <w:ind w:left="0"/>
        <w:jc w:val="both"/>
      </w:pPr>
      <w:r>
        <w:rPr>
          <w:rFonts w:ascii="Times New Roman"/>
          <w:b w:val="false"/>
          <w:i w:val="false"/>
          <w:color w:val="000000"/>
          <w:sz w:val="28"/>
        </w:rPr>
        <w:t>
      13) қоршаған ортаны қорғау саласындағы;</w:t>
      </w:r>
    </w:p>
    <w:bookmarkEnd w:id="100"/>
    <w:bookmarkStart w:name="z145" w:id="101"/>
    <w:p>
      <w:pPr>
        <w:spacing w:after="0"/>
        <w:ind w:left="0"/>
        <w:jc w:val="both"/>
      </w:pPr>
      <w:r>
        <w:rPr>
          <w:rFonts w:ascii="Times New Roman"/>
          <w:b w:val="false"/>
          <w:i w:val="false"/>
          <w:color w:val="000000"/>
          <w:sz w:val="28"/>
        </w:rPr>
        <w:t>
      14) ақпараттық технологиялар саласындағы тиімділігіне аудитті жүзеге асырады.</w:t>
      </w:r>
    </w:p>
    <w:bookmarkEnd w:id="101"/>
    <w:bookmarkStart w:name="z146" w:id="102"/>
    <w:p>
      <w:pPr>
        <w:spacing w:after="0"/>
        <w:ind w:left="0"/>
        <w:jc w:val="both"/>
      </w:pPr>
      <w:r>
        <w:rPr>
          <w:rFonts w:ascii="Times New Roman"/>
          <w:b w:val="false"/>
          <w:i w:val="false"/>
          <w:color w:val="000000"/>
          <w:sz w:val="28"/>
        </w:rPr>
        <w:t>
      2. Жоғары аудиторлық палата мыналарға:</w:t>
      </w:r>
    </w:p>
    <w:bookmarkEnd w:id="102"/>
    <w:bookmarkStart w:name="z147" w:id="103"/>
    <w:p>
      <w:pPr>
        <w:spacing w:after="0"/>
        <w:ind w:left="0"/>
        <w:jc w:val="both"/>
      </w:pPr>
      <w:r>
        <w:rPr>
          <w:rFonts w:ascii="Times New Roman"/>
          <w:b w:val="false"/>
          <w:i w:val="false"/>
          <w:color w:val="000000"/>
          <w:sz w:val="28"/>
        </w:rPr>
        <w:t>
      1) республикалық бюджет қаражаты мен ұлттық ресурстарды пайдалану бойынша мемлекеттік аудит объектілері қызметіне;</w:t>
      </w:r>
    </w:p>
    <w:bookmarkEnd w:id="103"/>
    <w:bookmarkStart w:name="z148" w:id="104"/>
    <w:p>
      <w:pPr>
        <w:spacing w:after="0"/>
        <w:ind w:left="0"/>
        <w:jc w:val="both"/>
      </w:pPr>
      <w:r>
        <w:rPr>
          <w:rFonts w:ascii="Times New Roman"/>
          <w:b w:val="false"/>
          <w:i w:val="false"/>
          <w:color w:val="000000"/>
          <w:sz w:val="28"/>
        </w:rPr>
        <w:t>
      2) мемлекеттік аудит объектілерінің бухгалтерлік есепті жүргізу және қаржылық есептілікті жасау анықтығына және дұрыстығына;</w:t>
      </w:r>
    </w:p>
    <w:bookmarkEnd w:id="104"/>
    <w:bookmarkStart w:name="z149" w:id="105"/>
    <w:p>
      <w:pPr>
        <w:spacing w:after="0"/>
        <w:ind w:left="0"/>
        <w:jc w:val="both"/>
      </w:pPr>
      <w:r>
        <w:rPr>
          <w:rFonts w:ascii="Times New Roman"/>
          <w:b w:val="false"/>
          <w:i w:val="false"/>
          <w:color w:val="000000"/>
          <w:sz w:val="28"/>
        </w:rPr>
        <w:t>
      3) мемлекеттік органдар мен квазимемлекеттік сектор субъектілерінің шарт талаптарын орындауына;</w:t>
      </w:r>
    </w:p>
    <w:bookmarkEnd w:id="105"/>
    <w:bookmarkStart w:name="z150" w:id="106"/>
    <w:p>
      <w:pPr>
        <w:spacing w:after="0"/>
        <w:ind w:left="0"/>
        <w:jc w:val="both"/>
      </w:pPr>
      <w:r>
        <w:rPr>
          <w:rFonts w:ascii="Times New Roman"/>
          <w:b w:val="false"/>
          <w:i w:val="false"/>
          <w:color w:val="000000"/>
          <w:sz w:val="28"/>
        </w:rPr>
        <w:t>
      4) республикалық бюджетке түсетін түсімдердің, бюджетке түсетін түсімдерді алудың толықтығына және уақтылығына, сондай-ақ республикалық бюджеттен қате (артық) төленген соманы қайтаруға, есепке жазу дұрыстығына;</w:t>
      </w:r>
    </w:p>
    <w:bookmarkEnd w:id="106"/>
    <w:bookmarkStart w:name="z151" w:id="107"/>
    <w:p>
      <w:pPr>
        <w:spacing w:after="0"/>
        <w:ind w:left="0"/>
        <w:jc w:val="both"/>
      </w:pPr>
      <w:r>
        <w:rPr>
          <w:rFonts w:ascii="Times New Roman"/>
          <w:b w:val="false"/>
          <w:i w:val="false"/>
          <w:color w:val="000000"/>
          <w:sz w:val="28"/>
        </w:rPr>
        <w:t>
      5) мемлекеттік төтенше бюджеттің атқарылуына;</w:t>
      </w:r>
    </w:p>
    <w:bookmarkEnd w:id="107"/>
    <w:bookmarkStart w:name="z152" w:id="108"/>
    <w:p>
      <w:pPr>
        <w:spacing w:after="0"/>
        <w:ind w:left="0"/>
        <w:jc w:val="both"/>
      </w:pPr>
      <w:r>
        <w:rPr>
          <w:rFonts w:ascii="Times New Roman"/>
          <w:b w:val="false"/>
          <w:i w:val="false"/>
          <w:color w:val="000000"/>
          <w:sz w:val="28"/>
        </w:rPr>
        <w:t>
      6) республикалық бюджет қаражатын, оның ішінде заңды тұлғаларға берілетін трансферттерді, нысаналы трансферттер мен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пайдалануға, сондай-ақ мемлекеттік-жекешелік әріптестік жобалары бойынша мемлекеттік міндеттемелердің орындалуын қаржыландыруға;</w:t>
      </w:r>
    </w:p>
    <w:bookmarkEnd w:id="108"/>
    <w:bookmarkStart w:name="z153" w:id="109"/>
    <w:p>
      <w:pPr>
        <w:spacing w:after="0"/>
        <w:ind w:left="0"/>
        <w:jc w:val="both"/>
      </w:pPr>
      <w:r>
        <w:rPr>
          <w:rFonts w:ascii="Times New Roman"/>
          <w:b w:val="false"/>
          <w:i w:val="false"/>
          <w:color w:val="000000"/>
          <w:sz w:val="28"/>
        </w:rPr>
        <w:t>
      7) Қазақстан Республикасы Ұлттық қорын қалыптастыруға және пайдалануға;</w:t>
      </w:r>
    </w:p>
    <w:bookmarkEnd w:id="109"/>
    <w:bookmarkStart w:name="z154" w:id="110"/>
    <w:p>
      <w:pPr>
        <w:spacing w:after="0"/>
        <w:ind w:left="0"/>
        <w:jc w:val="both"/>
      </w:pPr>
      <w:r>
        <w:rPr>
          <w:rFonts w:ascii="Times New Roman"/>
          <w:b w:val="false"/>
          <w:i w:val="false"/>
          <w:color w:val="000000"/>
          <w:sz w:val="28"/>
        </w:rPr>
        <w:t>
      8) Қазақстан Республикасы Президентінің келісімімен немесе оның тапсырмасы бойынша ғана Қазақстан Республикасы Ұлттық Банкінің активтерін пайдалануға, зейнеткерлік активтерін сенімгерлік басқаруға;</w:t>
      </w:r>
    </w:p>
    <w:bookmarkEnd w:id="110"/>
    <w:bookmarkStart w:name="z577" w:id="111"/>
    <w:p>
      <w:pPr>
        <w:spacing w:after="0"/>
        <w:ind w:left="0"/>
        <w:jc w:val="both"/>
      </w:pPr>
      <w:r>
        <w:rPr>
          <w:rFonts w:ascii="Times New Roman"/>
          <w:b w:val="false"/>
          <w:i w:val="false"/>
          <w:color w:val="000000"/>
          <w:sz w:val="28"/>
        </w:rPr>
        <w:t>
      8-1) бюджеттен тыс қорларға;</w:t>
      </w:r>
    </w:p>
    <w:bookmarkEnd w:id="111"/>
    <w:bookmarkStart w:name="z155" w:id="112"/>
    <w:p>
      <w:pPr>
        <w:spacing w:after="0"/>
        <w:ind w:left="0"/>
        <w:jc w:val="both"/>
      </w:pPr>
      <w:r>
        <w:rPr>
          <w:rFonts w:ascii="Times New Roman"/>
          <w:b w:val="false"/>
          <w:i w:val="false"/>
          <w:color w:val="000000"/>
          <w:sz w:val="28"/>
        </w:rPr>
        <w:t>
      9) квазимемлекеттік сектор субъектілерінің өздеріне бөлінген республикалық бюджет қаражатын қаржы-экономикалық негіздемеге сәйкес пайдалануына сәйкестік аудитін жүзеге асырады.</w:t>
      </w:r>
    </w:p>
    <w:bookmarkEnd w:id="112"/>
    <w:bookmarkStart w:name="z156" w:id="113"/>
    <w:p>
      <w:pPr>
        <w:spacing w:after="0"/>
        <w:ind w:left="0"/>
        <w:jc w:val="both"/>
      </w:pPr>
      <w:r>
        <w:rPr>
          <w:rFonts w:ascii="Times New Roman"/>
          <w:b w:val="false"/>
          <w:i w:val="false"/>
          <w:color w:val="000000"/>
          <w:sz w:val="28"/>
        </w:rPr>
        <w:t>
      3. Жоғары аудиторлық палата республикалық бюджеттің шоғырландырылған қаржылық есептілігіне аудит, Қазақстан Республикасының Ұлттық Банкін, қаржы нарығы мен қаржы ұйымдарын реттеу, бақылау және қадағалау жөніндегі уәкілетті органды қоспағанда, бюджеттік бағдарламалар әкімшілерінің және мемлекеттік мекемелердің қаржылық есептілігіне аудит жүргізеді.</w:t>
      </w:r>
    </w:p>
    <w:bookmarkEnd w:id="113"/>
    <w:bookmarkStart w:name="z157" w:id="114"/>
    <w:p>
      <w:pPr>
        <w:spacing w:after="0"/>
        <w:ind w:left="0"/>
        <w:jc w:val="both"/>
      </w:pPr>
      <w:r>
        <w:rPr>
          <w:rFonts w:ascii="Times New Roman"/>
          <w:b w:val="false"/>
          <w:i w:val="false"/>
          <w:color w:val="000000"/>
          <w:sz w:val="28"/>
        </w:rPr>
        <w:t>
      4. Жоғары аудиторлық палата:</w:t>
      </w:r>
    </w:p>
    <w:bookmarkEnd w:id="114"/>
    <w:bookmarkStart w:name="z158" w:id="115"/>
    <w:p>
      <w:pPr>
        <w:spacing w:after="0"/>
        <w:ind w:left="0"/>
        <w:jc w:val="both"/>
      </w:pPr>
      <w:r>
        <w:rPr>
          <w:rFonts w:ascii="Times New Roman"/>
          <w:b w:val="false"/>
          <w:i w:val="false"/>
          <w:color w:val="000000"/>
          <w:sz w:val="28"/>
        </w:rPr>
        <w:t>
      1) өз құзыреті шегінде сыбайлас жемқорлыққа қарсы іс-қимылдар бойынша шаралар қабылдауды қамтамасыз етеді;</w:t>
      </w:r>
    </w:p>
    <w:bookmarkEnd w:id="115"/>
    <w:bookmarkStart w:name="z159" w:id="116"/>
    <w:p>
      <w:pPr>
        <w:spacing w:after="0"/>
        <w:ind w:left="0"/>
        <w:jc w:val="both"/>
      </w:pPr>
      <w:r>
        <w:rPr>
          <w:rFonts w:ascii="Times New Roman"/>
          <w:b w:val="false"/>
          <w:i w:val="false"/>
          <w:color w:val="000000"/>
          <w:sz w:val="28"/>
        </w:rPr>
        <w:t>
      2) сыртқы мемлекеттік аудит жүргізумен байланысты мәселелер бойынша мемлекеттік аудит объектілері лауазымды адамдарының тиісті ақпаратын тыңдайды;</w:t>
      </w:r>
    </w:p>
    <w:bookmarkEnd w:id="116"/>
    <w:bookmarkStart w:name="z160" w:id="117"/>
    <w:p>
      <w:pPr>
        <w:spacing w:after="0"/>
        <w:ind w:left="0"/>
        <w:jc w:val="both"/>
      </w:pPr>
      <w:r>
        <w:rPr>
          <w:rFonts w:ascii="Times New Roman"/>
          <w:b w:val="false"/>
          <w:i w:val="false"/>
          <w:color w:val="000000"/>
          <w:sz w:val="28"/>
        </w:rPr>
        <w:t>
      3) мемлекеттік аудит және сараптамалық-талдау іс-шаралары барысында анықталған (анықталатын) бұзушылықтар мен кемшіліктерді жою жөнінде шаралар қабылдайды;</w:t>
      </w:r>
    </w:p>
    <w:bookmarkEnd w:id="117"/>
    <w:bookmarkStart w:name="z161" w:id="118"/>
    <w:p>
      <w:pPr>
        <w:spacing w:after="0"/>
        <w:ind w:left="0"/>
        <w:jc w:val="both"/>
      </w:pPr>
      <w:r>
        <w:rPr>
          <w:rFonts w:ascii="Times New Roman"/>
          <w:b w:val="false"/>
          <w:i w:val="false"/>
          <w:color w:val="000000"/>
          <w:sz w:val="28"/>
        </w:rPr>
        <w:t>
      4) құпиялылық режимінің, қызметтік, коммерциялық немесе заңмен қорғалатын өзге құпияның сақталуын ескере отырып, мемлекеттік аудит және қаржылық бақылау органдарының аудиторлық есептерін сұратады және талдайды әрі мемлекеттік аудит сапасын арттыру жөнінде ұсынымдар береді;</w:t>
      </w:r>
    </w:p>
    <w:bookmarkEnd w:id="118"/>
    <w:bookmarkStart w:name="z162" w:id="119"/>
    <w:p>
      <w:pPr>
        <w:spacing w:after="0"/>
        <w:ind w:left="0"/>
        <w:jc w:val="both"/>
      </w:pPr>
      <w:r>
        <w:rPr>
          <w:rFonts w:ascii="Times New Roman"/>
          <w:b w:val="false"/>
          <w:i w:val="false"/>
          <w:color w:val="000000"/>
          <w:sz w:val="28"/>
        </w:rPr>
        <w:t>
      5) бюджет қаражатын, оның ішінде заңды тұлғаларға берілетін трансферттерді,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мәселелері бойынша Қазақстан Республикасының аудиторлық қызмет туралы заңнамасына және осы Заңға сәйкес жүргізілетін аудит нәтижелерін бақылауды жүзеге асырады;</w:t>
      </w:r>
    </w:p>
    <w:bookmarkEnd w:id="119"/>
    <w:bookmarkStart w:name="z163" w:id="120"/>
    <w:p>
      <w:pPr>
        <w:spacing w:after="0"/>
        <w:ind w:left="0"/>
        <w:jc w:val="both"/>
      </w:pPr>
      <w:r>
        <w:rPr>
          <w:rFonts w:ascii="Times New Roman"/>
          <w:b w:val="false"/>
          <w:i w:val="false"/>
          <w:color w:val="000000"/>
          <w:sz w:val="28"/>
        </w:rPr>
        <w:t>
      6) мемлекеттік аудит және қаржылық бақылау саласында талдау және зерттеулер жүргізеді, әдіснамалық басшылықты жүзеге асырады, мемлекеттік аудит саласында оқыту бағдарламаларын іске асырады;</w:t>
      </w:r>
    </w:p>
    <w:bookmarkEnd w:id="120"/>
    <w:bookmarkStart w:name="z164" w:id="121"/>
    <w:p>
      <w:pPr>
        <w:spacing w:after="0"/>
        <w:ind w:left="0"/>
        <w:jc w:val="both"/>
      </w:pPr>
      <w:r>
        <w:rPr>
          <w:rFonts w:ascii="Times New Roman"/>
          <w:b w:val="false"/>
          <w:i w:val="false"/>
          <w:color w:val="000000"/>
          <w:sz w:val="28"/>
        </w:rPr>
        <w:t>
      7) мемлекеттік аудит және қаржылық бақылау органдарының қызметкерлерін қайта даярлау мен олардың біліктілігін арттыруды ұйымдастырады;</w:t>
      </w:r>
    </w:p>
    <w:bookmarkEnd w:id="121"/>
    <w:bookmarkStart w:name="z165" w:id="122"/>
    <w:p>
      <w:pPr>
        <w:spacing w:after="0"/>
        <w:ind w:left="0"/>
        <w:jc w:val="both"/>
      </w:pPr>
      <w:r>
        <w:rPr>
          <w:rFonts w:ascii="Times New Roman"/>
          <w:b w:val="false"/>
          <w:i w:val="false"/>
          <w:color w:val="000000"/>
          <w:sz w:val="28"/>
        </w:rPr>
        <w:t>
      8) мемлекеттік аудитор біліктілігін иеленуге үміткер адамдарды сертификаттау қағидаларына сәйкес, сыртқы мемлекеттік аудитті жүзеге асыратын мемлекеттік аудиторларға кандидаттардың білімін растау жөніндегі қызметті ұйымдастырады;</w:t>
      </w:r>
    </w:p>
    <w:bookmarkEnd w:id="122"/>
    <w:bookmarkStart w:name="z166" w:id="123"/>
    <w:p>
      <w:pPr>
        <w:spacing w:after="0"/>
        <w:ind w:left="0"/>
        <w:jc w:val="both"/>
      </w:pPr>
      <w:r>
        <w:rPr>
          <w:rFonts w:ascii="Times New Roman"/>
          <w:b w:val="false"/>
          <w:i w:val="false"/>
          <w:color w:val="000000"/>
          <w:sz w:val="28"/>
        </w:rPr>
        <w:t>
      9) сыртқы мемлекеттік аудит және қаржылық бақылау жүргізу қағидаларын әзірлейді және бекітеді, оның ішінде онда мемлекеттік аудит қорытындылары бойынша қабылданатын құжаттардың, Жоғары аудиторлық палата мен тексеру комиссияларының тиісті құжаттарда қолданылатын логотиптерінің нысандары қамтылады;</w:t>
      </w:r>
    </w:p>
    <w:bookmarkEnd w:id="123"/>
    <w:bookmarkStart w:name="z167" w:id="124"/>
    <w:p>
      <w:pPr>
        <w:spacing w:after="0"/>
        <w:ind w:left="0"/>
        <w:jc w:val="both"/>
      </w:pPr>
      <w:r>
        <w:rPr>
          <w:rFonts w:ascii="Times New Roman"/>
          <w:b w:val="false"/>
          <w:i w:val="false"/>
          <w:color w:val="000000"/>
          <w:sz w:val="28"/>
        </w:rPr>
        <w:t>
      10) Қазақстан Республикасы Мемлекеттік жоспарлау жүйесінің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қағидаларын әзірлейді және бекітеді;</w:t>
      </w:r>
    </w:p>
    <w:bookmarkEnd w:id="124"/>
    <w:bookmarkStart w:name="z168" w:id="125"/>
    <w:p>
      <w:pPr>
        <w:spacing w:after="0"/>
        <w:ind w:left="0"/>
        <w:jc w:val="both"/>
      </w:pPr>
      <w:r>
        <w:rPr>
          <w:rFonts w:ascii="Times New Roman"/>
          <w:b w:val="false"/>
          <w:i w:val="false"/>
          <w:color w:val="000000"/>
          <w:sz w:val="28"/>
        </w:rPr>
        <w:t>
      11) мемлекеттік аудит объектілерінің тиісті жылға арналған тізбесін қалыптастыру және сыртқы мемлекеттік аудит жүргізу кезінде қолданылатын тәуекелдерді басқарудың үлгілік жүйесін әзірлейді және бекітеді;</w:t>
      </w:r>
    </w:p>
    <w:bookmarkEnd w:id="125"/>
    <w:bookmarkStart w:name="z169" w:id="126"/>
    <w:p>
      <w:pPr>
        <w:spacing w:after="0"/>
        <w:ind w:left="0"/>
        <w:jc w:val="both"/>
      </w:pPr>
      <w:r>
        <w:rPr>
          <w:rFonts w:ascii="Times New Roman"/>
          <w:b w:val="false"/>
          <w:i w:val="false"/>
          <w:color w:val="000000"/>
          <w:sz w:val="28"/>
        </w:rPr>
        <w:t>
      12) тексеру комиссиялары туралы үлгілік ережені әзірлейді және бекітеді;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11.01.2018 </w:t>
      </w:r>
      <w:r>
        <w:rPr>
          <w:rFonts w:ascii="Times New Roman"/>
          <w:b w:val="false"/>
          <w:i w:val="false"/>
          <w:color w:val="ff0000"/>
          <w:sz w:val="28"/>
        </w:rPr>
        <w:t>№ 135-VI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1" w:id="127"/>
    <w:p>
      <w:pPr>
        <w:spacing w:after="0"/>
        <w:ind w:left="0"/>
        <w:jc w:val="both"/>
      </w:pPr>
      <w:r>
        <w:rPr>
          <w:rFonts w:ascii="Times New Roman"/>
          <w:b w:val="false"/>
          <w:i w:val="false"/>
          <w:color w:val="000000"/>
          <w:sz w:val="28"/>
        </w:rPr>
        <w:t>
      14) Жоғары аудиторлық палата туралы ережені әзірлейді және Қазақстан Республикасының Президентіне бекітуге енгізеді;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2" w:id="128"/>
    <w:p>
      <w:pPr>
        <w:spacing w:after="0"/>
        <w:ind w:left="0"/>
        <w:jc w:val="both"/>
      </w:pPr>
      <w:r>
        <w:rPr>
          <w:rFonts w:ascii="Times New Roman"/>
          <w:b w:val="false"/>
          <w:i w:val="false"/>
          <w:color w:val="000000"/>
          <w:sz w:val="28"/>
        </w:rPr>
        <w:t>
      15) мемлекеттік аудит және қаржылық бақылау органдары жүйесіне кіретін ішкі мемлекеттік аудит жөніндегі уәкілетті органның, ішкі аудит қызметтерінің тәуекелдерді басқару жүйесін үйлестіреді;</w:t>
      </w:r>
    </w:p>
    <w:bookmarkEnd w:id="128"/>
    <w:bookmarkStart w:name="z173" w:id="129"/>
    <w:p>
      <w:pPr>
        <w:spacing w:after="0"/>
        <w:ind w:left="0"/>
        <w:jc w:val="both"/>
      </w:pPr>
      <w:r>
        <w:rPr>
          <w:rFonts w:ascii="Times New Roman"/>
          <w:b w:val="false"/>
          <w:i w:val="false"/>
          <w:color w:val="000000"/>
          <w:sz w:val="28"/>
        </w:rPr>
        <w:t>
      16) мемлекеттік бақылау және қадағалау органдарымен, өзге де мемлекеттік органдармен, мемлекеттік аудит объектілерімен ақпарат алмасу, сондай-ақ электрондық мемлекеттік аудит жүргізу мақсатында мемлекеттік аудит және қаржылық бақылау жөніндегі бірыңғай дерекқорды дамытуды, оның жұмыс істеуін қамтамасыз етеді және мемлекеттік аудит және қаржылық бақылаудың бірыңғай дерекқорын қалыптастыру мен жүргізу және оның деректерін пайдалану қағидаларын бекітеді;</w:t>
      </w:r>
    </w:p>
    <w:bookmarkEnd w:id="129"/>
    <w:bookmarkStart w:name="z174" w:id="130"/>
    <w:p>
      <w:pPr>
        <w:spacing w:after="0"/>
        <w:ind w:left="0"/>
        <w:jc w:val="both"/>
      </w:pPr>
      <w:r>
        <w:rPr>
          <w:rFonts w:ascii="Times New Roman"/>
          <w:b w:val="false"/>
          <w:i w:val="false"/>
          <w:color w:val="000000"/>
          <w:sz w:val="28"/>
        </w:rPr>
        <w:t>
      17) Қазақстан Республикасының бюджет және өзге де заңнамасын, оның ішінде ұлттық қауіпсіздікті қамтамасыз ету саласындағы заңнамасын жетілдіру жөнінде ұсынымдар енгізеді, Қазақстан Республикасының мемлекеттік аудит және қаржылық бақылау мәселелері бойынша нормативтік-құқықтық актілерін әзірлейді және келіседі;</w:t>
      </w:r>
    </w:p>
    <w:bookmarkEnd w:id="130"/>
    <w:bookmarkStart w:name="z175" w:id="131"/>
    <w:p>
      <w:pPr>
        <w:spacing w:after="0"/>
        <w:ind w:left="0"/>
        <w:jc w:val="both"/>
      </w:pPr>
      <w:r>
        <w:rPr>
          <w:rFonts w:ascii="Times New Roman"/>
          <w:b w:val="false"/>
          <w:i w:val="false"/>
          <w:color w:val="000000"/>
          <w:sz w:val="28"/>
        </w:rPr>
        <w:t>
      18) сыртқы мемлекеттік аудиттің және қаржылық бақылаудың уәкілетті органдарының жұмысын үйлестіру үшін, оның ішінде басқа да мемлекеттік органдармен немесе ұйымдармен өзара іс-қимыл жасау бойынша құқықтық актілер қабылдайды;</w:t>
      </w:r>
    </w:p>
    <w:bookmarkEnd w:id="131"/>
    <w:bookmarkStart w:name="z176" w:id="132"/>
    <w:p>
      <w:pPr>
        <w:spacing w:after="0"/>
        <w:ind w:left="0"/>
        <w:jc w:val="both"/>
      </w:pPr>
      <w:r>
        <w:rPr>
          <w:rFonts w:ascii="Times New Roman"/>
          <w:b w:val="false"/>
          <w:i w:val="false"/>
          <w:color w:val="000000"/>
          <w:sz w:val="28"/>
        </w:rPr>
        <w:t>
      19) құпиялылық режимін, қызметтік, коммерциялық немесе заңмен қорғалатын өзге құпияны қамтамасыз етуді ескере отырып, өз қызметі туралы ақпаратты бұқаралық ақпарат құралдарында орналастырады;</w:t>
      </w:r>
    </w:p>
    <w:bookmarkEnd w:id="132"/>
    <w:bookmarkStart w:name="z177" w:id="133"/>
    <w:p>
      <w:pPr>
        <w:spacing w:after="0"/>
        <w:ind w:left="0"/>
        <w:jc w:val="both"/>
      </w:pPr>
      <w:r>
        <w:rPr>
          <w:rFonts w:ascii="Times New Roman"/>
          <w:b w:val="false"/>
          <w:i w:val="false"/>
          <w:color w:val="000000"/>
          <w:sz w:val="28"/>
        </w:rPr>
        <w:t>
      20) тексеру комиссияларына әдістемелік көмек көрсетеді;</w:t>
      </w:r>
    </w:p>
    <w:bookmarkEnd w:id="133"/>
    <w:bookmarkStart w:name="z178" w:id="134"/>
    <w:p>
      <w:pPr>
        <w:spacing w:after="0"/>
        <w:ind w:left="0"/>
        <w:jc w:val="both"/>
      </w:pPr>
      <w:r>
        <w:rPr>
          <w:rFonts w:ascii="Times New Roman"/>
          <w:b w:val="false"/>
          <w:i w:val="false"/>
          <w:color w:val="000000"/>
          <w:sz w:val="28"/>
        </w:rPr>
        <w:t>
      21) орталық мемлекеттік органдармен өзара іс-қимыл жасауда тексеру комиссияларының атынан олардың мүддесін білдіреді;</w:t>
      </w:r>
    </w:p>
    <w:bookmarkEnd w:id="134"/>
    <w:bookmarkStart w:name="z179" w:id="135"/>
    <w:p>
      <w:pPr>
        <w:spacing w:after="0"/>
        <w:ind w:left="0"/>
        <w:jc w:val="both"/>
      </w:pPr>
      <w:r>
        <w:rPr>
          <w:rFonts w:ascii="Times New Roman"/>
          <w:b w:val="false"/>
          <w:i w:val="false"/>
          <w:color w:val="000000"/>
          <w:sz w:val="28"/>
        </w:rPr>
        <w:t>
      22) Қазақстан Республикасы Президентінің Әкімшілігімен келісу бойынша облыстардың, республикалық маңызы бар қалалардың, астананың мәслихаттарына тексеру комиссиясының төрағасын тағайындауға ұсыныс енгізеді;</w:t>
      </w:r>
    </w:p>
    <w:bookmarkEnd w:id="135"/>
    <w:bookmarkStart w:name="z567" w:id="136"/>
    <w:p>
      <w:pPr>
        <w:spacing w:after="0"/>
        <w:ind w:left="0"/>
        <w:jc w:val="both"/>
      </w:pPr>
      <w:r>
        <w:rPr>
          <w:rFonts w:ascii="Times New Roman"/>
          <w:b w:val="false"/>
          <w:i w:val="false"/>
          <w:color w:val="000000"/>
          <w:sz w:val="28"/>
        </w:rPr>
        <w:t>
      22-1) ревизиялық комиссиялардың төрағасы мен мүшелері лауазымдарына кандидаттарды іріктеу тәртібі мен оларды бағалау өлшемшарттарын әзірлейді және бекітеді;</w:t>
      </w:r>
    </w:p>
    <w:bookmarkEnd w:id="136"/>
    <w:bookmarkStart w:name="z571" w:id="137"/>
    <w:p>
      <w:pPr>
        <w:spacing w:after="0"/>
        <w:ind w:left="0"/>
        <w:jc w:val="both"/>
      </w:pPr>
      <w:r>
        <w:rPr>
          <w:rFonts w:ascii="Times New Roman"/>
          <w:b w:val="false"/>
          <w:i w:val="false"/>
          <w:color w:val="000000"/>
          <w:sz w:val="28"/>
        </w:rPr>
        <w:t>
      22-2) ревизиялық комиссия мүшелерін лауазымға тағайындауды және оларды лауазымнан босатуды келіседі;</w:t>
      </w:r>
    </w:p>
    <w:bookmarkEnd w:id="137"/>
    <w:bookmarkStart w:name="z180" w:id="138"/>
    <w:p>
      <w:pPr>
        <w:spacing w:after="0"/>
        <w:ind w:left="0"/>
        <w:jc w:val="both"/>
      </w:pPr>
      <w:r>
        <w:rPr>
          <w:rFonts w:ascii="Times New Roman"/>
          <w:b w:val="false"/>
          <w:i w:val="false"/>
          <w:color w:val="000000"/>
          <w:sz w:val="28"/>
        </w:rPr>
        <w:t>
      23) өздері қабылдаған актілердің мерзімдік жинақтарын, бюллетеньдер, журналдар және басқа да басылымдар шығарады;</w:t>
      </w:r>
    </w:p>
    <w:bookmarkEnd w:id="138"/>
    <w:bookmarkStart w:name="z181" w:id="139"/>
    <w:p>
      <w:pPr>
        <w:spacing w:after="0"/>
        <w:ind w:left="0"/>
        <w:jc w:val="both"/>
      </w:pPr>
      <w:r>
        <w:rPr>
          <w:rFonts w:ascii="Times New Roman"/>
          <w:b w:val="false"/>
          <w:i w:val="false"/>
          <w:color w:val="000000"/>
          <w:sz w:val="28"/>
        </w:rPr>
        <w:t>
      24) мемлекеттік аудит және қаржылық бақылау органдарының қызметіне бағалауды жүзеге асырады;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2" w:id="140"/>
    <w:p>
      <w:pPr>
        <w:spacing w:after="0"/>
        <w:ind w:left="0"/>
        <w:jc w:val="both"/>
      </w:pPr>
      <w:r>
        <w:rPr>
          <w:rFonts w:ascii="Times New Roman"/>
          <w:b w:val="false"/>
          <w:i w:val="false"/>
          <w:color w:val="000000"/>
          <w:sz w:val="28"/>
        </w:rPr>
        <w:t>
      25) осы Заңға, Қазақстан Республикасының өзге де заңдарына және Қазақстан Республикасы Президентінің актілеріне сәйкес өзге де өкілеттіктерді жүзеге асырады.</w:t>
      </w:r>
    </w:p>
    <w:bookmarkEnd w:id="140"/>
    <w:bookmarkStart w:name="z552" w:id="141"/>
    <w:p>
      <w:pPr>
        <w:spacing w:after="0"/>
        <w:ind w:left="0"/>
        <w:jc w:val="both"/>
      </w:pPr>
      <w:r>
        <w:rPr>
          <w:rFonts w:ascii="Times New Roman"/>
          <w:b w:val="false"/>
          <w:i w:val="false"/>
          <w:color w:val="000000"/>
          <w:sz w:val="28"/>
        </w:rPr>
        <w:t>
      5. Жоғары аудиторлық палата жергілікті бюджет қаражатына мынадай негіздер бойынша:</w:t>
      </w:r>
    </w:p>
    <w:bookmarkEnd w:id="141"/>
    <w:bookmarkStart w:name="z553" w:id="142"/>
    <w:p>
      <w:pPr>
        <w:spacing w:after="0"/>
        <w:ind w:left="0"/>
        <w:jc w:val="both"/>
      </w:pPr>
      <w:r>
        <w:rPr>
          <w:rFonts w:ascii="Times New Roman"/>
          <w:b w:val="false"/>
          <w:i w:val="false"/>
          <w:color w:val="000000"/>
          <w:sz w:val="28"/>
        </w:rPr>
        <w:t>
      1) Қазақстан Республикасы Президентінің және оның Әкімшілігінің тапсырмасы бойынша;</w:t>
      </w:r>
    </w:p>
    <w:bookmarkEnd w:id="142"/>
    <w:bookmarkStart w:name="z554" w:id="143"/>
    <w:p>
      <w:pPr>
        <w:spacing w:after="0"/>
        <w:ind w:left="0"/>
        <w:jc w:val="both"/>
      </w:pPr>
      <w:r>
        <w:rPr>
          <w:rFonts w:ascii="Times New Roman"/>
          <w:b w:val="false"/>
          <w:i w:val="false"/>
          <w:color w:val="000000"/>
          <w:sz w:val="28"/>
        </w:rPr>
        <w:t>
      2) мемлекеттік органдардың, ревизиялық комиссиялардың, жеке және заңды тұлғалардың жолданымдары бойынша;</w:t>
      </w:r>
    </w:p>
    <w:bookmarkEnd w:id="143"/>
    <w:bookmarkStart w:name="z555" w:id="144"/>
    <w:p>
      <w:pPr>
        <w:spacing w:after="0"/>
        <w:ind w:left="0"/>
        <w:jc w:val="both"/>
      </w:pPr>
      <w:r>
        <w:rPr>
          <w:rFonts w:ascii="Times New Roman"/>
          <w:b w:val="false"/>
          <w:i w:val="false"/>
          <w:color w:val="000000"/>
          <w:sz w:val="28"/>
        </w:rPr>
        <w:t>
      3) құқық қорғау органдарының ақпараты бойынша аудит жүргізуге құқылы.</w:t>
      </w:r>
    </w:p>
    <w:bookmarkEnd w:id="144"/>
    <w:bookmarkStart w:name="z556" w:id="145"/>
    <w:p>
      <w:pPr>
        <w:spacing w:after="0"/>
        <w:ind w:left="0"/>
        <w:jc w:val="both"/>
      </w:pPr>
      <w:r>
        <w:rPr>
          <w:rFonts w:ascii="Times New Roman"/>
          <w:b w:val="false"/>
          <w:i w:val="false"/>
          <w:color w:val="000000"/>
          <w:sz w:val="28"/>
        </w:rPr>
        <w:t>
      6. Осы баптың 5-тармағының 2) және 3) тармақшаларында көзделген негіздер бойынша жергілікті бюджет қаражатына аудит жүргізу туралы шешім кейіннен Қазақстан Республикасы Президентінің Әкімшілігі хабардар етіле отырып, Жоғары аудиторлық палатаның отырысында көпшілік дауыспен қабылданады.</w:t>
      </w:r>
    </w:p>
    <w:bookmarkEnd w:id="145"/>
    <w:bookmarkStart w:name="z557" w:id="146"/>
    <w:p>
      <w:pPr>
        <w:spacing w:after="0"/>
        <w:ind w:left="0"/>
        <w:jc w:val="both"/>
      </w:pPr>
      <w:r>
        <w:rPr>
          <w:rFonts w:ascii="Times New Roman"/>
          <w:b w:val="false"/>
          <w:i w:val="false"/>
          <w:color w:val="000000"/>
          <w:sz w:val="28"/>
        </w:rPr>
        <w:t>
      7. Жоғары аудиторлық палата заңды күшіне енген сот актілері бар аудит материалдарын қоспағанда, мемлекеттік аудит және қаржылық бақылау органдары аудитінің қорытындыларын мынадай негіздер бойынша:</w:t>
      </w:r>
    </w:p>
    <w:bookmarkEnd w:id="146"/>
    <w:bookmarkStart w:name="z558" w:id="147"/>
    <w:p>
      <w:pPr>
        <w:spacing w:after="0"/>
        <w:ind w:left="0"/>
        <w:jc w:val="both"/>
      </w:pPr>
      <w:r>
        <w:rPr>
          <w:rFonts w:ascii="Times New Roman"/>
          <w:b w:val="false"/>
          <w:i w:val="false"/>
          <w:color w:val="000000"/>
          <w:sz w:val="28"/>
        </w:rPr>
        <w:t>
      1) Қазақстан Республикасы Президентінің және оның Әкімшілігінің тапсырмасы бойынша;</w:t>
      </w:r>
    </w:p>
    <w:bookmarkEnd w:id="147"/>
    <w:bookmarkStart w:name="z559" w:id="148"/>
    <w:p>
      <w:pPr>
        <w:spacing w:after="0"/>
        <w:ind w:left="0"/>
        <w:jc w:val="both"/>
      </w:pPr>
      <w:r>
        <w:rPr>
          <w:rFonts w:ascii="Times New Roman"/>
          <w:b w:val="false"/>
          <w:i w:val="false"/>
          <w:color w:val="000000"/>
          <w:sz w:val="28"/>
        </w:rPr>
        <w:t xml:space="preserve">
      2) Жоғары аудиторлық палатаның шешімі бойынша қайта қарауға құқылы. </w:t>
      </w:r>
    </w:p>
    <w:bookmarkEnd w:id="148"/>
    <w:bookmarkStart w:name="z560" w:id="149"/>
    <w:p>
      <w:pPr>
        <w:spacing w:after="0"/>
        <w:ind w:left="0"/>
        <w:jc w:val="both"/>
      </w:pPr>
      <w:r>
        <w:rPr>
          <w:rFonts w:ascii="Times New Roman"/>
          <w:b w:val="false"/>
          <w:i w:val="false"/>
          <w:color w:val="000000"/>
          <w:sz w:val="28"/>
        </w:rPr>
        <w:t>
      8. Жоғары аудиторлық палатаның жұмысы туралы тоқсан сайын берілетін ақпарат шеңберінде мемлекеттік аудит және қаржылық бақылау органдары аудитінің қорытындыларын қайта қараудың жүргізілгені туралы Қазақстан Республикасы Президентінің Әкімшілігіне хабар беріледі.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 w:id="150"/>
    <w:p>
      <w:pPr>
        <w:spacing w:after="0"/>
        <w:ind w:left="0"/>
        <w:jc w:val="left"/>
      </w:pPr>
      <w:r>
        <w:rPr>
          <w:rFonts w:ascii="Times New Roman"/>
          <w:b/>
          <w:i w:val="false"/>
          <w:color w:val="000000"/>
        </w:rPr>
        <w:t xml:space="preserve"> 13-бап. Тексеру комиссиясының құзыреті</w:t>
      </w:r>
    </w:p>
    <w:bookmarkEnd w:id="150"/>
    <w:bookmarkStart w:name="z183" w:id="151"/>
    <w:p>
      <w:pPr>
        <w:spacing w:after="0"/>
        <w:ind w:left="0"/>
        <w:jc w:val="both"/>
      </w:pPr>
      <w:r>
        <w:rPr>
          <w:rFonts w:ascii="Times New Roman"/>
          <w:b w:val="false"/>
          <w:i w:val="false"/>
          <w:color w:val="000000"/>
          <w:sz w:val="28"/>
        </w:rPr>
        <w:t>
      1. Тексеру комиссиясы тиісті әкімшілік-аумақтық бірлік шегінде мыналардың:</w:t>
      </w:r>
    </w:p>
    <w:bookmarkEnd w:id="151"/>
    <w:bookmarkStart w:name="z184" w:id="152"/>
    <w:p>
      <w:pPr>
        <w:spacing w:after="0"/>
        <w:ind w:left="0"/>
        <w:jc w:val="both"/>
      </w:pPr>
      <w:r>
        <w:rPr>
          <w:rFonts w:ascii="Times New Roman"/>
          <w:b w:val="false"/>
          <w:i w:val="false"/>
          <w:color w:val="000000"/>
          <w:sz w:val="28"/>
        </w:rPr>
        <w:t>
      1)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p>
    <w:bookmarkEnd w:id="152"/>
    <w:bookmarkStart w:name="z185" w:id="153"/>
    <w:p>
      <w:pPr>
        <w:spacing w:after="0"/>
        <w:ind w:left="0"/>
        <w:jc w:val="both"/>
      </w:pPr>
      <w:r>
        <w:rPr>
          <w:rFonts w:ascii="Times New Roman"/>
          <w:b w:val="false"/>
          <w:i w:val="false"/>
          <w:color w:val="000000"/>
          <w:sz w:val="28"/>
        </w:rPr>
        <w:t>
      2)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bookmarkEnd w:id="153"/>
    <w:bookmarkStart w:name="z186" w:id="154"/>
    <w:p>
      <w:pPr>
        <w:spacing w:after="0"/>
        <w:ind w:left="0"/>
        <w:jc w:val="both"/>
      </w:pPr>
      <w:r>
        <w:rPr>
          <w:rFonts w:ascii="Times New Roman"/>
          <w:b w:val="false"/>
          <w:i w:val="false"/>
          <w:color w:val="000000"/>
          <w:sz w:val="28"/>
        </w:rPr>
        <w:t>
      3)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w:t>
      </w:r>
    </w:p>
    <w:bookmarkEnd w:id="154"/>
    <w:bookmarkStart w:name="z187" w:id="155"/>
    <w:p>
      <w:pPr>
        <w:spacing w:after="0"/>
        <w:ind w:left="0"/>
        <w:jc w:val="both"/>
      </w:pPr>
      <w:r>
        <w:rPr>
          <w:rFonts w:ascii="Times New Roman"/>
          <w:b w:val="false"/>
          <w:i w:val="false"/>
          <w:color w:val="000000"/>
          <w:sz w:val="28"/>
        </w:rPr>
        <w:t>
      4)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p>
    <w:bookmarkEnd w:id="155"/>
    <w:bookmarkStart w:name="z188" w:id="156"/>
    <w:p>
      <w:pPr>
        <w:spacing w:after="0"/>
        <w:ind w:left="0"/>
        <w:jc w:val="both"/>
      </w:pPr>
      <w:r>
        <w:rPr>
          <w:rFonts w:ascii="Times New Roman"/>
          <w:b w:val="false"/>
          <w:i w:val="false"/>
          <w:color w:val="000000"/>
          <w:sz w:val="28"/>
        </w:rPr>
        <w:t>
      5)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p>
    <w:bookmarkEnd w:id="156"/>
    <w:bookmarkStart w:name="z189" w:id="157"/>
    <w:p>
      <w:pPr>
        <w:spacing w:after="0"/>
        <w:ind w:left="0"/>
        <w:jc w:val="both"/>
      </w:pPr>
      <w:r>
        <w:rPr>
          <w:rFonts w:ascii="Times New Roman"/>
          <w:b w:val="false"/>
          <w:i w:val="false"/>
          <w:color w:val="000000"/>
          <w:sz w:val="28"/>
        </w:rPr>
        <w:t>
      6)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bookmarkEnd w:id="157"/>
    <w:bookmarkStart w:name="z190" w:id="158"/>
    <w:p>
      <w:pPr>
        <w:spacing w:after="0"/>
        <w:ind w:left="0"/>
        <w:jc w:val="both"/>
      </w:pPr>
      <w:r>
        <w:rPr>
          <w:rFonts w:ascii="Times New Roman"/>
          <w:b w:val="false"/>
          <w:i w:val="false"/>
          <w:color w:val="000000"/>
          <w:sz w:val="28"/>
        </w:rPr>
        <w:t>
      7) квазимемлекеттік сектор субъектілерінің активтерін басқарудың;</w:t>
      </w:r>
    </w:p>
    <w:bookmarkEnd w:id="158"/>
    <w:bookmarkStart w:name="z191" w:id="159"/>
    <w:p>
      <w:pPr>
        <w:spacing w:after="0"/>
        <w:ind w:left="0"/>
        <w:jc w:val="both"/>
      </w:pPr>
      <w:r>
        <w:rPr>
          <w:rFonts w:ascii="Times New Roman"/>
          <w:b w:val="false"/>
          <w:i w:val="false"/>
          <w:color w:val="000000"/>
          <w:sz w:val="28"/>
        </w:rPr>
        <w:t>
      8) салықтық әкімшілендірудің;</w:t>
      </w:r>
    </w:p>
    <w:bookmarkEnd w:id="159"/>
    <w:bookmarkStart w:name="z192" w:id="160"/>
    <w:p>
      <w:pPr>
        <w:spacing w:after="0"/>
        <w:ind w:left="0"/>
        <w:jc w:val="both"/>
      </w:pPr>
      <w:r>
        <w:rPr>
          <w:rFonts w:ascii="Times New Roman"/>
          <w:b w:val="false"/>
          <w:i w:val="false"/>
          <w:color w:val="000000"/>
          <w:sz w:val="28"/>
        </w:rPr>
        <w:t>
      9) шарттардың;</w:t>
      </w:r>
    </w:p>
    <w:bookmarkEnd w:id="160"/>
    <w:bookmarkStart w:name="z193" w:id="161"/>
    <w:p>
      <w:pPr>
        <w:spacing w:after="0"/>
        <w:ind w:left="0"/>
        <w:jc w:val="both"/>
      </w:pPr>
      <w:r>
        <w:rPr>
          <w:rFonts w:ascii="Times New Roman"/>
          <w:b w:val="false"/>
          <w:i w:val="false"/>
          <w:color w:val="000000"/>
          <w:sz w:val="28"/>
        </w:rPr>
        <w:t>
      10) қоршаған ортаны қорғау саласындағы;</w:t>
      </w:r>
    </w:p>
    <w:bookmarkEnd w:id="161"/>
    <w:bookmarkStart w:name="z194" w:id="162"/>
    <w:p>
      <w:pPr>
        <w:spacing w:after="0"/>
        <w:ind w:left="0"/>
        <w:jc w:val="both"/>
      </w:pPr>
      <w:r>
        <w:rPr>
          <w:rFonts w:ascii="Times New Roman"/>
          <w:b w:val="false"/>
          <w:i w:val="false"/>
          <w:color w:val="000000"/>
          <w:sz w:val="28"/>
        </w:rPr>
        <w:t>
      11) ақпараттық технологиялар саласындағы;</w:t>
      </w:r>
    </w:p>
    <w:bookmarkEnd w:id="162"/>
    <w:bookmarkStart w:name="z195" w:id="163"/>
    <w:p>
      <w:pPr>
        <w:spacing w:after="0"/>
        <w:ind w:left="0"/>
        <w:jc w:val="both"/>
      </w:pPr>
      <w:r>
        <w:rPr>
          <w:rFonts w:ascii="Times New Roman"/>
          <w:b w:val="false"/>
          <w:i w:val="false"/>
          <w:color w:val="000000"/>
          <w:sz w:val="28"/>
        </w:rPr>
        <w:t>
      12) мемлекеттік аудит объектілері қызметінің тиімділік аудитін жүзеге асырады.</w:t>
      </w:r>
    </w:p>
    <w:bookmarkEnd w:id="163"/>
    <w:bookmarkStart w:name="z196" w:id="164"/>
    <w:p>
      <w:pPr>
        <w:spacing w:after="0"/>
        <w:ind w:left="0"/>
        <w:jc w:val="both"/>
      </w:pPr>
      <w:r>
        <w:rPr>
          <w:rFonts w:ascii="Times New Roman"/>
          <w:b w:val="false"/>
          <w:i w:val="false"/>
          <w:color w:val="000000"/>
          <w:sz w:val="28"/>
        </w:rPr>
        <w:t>
      2. Тексеру комиссиясы тиісті әкімшілік-аумақтық бірліктің шегінде мыналарға:</w:t>
      </w:r>
    </w:p>
    <w:bookmarkEnd w:id="164"/>
    <w:bookmarkStart w:name="z197" w:id="165"/>
    <w:p>
      <w:pPr>
        <w:spacing w:after="0"/>
        <w:ind w:left="0"/>
        <w:jc w:val="both"/>
      </w:pPr>
      <w:r>
        <w:rPr>
          <w:rFonts w:ascii="Times New Roman"/>
          <w:b w:val="false"/>
          <w:i w:val="false"/>
          <w:color w:val="000000"/>
          <w:sz w:val="28"/>
        </w:rPr>
        <w:t>
      1) мемлекеттік аудит объектілерінің бухгалтерлік есепті жүргізу және қаржылық есептілікті жасау анықтығына және дұрыстығына;</w:t>
      </w:r>
    </w:p>
    <w:bookmarkEnd w:id="165"/>
    <w:bookmarkStart w:name="z198" w:id="166"/>
    <w:p>
      <w:pPr>
        <w:spacing w:after="0"/>
        <w:ind w:left="0"/>
        <w:jc w:val="both"/>
      </w:pPr>
      <w:r>
        <w:rPr>
          <w:rFonts w:ascii="Times New Roman"/>
          <w:b w:val="false"/>
          <w:i w:val="false"/>
          <w:color w:val="000000"/>
          <w:sz w:val="28"/>
        </w:rPr>
        <w:t>
      2) жергілікті атқарушы органның және квазимемлекеттік сектор субъектілерінің шарт талаптарын орындауына;</w:t>
      </w:r>
    </w:p>
    <w:bookmarkEnd w:id="166"/>
    <w:bookmarkStart w:name="z199" w:id="167"/>
    <w:p>
      <w:pPr>
        <w:spacing w:after="0"/>
        <w:ind w:left="0"/>
        <w:jc w:val="both"/>
      </w:pPr>
      <w:r>
        <w:rPr>
          <w:rFonts w:ascii="Times New Roman"/>
          <w:b w:val="false"/>
          <w:i w:val="false"/>
          <w:color w:val="000000"/>
          <w:sz w:val="28"/>
        </w:rPr>
        <w:t>
      3) жергілікті бюджетке түсетін түсімдердің, бюджетке түсетін түсімдерді алудың толықтығы мен уақтылығына, сондай-ақ жергілікті бюджеттен қате (артық) төленген соманы қайтаруға, есепке жазудың дұрыстығына;</w:t>
      </w:r>
    </w:p>
    <w:bookmarkEnd w:id="167"/>
    <w:bookmarkStart w:name="z200" w:id="168"/>
    <w:p>
      <w:pPr>
        <w:spacing w:after="0"/>
        <w:ind w:left="0"/>
        <w:jc w:val="both"/>
      </w:pPr>
      <w:r>
        <w:rPr>
          <w:rFonts w:ascii="Times New Roman"/>
          <w:b w:val="false"/>
          <w:i w:val="false"/>
          <w:color w:val="000000"/>
          <w:sz w:val="28"/>
        </w:rPr>
        <w:t>
      4)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 кепілгерлігімен тартылатын қарыздарды пайдалануға;</w:t>
      </w:r>
    </w:p>
    <w:bookmarkEnd w:id="168"/>
    <w:bookmarkStart w:name="z201" w:id="169"/>
    <w:p>
      <w:pPr>
        <w:spacing w:after="0"/>
        <w:ind w:left="0"/>
        <w:jc w:val="both"/>
      </w:pPr>
      <w:r>
        <w:rPr>
          <w:rFonts w:ascii="Times New Roman"/>
          <w:b w:val="false"/>
          <w:i w:val="false"/>
          <w:color w:val="000000"/>
          <w:sz w:val="28"/>
        </w:rPr>
        <w:t>
      5) жергілікті бюджеттен квазимемлекеттік сектор субъектілерінің өздеріне бөлінген қаражатты қаржы-экономикалық негіздемеге сәйкестігі бойынша пайдалануына сәйкестік аудитін жүзеге асырады.</w:t>
      </w:r>
    </w:p>
    <w:bookmarkEnd w:id="169"/>
    <w:bookmarkStart w:name="z202" w:id="170"/>
    <w:p>
      <w:pPr>
        <w:spacing w:after="0"/>
        <w:ind w:left="0"/>
        <w:jc w:val="both"/>
      </w:pPr>
      <w:r>
        <w:rPr>
          <w:rFonts w:ascii="Times New Roman"/>
          <w:b w:val="false"/>
          <w:i w:val="false"/>
          <w:color w:val="000000"/>
          <w:sz w:val="28"/>
        </w:rPr>
        <w:t>
      3. Тексеру комиссиясы тиісті әкімшілік-аумақтық бірлік шегінде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p>
    <w:bookmarkEnd w:id="170"/>
    <w:bookmarkStart w:name="z203" w:id="171"/>
    <w:p>
      <w:pPr>
        <w:spacing w:after="0"/>
        <w:ind w:left="0"/>
        <w:jc w:val="both"/>
      </w:pPr>
      <w:r>
        <w:rPr>
          <w:rFonts w:ascii="Times New Roman"/>
          <w:b w:val="false"/>
          <w:i w:val="false"/>
          <w:color w:val="000000"/>
          <w:sz w:val="28"/>
        </w:rPr>
        <w:t>
      4. Тексеру комиссиясы тиісті әкімшілік-аумақтық бірлік шегінде:</w:t>
      </w:r>
    </w:p>
    <w:bookmarkEnd w:id="171"/>
    <w:bookmarkStart w:name="z204" w:id="172"/>
    <w:p>
      <w:pPr>
        <w:spacing w:after="0"/>
        <w:ind w:left="0"/>
        <w:jc w:val="both"/>
      </w:pPr>
      <w:r>
        <w:rPr>
          <w:rFonts w:ascii="Times New Roman"/>
          <w:b w:val="false"/>
          <w:i w:val="false"/>
          <w:color w:val="000000"/>
          <w:sz w:val="28"/>
        </w:rPr>
        <w:t>
      1) өз құзыреті шегінде сыбайлас жемқорлыққа қарсы іс-қимылдар бойынша шаралар қолдануды қамтамасыз етеді;</w:t>
      </w:r>
    </w:p>
    <w:bookmarkEnd w:id="172"/>
    <w:bookmarkStart w:name="z205" w:id="173"/>
    <w:p>
      <w:pPr>
        <w:spacing w:after="0"/>
        <w:ind w:left="0"/>
        <w:jc w:val="both"/>
      </w:pPr>
      <w:r>
        <w:rPr>
          <w:rFonts w:ascii="Times New Roman"/>
          <w:b w:val="false"/>
          <w:i w:val="false"/>
          <w:color w:val="000000"/>
          <w:sz w:val="28"/>
        </w:rPr>
        <w:t>
      2) сыртқы мемлекеттік аудит жүргізумен байланысты мәселелер бойынша мемлекеттік аудит объектілері лауазымдары адамдарының тиісті ақпаратын тыңдайды;</w:t>
      </w:r>
    </w:p>
    <w:bookmarkEnd w:id="173"/>
    <w:bookmarkStart w:name="z206" w:id="174"/>
    <w:p>
      <w:pPr>
        <w:spacing w:after="0"/>
        <w:ind w:left="0"/>
        <w:jc w:val="both"/>
      </w:pPr>
      <w:r>
        <w:rPr>
          <w:rFonts w:ascii="Times New Roman"/>
          <w:b w:val="false"/>
          <w:i w:val="false"/>
          <w:color w:val="000000"/>
          <w:sz w:val="28"/>
        </w:rPr>
        <w:t>
      3)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p>
    <w:bookmarkEnd w:id="174"/>
    <w:bookmarkStart w:name="z207" w:id="175"/>
    <w:p>
      <w:pPr>
        <w:spacing w:after="0"/>
        <w:ind w:left="0"/>
        <w:jc w:val="both"/>
      </w:pPr>
      <w:r>
        <w:rPr>
          <w:rFonts w:ascii="Times New Roman"/>
          <w:b w:val="false"/>
          <w:i w:val="false"/>
          <w:color w:val="000000"/>
          <w:sz w:val="28"/>
        </w:rPr>
        <w:t>
      4) мемлекеттік аудит және сараптамалық-талдау іс-шаралары барысында анықталған (анықталатын) бұзушылықтар мен кемшіліктерді жою жөнінде шаралар қолданады;</w:t>
      </w:r>
    </w:p>
    <w:bookmarkEnd w:id="175"/>
    <w:bookmarkStart w:name="z208" w:id="176"/>
    <w:p>
      <w:pPr>
        <w:spacing w:after="0"/>
        <w:ind w:left="0"/>
        <w:jc w:val="both"/>
      </w:pPr>
      <w:r>
        <w:rPr>
          <w:rFonts w:ascii="Times New Roman"/>
          <w:b w:val="false"/>
          <w:i w:val="false"/>
          <w:color w:val="000000"/>
          <w:sz w:val="28"/>
        </w:rPr>
        <w:t>
      5) лауазымды адамдардың Қазақстан Республикасының нормативтік-құқықтық актілерін сақтамауының анықталған фактілері бойынша, сондай-ақ тиімділік аудитінің нәтижелері бойынша мәслихатқа ұсыныстар енгізеді;</w:t>
      </w:r>
    </w:p>
    <w:bookmarkEnd w:id="176"/>
    <w:bookmarkStart w:name="z209" w:id="177"/>
    <w:p>
      <w:pPr>
        <w:spacing w:after="0"/>
        <w:ind w:left="0"/>
        <w:jc w:val="both"/>
      </w:pPr>
      <w:r>
        <w:rPr>
          <w:rFonts w:ascii="Times New Roman"/>
          <w:b w:val="false"/>
          <w:i w:val="false"/>
          <w:color w:val="000000"/>
          <w:sz w:val="28"/>
        </w:rPr>
        <w:t>
      6) құпиялылық режимін, қызметтік, коммерциялық немесе заңмен қорғалатын өзге құпияны қамтамасыз етуді ескере отырып, өз қызметі туралы ақпаратты бұқаралық ақпарат құралдарында орналастырады;</w:t>
      </w:r>
    </w:p>
    <w:bookmarkEnd w:id="177"/>
    <w:bookmarkStart w:name="z210" w:id="178"/>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асырады.</w:t>
      </w:r>
    </w:p>
    <w:bookmarkEnd w:id="178"/>
    <w:p>
      <w:pPr>
        <w:spacing w:after="0"/>
        <w:ind w:left="0"/>
        <w:jc w:val="both"/>
      </w:pPr>
      <w:r>
        <w:rPr>
          <w:rFonts w:ascii="Times New Roman"/>
          <w:b/>
          <w:i w:val="false"/>
          <w:color w:val="000000"/>
          <w:sz w:val="28"/>
        </w:rPr>
        <w:t>14-бап. Ішкі мемлекеттік аудит жөніндегі уәкілетті органның құзыреті</w:t>
      </w:r>
    </w:p>
    <w:p>
      <w:pPr>
        <w:spacing w:after="0"/>
        <w:ind w:left="0"/>
        <w:jc w:val="both"/>
      </w:pPr>
      <w:r>
        <w:rPr>
          <w:rFonts w:ascii="Times New Roman"/>
          <w:b w:val="false"/>
          <w:i w:val="false"/>
          <w:color w:val="000000"/>
          <w:sz w:val="28"/>
        </w:rPr>
        <w:t>
      Ішкі мемлекеттік аудит жөніндегі уәкілетті орган:</w:t>
      </w:r>
    </w:p>
    <w:bookmarkStart w:name="z211" w:id="179"/>
    <w:p>
      <w:pPr>
        <w:spacing w:after="0"/>
        <w:ind w:left="0"/>
        <w:jc w:val="both"/>
      </w:pPr>
      <w:r>
        <w:rPr>
          <w:rFonts w:ascii="Times New Roman"/>
          <w:b w:val="false"/>
          <w:i w:val="false"/>
          <w:color w:val="000000"/>
          <w:sz w:val="28"/>
        </w:rPr>
        <w:t>
      1) Қазақстан Республикасының Ұлттық Банкін және қаржы нарығы мен қаржы ұйымдарын реттеу, бақылау және қадағалау жөніндегі уәкілетті органды қоспағанда, бюджеттік бағдарламалар әкімшілерінің қаржылық есептілігіне, оның ішінде шоғырландырылған қаржылық есептілігіне және мемлекеттік мекемелердің қаржылық есептілігіне тәуекелдерді басқару жүйесі негізінде жыл сайынғы аудит жүргізеді;</w:t>
      </w:r>
    </w:p>
    <w:bookmarkEnd w:id="179"/>
    <w:bookmarkStart w:name="z532" w:id="180"/>
    <w:p>
      <w:pPr>
        <w:spacing w:after="0"/>
        <w:ind w:left="0"/>
        <w:jc w:val="both"/>
      </w:pPr>
      <w:r>
        <w:rPr>
          <w:rFonts w:ascii="Times New Roman"/>
          <w:b w:val="false"/>
          <w:i w:val="false"/>
          <w:color w:val="000000"/>
          <w:sz w:val="28"/>
        </w:rPr>
        <w:t>
      1-1) Қазақстан Республикасының Ұлттық Банкін және қаржы нарығы мен қаржы ұйымдарын реттеу, бақылау және қадағалау жөніндегі уәкілетті органды қоспағанда, бюджеттік бағдарламалар әкімшілерінің қаржылық есептілігіне, оның ішінде шоғырландырылған қаржылық есептілігіне және мемлекеттік мекемелердің қаржылық есептілігіне жыл сайынғы аудит жүргізуге қатысу үшін орталық мемлекеттік органның бірінші басшысымен, облыстың, республикалық маңызы бар қаланың, астананың әкімімен келісу бойынша ішкі аудит қызметін тартады;</w:t>
      </w:r>
    </w:p>
    <w:bookmarkEnd w:id="180"/>
    <w:bookmarkStart w:name="z212" w:id="181"/>
    <w:p>
      <w:pPr>
        <w:spacing w:after="0"/>
        <w:ind w:left="0"/>
        <w:jc w:val="both"/>
      </w:pPr>
      <w:r>
        <w:rPr>
          <w:rFonts w:ascii="Times New Roman"/>
          <w:b w:val="false"/>
          <w:i w:val="false"/>
          <w:color w:val="000000"/>
          <w:sz w:val="28"/>
        </w:rPr>
        <w:t>
      2) мыналардың:</w:t>
      </w:r>
    </w:p>
    <w:bookmarkEnd w:id="181"/>
    <w:p>
      <w:pPr>
        <w:spacing w:after="0"/>
        <w:ind w:left="0"/>
        <w:jc w:val="both"/>
      </w:pPr>
      <w:r>
        <w:rPr>
          <w:rFonts w:ascii="Times New Roman"/>
          <w:b w:val="false"/>
          <w:i w:val="false"/>
          <w:color w:val="000000"/>
          <w:sz w:val="28"/>
        </w:rPr>
        <w:t>
      техникалық-экономикалық негіздемені, қаржылық-экономикалық негіздемені және бюджеттік инвестициялардың сметалық құнын түзетуге байланысты шығыстарға;</w:t>
      </w:r>
    </w:p>
    <w:p>
      <w:pPr>
        <w:spacing w:after="0"/>
        <w:ind w:left="0"/>
        <w:jc w:val="both"/>
      </w:pPr>
      <w:r>
        <w:rPr>
          <w:rFonts w:ascii="Times New Roman"/>
          <w:b w:val="false"/>
          <w:i w:val="false"/>
          <w:color w:val="000000"/>
          <w:sz w:val="28"/>
        </w:rPr>
        <w:t>
      республикалық және жергілікті бюджеттер қаражатының, кредиттердің, байланысты гранттардың, мемлекеттік және мемлекет кепілдік берген қарыздардың, сондай-ақ мемлекет кепілгерлігімен тартылатын қарыздардың пайдаланылуына, оның ішінде квазимемлекеттік сектор субъектілерінің мемлекет кепілгерлігімен және кепілдігімен тартылатын қарыздарды алу шарттарын сақтауына, Қазақстан Республикасы Президентінің, Қазақстан Республикасы Үкіметінің тапсырмалары, депутаттық сауалдар бойынша мемлекет пен квазимемлекеттік сектор субъектілері активтерінің пайдаланылуына, сондай-ақ бюджетті атқару жөніндегі орталық уәкілетті органның ақпараттық жүйелері деректерінің мониторингі нәтижелері бойынша;</w:t>
      </w:r>
    </w:p>
    <w:p>
      <w:pPr>
        <w:spacing w:after="0"/>
        <w:ind w:left="0"/>
        <w:jc w:val="both"/>
      </w:pPr>
      <w:r>
        <w:rPr>
          <w:rFonts w:ascii="Times New Roman"/>
          <w:b w:val="false"/>
          <w:i w:val="false"/>
          <w:color w:val="000000"/>
          <w:sz w:val="28"/>
        </w:rPr>
        <w:t>
      мемлекеттік-жекешелік әріптестікті іске асыру мақсаттары үшін объектілерді беру шарттары мен рәсімдерінің сақталуына, бюджеттік кредиттер беруге, мемлекеттік-жекешелік әріптестік жобалары бойынша мемлекеттік міндеттемелердің, мемлекеттік кепілдіктердің және мемлекет кепілгерліктерінің атқарылуын қаржыландыруға, сондай-ақ олардың пайдаланылуына;</w:t>
      </w:r>
    </w:p>
    <w:p>
      <w:pPr>
        <w:spacing w:after="0"/>
        <w:ind w:left="0"/>
        <w:jc w:val="both"/>
      </w:pPr>
      <w:r>
        <w:rPr>
          <w:rFonts w:ascii="Times New Roman"/>
          <w:b w:val="false"/>
          <w:i w:val="false"/>
          <w:color w:val="000000"/>
          <w:sz w:val="28"/>
        </w:rPr>
        <w:t>
      Қазақстан Республикасының халықаралық шарттарында көзделген жағдайларда, мемлекеттік қарыздарды беру, пайдалану шарттары мен рәсімдерінің сақталуына;</w:t>
      </w:r>
    </w:p>
    <w:p>
      <w:pPr>
        <w:spacing w:after="0"/>
        <w:ind w:left="0"/>
        <w:jc w:val="both"/>
      </w:pPr>
      <w:r>
        <w:rPr>
          <w:rFonts w:ascii="Times New Roman"/>
          <w:b w:val="false"/>
          <w:i w:val="false"/>
          <w:color w:val="000000"/>
          <w:sz w:val="28"/>
        </w:rPr>
        <w:t>
      тәуекелдерді басқару жүйесі негізінде Қазақстан Республикасының мемлекеттік сатып алу, мемлекеттік мүлік, бухгалтерлік есеп және қаржылық есептілік, аудиторлық қызмет туралы заңнамаларының сақталуына сәйкестік аудитін жүзеге асырады;</w:t>
      </w:r>
    </w:p>
    <w:bookmarkStart w:name="z213" w:id="182"/>
    <w:p>
      <w:pPr>
        <w:spacing w:after="0"/>
        <w:ind w:left="0"/>
        <w:jc w:val="both"/>
      </w:pPr>
      <w:r>
        <w:rPr>
          <w:rFonts w:ascii="Times New Roman"/>
          <w:b w:val="false"/>
          <w:i w:val="false"/>
          <w:color w:val="000000"/>
          <w:sz w:val="28"/>
        </w:rPr>
        <w:t>
      3) осы Заңда және камералдық бақылау жүргізу қағидаларында айқындалған тәртіппен камералдық бақылауды жүзеге асырады;</w:t>
      </w:r>
    </w:p>
    <w:bookmarkEnd w:id="182"/>
    <w:bookmarkStart w:name="z548" w:id="183"/>
    <w:p>
      <w:pPr>
        <w:spacing w:after="0"/>
        <w:ind w:left="0"/>
        <w:jc w:val="both"/>
      </w:pPr>
      <w:r>
        <w:rPr>
          <w:rFonts w:ascii="Times New Roman"/>
          <w:b w:val="false"/>
          <w:i w:val="false"/>
          <w:color w:val="000000"/>
          <w:sz w:val="28"/>
        </w:rPr>
        <w:t>
      3-1) қаржылық есептілік бекітілгенге дейін Қазақстан Республикасының Үкіметі алдында өз қызметінің нәтижелері туралы жыл сайын есеп береді;</w:t>
      </w:r>
    </w:p>
    <w:bookmarkEnd w:id="183"/>
    <w:bookmarkStart w:name="z214" w:id="184"/>
    <w:p>
      <w:pPr>
        <w:spacing w:after="0"/>
        <w:ind w:left="0"/>
        <w:jc w:val="both"/>
      </w:pPr>
      <w:r>
        <w:rPr>
          <w:rFonts w:ascii="Times New Roman"/>
          <w:b w:val="false"/>
          <w:i w:val="false"/>
          <w:color w:val="000000"/>
          <w:sz w:val="28"/>
        </w:rPr>
        <w:t>
      4) мемлекеттік аудит және қаржылық бақылау органдарының жүйесіне кіретін ішкі аудит қызметтерінің жұмысын үйлестіру мақсатында:</w:t>
      </w:r>
    </w:p>
    <w:bookmarkEnd w:id="184"/>
    <w:p>
      <w:pPr>
        <w:spacing w:after="0"/>
        <w:ind w:left="0"/>
        <w:jc w:val="both"/>
      </w:pPr>
      <w:r>
        <w:rPr>
          <w:rFonts w:ascii="Times New Roman"/>
          <w:b w:val="false"/>
          <w:i w:val="false"/>
          <w:color w:val="000000"/>
          <w:sz w:val="28"/>
        </w:rPr>
        <w:t>
      ішкі аудит қызметтеріне әдіснамалық және консультациялық көмек ұсынуды қамтамасыз етеді;</w:t>
      </w:r>
    </w:p>
    <w:p>
      <w:pPr>
        <w:spacing w:after="0"/>
        <w:ind w:left="0"/>
        <w:jc w:val="both"/>
      </w:pPr>
      <w:r>
        <w:rPr>
          <w:rFonts w:ascii="Times New Roman"/>
          <w:b w:val="false"/>
          <w:i w:val="false"/>
          <w:color w:val="000000"/>
          <w:sz w:val="28"/>
        </w:rPr>
        <w:t>
      ішкі аудит қызметтері туралы үлгілік ережені әзірлейді және бекітеді;</w:t>
      </w:r>
    </w:p>
    <w:p>
      <w:pPr>
        <w:spacing w:after="0"/>
        <w:ind w:left="0"/>
        <w:jc w:val="both"/>
      </w:pPr>
      <w:r>
        <w:rPr>
          <w:rFonts w:ascii="Times New Roman"/>
          <w:b w:val="false"/>
          <w:i w:val="false"/>
          <w:color w:val="000000"/>
          <w:sz w:val="28"/>
        </w:rPr>
        <w:t>
      жүргізілген мемлекеттік аудит және қаржылық бақылау бойынша ішкі аудит қызметтерінің есепті ақпаратына талдау жүргізеді;</w:t>
      </w:r>
    </w:p>
    <w:p>
      <w:pPr>
        <w:spacing w:after="0"/>
        <w:ind w:left="0"/>
        <w:jc w:val="both"/>
      </w:pPr>
      <w:r>
        <w:rPr>
          <w:rFonts w:ascii="Times New Roman"/>
          <w:b w:val="false"/>
          <w:i w:val="false"/>
          <w:color w:val="000000"/>
          <w:sz w:val="28"/>
        </w:rPr>
        <w:t>
      ішкі аудит қызметтері жұмысының тиімділігіне бағалау жүргізеді;</w:t>
      </w:r>
    </w:p>
    <w:p>
      <w:pPr>
        <w:spacing w:after="0"/>
        <w:ind w:left="0"/>
        <w:jc w:val="both"/>
      </w:pPr>
      <w:r>
        <w:rPr>
          <w:rFonts w:ascii="Times New Roman"/>
          <w:b w:val="false"/>
          <w:i w:val="false"/>
          <w:color w:val="000000"/>
          <w:sz w:val="28"/>
        </w:rPr>
        <w:t>
      мемлекеттік аудит және қаржылық бақылау жүргізу үшін тәуекелдерді басқару жүйесі ұсынған тәуекелі бар объектілер бойынша ішкі аудит қызметтеріне ақпарат жібереді;</w:t>
      </w:r>
    </w:p>
    <w:p>
      <w:pPr>
        <w:spacing w:after="0"/>
        <w:ind w:left="0"/>
        <w:jc w:val="both"/>
      </w:pPr>
      <w:r>
        <w:rPr>
          <w:rFonts w:ascii="Times New Roman"/>
          <w:b w:val="false"/>
          <w:i w:val="false"/>
          <w:color w:val="000000"/>
          <w:sz w:val="28"/>
        </w:rPr>
        <w:t>
      ішкі аудит қызметтерінің жұмысы туралы жыл сайынғы есепті Қазақстан Республикасының Үкіметіне ұсынады;</w:t>
      </w:r>
    </w:p>
    <w:p>
      <w:pPr>
        <w:spacing w:after="0"/>
        <w:ind w:left="0"/>
        <w:jc w:val="both"/>
      </w:pPr>
      <w:r>
        <w:rPr>
          <w:rFonts w:ascii="Times New Roman"/>
          <w:b w:val="false"/>
          <w:i w:val="false"/>
          <w:color w:val="000000"/>
          <w:sz w:val="28"/>
        </w:rPr>
        <w:t>
      ішкі аудит қызметтерінің мемлекеттік аудит және қаржылық бақылау стандарттарын және ішкі мемлекеттік аудит және қаржылық бақылау жүргізу қағидаларын сақтауын бақылауды жүзеге асырады;</w:t>
      </w:r>
    </w:p>
    <w:p>
      <w:pPr>
        <w:spacing w:after="0"/>
        <w:ind w:left="0"/>
        <w:jc w:val="both"/>
      </w:pPr>
      <w:r>
        <w:rPr>
          <w:rFonts w:ascii="Times New Roman"/>
          <w:b w:val="false"/>
          <w:i w:val="false"/>
          <w:color w:val="000000"/>
          <w:sz w:val="28"/>
        </w:rPr>
        <w:t>
      мемлекеттік органдардың басшыларына ішкі аудит қызметтері басшыларының, мемлекеттік аудиторларының жауаптылығын қарау туралы ұсыныстар енгізеді;</w:t>
      </w:r>
    </w:p>
    <w:bookmarkStart w:name="z215" w:id="185"/>
    <w:p>
      <w:pPr>
        <w:spacing w:after="0"/>
        <w:ind w:left="0"/>
        <w:jc w:val="both"/>
      </w:pPr>
      <w:r>
        <w:rPr>
          <w:rFonts w:ascii="Times New Roman"/>
          <w:b w:val="false"/>
          <w:i w:val="false"/>
          <w:color w:val="000000"/>
          <w:sz w:val="28"/>
        </w:rPr>
        <w:t>
      5) мемлекеттік аудитор біліктілігін иеленуге үміткер адамдарды сертификаттау қағидаларына сәйкес, ішкі мемлекеттік аудитті жүзеге асыратын мемлекеттік аудиторларға кандидаттардың білімін растау жөніндегі қызметті ұйымдастырады;</w:t>
      </w:r>
    </w:p>
    <w:bookmarkEnd w:id="185"/>
    <w:bookmarkStart w:name="z216" w:id="186"/>
    <w:p>
      <w:pPr>
        <w:spacing w:after="0"/>
        <w:ind w:left="0"/>
        <w:jc w:val="both"/>
      </w:pPr>
      <w:r>
        <w:rPr>
          <w:rFonts w:ascii="Times New Roman"/>
          <w:b w:val="false"/>
          <w:i w:val="false"/>
          <w:color w:val="000000"/>
          <w:sz w:val="28"/>
        </w:rPr>
        <w:t>
      6) ішкі мемлекеттік аудитті жүзеге асыратын мемлекеттік аудиторлар даярлау, қайта даярлау және олардың біліктілігін арттыру жөніндегі қызметті ұйымдастырады;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11.01.2018 </w:t>
      </w:r>
      <w:r>
        <w:rPr>
          <w:rFonts w:ascii="Times New Roman"/>
          <w:b w:val="false"/>
          <w:i w:val="false"/>
          <w:color w:val="ff0000"/>
          <w:sz w:val="28"/>
        </w:rPr>
        <w:t>№ 135-VI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 w:id="187"/>
    <w:p>
      <w:pPr>
        <w:spacing w:after="0"/>
        <w:ind w:left="0"/>
        <w:jc w:val="both"/>
      </w:pPr>
      <w:r>
        <w:rPr>
          <w:rFonts w:ascii="Times New Roman"/>
          <w:b w:val="false"/>
          <w:i w:val="false"/>
          <w:color w:val="000000"/>
          <w:sz w:val="28"/>
        </w:rPr>
        <w:t>
      8) Жоғары аудиторлық палатамен келісу бойынша ішкі мемлекеттік аудит және қаржылық бақылау жүргізу қағидаларын әзірлейді және бекітеді;</w:t>
      </w:r>
    </w:p>
    <w:bookmarkEnd w:id="187"/>
    <w:bookmarkStart w:name="z219" w:id="188"/>
    <w:p>
      <w:pPr>
        <w:spacing w:after="0"/>
        <w:ind w:left="0"/>
        <w:jc w:val="both"/>
      </w:pPr>
      <w:r>
        <w:rPr>
          <w:rFonts w:ascii="Times New Roman"/>
          <w:b w:val="false"/>
          <w:i w:val="false"/>
          <w:color w:val="000000"/>
          <w:sz w:val="28"/>
        </w:rPr>
        <w:t>
      9) камералдық бақылау жүргізу қағидаларын әзірлейді және бекітеді;</w:t>
      </w:r>
    </w:p>
    <w:bookmarkEnd w:id="188"/>
    <w:bookmarkStart w:name="z220" w:id="189"/>
    <w:p>
      <w:pPr>
        <w:spacing w:after="0"/>
        <w:ind w:left="0"/>
        <w:jc w:val="both"/>
      </w:pPr>
      <w:r>
        <w:rPr>
          <w:rFonts w:ascii="Times New Roman"/>
          <w:b w:val="false"/>
          <w:i w:val="false"/>
          <w:color w:val="000000"/>
          <w:sz w:val="28"/>
        </w:rPr>
        <w:t>
      10) тиісті жылға арналған мемлекеттік аудит объектілерінің тізбесін қалыптастыру және ішкі мемлекеттік аудит жүргізу кезінде қолданылатын тәуекелдерді басқарудың үлгілік жүйесін әзірлейді және бекітеді;</w:t>
      </w:r>
    </w:p>
    <w:bookmarkEnd w:id="189"/>
    <w:bookmarkStart w:name="z464" w:id="190"/>
    <w:p>
      <w:pPr>
        <w:spacing w:after="0"/>
        <w:ind w:left="0"/>
        <w:jc w:val="both"/>
      </w:pPr>
      <w:r>
        <w:rPr>
          <w:rFonts w:ascii="Times New Roman"/>
          <w:b w:val="false"/>
          <w:i w:val="false"/>
          <w:color w:val="000000"/>
          <w:sz w:val="28"/>
        </w:rPr>
        <w:t>
      10-1) Жоғары аудиторлық палатамен келісу бойынша ішкі мемлекеттік аудит және қаржылық бақылау жөніндегі уәкілетті органдардың жұмысын үйлестіру үшін, оның ішінде басқа мемлекеттік органдармен немесе ұйымдармен өзара іс-қимыл жөнінде құқықтық актілер қабылдайды;</w:t>
      </w:r>
    </w:p>
    <w:bookmarkEnd w:id="190"/>
    <w:bookmarkStart w:name="z221" w:id="191"/>
    <w:p>
      <w:pPr>
        <w:spacing w:after="0"/>
        <w:ind w:left="0"/>
        <w:jc w:val="both"/>
      </w:pPr>
      <w:r>
        <w:rPr>
          <w:rFonts w:ascii="Times New Roman"/>
          <w:b w:val="false"/>
          <w:i w:val="false"/>
          <w:color w:val="000000"/>
          <w:sz w:val="28"/>
        </w:rPr>
        <w:t>
      11) ішкі мемлекеттік аудит жүргізумен байланысты мәселелер бойынша мемлекеттік аудит объектілері лауазымды адамдарының тиісті ақпараттарын тыңдайды;</w:t>
      </w:r>
    </w:p>
    <w:bookmarkEnd w:id="191"/>
    <w:bookmarkStart w:name="z465" w:id="192"/>
    <w:p>
      <w:pPr>
        <w:spacing w:after="0"/>
        <w:ind w:left="0"/>
        <w:jc w:val="both"/>
      </w:pPr>
      <w:r>
        <w:rPr>
          <w:rFonts w:ascii="Times New Roman"/>
          <w:b w:val="false"/>
          <w:i w:val="false"/>
          <w:color w:val="000000"/>
          <w:sz w:val="28"/>
        </w:rPr>
        <w:t>
      11-1) электрондық ішкі мемлекеттік аудит қағидаларын әзірлейді және бекітеді;</w:t>
      </w:r>
    </w:p>
    <w:bookmarkEnd w:id="192"/>
    <w:bookmarkStart w:name="z568" w:id="193"/>
    <w:p>
      <w:pPr>
        <w:spacing w:after="0"/>
        <w:ind w:left="0"/>
        <w:jc w:val="both"/>
      </w:pPr>
      <w:r>
        <w:rPr>
          <w:rFonts w:ascii="Times New Roman"/>
          <w:b w:val="false"/>
          <w:i w:val="false"/>
          <w:color w:val="000000"/>
          <w:sz w:val="28"/>
        </w:rPr>
        <w:t>
      11-2) осы Заңның мақсаты мен міндеттеріне және Қазақстан Республикасының заңнамасына сәйкес Қазақстан Республикасының мемлекеттік аудит және қаржылық бақылау саласындағы нормативтік құқықтық актілерін әзірлейді және бекітеді;</w:t>
      </w:r>
    </w:p>
    <w:bookmarkEnd w:id="193"/>
    <w:bookmarkStart w:name="z222" w:id="194"/>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195"/>
    <w:p>
      <w:pPr>
        <w:spacing w:after="0"/>
        <w:ind w:left="0"/>
        <w:jc w:val="left"/>
      </w:pPr>
      <w:r>
        <w:rPr>
          <w:rFonts w:ascii="Times New Roman"/>
          <w:b/>
          <w:i w:val="false"/>
          <w:color w:val="000000"/>
        </w:rPr>
        <w:t xml:space="preserve"> 15-бап. Ішкі аудит қызметінің құзыреті</w:t>
      </w:r>
    </w:p>
    <w:bookmarkEnd w:id="195"/>
    <w:p>
      <w:pPr>
        <w:spacing w:after="0"/>
        <w:ind w:left="0"/>
        <w:jc w:val="both"/>
      </w:pPr>
      <w:r>
        <w:rPr>
          <w:rFonts w:ascii="Times New Roman"/>
          <w:b w:val="false"/>
          <w:i w:val="false"/>
          <w:color w:val="000000"/>
          <w:sz w:val="28"/>
        </w:rPr>
        <w:t>
      Ішкі аудит қызметі:</w:t>
      </w:r>
    </w:p>
    <w:bookmarkStart w:name="z223" w:id="196"/>
    <w:p>
      <w:pPr>
        <w:spacing w:after="0"/>
        <w:ind w:left="0"/>
        <w:jc w:val="both"/>
      </w:pPr>
      <w:r>
        <w:rPr>
          <w:rFonts w:ascii="Times New Roman"/>
          <w:b w:val="false"/>
          <w:i w:val="false"/>
          <w:color w:val="000000"/>
          <w:sz w:val="28"/>
        </w:rPr>
        <w:t>
      1) орталық мемлекеттік органның бірінші басшысымен, облыстың, республикалық маңызы бар қаланың, астананың әкімімен келісілген, ішкі мемлекеттік аудит жөніндегі уәкілетті орган жүргізетін, құрамына осы ішкі аудит қызметі кіретін мемлекеттік органның қаржылық есептілігінің аудитіне қатысады;</w:t>
      </w:r>
    </w:p>
    <w:bookmarkEnd w:id="196"/>
    <w:bookmarkStart w:name="z224" w:id="197"/>
    <w:p>
      <w:pPr>
        <w:spacing w:after="0"/>
        <w:ind w:left="0"/>
        <w:jc w:val="both"/>
      </w:pPr>
      <w:r>
        <w:rPr>
          <w:rFonts w:ascii="Times New Roman"/>
          <w:b w:val="false"/>
          <w:i w:val="false"/>
          <w:color w:val="000000"/>
          <w:sz w:val="28"/>
        </w:rPr>
        <w:t>
      2) мыналарға:</w:t>
      </w:r>
    </w:p>
    <w:bookmarkEnd w:id="197"/>
    <w:p>
      <w:pPr>
        <w:spacing w:after="0"/>
        <w:ind w:left="0"/>
        <w:jc w:val="both"/>
      </w:pPr>
      <w:r>
        <w:rPr>
          <w:rFonts w:ascii="Times New Roman"/>
          <w:b w:val="false"/>
          <w:i w:val="false"/>
          <w:color w:val="000000"/>
          <w:sz w:val="28"/>
        </w:rPr>
        <w:t>
      Қазақстан Республикасы Ұлттық Банкінің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 олардың қызметінің барлық бағыттары бойынша;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олардың қызметінің барлық бағыттары бойынша тиімділік аудитін жүргізеді;</w:t>
      </w:r>
    </w:p>
    <w:bookmarkStart w:name="z225" w:id="198"/>
    <w:p>
      <w:pPr>
        <w:spacing w:after="0"/>
        <w:ind w:left="0"/>
        <w:jc w:val="both"/>
      </w:pPr>
      <w:r>
        <w:rPr>
          <w:rFonts w:ascii="Times New Roman"/>
          <w:b w:val="false"/>
          <w:i w:val="false"/>
          <w:color w:val="000000"/>
          <w:sz w:val="28"/>
        </w:rPr>
        <w:t>
      3) мыналарға:</w:t>
      </w:r>
    </w:p>
    <w:bookmarkEnd w:id="198"/>
    <w:p>
      <w:pPr>
        <w:spacing w:after="0"/>
        <w:ind w:left="0"/>
        <w:jc w:val="both"/>
      </w:pPr>
      <w:r>
        <w:rPr>
          <w:rFonts w:ascii="Times New Roman"/>
          <w:b w:val="false"/>
          <w:i w:val="false"/>
          <w:color w:val="000000"/>
          <w:sz w:val="28"/>
        </w:rPr>
        <w:t>
      Қазақстан Республикасы Ұлттық Банкінің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ішкі процестердің (бизнес-процестердің) тәуекелдерін басқару жүйесі негізінде ішкі бақылау мен басқару жүйесінің жұмыс істеуін бағалауды жүзеге асырады;</w:t>
      </w:r>
    </w:p>
    <w:bookmarkStart w:name="z226" w:id="199"/>
    <w:p>
      <w:pPr>
        <w:spacing w:after="0"/>
        <w:ind w:left="0"/>
        <w:jc w:val="both"/>
      </w:pPr>
      <w:r>
        <w:rPr>
          <w:rFonts w:ascii="Times New Roman"/>
          <w:b w:val="false"/>
          <w:i w:val="false"/>
          <w:color w:val="000000"/>
          <w:sz w:val="28"/>
        </w:rPr>
        <w:t>
      4) бюджет шығыстарымен өзара байланыстыра отырып, мемлекеттік органның, облыстың, республикалық маңызы бар қаланың, астананың даму жоспарының мақсаттары мен міндеттеріне қол жеткізілуін талдайды;</w:t>
      </w:r>
    </w:p>
    <w:bookmarkEnd w:id="199"/>
    <w:bookmarkStart w:name="z466" w:id="200"/>
    <w:p>
      <w:pPr>
        <w:spacing w:after="0"/>
        <w:ind w:left="0"/>
        <w:jc w:val="both"/>
      </w:pPr>
      <w:r>
        <w:rPr>
          <w:rFonts w:ascii="Times New Roman"/>
          <w:b w:val="false"/>
          <w:i w:val="false"/>
          <w:color w:val="000000"/>
          <w:sz w:val="28"/>
        </w:rPr>
        <w:t>
      4-1) республикалық және коммуналдық активтер мен мүліктің сақталуына тексеру жүргізеді;</w:t>
      </w:r>
    </w:p>
    <w:bookmarkEnd w:id="200"/>
    <w:bookmarkStart w:name="z227" w:id="201"/>
    <w:p>
      <w:pPr>
        <w:spacing w:after="0"/>
        <w:ind w:left="0"/>
        <w:jc w:val="both"/>
      </w:pPr>
      <w:r>
        <w:rPr>
          <w:rFonts w:ascii="Times New Roman"/>
          <w:b w:val="false"/>
          <w:i w:val="false"/>
          <w:color w:val="000000"/>
          <w:sz w:val="28"/>
        </w:rPr>
        <w:t>
      5) мыналарға:</w:t>
      </w:r>
    </w:p>
    <w:bookmarkEnd w:id="201"/>
    <w:p>
      <w:pPr>
        <w:spacing w:after="0"/>
        <w:ind w:left="0"/>
        <w:jc w:val="both"/>
      </w:pPr>
      <w:r>
        <w:rPr>
          <w:rFonts w:ascii="Times New Roman"/>
          <w:b w:val="false"/>
          <w:i w:val="false"/>
          <w:color w:val="000000"/>
          <w:sz w:val="28"/>
        </w:rPr>
        <w:t>
      Қазақстан Республикасы Ұлттық Банкінің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сәйкестік аудитін жүргізеді;</w:t>
      </w:r>
    </w:p>
    <w:bookmarkStart w:name="z228" w:id="202"/>
    <w:p>
      <w:pPr>
        <w:spacing w:after="0"/>
        <w:ind w:left="0"/>
        <w:jc w:val="both"/>
      </w:pPr>
      <w:r>
        <w:rPr>
          <w:rFonts w:ascii="Times New Roman"/>
          <w:b w:val="false"/>
          <w:i w:val="false"/>
          <w:color w:val="000000"/>
          <w:sz w:val="28"/>
        </w:rPr>
        <w:t>
      6) мемлекеттік сатып алуды жүргізу және шарттар талаптарының орындалу рәсіміне, оның ішінде сатып алынатын тауарлардың, жұмыстардың, көрсетілетін қызметтердің мерзімі, көлемі, бағасы, саны және сапасы бойынша сәйкестік аудитін жүргізеді;</w:t>
      </w:r>
    </w:p>
    <w:bookmarkEnd w:id="202"/>
    <w:bookmarkStart w:name="z229" w:id="203"/>
    <w:p>
      <w:pPr>
        <w:spacing w:after="0"/>
        <w:ind w:left="0"/>
        <w:jc w:val="both"/>
      </w:pPr>
      <w:r>
        <w:rPr>
          <w:rFonts w:ascii="Times New Roman"/>
          <w:b w:val="false"/>
          <w:i w:val="false"/>
          <w:color w:val="000000"/>
          <w:sz w:val="28"/>
        </w:rPr>
        <w:t>
      7) тиісті мемлекеттік органдағы тауар-материалдық запастардың және өзге де активтердің сақталуын тексеруді жүзеге асырады;</w:t>
      </w:r>
    </w:p>
    <w:bookmarkEnd w:id="203"/>
    <w:bookmarkStart w:name="z230" w:id="204"/>
    <w:p>
      <w:pPr>
        <w:spacing w:after="0"/>
        <w:ind w:left="0"/>
        <w:jc w:val="both"/>
      </w:pPr>
      <w:r>
        <w:rPr>
          <w:rFonts w:ascii="Times New Roman"/>
          <w:b w:val="false"/>
          <w:i w:val="false"/>
          <w:color w:val="000000"/>
          <w:sz w:val="28"/>
        </w:rPr>
        <w:t>
      8) ішкі мемлекеттік аудит жүргізумен байланысты мәселелер бойынша мемлекеттік аудит объектілері лауазымды адамдарының тиісті ақпаратын тыңдайды;</w:t>
      </w:r>
    </w:p>
    <w:bookmarkEnd w:id="204"/>
    <w:bookmarkStart w:name="z231" w:id="205"/>
    <w:p>
      <w:pPr>
        <w:spacing w:after="0"/>
        <w:ind w:left="0"/>
        <w:jc w:val="both"/>
      </w:pPr>
      <w:r>
        <w:rPr>
          <w:rFonts w:ascii="Times New Roman"/>
          <w:b w:val="false"/>
          <w:i w:val="false"/>
          <w:color w:val="000000"/>
          <w:sz w:val="28"/>
        </w:rPr>
        <w:t>
      9) Қазақстан Республикасының заңнамасына сәйкес республикалық және (немесе) жергілікті бюджеттердің қаражатын пайдалану кезінде бұзушылықтардың жолын кесу, оларға жол бермеу жөніндегі, анықталған кемшіліктерді жою, мемлекеттік органның қызметін ұйымдастырудың ішкі процестерінің тиімділігін арттыру жөніндегі ұсынымдармен бірге ішкі мемлекеттік аудит нәтижелері туралы есепті мемлекеттік органның басшысына енгізеді;</w:t>
      </w:r>
    </w:p>
    <w:bookmarkEnd w:id="205"/>
    <w:bookmarkStart w:name="z232" w:id="206"/>
    <w:p>
      <w:pPr>
        <w:spacing w:after="0"/>
        <w:ind w:left="0"/>
        <w:jc w:val="both"/>
      </w:pPr>
      <w:r>
        <w:rPr>
          <w:rFonts w:ascii="Times New Roman"/>
          <w:b w:val="false"/>
          <w:i w:val="false"/>
          <w:color w:val="000000"/>
          <w:sz w:val="28"/>
        </w:rPr>
        <w:t>
      10) жүргізілген мемлекеттік аудит және қабылданған шаралар бойынша есептер мен ақпаратты ішкі мемлекеттік аудит жөніндегі уәкілетті органға тоқсан сайын жібереді;</w:t>
      </w:r>
    </w:p>
    <w:bookmarkEnd w:id="206"/>
    <w:bookmarkStart w:name="z233" w:id="207"/>
    <w:p>
      <w:pPr>
        <w:spacing w:after="0"/>
        <w:ind w:left="0"/>
        <w:jc w:val="both"/>
      </w:pPr>
      <w:r>
        <w:rPr>
          <w:rFonts w:ascii="Times New Roman"/>
          <w:b w:val="false"/>
          <w:i w:val="false"/>
          <w:color w:val="000000"/>
          <w:sz w:val="28"/>
        </w:rPr>
        <w:t>
      11) орталық мемлекеттік органның басшысы немесе облыстың, республикалық маңызы бар қаланың, астананың әкімі үшін жылдық жұмыс жоспарларының орындалу мониторингін жүзеге асырады;</w:t>
      </w:r>
    </w:p>
    <w:bookmarkEnd w:id="207"/>
    <w:bookmarkStart w:name="z234" w:id="208"/>
    <w:p>
      <w:pPr>
        <w:spacing w:after="0"/>
        <w:ind w:left="0"/>
        <w:jc w:val="both"/>
      </w:pPr>
      <w:r>
        <w:rPr>
          <w:rFonts w:ascii="Times New Roman"/>
          <w:b w:val="false"/>
          <w:i w:val="false"/>
          <w:color w:val="000000"/>
          <w:sz w:val="28"/>
        </w:rPr>
        <w:t>
      12) орталық мемлекеттік органның басшысы немесе облыстың, республикалық маңызы бар қаланың, астананың әкімі, сондай-ақ ішкі мемлекеттік аудит жөніндегі уәкілетті органның алдында атқарылған жұмыс туралы жыл сайын есеп береді.</w:t>
      </w:r>
    </w:p>
    <w:bookmarkEnd w:id="208"/>
    <w:bookmarkStart w:name="z561" w:id="209"/>
    <w:p>
      <w:pPr>
        <w:spacing w:after="0"/>
        <w:ind w:left="0"/>
        <w:jc w:val="both"/>
      </w:pPr>
      <w:r>
        <w:rPr>
          <w:rFonts w:ascii="Times New Roman"/>
          <w:b w:val="false"/>
          <w:i w:val="false"/>
          <w:color w:val="000000"/>
          <w:sz w:val="28"/>
        </w:rPr>
        <w:t>
      13) мыналарға:</w:t>
      </w:r>
    </w:p>
    <w:bookmarkEnd w:id="209"/>
    <w:p>
      <w:pPr>
        <w:spacing w:after="0"/>
        <w:ind w:left="0"/>
        <w:jc w:val="both"/>
      </w:pPr>
      <w:r>
        <w:rPr>
          <w:rFonts w:ascii="Times New Roman"/>
          <w:b w:val="false"/>
          <w:i w:val="false"/>
          <w:color w:val="000000"/>
          <w:sz w:val="28"/>
        </w:rPr>
        <w:t>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тиісті облыстың, республикалық маңызы бар қаланың, астананың әкімшілік бағынысты аумағындағы атқарушы органдарда, олардың бөлімшелерінде және ведомстволық бағынысты ұйымдарында ақпараттық жүйелердің деректерін талдауды жүзеге асырады.</w:t>
      </w:r>
    </w:p>
    <w:bookmarkStart w:name="z467" w:id="210"/>
    <w:p>
      <w:pPr>
        <w:spacing w:after="0"/>
        <w:ind w:left="0"/>
        <w:jc w:val="both"/>
      </w:pPr>
      <w:r>
        <w:rPr>
          <w:rFonts w:ascii="Times New Roman"/>
          <w:b w:val="false"/>
          <w:i w:val="false"/>
          <w:color w:val="000000"/>
          <w:sz w:val="28"/>
        </w:rPr>
        <w:t>
      Егер тиісті объектілер Жоғары аудиторлық палатаның, тексеру комиссияларының және ішкі мемлекеттік аудит жөніндегі уәкілетті органның мемлекеттік аудит объектілерінің тізбесіне енгізілмесе, ішкі аудит қызметтері орталық мемлекеттік органның бірінші басшысының, облыс, республикалық маңызы бар қала, астана әкімінің тапсырмасы бойынша жоспардан тыс мемлекеттік аудит жүргізеді.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211"/>
    <w:p>
      <w:pPr>
        <w:spacing w:after="0"/>
        <w:ind w:left="0"/>
        <w:jc w:val="left"/>
      </w:pPr>
      <w:r>
        <w:rPr>
          <w:rFonts w:ascii="Times New Roman"/>
          <w:b/>
          <w:i w:val="false"/>
          <w:color w:val="000000"/>
        </w:rPr>
        <w:t xml:space="preserve"> 16-бап. Мемлекеттік аудит және тәуекелдер жөніндегі кеңес</w:t>
      </w:r>
    </w:p>
    <w:bookmarkEnd w:id="211"/>
    <w:p>
      <w:pPr>
        <w:spacing w:after="0"/>
        <w:ind w:left="0"/>
        <w:jc w:val="both"/>
      </w:pPr>
      <w:r>
        <w:rPr>
          <w:rFonts w:ascii="Times New Roman"/>
          <w:b w:val="false"/>
          <w:i w:val="false"/>
          <w:color w:val="000000"/>
          <w:sz w:val="28"/>
        </w:rPr>
        <w:t>
      Ішкі мемлекеттік аудит шеңберінде мемлекеттік органның қызметін жетілдіру мақсатында мемлекеттік органның бірінші басшысы, облыстың, республикалық маңызы бар қаланың, астананың әкімі басқаратын консультативтік-кеңесші орган – Мемлекеттік аудит және тәуекелдер жөніндегі кеңес құрылады.</w:t>
      </w:r>
    </w:p>
    <w:p>
      <w:pPr>
        <w:spacing w:after="0"/>
        <w:ind w:left="0"/>
        <w:jc w:val="both"/>
      </w:pPr>
      <w:r>
        <w:rPr>
          <w:rFonts w:ascii="Times New Roman"/>
          <w:b w:val="false"/>
          <w:i w:val="false"/>
          <w:color w:val="000000"/>
          <w:sz w:val="28"/>
        </w:rPr>
        <w:t>
      Мемлекеттік аудит және тәуекелдер жөніндегі кеңестің негізгі міндеттері, қызметін ұйымдастыру тәртібі ішкі мемлекеттік аудит және қаржылық бақылау жүргізу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11.01.2018 </w:t>
      </w:r>
      <w:r>
        <w:rPr>
          <w:rFonts w:ascii="Times New Roman"/>
          <w:b w:val="false"/>
          <w:i w:val="false"/>
          <w:color w:val="000000"/>
          <w:sz w:val="28"/>
        </w:rPr>
        <w:t>№ 135-VI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7" w:id="212"/>
    <w:p>
      <w:pPr>
        <w:spacing w:after="0"/>
        <w:ind w:left="0"/>
        <w:jc w:val="left"/>
      </w:pPr>
      <w:r>
        <w:rPr>
          <w:rFonts w:ascii="Times New Roman"/>
          <w:b/>
          <w:i w:val="false"/>
          <w:color w:val="000000"/>
        </w:rPr>
        <w:t xml:space="preserve"> 3-тарау. МЕМЛЕКЕТТІК АУДИТТІҢ РӘСІМДІК НЕГІЗДЕРІ</w:t>
      </w:r>
    </w:p>
    <w:bookmarkEnd w:id="212"/>
    <w:bookmarkStart w:name="z17" w:id="213"/>
    <w:p>
      <w:pPr>
        <w:spacing w:after="0"/>
        <w:ind w:left="0"/>
        <w:jc w:val="left"/>
      </w:pPr>
      <w:r>
        <w:rPr>
          <w:rFonts w:ascii="Times New Roman"/>
          <w:b/>
          <w:i w:val="false"/>
          <w:color w:val="000000"/>
        </w:rPr>
        <w:t xml:space="preserve"> 17-бап. Мемлекеттік аудитті жүргізу рәсімі</w:t>
      </w:r>
    </w:p>
    <w:bookmarkEnd w:id="213"/>
    <w:bookmarkStart w:name="z235" w:id="214"/>
    <w:p>
      <w:pPr>
        <w:spacing w:after="0"/>
        <w:ind w:left="0"/>
        <w:jc w:val="both"/>
      </w:pPr>
      <w:r>
        <w:rPr>
          <w:rFonts w:ascii="Times New Roman"/>
          <w:b w:val="false"/>
          <w:i w:val="false"/>
          <w:color w:val="000000"/>
          <w:sz w:val="28"/>
        </w:rPr>
        <w:t>
      1. Мемлекеттік аудит мынадай өзара байланысты кезеңдерден тұрады:</w:t>
      </w:r>
    </w:p>
    <w:bookmarkEnd w:id="214"/>
    <w:bookmarkStart w:name="z236" w:id="215"/>
    <w:p>
      <w:pPr>
        <w:spacing w:after="0"/>
        <w:ind w:left="0"/>
        <w:jc w:val="both"/>
      </w:pPr>
      <w:r>
        <w:rPr>
          <w:rFonts w:ascii="Times New Roman"/>
          <w:b w:val="false"/>
          <w:i w:val="false"/>
          <w:color w:val="000000"/>
          <w:sz w:val="28"/>
        </w:rPr>
        <w:t>
      1) егер осы Заңда өзгеше белгіленбесе, тәуекелдерді басқару жүйесінің негізінде мемлекеттік аудит ұйымдастыруды көздейтін тиісті жылға арналған мемлекеттік аудит объектілерінің тізбесін қалыптастыру;</w:t>
      </w:r>
    </w:p>
    <w:bookmarkEnd w:id="215"/>
    <w:bookmarkStart w:name="z237" w:id="216"/>
    <w:p>
      <w:pPr>
        <w:spacing w:after="0"/>
        <w:ind w:left="0"/>
        <w:jc w:val="both"/>
      </w:pPr>
      <w:r>
        <w:rPr>
          <w:rFonts w:ascii="Times New Roman"/>
          <w:b w:val="false"/>
          <w:i w:val="false"/>
          <w:color w:val="000000"/>
          <w:sz w:val="28"/>
        </w:rPr>
        <w:t>
      2) жеке мемлекеттік аудитті жоспарлау және оны жүргізу. Жеке мемлекеттік аудит жоспарланған кезде Қазақстан Республикасы Бюджет кодексінің 116-бабына сәйкес жүргізілетін ағымдағы бақылау нәтижелері ескеріледі;</w:t>
      </w:r>
    </w:p>
    <w:bookmarkEnd w:id="216"/>
    <w:bookmarkStart w:name="z238" w:id="217"/>
    <w:p>
      <w:pPr>
        <w:spacing w:after="0"/>
        <w:ind w:left="0"/>
        <w:jc w:val="both"/>
      </w:pPr>
      <w:r>
        <w:rPr>
          <w:rFonts w:ascii="Times New Roman"/>
          <w:b w:val="false"/>
          <w:i w:val="false"/>
          <w:color w:val="000000"/>
          <w:sz w:val="28"/>
        </w:rPr>
        <w:t>
      3) мемлекеттік аудит нәтижелері бойынша шешімдер қабылдау және құжаттар жасау.</w:t>
      </w:r>
    </w:p>
    <w:bookmarkEnd w:id="217"/>
    <w:bookmarkStart w:name="z239" w:id="218"/>
    <w:p>
      <w:pPr>
        <w:spacing w:after="0"/>
        <w:ind w:left="0"/>
        <w:jc w:val="both"/>
      </w:pPr>
      <w:r>
        <w:rPr>
          <w:rFonts w:ascii="Times New Roman"/>
          <w:b w:val="false"/>
          <w:i w:val="false"/>
          <w:color w:val="000000"/>
          <w:sz w:val="28"/>
        </w:rPr>
        <w:t>
      2. Мемлекеттік аудит жүргізу мерзімін мемлекеттік аудит және қаржылық бақылау органының басшысы мемлекеттік аудиттің типіне, алдағы жұмыстардың көлемдеріне, мемлекеттік аудитпен қамтылатын қаражат көлемдеріне, мемлекеттік аудит объектілерінің санына қарай, мемлекеттік аудит және қаржылық бақылау жүргізудің тиісті қағидаларында көзделген шеңберде белгілейді.</w:t>
      </w:r>
    </w:p>
    <w:bookmarkEnd w:id="218"/>
    <w:bookmarkStart w:name="z240" w:id="219"/>
    <w:p>
      <w:pPr>
        <w:spacing w:after="0"/>
        <w:ind w:left="0"/>
        <w:jc w:val="both"/>
      </w:pPr>
      <w:r>
        <w:rPr>
          <w:rFonts w:ascii="Times New Roman"/>
          <w:b w:val="false"/>
          <w:i w:val="false"/>
          <w:color w:val="000000"/>
          <w:sz w:val="28"/>
        </w:rPr>
        <w:t>
      3. Мемлекеттік аудит және қаржылық бақылау органының басшысы мемлекеттік аудитордың жазбаша өтінішхаты бойынша мемлекеттік аудит жүргізу мерзімін ол аяқталғанға дейін кемінде бір жұмыс күні бұрын мемлекеттік аудит объектілерінің тиісті жылға арналған тізбесіне тиісті өзгерістер енгізе отырып ұзартуы мүмкін.</w:t>
      </w:r>
    </w:p>
    <w:bookmarkEnd w:id="219"/>
    <w:bookmarkStart w:name="z241" w:id="220"/>
    <w:p>
      <w:pPr>
        <w:spacing w:after="0"/>
        <w:ind w:left="0"/>
        <w:jc w:val="both"/>
      </w:pPr>
      <w:r>
        <w:rPr>
          <w:rFonts w:ascii="Times New Roman"/>
          <w:b w:val="false"/>
          <w:i w:val="false"/>
          <w:color w:val="000000"/>
          <w:sz w:val="28"/>
        </w:rPr>
        <w:t>
      4. Мемлекеттік аудит шеңберінде мынадай тексерулер жүргізіледі:</w:t>
      </w:r>
    </w:p>
    <w:bookmarkEnd w:id="220"/>
    <w:bookmarkStart w:name="z242" w:id="221"/>
    <w:p>
      <w:pPr>
        <w:spacing w:after="0"/>
        <w:ind w:left="0"/>
        <w:jc w:val="both"/>
      </w:pPr>
      <w:r>
        <w:rPr>
          <w:rFonts w:ascii="Times New Roman"/>
          <w:b w:val="false"/>
          <w:i w:val="false"/>
          <w:color w:val="000000"/>
          <w:sz w:val="28"/>
        </w:rPr>
        <w:t>
      1) үстеме тексеру – тексеріліп отырған мәселе шеңберінде, негізгі мемлекеттік аудит объектісімен өзара қатынастар мәселелері бойынша ғана жүргізілетін, үшінші тұлғаларды тексеру. Үшінші тұлғалар ретінде бюджетке түсетін түсімдерді қалыптастыруға қатысатын және (немесе) бюджет қаражатын, мемлекет пен квазимемлекеттік сектор субъектілерінің активтерін, мемлекеттік және мемлекет кепілдік берген қарыздарды, байланысты гранттарды, мемлекет кепілгерлігімен тартылатын қарыздарды пайдаланатын, сондай-ақ мемлекеттік мүлікті басқару мен пайдалануды жүзеге асыратын жеке және заңды тұлғалар болуы мүмкін;</w:t>
      </w:r>
    </w:p>
    <w:bookmarkEnd w:id="221"/>
    <w:bookmarkStart w:name="z243" w:id="222"/>
    <w:p>
      <w:pPr>
        <w:spacing w:after="0"/>
        <w:ind w:left="0"/>
        <w:jc w:val="both"/>
      </w:pPr>
      <w:r>
        <w:rPr>
          <w:rFonts w:ascii="Times New Roman"/>
          <w:b w:val="false"/>
          <w:i w:val="false"/>
          <w:color w:val="000000"/>
          <w:sz w:val="28"/>
        </w:rPr>
        <w:t>
      2) бірлескен тексеру – мемлекеттік аудит және қаржылық бақылау органдарымен және (немесе) мемлекеттік органдармен, оның ішінде басқа елдердің жоғары мемлекеттік аудит органдарымен келісілген мерзімдерде бірыңғай бағдарлама және мемлекеттік аудит тобы шеңберінде бірлесіп жүргізілетін тексеру, оның нәтижелері бойынша бірыңғай қорытынды құжат қабылданады;</w:t>
      </w:r>
    </w:p>
    <w:bookmarkEnd w:id="222"/>
    <w:bookmarkStart w:name="z244" w:id="223"/>
    <w:p>
      <w:pPr>
        <w:spacing w:after="0"/>
        <w:ind w:left="0"/>
        <w:jc w:val="both"/>
      </w:pPr>
      <w:r>
        <w:rPr>
          <w:rFonts w:ascii="Times New Roman"/>
          <w:b w:val="false"/>
          <w:i w:val="false"/>
          <w:color w:val="000000"/>
          <w:sz w:val="28"/>
        </w:rPr>
        <w:t>
      3) қатар тексеру – кейіннен тексерулер нәтижелерімен алмаса отырып, басқа мемлекеттік органдар, оның ішінде басқа елдердің жоғары мемлекеттік аудит органдары келісілген мәселелер мен жүргізу мерзімдері бойынша дербес жүргізетін тексеру.</w:t>
      </w:r>
    </w:p>
    <w:bookmarkEnd w:id="223"/>
    <w:bookmarkStart w:name="z245" w:id="224"/>
    <w:p>
      <w:pPr>
        <w:spacing w:after="0"/>
        <w:ind w:left="0"/>
        <w:jc w:val="both"/>
      </w:pPr>
      <w:r>
        <w:rPr>
          <w:rFonts w:ascii="Times New Roman"/>
          <w:b w:val="false"/>
          <w:i w:val="false"/>
          <w:color w:val="000000"/>
          <w:sz w:val="28"/>
        </w:rPr>
        <w:t>
      5. Қазақстан Республикасының заңдарында қызметтің жекелеген салаларына тексеруді ұйымдастыру және оны жүргізу тәртібінің ерекшеліктері белгіленуі мүмкін.</w:t>
      </w:r>
    </w:p>
    <w:bookmarkEnd w:id="224"/>
    <w:bookmarkStart w:name="z246" w:id="225"/>
    <w:p>
      <w:pPr>
        <w:spacing w:after="0"/>
        <w:ind w:left="0"/>
        <w:jc w:val="both"/>
      </w:pPr>
      <w:r>
        <w:rPr>
          <w:rFonts w:ascii="Times New Roman"/>
          <w:b w:val="false"/>
          <w:i w:val="false"/>
          <w:color w:val="000000"/>
          <w:sz w:val="28"/>
        </w:rPr>
        <w:t>
      6. Қазақстан Республикасының заңнамасында көзделген өкілеттіктер шегінде электрондық мемлекеттік аудит жүргізуге жол беріледі.</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11.01.2018 </w:t>
      </w:r>
      <w:r>
        <w:rPr>
          <w:rFonts w:ascii="Times New Roman"/>
          <w:b w:val="false"/>
          <w:i w:val="false"/>
          <w:color w:val="00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226"/>
    <w:p>
      <w:pPr>
        <w:spacing w:after="0"/>
        <w:ind w:left="0"/>
        <w:jc w:val="left"/>
      </w:pPr>
      <w:r>
        <w:rPr>
          <w:rFonts w:ascii="Times New Roman"/>
          <w:b/>
          <w:i w:val="false"/>
          <w:color w:val="000000"/>
        </w:rPr>
        <w:t xml:space="preserve"> 18-бап. Мемлекеттік аудит объектілерінің тиісті жылға арналған тізбесін қалыптастыру</w:t>
      </w:r>
    </w:p>
    <w:bookmarkEnd w:id="226"/>
    <w:bookmarkStart w:name="z248" w:id="227"/>
    <w:p>
      <w:pPr>
        <w:spacing w:after="0"/>
        <w:ind w:left="0"/>
        <w:jc w:val="both"/>
      </w:pPr>
      <w:r>
        <w:rPr>
          <w:rFonts w:ascii="Times New Roman"/>
          <w:b w:val="false"/>
          <w:i w:val="false"/>
          <w:color w:val="000000"/>
          <w:sz w:val="28"/>
        </w:rPr>
        <w:t>
      1. Мемлекеттік аудит объектілерінің тиісті жылға арналған тізбесін қалыптастыру тәуекелдерді басқару жүйелері – мемлекеттік аудит объектілерінің қызметін бағалаудың сандық және сапалық көрсеткіштері негізінде жүзеге асырылады, бұлардың негізінде оларды мемлекеттік аудитпен барынша қамту мақсатында мемлекеттік аудит объектісін белгілі бір тәуекел тобына жатқызу туралы шешім қабылданады.</w:t>
      </w:r>
    </w:p>
    <w:bookmarkEnd w:id="227"/>
    <w:p>
      <w:pPr>
        <w:spacing w:after="0"/>
        <w:ind w:left="0"/>
        <w:jc w:val="both"/>
      </w:pPr>
      <w:r>
        <w:rPr>
          <w:rFonts w:ascii="Times New Roman"/>
          <w:b w:val="false"/>
          <w:i w:val="false"/>
          <w:color w:val="000000"/>
          <w:sz w:val="28"/>
        </w:rPr>
        <w:t>
      Тәуекелдерді басқару жүйесі Жоғары аудиторлық палата мен ішкі мемлекеттік аудит жөніндегі уәкілетті орган бірлесіп белгілейтін бірыңғай қағидаттар мен тәсілдерге негізделеді.</w:t>
      </w:r>
    </w:p>
    <w:bookmarkStart w:name="z249" w:id="228"/>
    <w:p>
      <w:pPr>
        <w:spacing w:after="0"/>
        <w:ind w:left="0"/>
        <w:jc w:val="both"/>
      </w:pPr>
      <w:r>
        <w:rPr>
          <w:rFonts w:ascii="Times New Roman"/>
          <w:b w:val="false"/>
          <w:i w:val="false"/>
          <w:color w:val="000000"/>
          <w:sz w:val="28"/>
        </w:rPr>
        <w:t>
      2. Мемлекеттік аудит және қаржылық бақылау органдарының қызметі оларға жүктелген міндеттер мен өкілеттіктердің іске асырылуын қамтамасыз ету мақсатында өздерінің бірінші басшылары бекітетін мемлекеттік аудит объектілерінің тиісті жылға арналған тізбесіне сәйкес жүзеге асырылады.</w:t>
      </w:r>
    </w:p>
    <w:bookmarkEnd w:id="228"/>
    <w:bookmarkStart w:name="z468" w:id="229"/>
    <w:p>
      <w:pPr>
        <w:spacing w:after="0"/>
        <w:ind w:left="0"/>
        <w:jc w:val="both"/>
      </w:pPr>
      <w:r>
        <w:rPr>
          <w:rFonts w:ascii="Times New Roman"/>
          <w:b w:val="false"/>
          <w:i w:val="false"/>
          <w:color w:val="000000"/>
          <w:sz w:val="28"/>
        </w:rPr>
        <w:t>
      Ішкі аудит қызметтерінде мемлекеттік аудит объектілерінің тиісті жылға арналған тізбесін:</w:t>
      </w:r>
    </w:p>
    <w:bookmarkEnd w:id="229"/>
    <w:p>
      <w:pPr>
        <w:spacing w:after="0"/>
        <w:ind w:left="0"/>
        <w:jc w:val="both"/>
      </w:pPr>
      <w:r>
        <w:rPr>
          <w:rFonts w:ascii="Times New Roman"/>
          <w:b w:val="false"/>
          <w:i w:val="false"/>
          <w:color w:val="000000"/>
          <w:sz w:val="28"/>
        </w:rPr>
        <w:t>
      Қазақстан Республикасы Ұлттық Банкінің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органдарда – ішкі аудит қызметі құрылған мемлекеттік органның басшысы;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органдарында облыстың, республикалық маңызы бар қаланың, астананың әкімі бекітеді.</w:t>
      </w:r>
    </w:p>
    <w:p>
      <w:pPr>
        <w:spacing w:after="0"/>
        <w:ind w:left="0"/>
        <w:jc w:val="both"/>
      </w:pPr>
      <w:r>
        <w:rPr>
          <w:rFonts w:ascii="Times New Roman"/>
          <w:b w:val="false"/>
          <w:i w:val="false"/>
          <w:color w:val="000000"/>
          <w:sz w:val="28"/>
        </w:rPr>
        <w:t>
      Мыналардың:</w:t>
      </w:r>
    </w:p>
    <w:bookmarkStart w:name="z250" w:id="230"/>
    <w:p>
      <w:pPr>
        <w:spacing w:after="0"/>
        <w:ind w:left="0"/>
        <w:jc w:val="both"/>
      </w:pPr>
      <w:r>
        <w:rPr>
          <w:rFonts w:ascii="Times New Roman"/>
          <w:b w:val="false"/>
          <w:i w:val="false"/>
          <w:color w:val="000000"/>
          <w:sz w:val="28"/>
        </w:rPr>
        <w:t>
      1) Қазақстан Республикасы Президентінің тапсырмаларын және Жоғары аудиторлық палата Төрағасының бастамаларын қоспағанда, Жоғары аудиторлық палатаның;</w:t>
      </w:r>
    </w:p>
    <w:bookmarkEnd w:id="230"/>
    <w:bookmarkStart w:name="z251" w:id="231"/>
    <w:p>
      <w:pPr>
        <w:spacing w:after="0"/>
        <w:ind w:left="0"/>
        <w:jc w:val="both"/>
      </w:pPr>
      <w:r>
        <w:rPr>
          <w:rFonts w:ascii="Times New Roman"/>
          <w:b w:val="false"/>
          <w:i w:val="false"/>
          <w:color w:val="000000"/>
          <w:sz w:val="28"/>
        </w:rPr>
        <w:t>
      2) Қазақстан Республикасы Президентінің тапсырмаларын, Қазақстан Республикасы Президенті Әкімшілігінің тапсырмаларына негізделген Жоғары аудиторлық палатаның сұрау салуларын, тиісті мәслихаттардың шешімдерін және тексеру комиссиясы төрағасының бастамаларын қоспағанда, тексеру комиссияларының мемлекеттік аудит объектілерінің тиісті жылға арналған тізбелеріне өзгерістер енгізуге жол берілмейді.</w:t>
      </w:r>
    </w:p>
    <w:bookmarkEnd w:id="231"/>
    <w:bookmarkStart w:name="z252" w:id="232"/>
    <w:p>
      <w:pPr>
        <w:spacing w:after="0"/>
        <w:ind w:left="0"/>
        <w:jc w:val="both"/>
      </w:pPr>
      <w:r>
        <w:rPr>
          <w:rFonts w:ascii="Times New Roman"/>
          <w:b w:val="false"/>
          <w:i w:val="false"/>
          <w:color w:val="000000"/>
          <w:sz w:val="28"/>
        </w:rPr>
        <w:t>
      3. Жоғары аудиторлық палатаның мемлекеттік аудит объектілерінің тиісті жылға арналған тізбесін қалыптастыру кезінде Қазақстан Республикасы Президентінің, Қазақстан Республикасы Президенті Әкімшілігінің уәкілеттік берілген адамдарының тапсырмалары міндетті түрде қаралуға және есепке алынуға жатады.</w:t>
      </w:r>
    </w:p>
    <w:bookmarkEnd w:id="232"/>
    <w:p>
      <w:pPr>
        <w:spacing w:after="0"/>
        <w:ind w:left="0"/>
        <w:jc w:val="both"/>
      </w:pPr>
      <w:r>
        <w:rPr>
          <w:rFonts w:ascii="Times New Roman"/>
          <w:b w:val="false"/>
          <w:i w:val="false"/>
          <w:color w:val="000000"/>
          <w:sz w:val="28"/>
        </w:rPr>
        <w:t>
      Тексеру комиссиясының мемлекеттік аудит объектілерінің тиісті жылға арналған тізбесін қалыптастыру кезінде Қазақстан Республикасы Президентінің, Қазақстан Республикасы Президенті Әкімшілігінің уәкілеттік берілген адамдарының тапсырмалары, Жоғары аудиторлық палатаның сұрау салулары міндетті түрде қаралуға және есепке алынуға жатады.</w:t>
      </w:r>
    </w:p>
    <w:bookmarkStart w:name="z253" w:id="233"/>
    <w:p>
      <w:pPr>
        <w:spacing w:after="0"/>
        <w:ind w:left="0"/>
        <w:jc w:val="both"/>
      </w:pPr>
      <w:r>
        <w:rPr>
          <w:rFonts w:ascii="Times New Roman"/>
          <w:b w:val="false"/>
          <w:i w:val="false"/>
          <w:color w:val="000000"/>
          <w:sz w:val="28"/>
        </w:rPr>
        <w:t>
      4. Жоғары аудиторлық палатаның және тексеру комиссиясының мемлекеттік аудит объектілерінің тиісті жылға арналған тізбелерін қалыптастыру кезінде құқық қорғау органдарының, арнаулы мемлекеттік органдардың ұсыныстарына талдау жасалады, олардың орындылығы мен өзектілігін қарау үшін Жоғары аудиторлық палатаның немесе тиісті тексеру комиссиясының отырысына талқылауға шығарылады.</w:t>
      </w:r>
    </w:p>
    <w:bookmarkEnd w:id="233"/>
    <w:p>
      <w:pPr>
        <w:spacing w:after="0"/>
        <w:ind w:left="0"/>
        <w:jc w:val="both"/>
      </w:pPr>
      <w:r>
        <w:rPr>
          <w:rFonts w:ascii="Times New Roman"/>
          <w:b w:val="false"/>
          <w:i w:val="false"/>
          <w:color w:val="000000"/>
          <w:sz w:val="28"/>
        </w:rPr>
        <w:t>
      Ішкі мемлекеттік аудит жөніндегі уәкілетті органның мемлекеттік аудит объектілерінің тиісті жылға арналған тізбесін қалыптастыру кезінде Қазақстан Республикасы Президентінің, Қазақстан Республикасы Президенті Әкімшілігінің уәкілеттік берілген адамдарының, Қазақстан Республикасы Үкіметінің тапсырмалары, депутаттық сауалдар, прокуратура және қылмыстық қудалау органдарының сұрау салулары міндетті түрде қаралуға және есепке алынуға жатады.</w:t>
      </w:r>
    </w:p>
    <w:bookmarkStart w:name="z254" w:id="234"/>
    <w:p>
      <w:pPr>
        <w:spacing w:after="0"/>
        <w:ind w:left="0"/>
        <w:jc w:val="both"/>
      </w:pPr>
      <w:r>
        <w:rPr>
          <w:rFonts w:ascii="Times New Roman"/>
          <w:b w:val="false"/>
          <w:i w:val="false"/>
          <w:color w:val="000000"/>
          <w:sz w:val="28"/>
        </w:rPr>
        <w:t>
      5. Ішкі мемлекеттік аудит жөніндегі уәкілетті органның жоспардан тыс аудиті:</w:t>
      </w:r>
    </w:p>
    <w:bookmarkEnd w:id="234"/>
    <w:bookmarkStart w:name="z255" w:id="235"/>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Президенті Әкімшілігі Басшысының, Қазақстан Республикасы Үкіметінің, Қазақстан Республикасы Премьер-Министрінің және оның орынбасарларының тапсырмалары бойынша;</w:t>
      </w:r>
    </w:p>
    <w:bookmarkEnd w:id="235"/>
    <w:bookmarkStart w:name="z569" w:id="236"/>
    <w:p>
      <w:pPr>
        <w:spacing w:after="0"/>
        <w:ind w:left="0"/>
        <w:jc w:val="both"/>
      </w:pPr>
      <w:r>
        <w:rPr>
          <w:rFonts w:ascii="Times New Roman"/>
          <w:b w:val="false"/>
          <w:i w:val="false"/>
          <w:color w:val="000000"/>
          <w:sz w:val="28"/>
        </w:rPr>
        <w:t>
      1-1) Қазақстан Республикасы Парламенті депутаттарының жолданымдары бойынша;</w:t>
      </w:r>
    </w:p>
    <w:bookmarkEnd w:id="236"/>
    <w:bookmarkStart w:name="z256" w:id="237"/>
    <w:p>
      <w:pPr>
        <w:spacing w:after="0"/>
        <w:ind w:left="0"/>
        <w:jc w:val="both"/>
      </w:pPr>
      <w:r>
        <w:rPr>
          <w:rFonts w:ascii="Times New Roman"/>
          <w:b w:val="false"/>
          <w:i w:val="false"/>
          <w:color w:val="000000"/>
          <w:sz w:val="28"/>
        </w:rPr>
        <w:t>
      2) техникалық-экономикалық негіздемені, қаржылық-экономикалық негіздемені және бюджеттік инвестициялардың сметалық құнын түзетуге байланысты мәселелер бойынша;</w:t>
      </w:r>
    </w:p>
    <w:bookmarkEnd w:id="237"/>
    <w:bookmarkStart w:name="z257" w:id="238"/>
    <w:p>
      <w:pPr>
        <w:spacing w:after="0"/>
        <w:ind w:left="0"/>
        <w:jc w:val="both"/>
      </w:pPr>
      <w:r>
        <w:rPr>
          <w:rFonts w:ascii="Times New Roman"/>
          <w:b w:val="false"/>
          <w:i w:val="false"/>
          <w:color w:val="000000"/>
          <w:sz w:val="28"/>
        </w:rPr>
        <w:t>
      3) тәуекелдерді басқару жүйесі пайдаланыла отырып, бюджетті атқару жөніндегі орталық уәкілетті органның ақпараттық жүйелері деректерінің мониторингі нәтижелері бойынша;</w:t>
      </w:r>
    </w:p>
    <w:bookmarkEnd w:id="238"/>
    <w:bookmarkStart w:name="z258" w:id="239"/>
    <w:p>
      <w:pPr>
        <w:spacing w:after="0"/>
        <w:ind w:left="0"/>
        <w:jc w:val="both"/>
      </w:pPr>
      <w:r>
        <w:rPr>
          <w:rFonts w:ascii="Times New Roman"/>
          <w:b w:val="false"/>
          <w:i w:val="false"/>
          <w:color w:val="000000"/>
          <w:sz w:val="28"/>
        </w:rPr>
        <w:t>
      4) жеке және заңды тұлғалардың жолданымдары бойынша, тапсырыс беруші, мемлекеттік сатып алуды ұйымдастырушы, мемлекеттік сатып алуды бірыңғай ұйымдастырушы мемлекеттік сатып алу қорытындыларына шағымдарды қарау шеңберінде қараған мәселелерді (дәлелдерді) қоспағанда, оларда жазылған мәселелер бойынша ғана жүргізіледі.</w:t>
      </w:r>
    </w:p>
    <w:bookmarkEnd w:id="239"/>
    <w:bookmarkStart w:name="z259" w:id="240"/>
    <w:p>
      <w:pPr>
        <w:spacing w:after="0"/>
        <w:ind w:left="0"/>
        <w:jc w:val="both"/>
      </w:pPr>
      <w:r>
        <w:rPr>
          <w:rFonts w:ascii="Times New Roman"/>
          <w:b w:val="false"/>
          <w:i w:val="false"/>
          <w:color w:val="000000"/>
          <w:sz w:val="28"/>
        </w:rPr>
        <w:t>
      6. Тексеру комиссиясының тиісті жылға арналған мемлекеттік аудит объектілерінің тізбесі, есепті жылда олардың әкімшілік-аумақтық бірлігінде сыртқы мемлекеттік аудитті жүзеге асыру үшін облыстық бюджеттен, республикалық маңызы бар қаланың, астананың бюджетінен, оның ішінде тиісті облыстың құрамына кіретін аудандардың (облыстық маңызы бар қалалардың) бюджеттерінен қаржыландырылатын және (немесе) қаражат алатын мемлекеттік аудит объектілерін, сондай-ақ мемлекеттік кіріс органдарын және жергілікті бюджетке түсетін түсімдердің толықтығы мен уақтылығын қамтамасыз ететін басқа да уәкілетті мемлекеттік органдарды қамтиды.</w:t>
      </w:r>
    </w:p>
    <w:bookmarkEnd w:id="240"/>
    <w:bookmarkStart w:name="z260" w:id="241"/>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заңнамасына сәйкес мемлекеттік құпияларды құрайтын мәліметтерді және (немесе) Қазақстан Республикасының Үкіметі айқындаған таратылуы шектеулі қызметтік ақпаратты қамтитын мәліметтерді қоспағанда, мемлекеттік аудит объектілерінің тиісті жылға арналып, бекітілген тізбелері мен оларға өзгерістер бекітілген күнінен бастап күнтізбелік бес күн ішінде тиісті мемлекеттік аудит және қаржылық бақылау органының интернет-ресурсында орналастырылуға жатады.</w:t>
      </w:r>
    </w:p>
    <w:bookmarkEnd w:id="241"/>
    <w:bookmarkStart w:name="z261" w:id="242"/>
    <w:p>
      <w:pPr>
        <w:spacing w:after="0"/>
        <w:ind w:left="0"/>
        <w:jc w:val="both"/>
      </w:pPr>
      <w:r>
        <w:rPr>
          <w:rFonts w:ascii="Times New Roman"/>
          <w:b w:val="false"/>
          <w:i w:val="false"/>
          <w:color w:val="000000"/>
          <w:sz w:val="28"/>
        </w:rPr>
        <w:t>
      8. Жоғары аудиторлық палата, тексеру комиссиясы, ішкі мемлекеттік аудит жөніндегі уәкілетті орган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тартуға құқылы.</w:t>
      </w:r>
    </w:p>
    <w:bookmarkEnd w:id="242"/>
    <w:bookmarkStart w:name="z262" w:id="243"/>
    <w:p>
      <w:pPr>
        <w:spacing w:after="0"/>
        <w:ind w:left="0"/>
        <w:jc w:val="both"/>
      </w:pPr>
      <w:r>
        <w:rPr>
          <w:rFonts w:ascii="Times New Roman"/>
          <w:b w:val="false"/>
          <w:i w:val="false"/>
          <w:color w:val="000000"/>
          <w:sz w:val="28"/>
        </w:rPr>
        <w:t>
      9. Мемлекеттік аудит объектілерінің тізбесін қалыптастыру үшін мемлекеттік аудит және қаржылық бақылау органдары мемлекеттік аудит және қаржылық бақылау жөніндегі бірыңғай дерекқорда мемлекеттік аудит және қаржылық бақылау материалдарын, есептілікті орналастыруға, сондай-ақ келісілген мерзімдерде мемлекеттік аудит объектілерінің тиісті жылға арналған тізбелері туралы олар бекітілгенге дейін ақпарат алмасуды жүзеге асыруға міндетті.</w:t>
      </w:r>
    </w:p>
    <w:bookmarkEnd w:id="243"/>
    <w:p>
      <w:pPr>
        <w:spacing w:after="0"/>
        <w:ind w:left="0"/>
        <w:jc w:val="both"/>
      </w:pPr>
      <w:r>
        <w:rPr>
          <w:rFonts w:ascii="Times New Roman"/>
          <w:b w:val="false"/>
          <w:i w:val="false"/>
          <w:color w:val="000000"/>
          <w:sz w:val="28"/>
        </w:rPr>
        <w:t>
      Тексерулердің қайталануын болғызбау мақсатында мемлекеттік аудит және қаржылық бақылау органдары тиісті жылға арналған мемлекеттік аудит объектілерінің тізбелерін және оларға өзгерістерді өзара келісуге міндетті.</w:t>
      </w:r>
    </w:p>
    <w:p>
      <w:pPr>
        <w:spacing w:after="0"/>
        <w:ind w:left="0"/>
        <w:jc w:val="both"/>
      </w:pPr>
      <w:r>
        <w:rPr>
          <w:rFonts w:ascii="Times New Roman"/>
          <w:b w:val="false"/>
          <w:i w:val="false"/>
          <w:color w:val="000000"/>
          <w:sz w:val="28"/>
        </w:rPr>
        <w:t>
      Жоғары аудиторлық палата бекіткен мемлекеттік аудит объектілерінің тиісті жылға арналған тізбесіне енгізілген мемлекеттік аудит объектілерінде осы Заңның 15-бабының және осы баптың 5-тармағының ережелерін қоспағанда, жоспардан тыс мемлекеттік аудит жүргізуге жол берілмейді.</w:t>
      </w:r>
    </w:p>
    <w:bookmarkStart w:name="z263" w:id="244"/>
    <w:p>
      <w:pPr>
        <w:spacing w:after="0"/>
        <w:ind w:left="0"/>
        <w:jc w:val="both"/>
      </w:pPr>
      <w:r>
        <w:rPr>
          <w:rFonts w:ascii="Times New Roman"/>
          <w:b w:val="false"/>
          <w:i w:val="false"/>
          <w:color w:val="000000"/>
          <w:sz w:val="28"/>
        </w:rPr>
        <w:t>
      10. Ішкі аудит қызметтерін қоспағанда, мемлекеттік аудит және қаржылық бақылау органдары Қазақстан Республикасының заңнамасына сәйкес құқықтық статистика және арнайы есепке алу жөніндегі уәкілетті органда тексерулерді тіркеуді жүзеге асырады.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9" w:id="245"/>
    <w:p>
      <w:pPr>
        <w:spacing w:after="0"/>
        <w:ind w:left="0"/>
        <w:jc w:val="left"/>
      </w:pPr>
      <w:r>
        <w:rPr>
          <w:rFonts w:ascii="Times New Roman"/>
          <w:b/>
          <w:i w:val="false"/>
          <w:color w:val="000000"/>
        </w:rPr>
        <w:t xml:space="preserve"> 19-бап. Мемлекеттік аудит нәтижелерін тану</w:t>
      </w:r>
    </w:p>
    <w:bookmarkEnd w:id="245"/>
    <w:bookmarkStart w:name="z264" w:id="246"/>
    <w:p>
      <w:pPr>
        <w:spacing w:after="0"/>
        <w:ind w:left="0"/>
        <w:jc w:val="both"/>
      </w:pPr>
      <w:r>
        <w:rPr>
          <w:rFonts w:ascii="Times New Roman"/>
          <w:b w:val="false"/>
          <w:i w:val="false"/>
          <w:color w:val="000000"/>
          <w:sz w:val="28"/>
        </w:rPr>
        <w:t>
      1. Мемлекеттік аудит және қаржылық бақылау органдары осы баптың 2 – 5-тармақтарына сәйкес басқа мемлекеттік аудит және қаржылық бақылау органдары жүргізген мемлекеттік аудит нәтижелерін, егер оларды сот Қазақстан Республикасының азаматтық процестік заңнамасына сәйкес заңсыз деп танымаса, таниды.</w:t>
      </w:r>
    </w:p>
    <w:bookmarkEnd w:id="246"/>
    <w:p>
      <w:pPr>
        <w:spacing w:after="0"/>
        <w:ind w:left="0"/>
        <w:jc w:val="both"/>
      </w:pPr>
      <w:r>
        <w:rPr>
          <w:rFonts w:ascii="Times New Roman"/>
          <w:b w:val="false"/>
          <w:i w:val="false"/>
          <w:color w:val="000000"/>
          <w:sz w:val="28"/>
        </w:rPr>
        <w:t>
      Мемлекеттік аудит және қаржылық бақылау органдары ішкі мемлекеттік аудит жөніндегі уәкілетті органның сапаны бақылауынан өткен ішкі аудит қызметтерінің сәйкестігіне мемлекеттік аудиттің нәтижелерін таниды.</w:t>
      </w:r>
    </w:p>
    <w:bookmarkStart w:name="z265" w:id="247"/>
    <w:p>
      <w:pPr>
        <w:spacing w:after="0"/>
        <w:ind w:left="0"/>
        <w:jc w:val="both"/>
      </w:pPr>
      <w:r>
        <w:rPr>
          <w:rFonts w:ascii="Times New Roman"/>
          <w:b w:val="false"/>
          <w:i w:val="false"/>
          <w:color w:val="000000"/>
          <w:sz w:val="28"/>
        </w:rPr>
        <w:t>
      2. Жоғары аудиторлық палата тексеру комссиялары, ішкі мемлекеттік аудит жөніндегі уәкілетті орган және ішкі аудит қызметтері мемлекеттік аудитінің нәтижелерін тану үшін олардың мемлекеттік аудит және қаржылық бақылау стандарттарын сақтауына бақылау жүргізеді.</w:t>
      </w:r>
    </w:p>
    <w:bookmarkEnd w:id="247"/>
    <w:bookmarkStart w:name="z266" w:id="248"/>
    <w:p>
      <w:pPr>
        <w:spacing w:after="0"/>
        <w:ind w:left="0"/>
        <w:jc w:val="both"/>
      </w:pPr>
      <w:r>
        <w:rPr>
          <w:rFonts w:ascii="Times New Roman"/>
          <w:b w:val="false"/>
          <w:i w:val="false"/>
          <w:color w:val="000000"/>
          <w:sz w:val="28"/>
        </w:rPr>
        <w:t>
      3. Ішкі мемлекеттік аудит жөніндегі уәкілетті орган, егер Жоғары аудиторлық палата , ревизиялық комиссиялар және ішкі аудит қызметтері жүргізген мемлекеттік аудит нәтижелерін Жоғары аудиторлық палата мемлекеттік аудит және қаржылық бақылау стандарттарына сай емес деп танымаса, оларды таниды.</w:t>
      </w:r>
    </w:p>
    <w:bookmarkEnd w:id="248"/>
    <w:bookmarkStart w:name="z267" w:id="249"/>
    <w:p>
      <w:pPr>
        <w:spacing w:after="0"/>
        <w:ind w:left="0"/>
        <w:jc w:val="both"/>
      </w:pPr>
      <w:r>
        <w:rPr>
          <w:rFonts w:ascii="Times New Roman"/>
          <w:b w:val="false"/>
          <w:i w:val="false"/>
          <w:color w:val="000000"/>
          <w:sz w:val="28"/>
        </w:rPr>
        <w:t>
      4. Ревизиялық комиссия, егер Жоғары аудиторлық палата жүргізген мемлекеттік аудит нәтижелерін Жоғары аудиторлық палата мемлекеттік аудит және қаржылық бақылау стандарттарына сай емес деп танымаса, оларды таниды.</w:t>
      </w:r>
    </w:p>
    <w:bookmarkEnd w:id="249"/>
    <w:bookmarkStart w:name="z268" w:id="250"/>
    <w:p>
      <w:pPr>
        <w:spacing w:after="0"/>
        <w:ind w:left="0"/>
        <w:jc w:val="both"/>
      </w:pPr>
      <w:r>
        <w:rPr>
          <w:rFonts w:ascii="Times New Roman"/>
          <w:b w:val="false"/>
          <w:i w:val="false"/>
          <w:color w:val="000000"/>
          <w:sz w:val="28"/>
        </w:rPr>
        <w:t>
      5. Ревизиялық комиссия, егер ішкі мемлекеттік аудит жөніндегі уәкілетті орган және ішкі аудит қызметтері жүргізген мемлекеттік аудит нәтижелерін Жоғары аудиторлық палата мемлекеттік аудит және қаржылық бақылау стандарттарына сай емес деп танымаса, оларды таниды.</w:t>
      </w:r>
    </w:p>
    <w:bookmarkEnd w:id="250"/>
    <w:bookmarkStart w:name="z269" w:id="251"/>
    <w:p>
      <w:pPr>
        <w:spacing w:after="0"/>
        <w:ind w:left="0"/>
        <w:jc w:val="both"/>
      </w:pPr>
      <w:r>
        <w:rPr>
          <w:rFonts w:ascii="Times New Roman"/>
          <w:b w:val="false"/>
          <w:i w:val="false"/>
          <w:color w:val="000000"/>
          <w:sz w:val="28"/>
        </w:rPr>
        <w:t>
      6. Мемлекеттік аудит нәтижелері танылған жағдайларда мемлекеттік аудит және қаржылық бақылау органдары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w:t>
      </w:r>
    </w:p>
    <w:bookmarkEnd w:id="251"/>
    <w:bookmarkStart w:name="z270" w:id="252"/>
    <w:p>
      <w:pPr>
        <w:spacing w:after="0"/>
        <w:ind w:left="0"/>
        <w:jc w:val="both"/>
      </w:pPr>
      <w:r>
        <w:rPr>
          <w:rFonts w:ascii="Times New Roman"/>
          <w:b w:val="false"/>
          <w:i w:val="false"/>
          <w:color w:val="000000"/>
          <w:sz w:val="28"/>
        </w:rPr>
        <w:t>
      7. Мемлекеттік аудит және қаржылық бақылау органы мемлекеттік аудит және қаржылық бақылау бірыңғай дерекқорына тиісті ақпаратты енгізе отырып, мемлекеттік аудитті жүргізген мемлекеттік аудит және қаржылық бақылау органын және мемлекеттік аудит объектісін басқа мемлекеттік аудит және қаржылық бақылау органдары жүргізген мемлекеттік аудит нәтижелерін танымау фактісі туралы хабардар етеді.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253"/>
    <w:p>
      <w:pPr>
        <w:spacing w:after="0"/>
        <w:ind w:left="0"/>
        <w:jc w:val="left"/>
      </w:pPr>
      <w:r>
        <w:rPr>
          <w:rFonts w:ascii="Times New Roman"/>
          <w:b/>
          <w:i w:val="false"/>
          <w:color w:val="000000"/>
        </w:rPr>
        <w:t xml:space="preserve"> 20-бап. Аудиторлық дәлелдемелер</w:t>
      </w:r>
    </w:p>
    <w:bookmarkEnd w:id="253"/>
    <w:bookmarkStart w:name="z271" w:id="254"/>
    <w:p>
      <w:pPr>
        <w:spacing w:after="0"/>
        <w:ind w:left="0"/>
        <w:jc w:val="both"/>
      </w:pPr>
      <w:r>
        <w:rPr>
          <w:rFonts w:ascii="Times New Roman"/>
          <w:b w:val="false"/>
          <w:i w:val="false"/>
          <w:color w:val="000000"/>
          <w:sz w:val="28"/>
        </w:rPr>
        <w:t>
      1. Мемлекеттік аудит нәтижелері бойынша анықталатын бұзушылық пен кемшілік фактілері аудиторлық дәлелдемелерге және (немесе) өзге құжаттар мен ақпаратқа негізделеді.</w:t>
      </w:r>
    </w:p>
    <w:bookmarkEnd w:id="254"/>
    <w:bookmarkStart w:name="z272" w:id="255"/>
    <w:p>
      <w:pPr>
        <w:spacing w:after="0"/>
        <w:ind w:left="0"/>
        <w:jc w:val="both"/>
      </w:pPr>
      <w:r>
        <w:rPr>
          <w:rFonts w:ascii="Times New Roman"/>
          <w:b w:val="false"/>
          <w:i w:val="false"/>
          <w:color w:val="000000"/>
          <w:sz w:val="28"/>
        </w:rPr>
        <w:t>
      2. Аудиторлық дәлелдемелер мемлекеттік аудиторлардың жұмыстағы бұзушылықтардың және кемшіліктердің болуын немесе болмауын анықтауына негіз болатын, заңдылығы, анықтығы және қолжетімділігі ескерілген нақты деректер, сондай-ақ аудиторлық есепте жазылған фактілерді растайтын өзге материалдар болып табылады.</w:t>
      </w:r>
    </w:p>
    <w:bookmarkEnd w:id="255"/>
    <w:bookmarkStart w:name="z273" w:id="256"/>
    <w:p>
      <w:pPr>
        <w:spacing w:after="0"/>
        <w:ind w:left="0"/>
        <w:jc w:val="both"/>
      </w:pPr>
      <w:r>
        <w:rPr>
          <w:rFonts w:ascii="Times New Roman"/>
          <w:b w:val="false"/>
          <w:i w:val="false"/>
          <w:color w:val="000000"/>
          <w:sz w:val="28"/>
        </w:rPr>
        <w:t>
      3. Мемлекеттік аудит нәтижелері бойынша қорытындылар, ұсынымдар мен тапсырмалар қалыптастыруға негіз болатын аудиторлық дәлелдемелер оның мақсаттары мен міндеттеріне сәйкес объективті, анық және жеткілікті болуға тиіс.</w:t>
      </w:r>
    </w:p>
    <w:bookmarkEnd w:id="256"/>
    <w:bookmarkStart w:name="z274" w:id="257"/>
    <w:p>
      <w:pPr>
        <w:spacing w:after="0"/>
        <w:ind w:left="0"/>
        <w:jc w:val="both"/>
      </w:pPr>
      <w:r>
        <w:rPr>
          <w:rFonts w:ascii="Times New Roman"/>
          <w:b w:val="false"/>
          <w:i w:val="false"/>
          <w:color w:val="000000"/>
          <w:sz w:val="28"/>
        </w:rPr>
        <w:t>
      4. Аудиторлық дәлелдемелердің негізі тікелей мемлекеттік аудит объектісінде жиналған, сондай-ақ Қазақстан Республикасының заңнамасын сақтай отырып, басқа да анық көздерден алынған құжаттар (материалдар мен ақпарат) болып табылады.</w:t>
      </w:r>
    </w:p>
    <w:bookmarkEnd w:id="257"/>
    <w:p>
      <w:pPr>
        <w:spacing w:after="0"/>
        <w:ind w:left="0"/>
        <w:jc w:val="both"/>
      </w:pPr>
      <w:r>
        <w:rPr>
          <w:rFonts w:ascii="Times New Roman"/>
          <w:b w:val="false"/>
          <w:i w:val="false"/>
          <w:color w:val="000000"/>
          <w:sz w:val="28"/>
        </w:rPr>
        <w:t>
      Мемлекеттік аудитор квазимемлекеттік сектор субъектілеріне аудит кезінде, оның ішінде іс-шаралар жоспарларының, даму жоспарларының орындалуы туралы есептен ақпаратты, сондай-ақ аудиттің халықаралық стандарттарының талаптарына және Қазақстан Республикасының аудиторлық қызмет туралы заңнамасына сәйкес аудиторлық ұйым жасаған аудиторлық есепті, квазимемлекеттік сектор субъектілеріне арнайы мақсаттағы аудит бойынша аудиторлық қорытындыны пайдалануға құқылы.</w:t>
      </w:r>
    </w:p>
    <w:bookmarkStart w:name="z275" w:id="258"/>
    <w:p>
      <w:pPr>
        <w:spacing w:after="0"/>
        <w:ind w:left="0"/>
        <w:jc w:val="both"/>
      </w:pPr>
      <w:r>
        <w:rPr>
          <w:rFonts w:ascii="Times New Roman"/>
          <w:b w:val="false"/>
          <w:i w:val="false"/>
          <w:color w:val="000000"/>
          <w:sz w:val="28"/>
        </w:rPr>
        <w:t>
      5. Құжаттарда жазбаша, сол сияқты өзге де нысанда тіркелген мәліметтер қамтылуы мүмкін. Құжаттарға, оның ішінде түсініктемелер, қаржылық және өзге де құжаттар, түгендеу актілері, анықтамалар, бақылап өлшеу актілері, сондай-ақ электрондық ақпаратты, фотосуреттерді қамтитын материалдар жатады.</w:t>
      </w:r>
    </w:p>
    <w:bookmarkEnd w:id="258"/>
    <w:bookmarkStart w:name="z276" w:id="259"/>
    <w:p>
      <w:pPr>
        <w:spacing w:after="0"/>
        <w:ind w:left="0"/>
        <w:jc w:val="both"/>
      </w:pPr>
      <w:r>
        <w:rPr>
          <w:rFonts w:ascii="Times New Roman"/>
          <w:b w:val="false"/>
          <w:i w:val="false"/>
          <w:color w:val="000000"/>
          <w:sz w:val="28"/>
        </w:rPr>
        <w:t>
      6. Аудиторлық дәлелдемелерді жинау кезінде мемлекеттік аудиторлар Қазақстан Республикасы заңнамасының талаптарына қайшы келмейтін аудиторлық дәлелдемелерді жинаудың барлық қолжетімді құралдарын пайдаланады. Аудиторлық дәлелдемелерді жинау жалпылама немесе іріктеу әдісімен жүзеге асырылады.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 w:id="260"/>
    <w:p>
      <w:pPr>
        <w:spacing w:after="0"/>
        <w:ind w:left="0"/>
        <w:jc w:val="left"/>
      </w:pPr>
      <w:r>
        <w:rPr>
          <w:rFonts w:ascii="Times New Roman"/>
          <w:b/>
          <w:i w:val="false"/>
          <w:color w:val="000000"/>
        </w:rPr>
        <w:t xml:space="preserve"> 21-бап. Мемлекеттік аудит және қаржылық бақылау органдарының талаптары</w:t>
      </w:r>
    </w:p>
    <w:bookmarkEnd w:id="260"/>
    <w:bookmarkStart w:name="z277" w:id="261"/>
    <w:p>
      <w:pPr>
        <w:spacing w:after="0"/>
        <w:ind w:left="0"/>
        <w:jc w:val="both"/>
      </w:pPr>
      <w:r>
        <w:rPr>
          <w:rFonts w:ascii="Times New Roman"/>
          <w:b w:val="false"/>
          <w:i w:val="false"/>
          <w:color w:val="000000"/>
          <w:sz w:val="28"/>
        </w:rPr>
        <w:t>
      1. Мемлекеттік аудит және қаржылық бақылау органдарының өз құзыреті шегінде берген талаптары мемлекеттік аудит объектілерінің орындауы үшін міндетті.</w:t>
      </w:r>
    </w:p>
    <w:bookmarkEnd w:id="261"/>
    <w:bookmarkStart w:name="z278" w:id="262"/>
    <w:p>
      <w:pPr>
        <w:spacing w:after="0"/>
        <w:ind w:left="0"/>
        <w:jc w:val="both"/>
      </w:pPr>
      <w:r>
        <w:rPr>
          <w:rFonts w:ascii="Times New Roman"/>
          <w:b w:val="false"/>
          <w:i w:val="false"/>
          <w:color w:val="000000"/>
          <w:sz w:val="28"/>
        </w:rPr>
        <w:t>
      2. Мемлекеттік аудит және қаржылық бақылау органдарының талабы бойынша мемлекеттік аудит объектілері, лауазымды адамдар, жеке және заңды тұлғалар:</w:t>
      </w:r>
    </w:p>
    <w:bookmarkEnd w:id="262"/>
    <w:bookmarkStart w:name="z279" w:id="263"/>
    <w:p>
      <w:pPr>
        <w:spacing w:after="0"/>
        <w:ind w:left="0"/>
        <w:jc w:val="both"/>
      </w:pPr>
      <w:r>
        <w:rPr>
          <w:rFonts w:ascii="Times New Roman"/>
          <w:b w:val="false"/>
          <w:i w:val="false"/>
          <w:color w:val="000000"/>
          <w:sz w:val="28"/>
        </w:rPr>
        <w:t>
      1) ведомстволық ақпараттық жүйелер деректерінің құрамы мен форматтары туралы сұралатын мәліметтерді, сондай-ақ мемлекеттік аудит объектілерінің тиісті жылға арналған тізбесін қалыптастыру және мемлекеттік аудитті жүзеге асыру, бюджет жобасын алдын ала бағалау, кейіннен бағалау қорытындылары бойынша қорытындылар және бюджеттің атқарылуын ағымдағы бағалау бойынша есепті ақпарат дайындау үшін, оның ішінде құпиялылық режимінің, қызметтік, коммерциялық немесе заңмен қорғалатын өзге де құпияның сақталуын ескере отырып, мемлекеттік аудит саласында зерттеулер жүргізу үшін қажетті құжаттаманы және ақпаратты өтеусіз беруге;</w:t>
      </w:r>
    </w:p>
    <w:bookmarkEnd w:id="263"/>
    <w:bookmarkStart w:name="z280" w:id="264"/>
    <w:p>
      <w:pPr>
        <w:spacing w:after="0"/>
        <w:ind w:left="0"/>
        <w:jc w:val="both"/>
      </w:pPr>
      <w:r>
        <w:rPr>
          <w:rFonts w:ascii="Times New Roman"/>
          <w:b w:val="false"/>
          <w:i w:val="false"/>
          <w:color w:val="000000"/>
          <w:sz w:val="28"/>
        </w:rPr>
        <w:t>
      2) қажетті материалдарды (дәлелдемелерді): мемлекеттік аудит объектілерінің тиісті жылға арналған тізбесін қалыптастыруға және оны мемлекеттік аудит объектісіне шықпай жүргізуге байланысты мәселелер бойынша анықтамаларды, ауызша және жазбаша түсініктемелерді бес жұмыс күнінен аспайтын мерзімде, мемлекеттік аудит объектісінде мемлекеттік аудит жүргізуге байланысты мәселелер бойынша – бір жұмыс күнінен аспайтын мерзімде ұсынуға;</w:t>
      </w:r>
    </w:p>
    <w:bookmarkEnd w:id="264"/>
    <w:bookmarkStart w:name="z281" w:id="265"/>
    <w:p>
      <w:pPr>
        <w:spacing w:after="0"/>
        <w:ind w:left="0"/>
        <w:jc w:val="both"/>
      </w:pPr>
      <w:r>
        <w:rPr>
          <w:rFonts w:ascii="Times New Roman"/>
          <w:b w:val="false"/>
          <w:i w:val="false"/>
          <w:color w:val="000000"/>
          <w:sz w:val="28"/>
        </w:rPr>
        <w:t>
      3) Қазақстан Республикасының заңнамасына сәйкес мемлекеттік және өзге де ақпараттық жүйелерге мемлекеттік аудит жүргізу үшін қажетті қолжетімділікті ұсынуға міндетті.</w:t>
      </w:r>
    </w:p>
    <w:bookmarkEnd w:id="265"/>
    <w:bookmarkStart w:name="z282" w:id="266"/>
    <w:p>
      <w:pPr>
        <w:spacing w:after="0"/>
        <w:ind w:left="0"/>
        <w:jc w:val="both"/>
      </w:pPr>
      <w:r>
        <w:rPr>
          <w:rFonts w:ascii="Times New Roman"/>
          <w:b w:val="false"/>
          <w:i w:val="false"/>
          <w:color w:val="000000"/>
          <w:sz w:val="28"/>
        </w:rPr>
        <w:t>
      3. Талап етілетін ақпарат мемлекеттік аудит және қаржылық бақылау органдарына сұратылатын нысандарда, тәртіпте, сондай-ақ осы Заңда белгіленген мерзімдерде беріледі.</w:t>
      </w:r>
    </w:p>
    <w:bookmarkEnd w:id="266"/>
    <w:bookmarkStart w:name="z283" w:id="267"/>
    <w:p>
      <w:pPr>
        <w:spacing w:after="0"/>
        <w:ind w:left="0"/>
        <w:jc w:val="both"/>
      </w:pPr>
      <w:r>
        <w:rPr>
          <w:rFonts w:ascii="Times New Roman"/>
          <w:b w:val="false"/>
          <w:i w:val="false"/>
          <w:color w:val="000000"/>
          <w:sz w:val="28"/>
        </w:rPr>
        <w:t>
      4. Қазақстан Республикасының Ұлттық Банкін және қаржы нарығы мен қаржы ұйымдарын реттеу, бақылау және қадағалау жөніндегі уәкілетті органды қоспағанда, бақылау және қадағалау функцияларын жүзеге асыратын мемлекеттік органдар, құқық қорғау органдары, арнаулы мемлекеттік органдар мемлекеттік аудит және қаржылық бақылау органдарына міндеттерін орындауға жәрдем көрсетеді, Қазақстан Республикасының заңдарына сәйкес құпиялылық режимін, қызметтік, коммерциялық немесе заңмен қорғалатын өзге де құпияны сақтай отырып, олардың сұрау салулары бойынша өздері жүргізген тексерулердің нәтижелері туралы ақпарат береді.</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68"/>
    <w:p>
      <w:pPr>
        <w:spacing w:after="0"/>
        <w:ind w:left="0"/>
        <w:jc w:val="left"/>
      </w:pPr>
      <w:r>
        <w:rPr>
          <w:rFonts w:ascii="Times New Roman"/>
          <w:b/>
          <w:i w:val="false"/>
          <w:color w:val="000000"/>
        </w:rPr>
        <w:t xml:space="preserve"> 22-бап. Мемлекеттік аудит нәтижелері бойынша қабылданатын құжаттар</w:t>
      </w:r>
    </w:p>
    <w:bookmarkEnd w:id="268"/>
    <w:p>
      <w:pPr>
        <w:spacing w:after="0"/>
        <w:ind w:left="0"/>
        <w:jc w:val="both"/>
      </w:pPr>
      <w:r>
        <w:rPr>
          <w:rFonts w:ascii="Times New Roman"/>
          <w:b w:val="false"/>
          <w:i w:val="false"/>
          <w:color w:val="000000"/>
          <w:sz w:val="28"/>
        </w:rPr>
        <w:t>
      Мемлекеттік аудит нәтижелері бойынша мемлекеттік аудит және қаржылық бақылау органдары мынадай құжаттарды қабылдайды:</w:t>
      </w:r>
    </w:p>
    <w:bookmarkStart w:name="z284" w:id="269"/>
    <w:p>
      <w:pPr>
        <w:spacing w:after="0"/>
        <w:ind w:left="0"/>
        <w:jc w:val="both"/>
      </w:pPr>
      <w:r>
        <w:rPr>
          <w:rFonts w:ascii="Times New Roman"/>
          <w:b w:val="false"/>
          <w:i w:val="false"/>
          <w:color w:val="000000"/>
          <w:sz w:val="28"/>
        </w:rPr>
        <w:t>
      1) қаржылық есептілік жөніндегі аудиторлық есеп – мемлекеттік аудитті тікелей жүргізген мемлекеттік аудиторлар жасаған, қаржылық есептіліктің анықтылығы, сондай-ақ бухгалтерлік есепті жүргізу және қаржылық есептілікті жасау тәртібінің Қазақстан Республикасының заңнамасында белгіленген талаптарға сәйкестігі туралы жазбаша нысанда білдірілген пікірді қамтитын құжат;</w:t>
      </w:r>
    </w:p>
    <w:bookmarkEnd w:id="269"/>
    <w:bookmarkStart w:name="z285" w:id="270"/>
    <w:p>
      <w:pPr>
        <w:spacing w:after="0"/>
        <w:ind w:left="0"/>
        <w:jc w:val="both"/>
      </w:pPr>
      <w:r>
        <w:rPr>
          <w:rFonts w:ascii="Times New Roman"/>
          <w:b w:val="false"/>
          <w:i w:val="false"/>
          <w:color w:val="000000"/>
          <w:sz w:val="28"/>
        </w:rPr>
        <w:t>
      2) аудиторлық есеп – мемлекеттік аудитті тікелей жүргізген мемлекеттік аудиторлар жасаған, белгілі бір уақыт кезеңі үшін жүргізілген тиімділік аудитінің және (немесе) сәйкестік аудитінің нәтижелерін қамтитын құжат;</w:t>
      </w:r>
    </w:p>
    <w:bookmarkEnd w:id="270"/>
    <w:bookmarkStart w:name="z286" w:id="271"/>
    <w:p>
      <w:pPr>
        <w:spacing w:after="0"/>
        <w:ind w:left="0"/>
        <w:jc w:val="both"/>
      </w:pPr>
      <w:r>
        <w:rPr>
          <w:rFonts w:ascii="Times New Roman"/>
          <w:b w:val="false"/>
          <w:i w:val="false"/>
          <w:color w:val="000000"/>
          <w:sz w:val="28"/>
        </w:rPr>
        <w:t>
      3) аудиторлық қорытынды – аудиторлық есептер және (немесе) қаржылық есептілік жөніндегі аудиторлық есептер негізінде жасалатын, тұжырымдар мен ұсынымдарды қамтитын және өз өкілеттіктері шегінде Жоғары аудиторлық палатаның, тексеру комиссиясының қаулысымен, ішкі мемлекеттік аудит жөніндегі уәкілетті орган басшысының бұйрығымен бекітілетін құжат;</w:t>
      </w:r>
    </w:p>
    <w:bookmarkEnd w:id="271"/>
    <w:bookmarkStart w:name="z287" w:id="272"/>
    <w:p>
      <w:pPr>
        <w:spacing w:after="0"/>
        <w:ind w:left="0"/>
        <w:jc w:val="both"/>
      </w:pPr>
      <w:r>
        <w:rPr>
          <w:rFonts w:ascii="Times New Roman"/>
          <w:b w:val="false"/>
          <w:i w:val="false"/>
          <w:color w:val="000000"/>
          <w:sz w:val="28"/>
        </w:rPr>
        <w:t>
      4) ішкі аудит нәтижелері туралы есеп – ішкі аудит қызметі жасаған жұмыс тиімділігін арттыру, мемлекеттік аудит объектісі қызметінің түпкілікті нәтижелеріне қол жеткізу мақсатында ішкі рәсімдерді, қағидаларды, процестерді жақсарту жөніндегі ұсынымдарды қамтитын, орталық мемлекеттік органның бірінші басшысына немесе облыстың, республикалық маңызы бар қаланың, астананың әкіміне және ішкі мемлекеттік аудит жөніндегі уәкілетті органға ұсынылатын құжат.</w:t>
      </w:r>
    </w:p>
    <w:bookmarkEnd w:id="272"/>
    <w:bookmarkStart w:name="z469" w:id="273"/>
    <w:p>
      <w:pPr>
        <w:spacing w:after="0"/>
        <w:ind w:left="0"/>
        <w:jc w:val="both"/>
      </w:pPr>
      <w:r>
        <w:rPr>
          <w:rFonts w:ascii="Times New Roman"/>
          <w:b w:val="false"/>
          <w:i w:val="false"/>
          <w:color w:val="000000"/>
          <w:sz w:val="28"/>
        </w:rPr>
        <w:t>
      Мемлекеттік аудитордың ассистенті мемлекеттік аудит нәтижелері бойынша құжаттарға (аудиторлық есепке) қол қоймайды.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11.01.2018 </w:t>
      </w:r>
      <w:r>
        <w:rPr>
          <w:rFonts w:ascii="Times New Roman"/>
          <w:b w:val="false"/>
          <w:i w:val="false"/>
          <w:color w:val="00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274"/>
    <w:p>
      <w:pPr>
        <w:spacing w:after="0"/>
        <w:ind w:left="0"/>
        <w:jc w:val="left"/>
      </w:pPr>
      <w:r>
        <w:rPr>
          <w:rFonts w:ascii="Times New Roman"/>
          <w:b/>
          <w:i w:val="false"/>
          <w:color w:val="000000"/>
        </w:rPr>
        <w:t xml:space="preserve"> 23-бап. Қаржылық есептілік жөніндегі аудиторлық есептің ерекшеліктері</w:t>
      </w:r>
    </w:p>
    <w:bookmarkEnd w:id="274"/>
    <w:bookmarkStart w:name="z288" w:id="275"/>
    <w:p>
      <w:pPr>
        <w:spacing w:after="0"/>
        <w:ind w:left="0"/>
        <w:jc w:val="both"/>
      </w:pPr>
      <w:r>
        <w:rPr>
          <w:rFonts w:ascii="Times New Roman"/>
          <w:b w:val="false"/>
          <w:i w:val="false"/>
          <w:color w:val="000000"/>
          <w:sz w:val="28"/>
        </w:rPr>
        <w:t>
      1. Шоғырландырылған немесе жекелеген қаржылық есептілік аудитінің нәтижелері бойынша:</w:t>
      </w:r>
    </w:p>
    <w:bookmarkEnd w:id="275"/>
    <w:bookmarkStart w:name="z289" w:id="276"/>
    <w:p>
      <w:pPr>
        <w:spacing w:after="0"/>
        <w:ind w:left="0"/>
        <w:jc w:val="both"/>
      </w:pPr>
      <w:r>
        <w:rPr>
          <w:rFonts w:ascii="Times New Roman"/>
          <w:b w:val="false"/>
          <w:i w:val="false"/>
          <w:color w:val="000000"/>
          <w:sz w:val="28"/>
        </w:rPr>
        <w:t>
      1) елеулі қателер болмаған кезде – қаржылық есептілік жөніндегі оң аудиторлық есеп;</w:t>
      </w:r>
    </w:p>
    <w:bookmarkEnd w:id="276"/>
    <w:bookmarkStart w:name="z290" w:id="277"/>
    <w:p>
      <w:pPr>
        <w:spacing w:after="0"/>
        <w:ind w:left="0"/>
        <w:jc w:val="both"/>
      </w:pPr>
      <w:r>
        <w:rPr>
          <w:rFonts w:ascii="Times New Roman"/>
          <w:b w:val="false"/>
          <w:i w:val="false"/>
          <w:color w:val="000000"/>
          <w:sz w:val="28"/>
        </w:rPr>
        <w:t>
      2) елеулі қателер анықталған кезде – қаржылық есептілік жөніндегі ескертпесі бар аудиторлық есеп қабылданады.</w:t>
      </w:r>
    </w:p>
    <w:bookmarkEnd w:id="277"/>
    <w:bookmarkStart w:name="z291" w:id="278"/>
    <w:p>
      <w:pPr>
        <w:spacing w:after="0"/>
        <w:ind w:left="0"/>
        <w:jc w:val="both"/>
      </w:pPr>
      <w:r>
        <w:rPr>
          <w:rFonts w:ascii="Times New Roman"/>
          <w:b w:val="false"/>
          <w:i w:val="false"/>
          <w:color w:val="000000"/>
          <w:sz w:val="28"/>
        </w:rPr>
        <w:t>
      2. Мемлекеттік аудит объектісінде бухгалтерлік есеп жүргізілмеген не бухгалтерлік құжаттар жоғалған жағдайларда, мемлекеттік аудит және қаржылық бақылау органының басшысы мемлекеттік аудит объектісінің басшысына және мемлекеттік аудит объектісіне басшылықты немесе оны басқаруды жүзеге асыратын жоғары тұрған органға осы жұмыстың аяқталу мерзімін анықтай отырып, мемлекеттік аудит объектісінде бухгалтерлік есепті қалпына келтіру туралы талаппен нұсқама жібереді және мемлекеттік аудит объектілерінің тиісті жылға арналған тізбесіне тиісті өзгерістер енгізе отырып, мемлекеттік аудитті уақытша тоқтата тұру туралы шешім қабылдайды. Бұл ретте жекелеген қаржылық есептілік аудитінің нәтижелері бойынша мемлекеттік аудитор пікірін білдіруден бас тарта отырып, аудиторлық есеп береді.</w:t>
      </w:r>
    </w:p>
    <w:bookmarkEnd w:id="278"/>
    <w:bookmarkStart w:name="z24" w:id="279"/>
    <w:p>
      <w:pPr>
        <w:spacing w:after="0"/>
        <w:ind w:left="0"/>
        <w:jc w:val="left"/>
      </w:pPr>
      <w:r>
        <w:rPr>
          <w:rFonts w:ascii="Times New Roman"/>
          <w:b/>
          <w:i w:val="false"/>
          <w:color w:val="000000"/>
        </w:rPr>
        <w:t xml:space="preserve"> 24-бап. Сапа бақылауы</w:t>
      </w:r>
    </w:p>
    <w:bookmarkEnd w:id="279"/>
    <w:bookmarkStart w:name="z292" w:id="280"/>
    <w:p>
      <w:pPr>
        <w:spacing w:after="0"/>
        <w:ind w:left="0"/>
        <w:jc w:val="both"/>
      </w:pPr>
      <w:r>
        <w:rPr>
          <w:rFonts w:ascii="Times New Roman"/>
          <w:b w:val="false"/>
          <w:i w:val="false"/>
          <w:color w:val="000000"/>
          <w:sz w:val="28"/>
        </w:rPr>
        <w:t>
      1. Мемлекеттік аудит және қаржылық бақылау органдарының басшылары өз қызметі барысында мемлекеттік аудиторлар және мемлекеттік аудит және қаржылық бақылау органдарының өзге де лауазымды адамдары жасайтын құжаттарға тәуекелдерді басқару жүйесі негізінде мемлекеттік аудит және қаржылық бақылау жүргізудің тиісті қағидаларында айқындалған тәртіппен мемлекеттік аудит және қаржылық бақылау стандарттарына сәйкестігі тұрғысынан тұрақты тексеру және (немесе) талдау жүргізу арқылы сапаны бақылауды ұйымдастыруды қамтамасыз етеді.</w:t>
      </w:r>
    </w:p>
    <w:bookmarkEnd w:id="280"/>
    <w:bookmarkStart w:name="z293" w:id="281"/>
    <w:p>
      <w:pPr>
        <w:spacing w:after="0"/>
        <w:ind w:left="0"/>
        <w:jc w:val="both"/>
      </w:pPr>
      <w:r>
        <w:rPr>
          <w:rFonts w:ascii="Times New Roman"/>
          <w:b w:val="false"/>
          <w:i w:val="false"/>
          <w:color w:val="000000"/>
          <w:sz w:val="28"/>
        </w:rPr>
        <w:t>
      2. Мемлекеттік аудит және қаржылық бақылау органдарының аудиторлық қызметінің барлық кезеңі, мемлекеттік аудиторлардың бүкіл қызметі сапаны бақылауға жатады.</w:t>
      </w:r>
    </w:p>
    <w:bookmarkEnd w:id="281"/>
    <w:bookmarkStart w:name="z294" w:id="282"/>
    <w:p>
      <w:pPr>
        <w:spacing w:after="0"/>
        <w:ind w:left="0"/>
        <w:jc w:val="both"/>
      </w:pPr>
      <w:r>
        <w:rPr>
          <w:rFonts w:ascii="Times New Roman"/>
          <w:b w:val="false"/>
          <w:i w:val="false"/>
          <w:color w:val="000000"/>
          <w:sz w:val="28"/>
        </w:rPr>
        <w:t>
      3. Сапа бақылауын жүргізу қажеттілігі мен мерзімділігі, оның ішінде мемлекеттік аудит нәтижелерін қайта тексеру қажеттілігі, сондай-ақ сапа бақылауының жеделдігі мен нәтижелігін қамтамасыз ету мақсатында оны жүргізу мерзімдері мен ұзақтығы мемлекеттік аудит және қаржылық бақылау жүргізудің тиісті қағидаларында айқындалған тәртіппен айқындалады.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(қолданысқа енгізілу тәртібін 2-баптың </w:t>
      </w:r>
      <w:r>
        <w:rPr>
          <w:rFonts w:ascii="Times New Roman"/>
          <w:b w:val="false"/>
          <w:i w:val="false"/>
          <w:color w:val="ff0000"/>
          <w:sz w:val="28"/>
        </w:rPr>
        <w:t>1-тармағынан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5" w:id="283"/>
    <w:p>
      <w:pPr>
        <w:spacing w:after="0"/>
        <w:ind w:left="0"/>
        <w:jc w:val="left"/>
      </w:pPr>
      <w:r>
        <w:rPr>
          <w:rFonts w:ascii="Times New Roman"/>
          <w:b/>
          <w:i w:val="false"/>
          <w:color w:val="000000"/>
        </w:rPr>
        <w:t xml:space="preserve"> 25-бап. Мемлекеттік аудит және қаржылық бақылау нәтижелері бойынша қабылданатын құжаттардың мониторингі</w:t>
      </w:r>
    </w:p>
    <w:bookmarkEnd w:id="283"/>
    <w:bookmarkStart w:name="z295" w:id="284"/>
    <w:p>
      <w:pPr>
        <w:spacing w:after="0"/>
        <w:ind w:left="0"/>
        <w:jc w:val="both"/>
      </w:pPr>
      <w:r>
        <w:rPr>
          <w:rFonts w:ascii="Times New Roman"/>
          <w:b w:val="false"/>
          <w:i w:val="false"/>
          <w:color w:val="000000"/>
          <w:sz w:val="28"/>
        </w:rPr>
        <w:t>
      1. Мемлекеттік аудит және қаржылық бақылау органдары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w:t>
      </w:r>
    </w:p>
    <w:bookmarkEnd w:id="284"/>
    <w:bookmarkStart w:name="z296" w:id="285"/>
    <w:p>
      <w:pPr>
        <w:spacing w:after="0"/>
        <w:ind w:left="0"/>
        <w:jc w:val="both"/>
      </w:pPr>
      <w:r>
        <w:rPr>
          <w:rFonts w:ascii="Times New Roman"/>
          <w:b w:val="false"/>
          <w:i w:val="false"/>
          <w:color w:val="000000"/>
          <w:sz w:val="28"/>
        </w:rPr>
        <w:t>
      2. Ұсынымдардың қаралу нәтижелері туралы және нұсқамалардың орындалуы туралы ақпаратты мемлекеттік аудит объектісі және өзге де мүдделі тұлғалар растау құжаттарын қоса бере отырып, тиісті мемлекеттік аудит және қаржылық бақылау органына тиісті құжаттарда көрсетілген мерзімдерде жіберуге міндетті.</w:t>
      </w:r>
    </w:p>
    <w:bookmarkEnd w:id="285"/>
    <w:bookmarkStart w:name="z297" w:id="286"/>
    <w:p>
      <w:pPr>
        <w:spacing w:after="0"/>
        <w:ind w:left="0"/>
        <w:jc w:val="both"/>
      </w:pPr>
      <w:r>
        <w:rPr>
          <w:rFonts w:ascii="Times New Roman"/>
          <w:b w:val="false"/>
          <w:i w:val="false"/>
          <w:color w:val="000000"/>
          <w:sz w:val="28"/>
        </w:rPr>
        <w:t>
      3. Мемлекеттік аудит объектісінің лауазымды адамдары мемлекеттік аудит және қаржылық бақылау органдарының нұсқамаларын орындамағаны үшін Қазақстан Республикасының Әкімшілік құқық бұзушылық туралы кодексіне сәйкес жауаптылықта болады.</w:t>
      </w:r>
    </w:p>
    <w:bookmarkEnd w:id="286"/>
    <w:bookmarkStart w:name="z391" w:id="287"/>
    <w:p>
      <w:pPr>
        <w:spacing w:after="0"/>
        <w:ind w:left="0"/>
        <w:jc w:val="left"/>
      </w:pPr>
      <w:r>
        <w:rPr>
          <w:rFonts w:ascii="Times New Roman"/>
          <w:b/>
          <w:i w:val="false"/>
          <w:color w:val="000000"/>
        </w:rPr>
        <w:t xml:space="preserve"> 4-тарау. МЕМЛЕКЕТТІК АУДИТ ЖӘНЕ ҚАРЖЫЛЫҚ БАҚЫЛАУ ОРГАНДАРЫ ҚЫЗМЕТІНІҢ ӨЗГЕ ДЕ БАҒЫТТАРЫ</w:t>
      </w:r>
    </w:p>
    <w:bookmarkEnd w:id="287"/>
    <w:bookmarkStart w:name="z26" w:id="288"/>
    <w:p>
      <w:pPr>
        <w:spacing w:after="0"/>
        <w:ind w:left="0"/>
        <w:jc w:val="left"/>
      </w:pPr>
      <w:r>
        <w:rPr>
          <w:rFonts w:ascii="Times New Roman"/>
          <w:b/>
          <w:i w:val="false"/>
          <w:color w:val="000000"/>
        </w:rPr>
        <w:t xml:space="preserve"> 26-бап. Сыртқы мемлекеттік аудит және қаржылық бақылау уәкілетті органдарының сараптамалық-талдау қызметі</w:t>
      </w:r>
    </w:p>
    <w:bookmarkEnd w:id="288"/>
    <w:bookmarkStart w:name="z298" w:id="289"/>
    <w:p>
      <w:pPr>
        <w:spacing w:after="0"/>
        <w:ind w:left="0"/>
        <w:jc w:val="both"/>
      </w:pPr>
      <w:r>
        <w:rPr>
          <w:rFonts w:ascii="Times New Roman"/>
          <w:b w:val="false"/>
          <w:i w:val="false"/>
          <w:color w:val="000000"/>
          <w:sz w:val="28"/>
        </w:rPr>
        <w:t>
      1. Сыртқы мемлекеттік аудит және қаржылық бақылау уәкілетті органдарының сараптамалық-талдау қызметі сараптамалық-талдау іс-шараларын, сондай-ақ бюджетті алдын ала, ағымдағы және кейіннен бағалауларды жүргізу түрінде жүзеге асырылады.</w:t>
      </w:r>
    </w:p>
    <w:bookmarkEnd w:id="289"/>
    <w:bookmarkStart w:name="z299" w:id="290"/>
    <w:p>
      <w:pPr>
        <w:spacing w:after="0"/>
        <w:ind w:left="0"/>
        <w:jc w:val="both"/>
      </w:pPr>
      <w:r>
        <w:rPr>
          <w:rFonts w:ascii="Times New Roman"/>
          <w:b w:val="false"/>
          <w:i w:val="false"/>
          <w:color w:val="000000"/>
          <w:sz w:val="28"/>
        </w:rPr>
        <w:t>
      2. Жоғары аудиторлық палата республикалық бюджетке қатысты, сондай-ақ республикалық бюджеттің шоғырландырылған қаржылық есептілігіне аудит жүргізу үшін сараптамалық-талдау қызметін жүзеге асырады, жергілікті бюджеттердің атқарылуы туралы ақпаратты жинақтап қорытады.</w:t>
      </w:r>
    </w:p>
    <w:bookmarkEnd w:id="290"/>
    <w:bookmarkStart w:name="z300" w:id="291"/>
    <w:p>
      <w:pPr>
        <w:spacing w:after="0"/>
        <w:ind w:left="0"/>
        <w:jc w:val="both"/>
      </w:pPr>
      <w:r>
        <w:rPr>
          <w:rFonts w:ascii="Times New Roman"/>
          <w:b w:val="false"/>
          <w:i w:val="false"/>
          <w:color w:val="000000"/>
          <w:sz w:val="28"/>
        </w:rPr>
        <w:t>
      3. Тиісті әкімшілік-аумақтық бірлікте құрылған ревизиялық комиссиялар аумақтарында өздері жұмыс істейтін облыстық бюджетке, республикалық маңызы бар қаланың, астананың бюджеттеріне, сондай-ақ аудандық (облыстық маңызы бар қала) бюджетке қатысты сараптамалық-талдау қызметін жүзеге асырады.</w:t>
      </w:r>
    </w:p>
    <w:bookmarkEnd w:id="291"/>
    <w:bookmarkStart w:name="z301" w:id="292"/>
    <w:p>
      <w:pPr>
        <w:spacing w:after="0"/>
        <w:ind w:left="0"/>
        <w:jc w:val="both"/>
      </w:pPr>
      <w:r>
        <w:rPr>
          <w:rFonts w:ascii="Times New Roman"/>
          <w:b w:val="false"/>
          <w:i w:val="false"/>
          <w:color w:val="000000"/>
          <w:sz w:val="28"/>
        </w:rPr>
        <w:t>
      4. Сараптамалық-талдау іс-шараларын жүргізу үшін Жоғары аудиторлық палата бюджеттен бөлінген қаражат шегінде зерттеулер жүргізу үшін үшінші тұлғаларды тартуға құқылы.</w:t>
      </w:r>
    </w:p>
    <w:bookmarkEnd w:id="292"/>
    <w:bookmarkStart w:name="z533" w:id="293"/>
    <w:p>
      <w:pPr>
        <w:spacing w:after="0"/>
        <w:ind w:left="0"/>
        <w:jc w:val="both"/>
      </w:pPr>
      <w:r>
        <w:rPr>
          <w:rFonts w:ascii="Times New Roman"/>
          <w:b w:val="false"/>
          <w:i w:val="false"/>
          <w:color w:val="000000"/>
          <w:sz w:val="28"/>
        </w:rPr>
        <w:t>
      5. Жоғары аудиторлық палата, ревизиялық комиссиялар тәуекелдерді басқару жүйесіне негізделген, бюджетті жоспарлау мен атқарудың, бюджет қаражатын, мемлекеттің (Қазақстан Республикасы Ұлттық қорының және Қазақстан Республикасы Ұлттық Банкінің активтерін қоспағанда) және квазимемлекеттік сектор субъектілерінің активтерін басқару мен пайдаланудың, Қазақстан Республикасында Мемлекеттік жоспарлау жүйесінің құжаттарын іске асырудың тиімділігін талдау, бағалау, сондай-ақ олардың экономиканың (немесе экономиканың жекелеген саласының), әлеуметтік саланың дамуына әсерін зерттеу нысанында сараптамалық-талдау іс-шараларын жүргізеді. Сараптамалық-талдау іс-шараларын ұйымдастыру және жүргізу тәртібі Жоғары аудиторлық палата бекіткен, сыртқы мемлекеттік аудиттің және қаржылық бақылаудың рәсімдік стандартында айқындалады.</w:t>
      </w:r>
    </w:p>
    <w:bookmarkEnd w:id="293"/>
    <w:p>
      <w:pPr>
        <w:spacing w:after="0"/>
        <w:ind w:left="0"/>
        <w:jc w:val="both"/>
      </w:pPr>
      <w:r>
        <w:rPr>
          <w:rFonts w:ascii="Times New Roman"/>
          <w:b w:val="false"/>
          <w:i w:val="false"/>
          <w:color w:val="000000"/>
          <w:sz w:val="28"/>
        </w:rPr>
        <w:t>
      Жоғары аудиторлық палата, ревизиялық комиссиялар мемлекеттік аудит объектісін сараптамалық-талдау іс-шарасының жүргізілетіні туралы хабардар етеді және шешімі ұсынымдық сипатта болатын оның нәтижелерін мемлекеттік аудит объектісімен талқылайды.</w:t>
      </w:r>
    </w:p>
    <w:p>
      <w:pPr>
        <w:spacing w:after="0"/>
        <w:ind w:left="0"/>
        <w:jc w:val="both"/>
      </w:pPr>
      <w:r>
        <w:rPr>
          <w:rFonts w:ascii="Times New Roman"/>
          <w:b w:val="false"/>
          <w:i w:val="false"/>
          <w:color w:val="000000"/>
          <w:sz w:val="28"/>
        </w:rPr>
        <w:t>
      Бұл тәртіп бюджетті ағымдағы және кейіннен бағалауларға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Республикалық бюджет жобасын алдын ала бағалау</w:t>
      </w:r>
    </w:p>
    <w:bookmarkStart w:name="z572" w:id="294"/>
    <w:p>
      <w:pPr>
        <w:spacing w:after="0"/>
        <w:ind w:left="0"/>
        <w:jc w:val="both"/>
      </w:pPr>
      <w:r>
        <w:rPr>
          <w:rFonts w:ascii="Times New Roman"/>
          <w:b w:val="false"/>
          <w:i w:val="false"/>
          <w:color w:val="000000"/>
          <w:sz w:val="28"/>
        </w:rPr>
        <w:t>
      1. Жоғары аудиторлық палата Қазақстан Республикасының Президенті айқындайтын тәртіппен республикалық бюджет жобасын алдын ала бағалауды оның шығыстарының негізгі бағыттары бойынша жүзеге асырады.</w:t>
      </w:r>
    </w:p>
    <w:bookmarkEnd w:id="294"/>
    <w:bookmarkStart w:name="z573" w:id="295"/>
    <w:p>
      <w:pPr>
        <w:spacing w:after="0"/>
        <w:ind w:left="0"/>
        <w:jc w:val="both"/>
      </w:pPr>
      <w:r>
        <w:rPr>
          <w:rFonts w:ascii="Times New Roman"/>
          <w:b w:val="false"/>
          <w:i w:val="false"/>
          <w:color w:val="000000"/>
          <w:sz w:val="28"/>
        </w:rPr>
        <w:t>
      2. Республикалық бюджет жобасын оның шығыстарының негізгі бағыттары бойынша алдын ала бағалау республикалық бюджет жобасы шығыстарының елдің жалпыұлттық басымдықтарына, республикалық бюджет шығыстарының басым бағыттарына, Қазақстан Республикасы Мемлекеттік жоспарлау жүйесінің құжаттарын және орталық мемлекеттік органдардың өзге де құжаттарын бағалау нәтижелеріне, Қазақстан Республикасы Үкіметінің есепті қаржы жылындағы республикалық бюджеттің атқарылуы туралы есебіне Жоғары аудиторлық палата берген тұжырымдар мен ұсынымдарға сәйкестігі тұрғысынан жүзеге асырылады.</w:t>
      </w:r>
    </w:p>
    <w:bookmarkEnd w:id="295"/>
    <w:bookmarkStart w:name="z574" w:id="296"/>
    <w:p>
      <w:pPr>
        <w:spacing w:after="0"/>
        <w:ind w:left="0"/>
        <w:jc w:val="both"/>
      </w:pPr>
      <w:r>
        <w:rPr>
          <w:rFonts w:ascii="Times New Roman"/>
          <w:b w:val="false"/>
          <w:i w:val="false"/>
          <w:color w:val="000000"/>
          <w:sz w:val="28"/>
        </w:rPr>
        <w:t>
      3. Республикалық бюджет жобасын алдын ала бағалау нәтижелері Қазақстан Республикасының Үкіметі Жоғары аудиторлық палатаға республикалық бюджет жобасын енгізген күннен бастап күнтізбелік жиырма күн ішінде Қазақстан Республикасының Үкіметіне және Қазақстан Республикасы Парламентінің Мәжілісіне ұсынылады.</w:t>
      </w:r>
    </w:p>
    <w:bookmarkEnd w:id="296"/>
    <w:bookmarkStart w:name="z575" w:id="297"/>
    <w:p>
      <w:pPr>
        <w:spacing w:after="0"/>
        <w:ind w:left="0"/>
        <w:jc w:val="both"/>
      </w:pPr>
      <w:r>
        <w:rPr>
          <w:rFonts w:ascii="Times New Roman"/>
          <w:b w:val="false"/>
          <w:i w:val="false"/>
          <w:color w:val="000000"/>
          <w:sz w:val="28"/>
        </w:rPr>
        <w:t>
      4. Алдын ала бағалау нәтижелері ұсынымдық сипатта болады.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27-1-баппен толықтыру көзделген – ҚР 15.03.2025 </w:t>
      </w:r>
      <w:r>
        <w:rPr>
          <w:rFonts w:ascii="Times New Roman"/>
          <w:b w:val="false"/>
          <w:i w:val="false"/>
          <w:color w:val="ff0000"/>
          <w:sz w:val="28"/>
        </w:rPr>
        <w:t>№ 172-VIII</w:t>
      </w:r>
      <w:r>
        <w:rPr>
          <w:rFonts w:ascii="Times New Roman"/>
          <w:b w:val="false"/>
          <w:i w:val="false"/>
          <w:color w:val="ff0000"/>
          <w:sz w:val="28"/>
        </w:rPr>
        <w:t xml:space="preserve"> (01.01.2028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 w:id="298"/>
    <w:p>
      <w:pPr>
        <w:spacing w:after="0"/>
        <w:ind w:left="0"/>
        <w:jc w:val="left"/>
      </w:pPr>
      <w:r>
        <w:rPr>
          <w:rFonts w:ascii="Times New Roman"/>
          <w:b/>
          <w:i w:val="false"/>
          <w:color w:val="000000"/>
        </w:rPr>
        <w:t xml:space="preserve"> 28-бап. Ағымдағы бағалау</w:t>
      </w:r>
    </w:p>
    <w:bookmarkEnd w:id="298"/>
    <w:bookmarkStart w:name="z305" w:id="299"/>
    <w:p>
      <w:pPr>
        <w:spacing w:after="0"/>
        <w:ind w:left="0"/>
        <w:jc w:val="both"/>
      </w:pPr>
      <w:r>
        <w:rPr>
          <w:rFonts w:ascii="Times New Roman"/>
          <w:b w:val="false"/>
          <w:i w:val="false"/>
          <w:color w:val="000000"/>
          <w:sz w:val="28"/>
        </w:rPr>
        <w:t>
      1. Ағымдағы бағалау Қазақстан Республикасының Президенті, Қазақстан Республикасының Парламенті, Қазақстан Республикасының Үкіметі, мәслихаттар мен әкімдер үшін тиісті бюджеттің атқарылуы туралы жедел ақпаратты қалыптастыру мақсатында жүзеге асырылады.</w:t>
      </w:r>
    </w:p>
    <w:bookmarkEnd w:id="299"/>
    <w:p>
      <w:pPr>
        <w:spacing w:after="0"/>
        <w:ind w:left="0"/>
        <w:jc w:val="both"/>
      </w:pPr>
      <w:r>
        <w:rPr>
          <w:rFonts w:ascii="Times New Roman"/>
          <w:b w:val="false"/>
          <w:i w:val="false"/>
          <w:color w:val="000000"/>
          <w:sz w:val="28"/>
        </w:rPr>
        <w:t>
      Жоғары аудиторлық палата мен тексеру комиссиялары бюджеттердің атқарылу процесінде тиісті бюджет кірісіне салықтық және салықтық емес түсімдердің толықтығын және уақтылығын, тиісті бюджет туралы заңның (мәслихат шешімінің) бекітілген көрсеткіштерімен салыстыра отырып, бюджет қаражатының нақты жұмсалуын талдайды, ауытқу себептерін және олармен байланысты бұзушылықтарды, Қазақстан Республикасы заңнамасының жетілмегендігін анықтайды, оларды жою жөнінде ұсыныстар енгізеді.</w:t>
      </w:r>
    </w:p>
    <w:bookmarkStart w:name="z306" w:id="300"/>
    <w:p>
      <w:pPr>
        <w:spacing w:after="0"/>
        <w:ind w:left="0"/>
        <w:jc w:val="both"/>
      </w:pPr>
      <w:r>
        <w:rPr>
          <w:rFonts w:ascii="Times New Roman"/>
          <w:b w:val="false"/>
          <w:i w:val="false"/>
          <w:color w:val="000000"/>
          <w:sz w:val="28"/>
        </w:rPr>
        <w:t>
      2. Ағымдағы бағалауды жүргізу кезінде жүргізілген мемлекеттік аудит материалдары, сондай-ақ жедел есептілікті және тиісті мемлекеттік органдар, бюджеттік бағдарламалардың әкімшілері және квазимемлекеттік сектор субъектілері электрондық нысанда Жоғары аудиторлық палата мен тексеру комиссияларына ұсынатын ақпаратты өңдеуге және талдауға негізделген талдамалық ақпарат, оның ішінде мемлекеттік аудит және қаржылық бақылау жөніндегі бірыңғай дерекқор арқылы:</w:t>
      </w:r>
    </w:p>
    <w:bookmarkEnd w:id="300"/>
    <w:bookmarkStart w:name="z307" w:id="301"/>
    <w:p>
      <w:pPr>
        <w:spacing w:after="0"/>
        <w:ind w:left="0"/>
        <w:jc w:val="both"/>
      </w:pPr>
      <w:r>
        <w:rPr>
          <w:rFonts w:ascii="Times New Roman"/>
          <w:b w:val="false"/>
          <w:i w:val="false"/>
          <w:color w:val="000000"/>
          <w:sz w:val="28"/>
        </w:rPr>
        <w:t>
      1) бөлінген нысаналы трансферттерді пайдалану есебінен қол жеткізілген түпкі нәтижелер туралы есептерді;</w:t>
      </w:r>
    </w:p>
    <w:bookmarkEnd w:id="301"/>
    <w:bookmarkStart w:name="z308" w:id="302"/>
    <w:p>
      <w:pPr>
        <w:spacing w:after="0"/>
        <w:ind w:left="0"/>
        <w:jc w:val="both"/>
      </w:pPr>
      <w:r>
        <w:rPr>
          <w:rFonts w:ascii="Times New Roman"/>
          <w:b w:val="false"/>
          <w:i w:val="false"/>
          <w:color w:val="000000"/>
          <w:sz w:val="28"/>
        </w:rPr>
        <w:t>
      2) міндеттемелер бойынша қаржыландырудың жиынтық жоспарын, түсімдер мен төлемдер бойынша қаржыландырудың жиынтық жоспарын;</w:t>
      </w:r>
    </w:p>
    <w:bookmarkEnd w:id="302"/>
    <w:bookmarkStart w:name="z309" w:id="303"/>
    <w:p>
      <w:pPr>
        <w:spacing w:after="0"/>
        <w:ind w:left="0"/>
        <w:jc w:val="both"/>
      </w:pPr>
      <w:r>
        <w:rPr>
          <w:rFonts w:ascii="Times New Roman"/>
          <w:b w:val="false"/>
          <w:i w:val="false"/>
          <w:color w:val="000000"/>
          <w:sz w:val="28"/>
        </w:rPr>
        <w:t>
      3) бюджеттік бағдарламалар әкімшілерінің міндеттемелері мен төлемдері бойынша қаржыландыру жоспарларын;</w:t>
      </w:r>
    </w:p>
    <w:bookmarkEnd w:id="303"/>
    <w:bookmarkStart w:name="z310" w:id="304"/>
    <w:p>
      <w:pPr>
        <w:spacing w:after="0"/>
        <w:ind w:left="0"/>
        <w:jc w:val="both"/>
      </w:pPr>
      <w:r>
        <w:rPr>
          <w:rFonts w:ascii="Times New Roman"/>
          <w:b w:val="false"/>
          <w:i w:val="false"/>
          <w:color w:val="000000"/>
          <w:sz w:val="28"/>
        </w:rPr>
        <w:t>
      4) мемлекеттік мекемелердің міндеттемелері мен төлемдері бойынша қаржыландырудың жеке жоспарларын;</w:t>
      </w:r>
    </w:p>
    <w:bookmarkEnd w:id="304"/>
    <w:bookmarkStart w:name="z311" w:id="305"/>
    <w:p>
      <w:pPr>
        <w:spacing w:after="0"/>
        <w:ind w:left="0"/>
        <w:jc w:val="both"/>
      </w:pPr>
      <w:r>
        <w:rPr>
          <w:rFonts w:ascii="Times New Roman"/>
          <w:b w:val="false"/>
          <w:i w:val="false"/>
          <w:color w:val="000000"/>
          <w:sz w:val="28"/>
        </w:rPr>
        <w:t>
      5) осындай өзгерістердің негіздемелерімен бірге осы тармақтың 1) – 4) тармақшаларында көрсетілген құжаттарға енгізілген өзгерістерді;</w:t>
      </w:r>
    </w:p>
    <w:bookmarkEnd w:id="305"/>
    <w:bookmarkStart w:name="z312" w:id="306"/>
    <w:p>
      <w:pPr>
        <w:spacing w:after="0"/>
        <w:ind w:left="0"/>
        <w:jc w:val="both"/>
      </w:pPr>
      <w:r>
        <w:rPr>
          <w:rFonts w:ascii="Times New Roman"/>
          <w:b w:val="false"/>
          <w:i w:val="false"/>
          <w:color w:val="000000"/>
          <w:sz w:val="28"/>
        </w:rPr>
        <w:t>
      6) Қазақстан Республикасының заңнамасында көзделген қаржылық есептіліктің барлық нысандарын қоса алғанда, пайдаланылады.</w:t>
      </w:r>
    </w:p>
    <w:bookmarkEnd w:id="306"/>
    <w:bookmarkStart w:name="z313" w:id="307"/>
    <w:p>
      <w:pPr>
        <w:spacing w:after="0"/>
        <w:ind w:left="0"/>
        <w:jc w:val="both"/>
      </w:pPr>
      <w:r>
        <w:rPr>
          <w:rFonts w:ascii="Times New Roman"/>
          <w:b w:val="false"/>
          <w:i w:val="false"/>
          <w:color w:val="000000"/>
          <w:sz w:val="28"/>
        </w:rPr>
        <w:t>
      3. Ағымдағы бағалау нәтижелері тәуекелдерді басқару жүйесін қалыптастыру кезінде ескеріледі.</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 w:id="308"/>
    <w:p>
      <w:pPr>
        <w:spacing w:after="0"/>
        <w:ind w:left="0"/>
        <w:jc w:val="left"/>
      </w:pPr>
      <w:r>
        <w:rPr>
          <w:rFonts w:ascii="Times New Roman"/>
          <w:b/>
          <w:i w:val="false"/>
          <w:color w:val="000000"/>
        </w:rPr>
        <w:t xml:space="preserve"> 29-бап. Кейіннен бағалау</w:t>
      </w:r>
    </w:p>
    <w:bookmarkEnd w:id="308"/>
    <w:bookmarkStart w:name="z314" w:id="309"/>
    <w:p>
      <w:pPr>
        <w:spacing w:after="0"/>
        <w:ind w:left="0"/>
        <w:jc w:val="both"/>
      </w:pPr>
      <w:r>
        <w:rPr>
          <w:rFonts w:ascii="Times New Roman"/>
          <w:b w:val="false"/>
          <w:i w:val="false"/>
          <w:color w:val="000000"/>
          <w:sz w:val="28"/>
        </w:rPr>
        <w:t>
      1. Жоғары аудиторлық палата мен тексеру комиссиялары мемлекеттік аудит барысында бюджеттердің атқарылуының нақты көрсеткіштерінің бюджет туралы тиісті заңмен (мәслихаттардың шешімдерімен) бекітілген көрсеткіштерге сәйкестігін, бюджет көрсеткіштерінің орындалуының толықтығы мен уақтылығын айқындау үшін есепті қаржы жылындағы бюджет туралы заңның (мәслихаттар шешімдерінің) орындалуына, бюджеттердің атқарылу заңдылығын, есеп пен есептіліктің анықтығын, бюджет қаражатын, мемлекет активтерін пайдаланудың тиімділігін айқындау мақсатында бюджеттердің атқарылуы туралы жылдық есептерге, бюджеттік бағдарламалар әкімшілерінің бюджеттік есептілігіне кейіннен бағалауды жүзеге асырады.</w:t>
      </w:r>
    </w:p>
    <w:bookmarkEnd w:id="309"/>
    <w:bookmarkStart w:name="z315" w:id="310"/>
    <w:p>
      <w:pPr>
        <w:spacing w:after="0"/>
        <w:ind w:left="0"/>
        <w:jc w:val="both"/>
      </w:pPr>
      <w:r>
        <w:rPr>
          <w:rFonts w:ascii="Times New Roman"/>
          <w:b w:val="false"/>
          <w:i w:val="false"/>
          <w:color w:val="000000"/>
          <w:sz w:val="28"/>
        </w:rPr>
        <w:t>
      2. Кейіннен бағалау жүргізу қорытындылары бойынша тиісті бюджеттің атқарылуы туралы Қазақстан Республикасы Үкіметінің есебіне немесе облыстың, республикалық маңызы бар қаланың, астананың, ауданның (облыстық маңызы бар қаланың) жергілікті атқарушы органының тиісті есебіне қорытынды дайындалады, оларды ұсыну және қарау Қазақстан Республикасының Бюджет кодексіне сәйкес жүзеге асырылады. Қорытынды құрылымына және мазмұнына қойылатын талаптар мемлекеттік аудиттің және қаржылық бақылаудың тиісті рәсімдік стандарттарында айқындалады.</w:t>
      </w:r>
    </w:p>
    <w:bookmarkEnd w:id="310"/>
    <w:bookmarkStart w:name="z316" w:id="311"/>
    <w:p>
      <w:pPr>
        <w:spacing w:after="0"/>
        <w:ind w:left="0"/>
        <w:jc w:val="both"/>
      </w:pPr>
      <w:r>
        <w:rPr>
          <w:rFonts w:ascii="Times New Roman"/>
          <w:b w:val="false"/>
          <w:i w:val="false"/>
          <w:color w:val="000000"/>
          <w:sz w:val="28"/>
        </w:rPr>
        <w:t>
      3. Қорытынды:</w:t>
      </w:r>
    </w:p>
    <w:bookmarkEnd w:id="311"/>
    <w:bookmarkStart w:name="z317" w:id="312"/>
    <w:p>
      <w:pPr>
        <w:spacing w:after="0"/>
        <w:ind w:left="0"/>
        <w:jc w:val="both"/>
      </w:pPr>
      <w:r>
        <w:rPr>
          <w:rFonts w:ascii="Times New Roman"/>
          <w:b w:val="false"/>
          <w:i w:val="false"/>
          <w:color w:val="000000"/>
          <w:sz w:val="28"/>
        </w:rPr>
        <w:t>
      1) бюджеттің негізгі параметрлерін орындауды:</w:t>
      </w:r>
    </w:p>
    <w:bookmarkEnd w:id="312"/>
    <w:p>
      <w:pPr>
        <w:spacing w:after="0"/>
        <w:ind w:left="0"/>
        <w:jc w:val="both"/>
      </w:pPr>
      <w:r>
        <w:rPr>
          <w:rFonts w:ascii="Times New Roman"/>
          <w:b w:val="false"/>
          <w:i w:val="false"/>
          <w:color w:val="000000"/>
          <w:sz w:val="28"/>
        </w:rPr>
        <w:t>
      бюджет түсімдері мен шығыстарын;</w:t>
      </w:r>
    </w:p>
    <w:p>
      <w:pPr>
        <w:spacing w:after="0"/>
        <w:ind w:left="0"/>
        <w:jc w:val="both"/>
      </w:pPr>
      <w:r>
        <w:rPr>
          <w:rFonts w:ascii="Times New Roman"/>
          <w:b w:val="false"/>
          <w:i w:val="false"/>
          <w:color w:val="000000"/>
          <w:sz w:val="28"/>
        </w:rPr>
        <w:t>
      салықтық және кедендік әкімшілендіру тиімділігін;</w:t>
      </w:r>
    </w:p>
    <w:bookmarkStart w:name="z318" w:id="313"/>
    <w:p>
      <w:pPr>
        <w:spacing w:after="0"/>
        <w:ind w:left="0"/>
        <w:jc w:val="both"/>
      </w:pPr>
      <w:r>
        <w:rPr>
          <w:rFonts w:ascii="Times New Roman"/>
          <w:b w:val="false"/>
          <w:i w:val="false"/>
          <w:color w:val="000000"/>
          <w:sz w:val="28"/>
        </w:rPr>
        <w:t>
      2) мемлекеттік органдардың өздерінің даму жоспарларында және Қазақстан Республикасы Мемлекеттік жоспарлау жүйесінің өзге де құжаттарында, оның ішінде алдыңғы кезеңдердегі құжаттарында және бюджеттік бағдарламаларында көзделген нысаналы индикаторларға және түпкілікті нәтижелерге қол жеткізуін;</w:t>
      </w:r>
    </w:p>
    <w:bookmarkEnd w:id="313"/>
    <w:bookmarkStart w:name="z319" w:id="314"/>
    <w:p>
      <w:pPr>
        <w:spacing w:after="0"/>
        <w:ind w:left="0"/>
        <w:jc w:val="both"/>
      </w:pPr>
      <w:r>
        <w:rPr>
          <w:rFonts w:ascii="Times New Roman"/>
          <w:b w:val="false"/>
          <w:i w:val="false"/>
          <w:color w:val="000000"/>
          <w:sz w:val="28"/>
        </w:rPr>
        <w:t>
      3) бюджет қаражатын, оның ішінде нысаналы трансферттерді және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пайдалануды, сондай-ақ мемлекеттік-жекешелік әріптестік жобалары бойынша мемлекеттік міндеттемелердің орындалуын қаржыландыруды;</w:t>
      </w:r>
    </w:p>
    <w:bookmarkEnd w:id="314"/>
    <w:bookmarkStart w:name="z320" w:id="315"/>
    <w:p>
      <w:pPr>
        <w:spacing w:after="0"/>
        <w:ind w:left="0"/>
        <w:jc w:val="both"/>
      </w:pPr>
      <w:r>
        <w:rPr>
          <w:rFonts w:ascii="Times New Roman"/>
          <w:b w:val="false"/>
          <w:i w:val="false"/>
          <w:color w:val="000000"/>
          <w:sz w:val="28"/>
        </w:rPr>
        <w:t>
      4) квазимемлекеттік сектор субъектілерінің өздеріне бөлінген бюджет қаражатын қаржы-экономикалық негіздемеге, бюджеттік инвестициялар тиімділігіне, квазимемлекеттік сектор субъектілерінің активтерін тиімді басқаруға сәйкестігіне қарай пайдалануды;</w:t>
      </w:r>
    </w:p>
    <w:bookmarkEnd w:id="315"/>
    <w:bookmarkStart w:name="z321" w:id="316"/>
    <w:p>
      <w:pPr>
        <w:spacing w:after="0"/>
        <w:ind w:left="0"/>
        <w:jc w:val="both"/>
      </w:pPr>
      <w:r>
        <w:rPr>
          <w:rFonts w:ascii="Times New Roman"/>
          <w:b w:val="false"/>
          <w:i w:val="false"/>
          <w:color w:val="000000"/>
          <w:sz w:val="28"/>
        </w:rPr>
        <w:t>
      5) мемлекеттік аудит объектілерінің есеп пен есептілікті жүргізу анықтығы мен дұрыстығын бағалауды қамтиды.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 w:id="317"/>
    <w:p>
      <w:pPr>
        <w:spacing w:after="0"/>
        <w:ind w:left="0"/>
        <w:jc w:val="left"/>
      </w:pPr>
      <w:r>
        <w:rPr>
          <w:rFonts w:ascii="Times New Roman"/>
          <w:b/>
          <w:i w:val="false"/>
          <w:color w:val="000000"/>
        </w:rPr>
        <w:t xml:space="preserve"> 30-бап. Камералдық бақылау</w:t>
      </w:r>
    </w:p>
    <w:bookmarkEnd w:id="317"/>
    <w:bookmarkStart w:name="z322" w:id="318"/>
    <w:p>
      <w:pPr>
        <w:spacing w:after="0"/>
        <w:ind w:left="0"/>
        <w:jc w:val="both"/>
      </w:pPr>
      <w:r>
        <w:rPr>
          <w:rFonts w:ascii="Times New Roman"/>
          <w:b w:val="false"/>
          <w:i w:val="false"/>
          <w:color w:val="000000"/>
          <w:sz w:val="28"/>
        </w:rPr>
        <w:t>
      1. Камералдық бақылауды ішкі мемлекеттік аудит жөніндегі уәкілетті орган мемлекеттік аудит объектілеріне бармастан, осы Заңда және камералдық бақылау жүргізу қағидаларында белгіленген тәртіппен мемлекеттік аудит объектілерінің қызметі бойынша әртүрлі ақпарат көздерінен алынған мәліметтерді салыстыру арқылы жүргізеді.</w:t>
      </w:r>
    </w:p>
    <w:bookmarkEnd w:id="318"/>
    <w:p>
      <w:pPr>
        <w:spacing w:after="0"/>
        <w:ind w:left="0"/>
        <w:jc w:val="both"/>
      </w:pPr>
      <w:r>
        <w:rPr>
          <w:rFonts w:ascii="Times New Roman"/>
          <w:b w:val="false"/>
          <w:i w:val="false"/>
          <w:color w:val="000000"/>
          <w:sz w:val="28"/>
        </w:rPr>
        <w:t>
      Камералдық бақылауды және шағымдарды апелляциялық реттеуді жүзеге асырған кезде камералдық бақылаудың сапасына бақылау жүргізіледі.</w:t>
      </w:r>
    </w:p>
    <w:bookmarkStart w:name="z323" w:id="319"/>
    <w:p>
      <w:pPr>
        <w:spacing w:after="0"/>
        <w:ind w:left="0"/>
        <w:jc w:val="both"/>
      </w:pPr>
      <w:r>
        <w:rPr>
          <w:rFonts w:ascii="Times New Roman"/>
          <w:b w:val="false"/>
          <w:i w:val="false"/>
          <w:color w:val="000000"/>
          <w:sz w:val="28"/>
        </w:rPr>
        <w:t>
      2. Камералдық бақылаудың мақсаты бұзушылықтардың уақтылы жолын кесу және оларға жол бермеу, мемлекеттік аудит объектісіне камералдық бақылау нәтижелері бойынша анықталған бұзушылықтарды дербес жою құқығын беру және мемлекеттік аудит объектілеріне әкімшілік жүктемені азайту болып табылады.</w:t>
      </w:r>
    </w:p>
    <w:bookmarkEnd w:id="319"/>
    <w:bookmarkStart w:name="z324" w:id="320"/>
    <w:p>
      <w:pPr>
        <w:spacing w:after="0"/>
        <w:ind w:left="0"/>
        <w:jc w:val="both"/>
      </w:pPr>
      <w:r>
        <w:rPr>
          <w:rFonts w:ascii="Times New Roman"/>
          <w:b w:val="false"/>
          <w:i w:val="false"/>
          <w:color w:val="000000"/>
          <w:sz w:val="28"/>
        </w:rPr>
        <w:t>
      3. Камералдық бақылау тәуекелдерді басқару жүйесінің құрамдас бөлігі болып табылады.</w:t>
      </w:r>
    </w:p>
    <w:bookmarkEnd w:id="320"/>
    <w:bookmarkStart w:name="z325" w:id="321"/>
    <w:p>
      <w:pPr>
        <w:spacing w:after="0"/>
        <w:ind w:left="0"/>
        <w:jc w:val="both"/>
      </w:pPr>
      <w:r>
        <w:rPr>
          <w:rFonts w:ascii="Times New Roman"/>
          <w:b w:val="false"/>
          <w:i w:val="false"/>
          <w:color w:val="000000"/>
          <w:sz w:val="28"/>
        </w:rPr>
        <w:t>
      4. Камералдық бақылаудың ден қою шаралары:</w:t>
      </w:r>
    </w:p>
    <w:bookmarkEnd w:id="321"/>
    <w:bookmarkStart w:name="z326" w:id="322"/>
    <w:p>
      <w:pPr>
        <w:spacing w:after="0"/>
        <w:ind w:left="0"/>
        <w:jc w:val="both"/>
      </w:pPr>
      <w:r>
        <w:rPr>
          <w:rFonts w:ascii="Times New Roman"/>
          <w:b w:val="false"/>
          <w:i w:val="false"/>
          <w:color w:val="000000"/>
          <w:sz w:val="28"/>
        </w:rPr>
        <w:t>
      1) барлық мемлекеттік органдардың, ұйымдар мен лауазымды адамдардың орындауы үшін міндетті камералдық бақылау нәтижелері бойынша анықталған бұзушылықтарды жою туралы хабарлама жіберу;</w:t>
      </w:r>
    </w:p>
    <w:bookmarkEnd w:id="322"/>
    <w:bookmarkStart w:name="z327" w:id="323"/>
    <w:p>
      <w:pPr>
        <w:spacing w:after="0"/>
        <w:ind w:left="0"/>
        <w:jc w:val="both"/>
      </w:pPr>
      <w:r>
        <w:rPr>
          <w:rFonts w:ascii="Times New Roman"/>
          <w:b w:val="false"/>
          <w:i w:val="false"/>
          <w:color w:val="000000"/>
          <w:sz w:val="28"/>
        </w:rPr>
        <w:t>
      2) осы Заңның 32-бабында және Қазақстан Республикасының басқа да заңнамалық актілерінде белгіленген тәртіппен мемлекеттік аудит объектілерінің бюджетті атқару жөніндегі орталық уәкілетті органда ашылған кодтары мен шоттары, сондай-ақ банк шоттары бойынша (корреспонденттік шоттарды қоспағанда) барлық шығыс операцияларын тоқтата тұру;</w:t>
      </w:r>
    </w:p>
    <w:bookmarkEnd w:id="323"/>
    <w:bookmarkStart w:name="z328" w:id="324"/>
    <w:p>
      <w:pPr>
        <w:spacing w:after="0"/>
        <w:ind w:left="0"/>
        <w:jc w:val="both"/>
      </w:pPr>
      <w:r>
        <w:rPr>
          <w:rFonts w:ascii="Times New Roman"/>
          <w:b w:val="false"/>
          <w:i w:val="false"/>
          <w:color w:val="000000"/>
          <w:sz w:val="28"/>
        </w:rPr>
        <w:t>
      3) Қазақстан Республикасының Әкімшілік құқық бұзушылық туралы заңнамасында көзделген құзырет шегінде әкімшілік іс жүргізуді қозғау болып табылады.</w:t>
      </w:r>
    </w:p>
    <w:bookmarkEnd w:id="324"/>
    <w:bookmarkStart w:name="z329" w:id="325"/>
    <w:p>
      <w:pPr>
        <w:spacing w:after="0"/>
        <w:ind w:left="0"/>
        <w:jc w:val="both"/>
      </w:pPr>
      <w:r>
        <w:rPr>
          <w:rFonts w:ascii="Times New Roman"/>
          <w:b w:val="false"/>
          <w:i w:val="false"/>
          <w:color w:val="000000"/>
          <w:sz w:val="28"/>
        </w:rPr>
        <w:t>
      5. Камералдық бақылау нәтижелері бойынша анықталған қаржылық бұзушылықтардың сомасы бюджетке өтелуге, жұмыстар орындау, қызметтер көрсету, тауарлар беру және (немесе) камералдық бақылау нәтижелері бойынша анықталған бұзушылықтарды жою туралы хабарлама негізінде есепке алу бойынша көрсету және (немесе) азайту жолымен қалпына келтірілуге жатады.</w:t>
      </w:r>
    </w:p>
    <w:bookmarkEnd w:id="325"/>
    <w:bookmarkStart w:name="z330" w:id="326"/>
    <w:p>
      <w:pPr>
        <w:spacing w:after="0"/>
        <w:ind w:left="0"/>
        <w:jc w:val="both"/>
      </w:pPr>
      <w:r>
        <w:rPr>
          <w:rFonts w:ascii="Times New Roman"/>
          <w:b w:val="false"/>
          <w:i w:val="false"/>
          <w:color w:val="000000"/>
          <w:sz w:val="28"/>
        </w:rPr>
        <w:t>
      6. Камералдық бақылау Қазақстан Республикасының заңнамасына сәйкес құқықтық статистика және арнайы есепке алу жөніндегі уәкілетті органда тіркелместен жүзеге асырылады.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 w:id="327"/>
    <w:p>
      <w:pPr>
        <w:spacing w:after="0"/>
        <w:ind w:left="0"/>
        <w:jc w:val="left"/>
      </w:pPr>
      <w:r>
        <w:rPr>
          <w:rFonts w:ascii="Times New Roman"/>
          <w:b/>
          <w:i w:val="false"/>
          <w:color w:val="000000"/>
        </w:rPr>
        <w:t xml:space="preserve"> 31-бап. Камералдық бақылау нәтижелері анықталған бұзушылықтарды жою туралы хабарлама</w:t>
      </w:r>
    </w:p>
    <w:bookmarkEnd w:id="327"/>
    <w:bookmarkStart w:name="z331" w:id="328"/>
    <w:p>
      <w:pPr>
        <w:spacing w:after="0"/>
        <w:ind w:left="0"/>
        <w:jc w:val="both"/>
      </w:pPr>
      <w:r>
        <w:rPr>
          <w:rFonts w:ascii="Times New Roman"/>
          <w:b w:val="false"/>
          <w:i w:val="false"/>
          <w:color w:val="000000"/>
          <w:sz w:val="28"/>
        </w:rPr>
        <w:t>
      1. Камералдық бақылау нәтижелері бойынша бұзушылықтар анықталған жағдайда, ішкі мемлекеттік аудит жөніндегі уәкілетті орган камералдық бақылау жүргізу қағидаларында белгіленген нысан бойынша камералдық бақылау нәтижелері бойынша анықталған бұзушылықтарды жою туралы хабарламаны ресімдейді және бұзушылықтар анықталған күннен бастап бес жұмыс күнінен кешіктірілмейтін мерзімде анықталған бұзушылықтар сипатымен қоса мемлекеттік аудит объектілеріне жібереді.</w:t>
      </w:r>
    </w:p>
    <w:bookmarkEnd w:id="328"/>
    <w:bookmarkStart w:name="z332" w:id="329"/>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хабарламаны ол тапсырылған (алынған) күннен кейінгі күннен бастап он жұмыс күні ішінде мемлекеттік аудит объектісі орындауға тиіс.</w:t>
      </w:r>
    </w:p>
    <w:bookmarkEnd w:id="329"/>
    <w:bookmarkStart w:name="z333" w:id="330"/>
    <w:p>
      <w:pPr>
        <w:spacing w:after="0"/>
        <w:ind w:left="0"/>
        <w:jc w:val="both"/>
      </w:pPr>
      <w:r>
        <w:rPr>
          <w:rFonts w:ascii="Times New Roman"/>
          <w:b w:val="false"/>
          <w:i w:val="false"/>
          <w:color w:val="000000"/>
          <w:sz w:val="28"/>
        </w:rPr>
        <w:t>
      3. Камералдық бақылау нәтижелері бойынша анықталған бұзушылықтарды жою туралы хабарламаларға қарсылықтарды жіберу мен қарау тәртібі осы Заңда және камералдық бақылау жүргізу қағидаларында айқындалады.</w:t>
      </w:r>
    </w:p>
    <w:bookmarkEnd w:id="330"/>
    <w:bookmarkStart w:name="z334" w:id="331"/>
    <w:p>
      <w:pPr>
        <w:spacing w:after="0"/>
        <w:ind w:left="0"/>
        <w:jc w:val="both"/>
      </w:pPr>
      <w:r>
        <w:rPr>
          <w:rFonts w:ascii="Times New Roman"/>
          <w:b w:val="false"/>
          <w:i w:val="false"/>
          <w:color w:val="000000"/>
          <w:sz w:val="28"/>
        </w:rPr>
        <w:t>
      4. Камералдық бақылау нәтижелері бойынша анықталған бұзушылықтар тексерілетін тұлғаға камералдық бақылау нәтижелері бойынша анықталған бұзушылықтарды жою туралы хабарлама тапсырылған күннен кейінгі күннен бастап он жұмыс күні ішінде дербес жойылған жағдайда, лауазымды адам әкімшілік жауаптылыққа тартылуға жатпайды.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11.01.2018 </w:t>
      </w:r>
      <w:r>
        <w:rPr>
          <w:rFonts w:ascii="Times New Roman"/>
          <w:b w:val="false"/>
          <w:i w:val="false"/>
          <w:color w:val="00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2" w:id="332"/>
    <w:p>
      <w:pPr>
        <w:spacing w:after="0"/>
        <w:ind w:left="0"/>
        <w:jc w:val="left"/>
      </w:pPr>
      <w:r>
        <w:rPr>
          <w:rFonts w:ascii="Times New Roman"/>
          <w:b/>
          <w:i w:val="false"/>
          <w:color w:val="000000"/>
        </w:rPr>
        <w:t xml:space="preserve"> 32-бап. Мемлекеттік аудит объектілерінің бюджетті атқару жөніндегі орталық уәкілетті органда ашылған кодтары мен шоттары, сондай-ақ мемлекеттік аудит объектілерінің банк шоттары (корреспонденттік шоттарды қоспағанда) бойынша шығыс операцияларын тоқтата тұру</w:t>
      </w:r>
    </w:p>
    <w:bookmarkEnd w:id="332"/>
    <w:bookmarkStart w:name="z335" w:id="333"/>
    <w:p>
      <w:pPr>
        <w:spacing w:after="0"/>
        <w:ind w:left="0"/>
        <w:jc w:val="both"/>
      </w:pPr>
      <w:r>
        <w:rPr>
          <w:rFonts w:ascii="Times New Roman"/>
          <w:b w:val="false"/>
          <w:i w:val="false"/>
          <w:color w:val="000000"/>
          <w:sz w:val="28"/>
        </w:rPr>
        <w:t>
      1. Республикалық және жергілікті бюджеттердің қаражатын басқаруға және қолдануға байланысты камералдық бақылау нәтижелері бойынша анықталған бұзушылықтарды жою туралы хабарламаның белгіленген мерзімде орындалмауы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Қазақстан Республикасының заңнамалық актілерінде белгіленген тәртіппен тоқтата тұруға әкеп соғады.</w:t>
      </w:r>
    </w:p>
    <w:bookmarkEnd w:id="333"/>
    <w:p>
      <w:pPr>
        <w:spacing w:after="0"/>
        <w:ind w:left="0"/>
        <w:jc w:val="both"/>
      </w:pPr>
      <w:r>
        <w:rPr>
          <w:rFonts w:ascii="Times New Roman"/>
          <w:b w:val="false"/>
          <w:i w:val="false"/>
          <w:color w:val="000000"/>
          <w:sz w:val="28"/>
        </w:rPr>
        <w:t>
      Осы тармақтың қолданылуы камералдық бақылау нәтижелері бойынша анықталған бұзушылықтарды жою туралы хабарламаларға қарсылықтарды қарау кезеңіне тоқтатыла тұрады.</w:t>
      </w:r>
    </w:p>
    <w:p>
      <w:pPr>
        <w:spacing w:after="0"/>
        <w:ind w:left="0"/>
        <w:jc w:val="both"/>
      </w:pPr>
      <w:r>
        <w:rPr>
          <w:rFonts w:ascii="Times New Roman"/>
          <w:b w:val="false"/>
          <w:i w:val="false"/>
          <w:color w:val="000000"/>
          <w:sz w:val="28"/>
        </w:rPr>
        <w:t>
      Осы тармақта көзделген ден қою шарасы бұзушылықты жою мүмкін емес жағдайларда қолданылмайды.</w:t>
      </w:r>
    </w:p>
    <w:bookmarkStart w:name="z336" w:id="334"/>
    <w:p>
      <w:pPr>
        <w:spacing w:after="0"/>
        <w:ind w:left="0"/>
        <w:jc w:val="both"/>
      </w:pPr>
      <w:r>
        <w:rPr>
          <w:rFonts w:ascii="Times New Roman"/>
          <w:b w:val="false"/>
          <w:i w:val="false"/>
          <w:color w:val="000000"/>
          <w:sz w:val="28"/>
        </w:rPr>
        <w:t>
      2. Мемлекеттік аудит объектілерінің бюджетті атқару жөніндегі орталық уәкілетті органда ашылған кодтары мен шоттары, сондай-ақ банк шоттары бойынша (корреспонденттік шоттарды қоспағанда) шығыс операцияларын тоқтата тұру:</w:t>
      </w:r>
    </w:p>
    <w:bookmarkEnd w:id="334"/>
    <w:bookmarkStart w:name="z337" w:id="335"/>
    <w:p>
      <w:pPr>
        <w:spacing w:after="0"/>
        <w:ind w:left="0"/>
        <w:jc w:val="both"/>
      </w:pPr>
      <w:r>
        <w:rPr>
          <w:rFonts w:ascii="Times New Roman"/>
          <w:b w:val="false"/>
          <w:i w:val="false"/>
          <w:color w:val="000000"/>
          <w:sz w:val="28"/>
        </w:rPr>
        <w:t>
      1) Қазақстан Республикасының заңнамасында көзделген жалақы төлеу жөніндегі операциялардан;</w:t>
      </w:r>
    </w:p>
    <w:bookmarkEnd w:id="335"/>
    <w:bookmarkStart w:name="z338" w:id="336"/>
    <w:p>
      <w:pPr>
        <w:spacing w:after="0"/>
        <w:ind w:left="0"/>
        <w:jc w:val="both"/>
      </w:pPr>
      <w:r>
        <w:rPr>
          <w:rFonts w:ascii="Times New Roman"/>
          <w:b w:val="false"/>
          <w:i w:val="false"/>
          <w:color w:val="000000"/>
          <w:sz w:val="28"/>
        </w:rPr>
        <w:t>
      2) Қазақстан Республикасының заңнамасында көзделген бюджетке түсетін барлық түсімдерді, сондай-ақ міндетті зейнетақы жарналарын, жұмыс берушінің міндетті зейнетақы жарналарын, міндетті кәсіптік зейнетақы жарналарын, әлеуметтік аударымдарды төлеу жөніндегі операциялардан;</w:t>
      </w:r>
    </w:p>
    <w:bookmarkEnd w:id="336"/>
    <w:bookmarkStart w:name="z339" w:id="337"/>
    <w:p>
      <w:pPr>
        <w:spacing w:after="0"/>
        <w:ind w:left="0"/>
        <w:jc w:val="both"/>
      </w:pPr>
      <w:r>
        <w:rPr>
          <w:rFonts w:ascii="Times New Roman"/>
          <w:b w:val="false"/>
          <w:i w:val="false"/>
          <w:color w:val="000000"/>
          <w:sz w:val="28"/>
        </w:rPr>
        <w:t>
      3) ақшаны: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атқарушылық құжаттар бойынша; еңбек шарты бойынша жұмыс істейтін адамдармен жұмыстан шығу жәрдемақыларын төлеу және еңбегіне ақы төлеу, авторлық шарт бойынша сыйақы төлеу,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 бойынша клиенттің міндеттемелері бойынша есеп айырысу үшін ақшаны алып қоюды көздейтін атқарушылық құжаттар бойынша; салық берешегін өтеу бойынша, сондай-ақ мемлекет кірісіне өндіріп алу туралы атқарушылық құжаттар бойынша алып қоюдан;</w:t>
      </w:r>
    </w:p>
    <w:bookmarkEnd w:id="337"/>
    <w:p>
      <w:pPr>
        <w:spacing w:after="0"/>
        <w:ind w:left="0"/>
        <w:jc w:val="both"/>
      </w:pPr>
      <w:r>
        <w:rPr>
          <w:rFonts w:ascii="Times New Roman"/>
          <w:b w:val="false"/>
          <w:i w:val="false"/>
          <w:color w:val="000000"/>
          <w:sz w:val="28"/>
        </w:rPr>
        <w:t>
      4) осы тармақтың 1) және 2) тармақшаларында көзделген операциялар бойынша банктік көрсетілетін қызметтерге ақы төлеуден;</w:t>
      </w:r>
    </w:p>
    <w:p>
      <w:pPr>
        <w:spacing w:after="0"/>
        <w:ind w:left="0"/>
        <w:jc w:val="both"/>
      </w:pPr>
      <w:r>
        <w:rPr>
          <w:rFonts w:ascii="Times New Roman"/>
          <w:b w:val="false"/>
          <w:i w:val="false"/>
          <w:color w:val="000000"/>
          <w:sz w:val="28"/>
        </w:rPr>
        <w:t>
      5)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ақшадан басқа, мемлекеттік аудит объектісінің барлық шығыс операцияларына қолданылады.</w:t>
      </w:r>
    </w:p>
    <w:bookmarkStart w:name="z340" w:id="338"/>
    <w:p>
      <w:pPr>
        <w:spacing w:after="0"/>
        <w:ind w:left="0"/>
        <w:jc w:val="both"/>
      </w:pPr>
      <w:r>
        <w:rPr>
          <w:rFonts w:ascii="Times New Roman"/>
          <w:b w:val="false"/>
          <w:i w:val="false"/>
          <w:color w:val="000000"/>
          <w:sz w:val="28"/>
        </w:rPr>
        <w:t>
      3. Ішкі мемлекеттік аудит жөніндегі уәкілетті органның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тоқтата тұру туралы өкімі Қазақстан Республикасының Ұлттық Банкімен келісу бойынша ішкі мемлекеттік аудит жөніндегі уәкілетті орган белгілеген нысан бойынша шығарылады және оны бюджетті атқару жөніндегі орталық уәкілетті орган, банк немесе банк операцияларының жекелеген түрлерін жүзеге асыратын ұйым алған күнінен бастап күшіне енеді.</w:t>
      </w:r>
    </w:p>
    <w:bookmarkEnd w:id="338"/>
    <w:bookmarkStart w:name="z341" w:id="339"/>
    <w:p>
      <w:pPr>
        <w:spacing w:after="0"/>
        <w:ind w:left="0"/>
        <w:jc w:val="both"/>
      </w:pPr>
      <w:r>
        <w:rPr>
          <w:rFonts w:ascii="Times New Roman"/>
          <w:b w:val="false"/>
          <w:i w:val="false"/>
          <w:color w:val="000000"/>
          <w:sz w:val="28"/>
        </w:rPr>
        <w:t>
      4. Ішкі мемлекеттік аудит жөніндегі уәкілетті органның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тоқтата тұру туралы өкімі бюджетті атқару жөніндегі орталық уәкілетті органның, банктердің немесе банк операцияларының жекелеген түрлерін жүзеге асыратын ұйымдардың сөзсіз орындауына жатады.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33" w:id="340"/>
    <w:p>
      <w:pPr>
        <w:spacing w:after="0"/>
        <w:ind w:left="0"/>
        <w:jc w:val="left"/>
      </w:pPr>
      <w:r>
        <w:rPr>
          <w:rFonts w:ascii="Times New Roman"/>
          <w:b/>
          <w:i w:val="false"/>
          <w:color w:val="000000"/>
        </w:rPr>
        <w:t xml:space="preserve"> 33-бап. Мемлекеттік аудит және қаржылық бақылау нәтижелерін талдау</w:t>
      </w:r>
    </w:p>
    <w:bookmarkEnd w:id="340"/>
    <w:p>
      <w:pPr>
        <w:spacing w:after="0"/>
        <w:ind w:left="0"/>
        <w:jc w:val="both"/>
      </w:pPr>
      <w:r>
        <w:rPr>
          <w:rFonts w:ascii="Times New Roman"/>
          <w:b w:val="false"/>
          <w:i w:val="false"/>
          <w:color w:val="000000"/>
          <w:sz w:val="28"/>
        </w:rPr>
        <w:t>
      Мемлекеттік аудит және қаржылық бақылау органдары жүргізілетін мемлекеттік аудит және қаржылық бақылау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w:t>
      </w:r>
    </w:p>
    <w:p>
      <w:pPr>
        <w:spacing w:after="0"/>
        <w:ind w:left="0"/>
        <w:jc w:val="both"/>
      </w:pPr>
      <w:r>
        <w:rPr>
          <w:rFonts w:ascii="Times New Roman"/>
          <w:b w:val="false"/>
          <w:i w:val="false"/>
          <w:color w:val="000000"/>
          <w:sz w:val="28"/>
        </w:rPr>
        <w:t>
      Жүргізілген талдау қорытындылары бойынша мемлекеттік аудит және қаржылық бақылау органдары Қазақстан Республикасының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w:t>
      </w:r>
    </w:p>
    <w:bookmarkStart w:name="z34" w:id="341"/>
    <w:p>
      <w:pPr>
        <w:spacing w:after="0"/>
        <w:ind w:left="0"/>
        <w:jc w:val="left"/>
      </w:pPr>
      <w:r>
        <w:rPr>
          <w:rFonts w:ascii="Times New Roman"/>
          <w:b/>
          <w:i w:val="false"/>
          <w:color w:val="000000"/>
        </w:rPr>
        <w:t xml:space="preserve"> 34-бап. Халықаралық ынтымақтастық</w:t>
      </w:r>
    </w:p>
    <w:bookmarkEnd w:id="341"/>
    <w:p>
      <w:pPr>
        <w:spacing w:after="0"/>
        <w:ind w:left="0"/>
        <w:jc w:val="both"/>
      </w:pPr>
      <w:r>
        <w:rPr>
          <w:rFonts w:ascii="Times New Roman"/>
          <w:b w:val="false"/>
          <w:i w:val="false"/>
          <w:color w:val="000000"/>
          <w:sz w:val="28"/>
        </w:rPr>
        <w:t>
      Жоғары аудиторлық палата, сондай-ақ Қазақстан Республикасының Үкіметі ұсынған өкілеттіктер шегінде ішкі мемлекеттік аудит жөніндегі уәкілетті орган басқа мемлекеттердің тиісті органдарымен және олардың халықаралық бірлестіктерімен өзара іс-қимылды жүзеге асырады, ынтымақтастық туралы келісімдер жасасады, бірлескен, қатарлас тексерулер және сараптамалық-талдау іс-шараларын өткізуге қатысады, көрсетілген халықаралық бірлестіктердің құрамына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 w:id="342"/>
    <w:p>
      <w:pPr>
        <w:spacing w:after="0"/>
        <w:ind w:left="0"/>
        <w:jc w:val="left"/>
      </w:pPr>
      <w:r>
        <w:rPr>
          <w:rFonts w:ascii="Times New Roman"/>
          <w:b/>
          <w:i w:val="false"/>
          <w:color w:val="000000"/>
        </w:rPr>
        <w:t xml:space="preserve"> 35-бап. Мемлекеттік аудит және қаржылық бақылау жөніндегі бірыңғай дерекқор</w:t>
      </w:r>
    </w:p>
    <w:bookmarkEnd w:id="342"/>
    <w:bookmarkStart w:name="z342" w:id="343"/>
    <w:p>
      <w:pPr>
        <w:spacing w:after="0"/>
        <w:ind w:left="0"/>
        <w:jc w:val="both"/>
      </w:pPr>
      <w:r>
        <w:rPr>
          <w:rFonts w:ascii="Times New Roman"/>
          <w:b w:val="false"/>
          <w:i w:val="false"/>
          <w:color w:val="000000"/>
          <w:sz w:val="28"/>
        </w:rPr>
        <w:t>
      1. Мемлекеттік аудит жүргізген кезде басқару процестерін оңтайландыру, қайталануды болғызбау және мемлекеттік аудит нәтижелерін тануды қамтамасыз ету үшін "электрондық үкімет" жүйесімен және мемлекеттік органдардың ақпараттық жүйелерімен интеграцияланған мемлекеттік аудит және қаржылық бақылау жөніндегі бірыңғай дерекқор (бұдан әрі – бірыңғай дерекқор) жұмыс істейді.</w:t>
      </w:r>
    </w:p>
    <w:bookmarkEnd w:id="343"/>
    <w:p>
      <w:pPr>
        <w:spacing w:after="0"/>
        <w:ind w:left="0"/>
        <w:jc w:val="both"/>
      </w:pPr>
      <w:r>
        <w:rPr>
          <w:rFonts w:ascii="Times New Roman"/>
          <w:b w:val="false"/>
          <w:i w:val="false"/>
          <w:color w:val="000000"/>
          <w:sz w:val="28"/>
        </w:rPr>
        <w:t>
      Бірыңғай дерекқорды мемлекеттік органдардың ақпараттық жүйелерімен интеграциялау тәртібін Жоғары аудиторлық палата мен тиісті мемлекеттік органдар бірлесіп айқындайды.</w:t>
      </w:r>
    </w:p>
    <w:bookmarkStart w:name="z343" w:id="344"/>
    <w:p>
      <w:pPr>
        <w:spacing w:after="0"/>
        <w:ind w:left="0"/>
        <w:jc w:val="both"/>
      </w:pPr>
      <w:r>
        <w:rPr>
          <w:rFonts w:ascii="Times New Roman"/>
          <w:b w:val="false"/>
          <w:i w:val="false"/>
          <w:color w:val="000000"/>
          <w:sz w:val="28"/>
        </w:rPr>
        <w:t>
      2. Бірыңғай дерекқор мемлекеттік аудиттің мемлекеттік аудит объектілерінің тізбесі, нәтижелері, мемлекеттік аудит және қаржылық бақылау органдарының сараптамалық-талдау қызметі бойынша бүкіл ақпаратты, сондай-ақ мемлекеттік аудит жүргізу үшін қажетті өзге де ақпаратты қамтиды. Мемлекеттік аудит және қаржылық бақылау органдарына бірыңғай дерекқорға тиісті рұқсат деңгейі беріледі.</w:t>
      </w:r>
    </w:p>
    <w:bookmarkEnd w:id="344"/>
    <w:bookmarkStart w:name="z344" w:id="345"/>
    <w:p>
      <w:pPr>
        <w:spacing w:after="0"/>
        <w:ind w:left="0"/>
        <w:jc w:val="both"/>
      </w:pPr>
      <w:r>
        <w:rPr>
          <w:rFonts w:ascii="Times New Roman"/>
          <w:b w:val="false"/>
          <w:i w:val="false"/>
          <w:color w:val="000000"/>
          <w:sz w:val="28"/>
        </w:rPr>
        <w:t>
      3. Тәуекелдерді басқару жүйесін қалыптастыру үшін мемлекеттік аудит объектілері, оның қаржылық және өзге де көрсеткіштері жөніндегі ақпарат бірыңғай дерекқорға шоғырландырылады.</w:t>
      </w:r>
    </w:p>
    <w:bookmarkEnd w:id="345"/>
    <w:p>
      <w:pPr>
        <w:spacing w:after="0"/>
        <w:ind w:left="0"/>
        <w:jc w:val="both"/>
      </w:pPr>
      <w:r>
        <w:rPr>
          <w:rFonts w:ascii="Times New Roman"/>
          <w:b w:val="false"/>
          <w:i w:val="false"/>
          <w:color w:val="000000"/>
          <w:sz w:val="28"/>
        </w:rPr>
        <w:t>
      Мемлекеттік аудит және қаржылық бақылау органдары бірыңғай дерекқорға мемлекеттік аудит және қаржылық бақылау материалдарын Қазақстан Республикасының заңнамасында белгіленген мерзімдерде орналастыруға міндетті.</w:t>
      </w:r>
    </w:p>
    <w:p>
      <w:pPr>
        <w:spacing w:after="0"/>
        <w:ind w:left="0"/>
        <w:jc w:val="both"/>
      </w:pPr>
      <w:r>
        <w:rPr>
          <w:rFonts w:ascii="Times New Roman"/>
          <w:b w:val="false"/>
          <w:i w:val="false"/>
          <w:color w:val="000000"/>
          <w:sz w:val="28"/>
        </w:rPr>
        <w:t>
      Мемлекеттік аудит объектілері бірыңғай дерекқорды толықтыру үшін қажетті сұратылатын ақпаратты ұсынуға міндетті.</w:t>
      </w:r>
    </w:p>
    <w:p>
      <w:pPr>
        <w:spacing w:after="0"/>
        <w:ind w:left="0"/>
        <w:jc w:val="both"/>
      </w:pPr>
      <w:r>
        <w:rPr>
          <w:rFonts w:ascii="Times New Roman"/>
          <w:b w:val="false"/>
          <w:i w:val="false"/>
          <w:color w:val="000000"/>
          <w:sz w:val="28"/>
        </w:rPr>
        <w:t>
      Бірыңғай дерекқорды Жоғары аудиторлық палата әкімшілендіреді, оның тиімді жұмыс істеуі, ондағы орналастырылған ақпараттың сақталуы мен қауіпсіздігі үшін жауапты болады.</w:t>
      </w:r>
    </w:p>
    <w:p>
      <w:pPr>
        <w:spacing w:after="0"/>
        <w:ind w:left="0"/>
        <w:jc w:val="both"/>
      </w:pPr>
      <w:r>
        <w:rPr>
          <w:rFonts w:ascii="Times New Roman"/>
          <w:b w:val="false"/>
          <w:i w:val="false"/>
          <w:color w:val="000000"/>
          <w:sz w:val="28"/>
        </w:rPr>
        <w:t>
      Мемлекеттік аудит объектілері бірыңғай дерекқорды қалыптастыру үшін ұсынылатын деректердің анықтығы мен толықтығы үшін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2" w:id="346"/>
    <w:p>
      <w:pPr>
        <w:spacing w:after="0"/>
        <w:ind w:left="0"/>
        <w:jc w:val="left"/>
      </w:pPr>
      <w:r>
        <w:rPr>
          <w:rFonts w:ascii="Times New Roman"/>
          <w:b/>
          <w:i w:val="false"/>
          <w:color w:val="000000"/>
        </w:rPr>
        <w:t xml:space="preserve"> 5-тарау. МЕМЛЕКЕТТІК АУДИТКЕ ЖӘНЕ ҚАРЖЫЛЫҚ БАҚЫЛАУҒА ҚАТЫСУШЫЛАРДЫҢ ҚҰҚЫҚТАРЫ МЕН МІНДЕТТЕРІ</w:t>
      </w:r>
    </w:p>
    <w:bookmarkEnd w:id="346"/>
    <w:bookmarkStart w:name="z36" w:id="347"/>
    <w:p>
      <w:pPr>
        <w:spacing w:after="0"/>
        <w:ind w:left="0"/>
        <w:jc w:val="left"/>
      </w:pPr>
      <w:r>
        <w:rPr>
          <w:rFonts w:ascii="Times New Roman"/>
          <w:b/>
          <w:i w:val="false"/>
          <w:color w:val="000000"/>
        </w:rPr>
        <w:t xml:space="preserve"> 36-бап. Мемлекеттік аудит және қаржылық бақылау органдары лауазымды адамдарының құқықтары мен міндеттері</w:t>
      </w:r>
    </w:p>
    <w:bookmarkEnd w:id="347"/>
    <w:bookmarkStart w:name="z345" w:id="348"/>
    <w:p>
      <w:pPr>
        <w:spacing w:after="0"/>
        <w:ind w:left="0"/>
        <w:jc w:val="both"/>
      </w:pPr>
      <w:r>
        <w:rPr>
          <w:rFonts w:ascii="Times New Roman"/>
          <w:b w:val="false"/>
          <w:i w:val="false"/>
          <w:color w:val="000000"/>
          <w:sz w:val="28"/>
        </w:rPr>
        <w:t>
      1. Мемлекеттік аудит және қаржылық бақылау органдарының лауазымды адамдары мемлекеттік аудитті жүргізу кезінде:</w:t>
      </w:r>
    </w:p>
    <w:bookmarkEnd w:id="348"/>
    <w:bookmarkStart w:name="z346" w:id="349"/>
    <w:p>
      <w:pPr>
        <w:spacing w:after="0"/>
        <w:ind w:left="0"/>
        <w:jc w:val="both"/>
      </w:pPr>
      <w:r>
        <w:rPr>
          <w:rFonts w:ascii="Times New Roman"/>
          <w:b w:val="false"/>
          <w:i w:val="false"/>
          <w:color w:val="000000"/>
          <w:sz w:val="28"/>
        </w:rPr>
        <w:t>
      1) мемлекеттік аудит жүргізу шеңберінде қызметтік куәлікті не сәйкестендіру картасын және құқықтық статистика және арнайы есепке алу жөніндегі уәкілетті органда тіркеу туралы белгісі бар тексеруді тағайындау туралы актіні көрсеткен кезде құпиялылық режимінің, қызметтік, коммерциялық немесе заңмен қорғалатын өзге де құпияның сақталуын ескере отырып, мемлекеттік аудит объектісінің аумағына және үй-жайларына кедергісіз кіруге рұқсат алуға;</w:t>
      </w:r>
    </w:p>
    <w:bookmarkEnd w:id="349"/>
    <w:bookmarkStart w:name="z347" w:id="350"/>
    <w:p>
      <w:pPr>
        <w:spacing w:after="0"/>
        <w:ind w:left="0"/>
        <w:jc w:val="both"/>
      </w:pPr>
      <w:r>
        <w:rPr>
          <w:rFonts w:ascii="Times New Roman"/>
          <w:b w:val="false"/>
          <w:i w:val="false"/>
          <w:color w:val="000000"/>
          <w:sz w:val="28"/>
        </w:rPr>
        <w:t>
      2) мемлекеттік аудиттің міндеттері мен нысанасына сәйкес аудиторлық есеп және (немесе) қаржылық есептілік жөніндегі аудиторлық есеп дайындау үшін өздерінің құзыретіне кіретін мәселелер бойынша қажетті құжаттаманы, ақпаратты, оның ішінде электрондық жеткізгіштерде, сондай-ақ ақпараттық жүйелерге рұқсатты, жазбаша және ауызша түсініктемелерді және өзге де, оның ішінде құпиялылық режимінің, қызметтік, коммерциялық немесе заңмен қорғалатын өзге де құпияның сақталуын ескере отырып, мемлекеттік құпияны және заңмен қорғалатын өзге де құпияны құрайтын ақпаратты осы Заңда белгіленген мерзімдерде сұратуға және алуға;</w:t>
      </w:r>
    </w:p>
    <w:bookmarkEnd w:id="350"/>
    <w:bookmarkStart w:name="z348" w:id="351"/>
    <w:p>
      <w:pPr>
        <w:spacing w:after="0"/>
        <w:ind w:left="0"/>
        <w:jc w:val="both"/>
      </w:pPr>
      <w:r>
        <w:rPr>
          <w:rFonts w:ascii="Times New Roman"/>
          <w:b w:val="false"/>
          <w:i w:val="false"/>
          <w:color w:val="000000"/>
          <w:sz w:val="28"/>
        </w:rPr>
        <w:t>
      3) мемлекеттік бақылау және қадағалау органдары жүргізген мемлекеттік бақылау және қадағалау нәтижелері бойынша қабылданған актілер мен құжаттарды сұратуға;</w:t>
      </w:r>
    </w:p>
    <w:bookmarkEnd w:id="351"/>
    <w:bookmarkStart w:name="z349" w:id="352"/>
    <w:p>
      <w:pPr>
        <w:spacing w:after="0"/>
        <w:ind w:left="0"/>
        <w:jc w:val="both"/>
      </w:pPr>
      <w:r>
        <w:rPr>
          <w:rFonts w:ascii="Times New Roman"/>
          <w:b w:val="false"/>
          <w:i w:val="false"/>
          <w:color w:val="000000"/>
          <w:sz w:val="28"/>
        </w:rPr>
        <w:t>
      4) өз құзыреті шегінде мемлекеттік аудит объектілерінің басшылары мен басқа да лауазымды адамдарынан мемлекеттік аудит объектілерінің тиісті жылға арналған тізбесін қалыптастыру және мемлекеттік аудит жүргізу кезінде анықталған бұзушылық фактілері бойынша жазбаша түсініктемелерді беруді, сондай-ақ құжаттардың белгіленген тәртіппен куәландырылған қажетті көшірмелерін талап етуге;</w:t>
      </w:r>
    </w:p>
    <w:bookmarkEnd w:id="352"/>
    <w:bookmarkStart w:name="z350" w:id="353"/>
    <w:p>
      <w:pPr>
        <w:spacing w:after="0"/>
        <w:ind w:left="0"/>
        <w:jc w:val="both"/>
      </w:pPr>
      <w:r>
        <w:rPr>
          <w:rFonts w:ascii="Times New Roman"/>
          <w:b w:val="false"/>
          <w:i w:val="false"/>
          <w:color w:val="000000"/>
          <w:sz w:val="28"/>
        </w:rPr>
        <w:t>
      5) мемлекеттік аудит объектілері лауазымды адамдарының мемлекеттік аудитті жүргізу кезінде сұратылған құжаттар мен материалдарды ұсынбауы немесе уақтылы ұсынбауы фактілері бойынша актілер жасауға;</w:t>
      </w:r>
    </w:p>
    <w:bookmarkEnd w:id="353"/>
    <w:bookmarkStart w:name="z351" w:id="354"/>
    <w:p>
      <w:pPr>
        <w:spacing w:after="0"/>
        <w:ind w:left="0"/>
        <w:jc w:val="both"/>
      </w:pPr>
      <w:r>
        <w:rPr>
          <w:rFonts w:ascii="Times New Roman"/>
          <w:b w:val="false"/>
          <w:i w:val="false"/>
          <w:color w:val="000000"/>
          <w:sz w:val="28"/>
        </w:rPr>
        <w:t>
      6) Қазақстан Республикасының заңдарында көзделген өзге де құқықтарды жүзеге асыруға құқығы бар.</w:t>
      </w:r>
    </w:p>
    <w:bookmarkEnd w:id="354"/>
    <w:bookmarkStart w:name="z352" w:id="355"/>
    <w:p>
      <w:pPr>
        <w:spacing w:after="0"/>
        <w:ind w:left="0"/>
        <w:jc w:val="both"/>
      </w:pPr>
      <w:r>
        <w:rPr>
          <w:rFonts w:ascii="Times New Roman"/>
          <w:b w:val="false"/>
          <w:i w:val="false"/>
          <w:color w:val="000000"/>
          <w:sz w:val="28"/>
        </w:rPr>
        <w:t>
      2. Мемлекеттік аудит және қаржылық бақылау органдарының лауазымды адамдары:</w:t>
      </w:r>
    </w:p>
    <w:bookmarkEnd w:id="355"/>
    <w:bookmarkStart w:name="z353" w:id="356"/>
    <w:p>
      <w:pPr>
        <w:spacing w:after="0"/>
        <w:ind w:left="0"/>
        <w:jc w:val="both"/>
      </w:pPr>
      <w:r>
        <w:rPr>
          <w:rFonts w:ascii="Times New Roman"/>
          <w:b w:val="false"/>
          <w:i w:val="false"/>
          <w:color w:val="000000"/>
          <w:sz w:val="28"/>
        </w:rPr>
        <w:t>
      1) Қазақстан Республикасының заңнамасын, мемлекеттік аудит объектілерінің құқықтары мен заңды мүдделерін сақтауға;</w:t>
      </w:r>
    </w:p>
    <w:bookmarkEnd w:id="356"/>
    <w:bookmarkStart w:name="z354" w:id="357"/>
    <w:p>
      <w:pPr>
        <w:spacing w:after="0"/>
        <w:ind w:left="0"/>
        <w:jc w:val="both"/>
      </w:pPr>
      <w:r>
        <w:rPr>
          <w:rFonts w:ascii="Times New Roman"/>
          <w:b w:val="false"/>
          <w:i w:val="false"/>
          <w:color w:val="000000"/>
          <w:sz w:val="28"/>
        </w:rPr>
        <w:t>
      2) мемлекеттік аудит объектісінің белгіленген жұмыс режиміне кедергі келтірмеуге;</w:t>
      </w:r>
    </w:p>
    <w:bookmarkEnd w:id="357"/>
    <w:bookmarkStart w:name="z355" w:id="358"/>
    <w:p>
      <w:pPr>
        <w:spacing w:after="0"/>
        <w:ind w:left="0"/>
        <w:jc w:val="both"/>
      </w:pPr>
      <w:r>
        <w:rPr>
          <w:rFonts w:ascii="Times New Roman"/>
          <w:b w:val="false"/>
          <w:i w:val="false"/>
          <w:color w:val="000000"/>
          <w:sz w:val="28"/>
        </w:rPr>
        <w:t>
      3) бұзушылықтардың алдын алу, оны анықтау және оның жолын кесу бойынша Қазақстан Республикасының заңнамасына сәйкес берілген өкілеттіктерді уақтылы және толық көлемде орындауға;</w:t>
      </w:r>
    </w:p>
    <w:bookmarkEnd w:id="358"/>
    <w:bookmarkStart w:name="z356" w:id="359"/>
    <w:p>
      <w:pPr>
        <w:spacing w:after="0"/>
        <w:ind w:left="0"/>
        <w:jc w:val="both"/>
      </w:pPr>
      <w:r>
        <w:rPr>
          <w:rFonts w:ascii="Times New Roman"/>
          <w:b w:val="false"/>
          <w:i w:val="false"/>
          <w:color w:val="000000"/>
          <w:sz w:val="28"/>
        </w:rPr>
        <w:t>
      4) мемлекеттік аудитті және қаржылық бақылауды қатаң түрде мемлекеттік аудит және қаржылық бақылау стандарттарына сәйкес жүргізуге;</w:t>
      </w:r>
    </w:p>
    <w:bookmarkEnd w:id="359"/>
    <w:bookmarkStart w:name="z357" w:id="360"/>
    <w:p>
      <w:pPr>
        <w:spacing w:after="0"/>
        <w:ind w:left="0"/>
        <w:jc w:val="both"/>
      </w:pPr>
      <w:r>
        <w:rPr>
          <w:rFonts w:ascii="Times New Roman"/>
          <w:b w:val="false"/>
          <w:i w:val="false"/>
          <w:color w:val="000000"/>
          <w:sz w:val="28"/>
        </w:rPr>
        <w:t>
      5) қызметтік және кәсіптік әдеп талаптарын сақтауға;</w:t>
      </w:r>
    </w:p>
    <w:bookmarkEnd w:id="360"/>
    <w:bookmarkStart w:name="z358" w:id="361"/>
    <w:p>
      <w:pPr>
        <w:spacing w:after="0"/>
        <w:ind w:left="0"/>
        <w:jc w:val="both"/>
      </w:pPr>
      <w:r>
        <w:rPr>
          <w:rFonts w:ascii="Times New Roman"/>
          <w:b w:val="false"/>
          <w:i w:val="false"/>
          <w:color w:val="000000"/>
          <w:sz w:val="28"/>
        </w:rPr>
        <w:t>
      6) мемлекеттік аудит объектісі басшысының (лауазымды адамдарының) мемлекеттік аудит және қаржылық бақылау жүргізу кезінде қатысуына кедергі келтірмеуге, мемлекеттік аудит және қаржылық бақылау нысанасына қатысты мәселелер бойынша түсініктер беруге;</w:t>
      </w:r>
    </w:p>
    <w:bookmarkEnd w:id="361"/>
    <w:bookmarkStart w:name="z359" w:id="362"/>
    <w:p>
      <w:pPr>
        <w:spacing w:after="0"/>
        <w:ind w:left="0"/>
        <w:jc w:val="both"/>
      </w:pPr>
      <w:r>
        <w:rPr>
          <w:rFonts w:ascii="Times New Roman"/>
          <w:b w:val="false"/>
          <w:i w:val="false"/>
          <w:color w:val="000000"/>
          <w:sz w:val="28"/>
        </w:rPr>
        <w:t>
      7) мемлекеттік аудит және қаржылық бақылау нәтижесінде алынған құжаттар мен мәліметтердің сақталуын қамтамасыз етуге, оның ішінде мемлекеттік құпияларға, қызметтік, коммерциялық және заңмен қорғалатын өзге де құпияға жататын мәліметтерді жария етпеуге;</w:t>
      </w:r>
    </w:p>
    <w:bookmarkEnd w:id="362"/>
    <w:bookmarkStart w:name="z360" w:id="363"/>
    <w:p>
      <w:pPr>
        <w:spacing w:after="0"/>
        <w:ind w:left="0"/>
        <w:jc w:val="both"/>
      </w:pPr>
      <w:r>
        <w:rPr>
          <w:rFonts w:ascii="Times New Roman"/>
          <w:b w:val="false"/>
          <w:i w:val="false"/>
          <w:color w:val="000000"/>
          <w:sz w:val="28"/>
        </w:rPr>
        <w:t>
      8) мүдделер қақтығысына ықпал ететін жағдайлар туралы хабарлауға;</w:t>
      </w:r>
    </w:p>
    <w:bookmarkEnd w:id="363"/>
    <w:bookmarkStart w:name="z361" w:id="364"/>
    <w:p>
      <w:pPr>
        <w:spacing w:after="0"/>
        <w:ind w:left="0"/>
        <w:jc w:val="both"/>
      </w:pPr>
      <w:r>
        <w:rPr>
          <w:rFonts w:ascii="Times New Roman"/>
          <w:b w:val="false"/>
          <w:i w:val="false"/>
          <w:color w:val="000000"/>
          <w:sz w:val="28"/>
        </w:rPr>
        <w:t>
      9) мемлекеттік аудит нәтижелерін мемлекеттік аудит барысында алынған және жиналған ақпарат пен нақты деректерге ғана негіздеуге;</w:t>
      </w:r>
    </w:p>
    <w:bookmarkEnd w:id="364"/>
    <w:bookmarkStart w:name="z362" w:id="365"/>
    <w:p>
      <w:pPr>
        <w:spacing w:after="0"/>
        <w:ind w:left="0"/>
        <w:jc w:val="both"/>
      </w:pPr>
      <w:r>
        <w:rPr>
          <w:rFonts w:ascii="Times New Roman"/>
          <w:b w:val="false"/>
          <w:i w:val="false"/>
          <w:color w:val="000000"/>
          <w:sz w:val="28"/>
        </w:rPr>
        <w:t>
      10) Қазақстан Республикасының заңдарында көзделген өзге де міндеттерді орындауға міндетті.</w:t>
      </w:r>
    </w:p>
    <w:bookmarkEnd w:id="365"/>
    <w:bookmarkStart w:name="z363" w:id="366"/>
    <w:p>
      <w:pPr>
        <w:spacing w:after="0"/>
        <w:ind w:left="0"/>
        <w:jc w:val="both"/>
      </w:pPr>
      <w:r>
        <w:rPr>
          <w:rFonts w:ascii="Times New Roman"/>
          <w:b w:val="false"/>
          <w:i w:val="false"/>
          <w:color w:val="000000"/>
          <w:sz w:val="28"/>
        </w:rPr>
        <w:t>
      3. Мемлекеттік аудитті және қаржылық бақылауды жүзеге асыру кезінде мемлекеттік аудиттің және қаржылық бақылаудың негізгі қағидаттары мен стандарттарын бұзғаны үшін мемлекеттік аудиторлар Қазақстан Республикасының заңдарына сәйкес дербес тәртіптік, әкімшілік және қылмыстық жауаптылықта болады.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Мемлекеттік аудитор ассистентінің құқықтары мен міндеттері</w:t>
      </w:r>
    </w:p>
    <w:p>
      <w:pPr>
        <w:spacing w:after="0"/>
        <w:ind w:left="0"/>
        <w:jc w:val="both"/>
      </w:pPr>
      <w:r>
        <w:rPr>
          <w:rFonts w:ascii="Times New Roman"/>
          <w:b w:val="false"/>
          <w:i w:val="false"/>
          <w:color w:val="000000"/>
          <w:sz w:val="28"/>
        </w:rPr>
        <w:t>
      1. Мемлекеттік аудитор ассистентінің мынадай құқықтары бар:</w:t>
      </w:r>
    </w:p>
    <w:p>
      <w:pPr>
        <w:spacing w:after="0"/>
        <w:ind w:left="0"/>
        <w:jc w:val="both"/>
      </w:pPr>
      <w:r>
        <w:rPr>
          <w:rFonts w:ascii="Times New Roman"/>
          <w:b w:val="false"/>
          <w:i w:val="false"/>
          <w:color w:val="000000"/>
          <w:sz w:val="28"/>
        </w:rPr>
        <w:t>
      1) мемлекеттік аудит жүргізуге қатысу;</w:t>
      </w:r>
    </w:p>
    <w:p>
      <w:pPr>
        <w:spacing w:after="0"/>
        <w:ind w:left="0"/>
        <w:jc w:val="both"/>
      </w:pPr>
      <w:r>
        <w:rPr>
          <w:rFonts w:ascii="Times New Roman"/>
          <w:b w:val="false"/>
          <w:i w:val="false"/>
          <w:color w:val="000000"/>
          <w:sz w:val="28"/>
        </w:rPr>
        <w:t>
      2) ішкі аудит қызметін қоспағанда, қызметтік куәлігін не сәйкестендіру картасын және мемлекеттік аудит және қаржылық бақылау органының тексеру тағайындау туралы актісін көрсеткен кезде құпиялылық режимінің, қызметтік, коммерциялық немесе заңмен қорғалатын өзге де құпияның сақталуын ескере отырып, мемлекеттік аудит объектісінің аумағына және үй-жайларына кедергісіз кіруге рұқсат алу;</w:t>
      </w:r>
    </w:p>
    <w:p>
      <w:pPr>
        <w:spacing w:after="0"/>
        <w:ind w:left="0"/>
        <w:jc w:val="both"/>
      </w:pPr>
      <w:r>
        <w:rPr>
          <w:rFonts w:ascii="Times New Roman"/>
          <w:b w:val="false"/>
          <w:i w:val="false"/>
          <w:color w:val="000000"/>
          <w:sz w:val="28"/>
        </w:rPr>
        <w:t>
      3) осы тармақтың 2) тармақшасының талаптарын сақтай отырып, тиісті мемлекеттік аудит объектісіндегі тауар-материалдық запастарға және өзге де активтерге түгендеу жүргізу;</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22-бабында</w:t>
      </w:r>
      <w:r>
        <w:rPr>
          <w:rFonts w:ascii="Times New Roman"/>
          <w:b w:val="false"/>
          <w:i w:val="false"/>
          <w:color w:val="000000"/>
          <w:sz w:val="28"/>
        </w:rPr>
        <w:t xml:space="preserve"> көзделген құжаттарды қоспағанда, аудит барысында құжаттарды жасау және оларға қол қою;</w:t>
      </w:r>
    </w:p>
    <w:p>
      <w:pPr>
        <w:spacing w:after="0"/>
        <w:ind w:left="0"/>
        <w:jc w:val="both"/>
      </w:pPr>
      <w:r>
        <w:rPr>
          <w:rFonts w:ascii="Times New Roman"/>
          <w:b w:val="false"/>
          <w:i w:val="false"/>
          <w:color w:val="000000"/>
          <w:sz w:val="28"/>
        </w:rPr>
        <w:t>
      5) Қазақстан Республикасының заңдарында көзделген өзге құқықтарды жүзеге асыру.</w:t>
      </w:r>
    </w:p>
    <w:p>
      <w:pPr>
        <w:spacing w:after="0"/>
        <w:ind w:left="0"/>
        <w:jc w:val="both"/>
      </w:pPr>
      <w:r>
        <w:rPr>
          <w:rFonts w:ascii="Times New Roman"/>
          <w:b w:val="false"/>
          <w:i w:val="false"/>
          <w:color w:val="000000"/>
          <w:sz w:val="28"/>
        </w:rPr>
        <w:t>
      2. Мемлекеттік аудитордың ассистенті:</w:t>
      </w:r>
    </w:p>
    <w:p>
      <w:pPr>
        <w:spacing w:after="0"/>
        <w:ind w:left="0"/>
        <w:jc w:val="both"/>
      </w:pPr>
      <w:r>
        <w:rPr>
          <w:rFonts w:ascii="Times New Roman"/>
          <w:b w:val="false"/>
          <w:i w:val="false"/>
          <w:color w:val="000000"/>
          <w:sz w:val="28"/>
        </w:rPr>
        <w:t>
      1) Қазақстан Республикасының заңнамасын, мемлекеттік аудит объектілерінің құқықтары мен заңды мүдделерін сақтауға;</w:t>
      </w:r>
    </w:p>
    <w:p>
      <w:pPr>
        <w:spacing w:after="0"/>
        <w:ind w:left="0"/>
        <w:jc w:val="both"/>
      </w:pPr>
      <w:r>
        <w:rPr>
          <w:rFonts w:ascii="Times New Roman"/>
          <w:b w:val="false"/>
          <w:i w:val="false"/>
          <w:color w:val="000000"/>
          <w:sz w:val="28"/>
        </w:rPr>
        <w:t>
      2) мемлекеттік аудит объектісінің белгіленген жұмыс режиміне кедергі келтірмеуге;</w:t>
      </w:r>
    </w:p>
    <w:p>
      <w:pPr>
        <w:spacing w:after="0"/>
        <w:ind w:left="0"/>
        <w:jc w:val="both"/>
      </w:pPr>
      <w:r>
        <w:rPr>
          <w:rFonts w:ascii="Times New Roman"/>
          <w:b w:val="false"/>
          <w:i w:val="false"/>
          <w:color w:val="000000"/>
          <w:sz w:val="28"/>
        </w:rPr>
        <w:t>
      3) бұзушылықтардың алдын алу, анықтау және жолын кесу бойынша Қазақстан Республикасының заңнамасына сәйкес берілген өкілеттіктерді уақтылы және толық көлемде орындауға;</w:t>
      </w:r>
    </w:p>
    <w:p>
      <w:pPr>
        <w:spacing w:after="0"/>
        <w:ind w:left="0"/>
        <w:jc w:val="both"/>
      </w:pPr>
      <w:r>
        <w:rPr>
          <w:rFonts w:ascii="Times New Roman"/>
          <w:b w:val="false"/>
          <w:i w:val="false"/>
          <w:color w:val="000000"/>
          <w:sz w:val="28"/>
        </w:rPr>
        <w:t>
      4) мемлекеттік аудит және қаржылық бақылау стандарттарын сақтауға;</w:t>
      </w:r>
    </w:p>
    <w:p>
      <w:pPr>
        <w:spacing w:after="0"/>
        <w:ind w:left="0"/>
        <w:jc w:val="both"/>
      </w:pPr>
      <w:r>
        <w:rPr>
          <w:rFonts w:ascii="Times New Roman"/>
          <w:b w:val="false"/>
          <w:i w:val="false"/>
          <w:color w:val="000000"/>
          <w:sz w:val="28"/>
        </w:rPr>
        <w:t>
      5) қызметтік әдеп талаптарын сақтауға;</w:t>
      </w:r>
    </w:p>
    <w:p>
      <w:pPr>
        <w:spacing w:after="0"/>
        <w:ind w:left="0"/>
        <w:jc w:val="both"/>
      </w:pPr>
      <w:r>
        <w:rPr>
          <w:rFonts w:ascii="Times New Roman"/>
          <w:b w:val="false"/>
          <w:i w:val="false"/>
          <w:color w:val="000000"/>
          <w:sz w:val="28"/>
        </w:rPr>
        <w:t>
      6) мемлекеттік аудит объектісі басшысының (лауазымды адамдарының) мемлекеттік аудит және қаржылық бақылау жүргізу кезінде қатысуына кедергі келтірмеуге, мемлекеттік аудит және қаржылық бақылау нысанасына қатысты мәселелер бойынша түсіндірулер беруге;</w:t>
      </w:r>
    </w:p>
    <w:p>
      <w:pPr>
        <w:spacing w:after="0"/>
        <w:ind w:left="0"/>
        <w:jc w:val="both"/>
      </w:pPr>
      <w:r>
        <w:rPr>
          <w:rFonts w:ascii="Times New Roman"/>
          <w:b w:val="false"/>
          <w:i w:val="false"/>
          <w:color w:val="000000"/>
          <w:sz w:val="28"/>
        </w:rPr>
        <w:t>
      7) мемлекеттік аудит және қаржылық бақылау нәтижесінде алынған құжаттар мен мәліметтердің сақталуын қамтамасыз етуге, оның ішінде мемлекеттік құпияларға, қызметтік, коммерциялық және заңмен қорғалатын өзге де құпияға жататын мәліметтерді жария етпеуге;</w:t>
      </w:r>
    </w:p>
    <w:p>
      <w:pPr>
        <w:spacing w:after="0"/>
        <w:ind w:left="0"/>
        <w:jc w:val="both"/>
      </w:pPr>
      <w:r>
        <w:rPr>
          <w:rFonts w:ascii="Times New Roman"/>
          <w:b w:val="false"/>
          <w:i w:val="false"/>
          <w:color w:val="000000"/>
          <w:sz w:val="28"/>
        </w:rPr>
        <w:t>
      8) мүдделер қақтығысына ықпал ететін жағдайлар туралы хабарлауға;</w:t>
      </w:r>
    </w:p>
    <w:p>
      <w:pPr>
        <w:spacing w:after="0"/>
        <w:ind w:left="0"/>
        <w:jc w:val="both"/>
      </w:pPr>
      <w:r>
        <w:rPr>
          <w:rFonts w:ascii="Times New Roman"/>
          <w:b w:val="false"/>
          <w:i w:val="false"/>
          <w:color w:val="000000"/>
          <w:sz w:val="28"/>
        </w:rPr>
        <w:t>
      9) мемлекеттік аудиттің нәтижелері бойынша қабылданатын тиісті құжаттарды мемлекеттік аудит барысында алынған және жиналған ақпарат пен нақты деректерге ғана негіздеуге;</w:t>
      </w:r>
    </w:p>
    <w:p>
      <w:pPr>
        <w:spacing w:after="0"/>
        <w:ind w:left="0"/>
        <w:jc w:val="both"/>
      </w:pPr>
      <w:r>
        <w:rPr>
          <w:rFonts w:ascii="Times New Roman"/>
          <w:b w:val="false"/>
          <w:i w:val="false"/>
          <w:color w:val="000000"/>
          <w:sz w:val="28"/>
        </w:rPr>
        <w:t>
      10) Қазақстан Республикасының заңдарында көзделген өзге де міндеттерді орындауға міндетті.</w:t>
      </w:r>
    </w:p>
    <w:p>
      <w:pPr>
        <w:spacing w:after="0"/>
        <w:ind w:left="0"/>
        <w:jc w:val="both"/>
      </w:pPr>
      <w:r>
        <w:rPr>
          <w:rFonts w:ascii="Times New Roman"/>
          <w:b w:val="false"/>
          <w:i w:val="false"/>
          <w:color w:val="000000"/>
          <w:sz w:val="28"/>
        </w:rPr>
        <w:t>
      3. Мемлекеттік аудитордың ассистенті аудит барысында өзі жасаған және қол қойған құжаттар үшін дербес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36-1-баппен толықтырылды - ҚР 11.01.2018 </w:t>
      </w:r>
      <w:r>
        <w:rPr>
          <w:rFonts w:ascii="Times New Roman"/>
          <w:b w:val="false"/>
          <w:i w:val="false"/>
          <w:color w:val="000000"/>
          <w:sz w:val="28"/>
        </w:rPr>
        <w:t>№ 135-VI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37" w:id="367"/>
    <w:p>
      <w:pPr>
        <w:spacing w:after="0"/>
        <w:ind w:left="0"/>
        <w:jc w:val="left"/>
      </w:pPr>
      <w:r>
        <w:rPr>
          <w:rFonts w:ascii="Times New Roman"/>
          <w:b/>
          <w:i w:val="false"/>
          <w:color w:val="000000"/>
        </w:rPr>
        <w:t xml:space="preserve"> 37-бап. Мемлекеттік аудит объектісі басшысының құқықтары мен міндеттері</w:t>
      </w:r>
    </w:p>
    <w:bookmarkEnd w:id="367"/>
    <w:bookmarkStart w:name="z364" w:id="368"/>
    <w:p>
      <w:pPr>
        <w:spacing w:after="0"/>
        <w:ind w:left="0"/>
        <w:jc w:val="both"/>
      </w:pPr>
      <w:r>
        <w:rPr>
          <w:rFonts w:ascii="Times New Roman"/>
          <w:b w:val="false"/>
          <w:i w:val="false"/>
          <w:color w:val="000000"/>
          <w:sz w:val="28"/>
        </w:rPr>
        <w:t>
      1. Мемлекеттік аудит объектісі басшысының:</w:t>
      </w:r>
    </w:p>
    <w:bookmarkEnd w:id="368"/>
    <w:bookmarkStart w:name="z365" w:id="369"/>
    <w:p>
      <w:pPr>
        <w:spacing w:after="0"/>
        <w:ind w:left="0"/>
        <w:jc w:val="both"/>
      </w:pPr>
      <w:r>
        <w:rPr>
          <w:rFonts w:ascii="Times New Roman"/>
          <w:b w:val="false"/>
          <w:i w:val="false"/>
          <w:color w:val="000000"/>
          <w:sz w:val="28"/>
        </w:rPr>
        <w:t>
      1) мемлекеттік аудиттің мақсатымен, ұзақтығымен оның нәтижелерімен, тұжырымдарымен және ұсынымдарымен таныс болуға;</w:t>
      </w:r>
    </w:p>
    <w:bookmarkEnd w:id="369"/>
    <w:bookmarkStart w:name="z366" w:id="370"/>
    <w:p>
      <w:pPr>
        <w:spacing w:after="0"/>
        <w:ind w:left="0"/>
        <w:jc w:val="both"/>
      </w:pPr>
      <w:r>
        <w:rPr>
          <w:rFonts w:ascii="Times New Roman"/>
          <w:b w:val="false"/>
          <w:i w:val="false"/>
          <w:color w:val="000000"/>
          <w:sz w:val="28"/>
        </w:rPr>
        <w:t>
      2) қаржылық бақылаудың ден қоюының қабылданатын шараларымен таныс болуға;</w:t>
      </w:r>
    </w:p>
    <w:bookmarkEnd w:id="370"/>
    <w:bookmarkStart w:name="z367" w:id="371"/>
    <w:p>
      <w:pPr>
        <w:spacing w:after="0"/>
        <w:ind w:left="0"/>
        <w:jc w:val="both"/>
      </w:pPr>
      <w:r>
        <w:rPr>
          <w:rFonts w:ascii="Times New Roman"/>
          <w:b w:val="false"/>
          <w:i w:val="false"/>
          <w:color w:val="000000"/>
          <w:sz w:val="28"/>
        </w:rPr>
        <w:t>
      3) тексеру тағайындау туралы актіні ұсынбаған мемлекеттік аудиторларды тексеруге жібермеуге;</w:t>
      </w:r>
    </w:p>
    <w:bookmarkEnd w:id="371"/>
    <w:bookmarkStart w:name="z368" w:id="372"/>
    <w:p>
      <w:pPr>
        <w:spacing w:after="0"/>
        <w:ind w:left="0"/>
        <w:jc w:val="both"/>
      </w:pPr>
      <w:r>
        <w:rPr>
          <w:rFonts w:ascii="Times New Roman"/>
          <w:b w:val="false"/>
          <w:i w:val="false"/>
          <w:color w:val="000000"/>
          <w:sz w:val="28"/>
        </w:rPr>
        <w:t>
      4) мемлекеттік аудит нәтижелерімен келіспеген жағдайда қол қойылған аудиторлық есеп және (немесе) қаржылық есептілік жөніндегі аудиторлық есеп ұсынылған күннен бастап он жұмыс күнінен аспайтын мерзімде, ал камералдық бақылау нәтижелері бойынша анықталған бұзушылықтарды жою туралы хабарламада көрсетілген бұзушылықтармен келіспеген жағдайда ол тапсырылған (алынған) күннен кейінгі күннен бастап бес жұмыс күні ішінде тиісті мемлекеттік аудит және қаржылық бақылау органына өз қарсылығын жіберуге;</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69" w:id="373"/>
    <w:p>
      <w:pPr>
        <w:spacing w:after="0"/>
        <w:ind w:left="0"/>
        <w:jc w:val="both"/>
      </w:pPr>
      <w:r>
        <w:rPr>
          <w:rFonts w:ascii="Times New Roman"/>
          <w:b w:val="false"/>
          <w:i w:val="false"/>
          <w:color w:val="000000"/>
          <w:sz w:val="28"/>
        </w:rPr>
        <w:t>
      5) Қазақстан Республикасының заңдарында көзделген өзге де құқықтарды жүзеге асыруға құқығы бар.</w:t>
      </w:r>
    </w:p>
    <w:bookmarkEnd w:id="373"/>
    <w:bookmarkStart w:name="z370" w:id="374"/>
    <w:p>
      <w:pPr>
        <w:spacing w:after="0"/>
        <w:ind w:left="0"/>
        <w:jc w:val="both"/>
      </w:pPr>
      <w:r>
        <w:rPr>
          <w:rFonts w:ascii="Times New Roman"/>
          <w:b w:val="false"/>
          <w:i w:val="false"/>
          <w:color w:val="000000"/>
          <w:sz w:val="28"/>
        </w:rPr>
        <w:t>
      2. Мемлекеттік аудит объектісінің басшысы:</w:t>
      </w:r>
    </w:p>
    <w:bookmarkEnd w:id="374"/>
    <w:bookmarkStart w:name="z371" w:id="375"/>
    <w:p>
      <w:pPr>
        <w:spacing w:after="0"/>
        <w:ind w:left="0"/>
        <w:jc w:val="both"/>
      </w:pPr>
      <w:r>
        <w:rPr>
          <w:rFonts w:ascii="Times New Roman"/>
          <w:b w:val="false"/>
          <w:i w:val="false"/>
          <w:color w:val="000000"/>
          <w:sz w:val="28"/>
        </w:rPr>
        <w:t>
      1) мемлекеттік аудиторларды жұмыс орындарымен қамтамасыз етуге;</w:t>
      </w:r>
    </w:p>
    <w:bookmarkEnd w:id="375"/>
    <w:bookmarkStart w:name="z372" w:id="376"/>
    <w:p>
      <w:pPr>
        <w:spacing w:after="0"/>
        <w:ind w:left="0"/>
        <w:jc w:val="both"/>
      </w:pPr>
      <w:r>
        <w:rPr>
          <w:rFonts w:ascii="Times New Roman"/>
          <w:b w:val="false"/>
          <w:i w:val="false"/>
          <w:color w:val="000000"/>
          <w:sz w:val="28"/>
        </w:rPr>
        <w:t>
      2) мемлекеттік аудит және қаржылық бақылау органдары сұрататын деректердің уақтылығын, анықтығын, объективтілігін және толықтығын қамтамасыз етуге;</w:t>
      </w:r>
    </w:p>
    <w:bookmarkEnd w:id="376"/>
    <w:bookmarkStart w:name="z373" w:id="377"/>
    <w:p>
      <w:pPr>
        <w:spacing w:after="0"/>
        <w:ind w:left="0"/>
        <w:jc w:val="both"/>
      </w:pPr>
      <w:r>
        <w:rPr>
          <w:rFonts w:ascii="Times New Roman"/>
          <w:b w:val="false"/>
          <w:i w:val="false"/>
          <w:color w:val="000000"/>
          <w:sz w:val="28"/>
        </w:rPr>
        <w:t>
      3) егер осы Заңда не Қазақстан Республикасының өзге заңдарында өзгеше көзделмесе, мемлекеттік аудит және қаржылық бақылау жүргізу кезеңінде тексерілетін құжаттарға өзгерістер мен толықтырулар енгізілуіне жол бермеуге;</w:t>
      </w:r>
    </w:p>
    <w:bookmarkEnd w:id="377"/>
    <w:bookmarkStart w:name="z374" w:id="378"/>
    <w:p>
      <w:pPr>
        <w:spacing w:after="0"/>
        <w:ind w:left="0"/>
        <w:jc w:val="both"/>
      </w:pPr>
      <w:r>
        <w:rPr>
          <w:rFonts w:ascii="Times New Roman"/>
          <w:b w:val="false"/>
          <w:i w:val="false"/>
          <w:color w:val="000000"/>
          <w:sz w:val="28"/>
        </w:rPr>
        <w:t>
      4) мемлекеттік аудиторлардың әрекетіне араласпауға және мемлекеттік аудит және қаржылық бақылау жүргізуге кедергі келтірмеуге;</w:t>
      </w:r>
    </w:p>
    <w:bookmarkEnd w:id="378"/>
    <w:bookmarkStart w:name="z375" w:id="379"/>
    <w:p>
      <w:pPr>
        <w:spacing w:after="0"/>
        <w:ind w:left="0"/>
        <w:jc w:val="both"/>
      </w:pPr>
      <w:r>
        <w:rPr>
          <w:rFonts w:ascii="Times New Roman"/>
          <w:b w:val="false"/>
          <w:i w:val="false"/>
          <w:color w:val="000000"/>
          <w:sz w:val="28"/>
        </w:rPr>
        <w:t>
      5) мемлекеттік аудит және қаржылық бақылау органдарының заңды талаптарын орындауға;</w:t>
      </w:r>
    </w:p>
    <w:bookmarkEnd w:id="379"/>
    <w:bookmarkStart w:name="z376" w:id="380"/>
    <w:p>
      <w:pPr>
        <w:spacing w:after="0"/>
        <w:ind w:left="0"/>
        <w:jc w:val="both"/>
      </w:pPr>
      <w:r>
        <w:rPr>
          <w:rFonts w:ascii="Times New Roman"/>
          <w:b w:val="false"/>
          <w:i w:val="false"/>
          <w:color w:val="000000"/>
          <w:sz w:val="28"/>
        </w:rPr>
        <w:t>
      6) аудиторлық қорытындыда берілген, мемлекеттік аудит және қаржылық бақылау органдары жіберген ұсынымдар мен нұсқамалардың орындалуы туралы, сондай-ақ камералдық бақылау нәтижелері бойынша анықталған бұзушылықтарды жою туралы хабарламаның орындалуы туралы ақпаратты уақтылы ұсынуға;</w:t>
      </w:r>
    </w:p>
    <w:bookmarkEnd w:id="380"/>
    <w:bookmarkStart w:name="z551" w:id="381"/>
    <w:p>
      <w:pPr>
        <w:spacing w:after="0"/>
        <w:ind w:left="0"/>
        <w:jc w:val="both"/>
      </w:pPr>
      <w:r>
        <w:rPr>
          <w:rFonts w:ascii="Times New Roman"/>
          <w:b w:val="false"/>
          <w:i w:val="false"/>
          <w:color w:val="000000"/>
          <w:sz w:val="28"/>
        </w:rPr>
        <w:t>
      6-1) аудиторлық есепті алған күннен бастап екі жұмыс күні ішінде мүдделерін мемлекеттік аудиттің аудиторлық іс-шаралары қозғаған кәсіпкерлік субъектілерінің және өзге де тұлғалардың анықталған бұзушылықтары туралы хабардар етуге;</w:t>
      </w:r>
    </w:p>
    <w:bookmarkEnd w:id="381"/>
    <w:bookmarkStart w:name="z377" w:id="382"/>
    <w:p>
      <w:pPr>
        <w:spacing w:after="0"/>
        <w:ind w:left="0"/>
        <w:jc w:val="both"/>
      </w:pPr>
      <w:r>
        <w:rPr>
          <w:rFonts w:ascii="Times New Roman"/>
          <w:b w:val="false"/>
          <w:i w:val="false"/>
          <w:color w:val="000000"/>
          <w:sz w:val="28"/>
        </w:rPr>
        <w:t>
      7) Қазақстан Республикасының заңдарында көзделген өзге де міндеттерді орындауға міндетті.</w:t>
      </w:r>
    </w:p>
    <w:bookmarkEnd w:id="382"/>
    <w:bookmarkStart w:name="z578" w:id="383"/>
    <w:p>
      <w:pPr>
        <w:spacing w:after="0"/>
        <w:ind w:left="0"/>
        <w:jc w:val="both"/>
      </w:pPr>
      <w:r>
        <w:rPr>
          <w:rFonts w:ascii="Times New Roman"/>
          <w:b w:val="false"/>
          <w:i w:val="false"/>
          <w:color w:val="000000"/>
          <w:sz w:val="28"/>
        </w:rPr>
        <w:t>
      3.  Мүдделері аудиторлық іс-шаралармен қозғалған кәсіпкерлік субъектілері және өзге де тұлғалар анықталған бұзушылықтармен келіспеген жағдайда, хабарламаны алған күннен бастап бес жұмыс күнінен аспайтын мерзімде өз ұстанымын (қарсылықтарын) мемлекеттік аудит объектісіне жібереді.</w:t>
      </w:r>
    </w:p>
    <w:bookmarkEnd w:id="383"/>
    <w:p>
      <w:pPr>
        <w:spacing w:after="0"/>
        <w:ind w:left="0"/>
        <w:jc w:val="both"/>
      </w:pPr>
      <w:r>
        <w:rPr>
          <w:rFonts w:ascii="Times New Roman"/>
          <w:b w:val="false"/>
          <w:i w:val="false"/>
          <w:color w:val="000000"/>
          <w:sz w:val="28"/>
        </w:rPr>
        <w:t>
      Осы тармақтың бірінші бөлігінде көзделген тұлғалардың ұстанымын (қарсылықтарын) мемлекеттік аудит объектісі осы баптың 1-тармағының 4) тармақшасында көрсетілген мерзім шегінде мемлекеттік аудит және қаржылық бақылау органдарына жібереді және ол мемлекеттік аудит объектісінің қарсылықтарымен бірге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 w:id="384"/>
    <w:p>
      <w:pPr>
        <w:spacing w:after="0"/>
        <w:ind w:left="0"/>
        <w:jc w:val="left"/>
      </w:pPr>
      <w:r>
        <w:rPr>
          <w:rFonts w:ascii="Times New Roman"/>
          <w:b/>
          <w:i w:val="false"/>
          <w:color w:val="000000"/>
        </w:rPr>
        <w:t xml:space="preserve"> 38-бап. Мүдделер қақтығысы</w:t>
      </w:r>
    </w:p>
    <w:bookmarkEnd w:id="384"/>
    <w:bookmarkStart w:name="z378" w:id="385"/>
    <w:p>
      <w:pPr>
        <w:spacing w:after="0"/>
        <w:ind w:left="0"/>
        <w:jc w:val="both"/>
      </w:pPr>
      <w:r>
        <w:rPr>
          <w:rFonts w:ascii="Times New Roman"/>
          <w:b w:val="false"/>
          <w:i w:val="false"/>
          <w:color w:val="000000"/>
          <w:sz w:val="28"/>
        </w:rPr>
        <w:t>
      1. Объективтілік пен тәуелсіздікті қамтамасыз ету мақсатында:</w:t>
      </w:r>
    </w:p>
    <w:bookmarkEnd w:id="385"/>
    <w:bookmarkStart w:name="z379" w:id="386"/>
    <w:p>
      <w:pPr>
        <w:spacing w:after="0"/>
        <w:ind w:left="0"/>
        <w:jc w:val="both"/>
      </w:pPr>
      <w:r>
        <w:rPr>
          <w:rFonts w:ascii="Times New Roman"/>
          <w:b w:val="false"/>
          <w:i w:val="false"/>
          <w:color w:val="000000"/>
          <w:sz w:val="28"/>
        </w:rPr>
        <w:t>
      1) мемлекеттік аудит объектісі басшысының, аппараты басшысының, бас бухгалтерінің немесе олардың өкілеттігін жүзеге асыратын өзге де адамының, құрылтайшысының, қатысушысының немесе акционерінің жақын туыстары, жекжаттары немесе сенім білдірілген адамдары болып табылатын;</w:t>
      </w:r>
    </w:p>
    <w:bookmarkEnd w:id="386"/>
    <w:bookmarkStart w:name="z380" w:id="387"/>
    <w:p>
      <w:pPr>
        <w:spacing w:after="0"/>
        <w:ind w:left="0"/>
        <w:jc w:val="both"/>
      </w:pPr>
      <w:r>
        <w:rPr>
          <w:rFonts w:ascii="Times New Roman"/>
          <w:b w:val="false"/>
          <w:i w:val="false"/>
          <w:color w:val="000000"/>
          <w:sz w:val="28"/>
        </w:rPr>
        <w:t>
      2) мемлекеттік аудит объектісінде жұмыс істеген не тексерілетін кезеңде мемлекеттік аудит объектісі басшысының, аппараты басшысының, бас бухгалтерінің немесе олардың өкілеттігін жүзеге асыратын өзге де адамының құрылтайшысының, қатысушысының немесе акционерінің жақын туыстары, жекжаттары немесе сенім білдірілген адамдары болып табылатын;</w:t>
      </w:r>
    </w:p>
    <w:bookmarkEnd w:id="387"/>
    <w:bookmarkStart w:name="z381" w:id="388"/>
    <w:p>
      <w:pPr>
        <w:spacing w:after="0"/>
        <w:ind w:left="0"/>
        <w:jc w:val="both"/>
      </w:pPr>
      <w:r>
        <w:rPr>
          <w:rFonts w:ascii="Times New Roman"/>
          <w:b w:val="false"/>
          <w:i w:val="false"/>
          <w:color w:val="000000"/>
          <w:sz w:val="28"/>
        </w:rPr>
        <w:t>
      3) мемлекеттік аудит объектісінің құрылтайшылары, қатысушылары немесе акционерлері, лауазымды адамдары арасынан шыққан, онда жеке мүліктік мүдделері бар мемлекеттік аудиторлардың мемлекеттік аудит және қаржылық бақылау жүргізуіне тыйым салынады.</w:t>
      </w:r>
    </w:p>
    <w:bookmarkEnd w:id="388"/>
    <w:bookmarkStart w:name="z382" w:id="389"/>
    <w:p>
      <w:pPr>
        <w:spacing w:after="0"/>
        <w:ind w:left="0"/>
        <w:jc w:val="both"/>
      </w:pPr>
      <w:r>
        <w:rPr>
          <w:rFonts w:ascii="Times New Roman"/>
          <w:b w:val="false"/>
          <w:i w:val="false"/>
          <w:color w:val="000000"/>
          <w:sz w:val="28"/>
        </w:rPr>
        <w:t>
      2. Мүдделер қақтығысы туындаған кезде мемлекеттік аудиторлар бұл жөнінде мемлекеттік аудитті тағайындаған басшыға жазбаша хабарлауға тиіс.</w:t>
      </w:r>
    </w:p>
    <w:bookmarkEnd w:id="389"/>
    <w:bookmarkStart w:name="z383" w:id="390"/>
    <w:p>
      <w:pPr>
        <w:spacing w:after="0"/>
        <w:ind w:left="0"/>
        <w:jc w:val="both"/>
      </w:pPr>
      <w:r>
        <w:rPr>
          <w:rFonts w:ascii="Times New Roman"/>
          <w:b w:val="false"/>
          <w:i w:val="false"/>
          <w:color w:val="000000"/>
          <w:sz w:val="28"/>
        </w:rPr>
        <w:t>
      3. Осы баптың 1 және 2-тармақтарында көрсетілген жағдайларда мемлекеттік аудит және қаржылық бақылау органының басшысы мүдделер қақтығысын жою жөнінде шаралар қолданады.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 w:id="391"/>
    <w:p>
      <w:pPr>
        <w:spacing w:after="0"/>
        <w:ind w:left="0"/>
        <w:jc w:val="left"/>
      </w:pPr>
      <w:r>
        <w:rPr>
          <w:rFonts w:ascii="Times New Roman"/>
          <w:b/>
          <w:i w:val="false"/>
          <w:color w:val="000000"/>
        </w:rPr>
        <w:t xml:space="preserve"> 39-бап. Мемлекеттік аудитор біліктілігін иеленуге үміткер адамдарды сертификаттау, мемлекеттік аудит және қаржылық бақылау органдарының қызметкерлерін қайта даярлау және олардың біліктілігін арттыру</w:t>
      </w:r>
    </w:p>
    <w:bookmarkEnd w:id="391"/>
    <w:bookmarkStart w:name="z384" w:id="392"/>
    <w:p>
      <w:pPr>
        <w:spacing w:after="0"/>
        <w:ind w:left="0"/>
        <w:jc w:val="both"/>
      </w:pPr>
      <w:r>
        <w:rPr>
          <w:rFonts w:ascii="Times New Roman"/>
          <w:b w:val="false"/>
          <w:i w:val="false"/>
          <w:color w:val="000000"/>
          <w:sz w:val="28"/>
        </w:rPr>
        <w:t>
      1. Мемлекеттік аудитор біліктілігін иеленуге үміткер адамдардың кәсіби, іскерлік қасиеттері мен ықтимал мүмкіндіктерінің жан-жақты және объективті сипаттамасын алу мақсатында оларды сертификаттау жүргізіледі.</w:t>
      </w:r>
    </w:p>
    <w:bookmarkEnd w:id="392"/>
    <w:bookmarkStart w:name="z385" w:id="393"/>
    <w:p>
      <w:pPr>
        <w:spacing w:after="0"/>
        <w:ind w:left="0"/>
        <w:jc w:val="both"/>
      </w:pPr>
      <w:r>
        <w:rPr>
          <w:rFonts w:ascii="Times New Roman"/>
          <w:b w:val="false"/>
          <w:i w:val="false"/>
          <w:color w:val="000000"/>
          <w:sz w:val="28"/>
        </w:rPr>
        <w:t>
      2. Сертификаттауды Мемлекеттік аудитор біліктілігін иеленуге үміткер адамдарды сертификаттау жөніндегі ұлттық комиссия (бұдан әрі – Ұлттық комиссия) жүргізеді, оның құрамына Қазақстан Республикасы Президенті Әкімшілігінің, Жоғары аудиторлық палатаның, ішкі мемлекеттік аудит жөніндегі уәкілетті органның өкілдері, Қазақстан Республикасы Парламентінің депутаттары (келісу бойынша) кіреді.</w:t>
      </w:r>
    </w:p>
    <w:bookmarkEnd w:id="393"/>
    <w:p>
      <w:pPr>
        <w:spacing w:after="0"/>
        <w:ind w:left="0"/>
        <w:jc w:val="both"/>
      </w:pPr>
      <w:r>
        <w:rPr>
          <w:rFonts w:ascii="Times New Roman"/>
          <w:b w:val="false"/>
          <w:i w:val="false"/>
          <w:color w:val="000000"/>
          <w:sz w:val="28"/>
        </w:rPr>
        <w:t>
      Жоғары аудиторлық палата Ұлттық комиссияның жұмыс органы болып табылады, ол берілген ұсыныстар негізінде саны кемінде он төрт адам болатын комиссияның дербес құрамын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7" w:id="394"/>
    <w:p>
      <w:pPr>
        <w:spacing w:after="0"/>
        <w:ind w:left="0"/>
        <w:jc w:val="both"/>
      </w:pPr>
      <w:r>
        <w:rPr>
          <w:rFonts w:ascii="Times New Roman"/>
          <w:b w:val="false"/>
          <w:i w:val="false"/>
          <w:color w:val="000000"/>
          <w:sz w:val="28"/>
        </w:rPr>
        <w:t>
      4. Орналасу үшін мемлекеттік аудитор біліктілігін куәландыратын сертификаттың болуы қажет лауазымдар тізбесін тиісті мемлекеттік аудит және қаржылық бақылау органдары бекітеді.</w:t>
      </w:r>
    </w:p>
    <w:bookmarkEnd w:id="394"/>
    <w:bookmarkStart w:name="z388" w:id="395"/>
    <w:p>
      <w:pPr>
        <w:spacing w:after="0"/>
        <w:ind w:left="0"/>
        <w:jc w:val="both"/>
      </w:pPr>
      <w:r>
        <w:rPr>
          <w:rFonts w:ascii="Times New Roman"/>
          <w:b w:val="false"/>
          <w:i w:val="false"/>
          <w:color w:val="000000"/>
          <w:sz w:val="28"/>
        </w:rPr>
        <w:t>
      5. Сертификаттау деңгейлік жүйе бойынша жүргізіледі. Мемлекеттік аудитор біліктілігін иеленуге үміткер адамдарды сертификаттау қағидаларын, Ұлттық комиссия туралы ережені ішкі мемлекеттік аудит жөніндегі уәкілетті органмен келісу бойынша Жоғары аудиторлық палата бекітеді.</w:t>
      </w:r>
    </w:p>
    <w:bookmarkEnd w:id="395"/>
    <w:bookmarkStart w:name="z389" w:id="396"/>
    <w:p>
      <w:pPr>
        <w:spacing w:after="0"/>
        <w:ind w:left="0"/>
        <w:jc w:val="both"/>
      </w:pPr>
      <w:r>
        <w:rPr>
          <w:rFonts w:ascii="Times New Roman"/>
          <w:b w:val="false"/>
          <w:i w:val="false"/>
          <w:color w:val="000000"/>
          <w:sz w:val="28"/>
        </w:rPr>
        <w:t>
      6. Ұлттық комиссияның жұмыс органы Жоғары аудиторлық палата айқындайтын тәртіппен мемлекеттік аудитор сертификаты бар адамдардың тізілімін жүргізеді.</w:t>
      </w:r>
    </w:p>
    <w:bookmarkEnd w:id="396"/>
    <w:bookmarkStart w:name="z390" w:id="397"/>
    <w:p>
      <w:pPr>
        <w:spacing w:after="0"/>
        <w:ind w:left="0"/>
        <w:jc w:val="both"/>
      </w:pPr>
      <w:r>
        <w:rPr>
          <w:rFonts w:ascii="Times New Roman"/>
          <w:b w:val="false"/>
          <w:i w:val="false"/>
          <w:color w:val="000000"/>
          <w:sz w:val="28"/>
        </w:rPr>
        <w:t>
      7. Мемлекеттік аудит және қаржылық бақылау органдарының қызметкерлерін қайта даярлау және олардың біліктілігін арттыру Жоғары аудиторлық палата ішкі мемлекеттік аудит жөніндегі уәкілетті органмен бірлесіп әзірлейтін және бекітетін Мемлекеттік аудит және қаржылық бақылау органдарының қызметкерлерін қайта даярлау және олардың біліктілігін арттыру қағидаларына сәйкес жүзеге асырылады.</w:t>
      </w:r>
    </w:p>
    <w:bookmarkEnd w:id="397"/>
    <w:bookmarkStart w:name="z472" w:id="398"/>
    <w:p>
      <w:pPr>
        <w:spacing w:after="0"/>
        <w:ind w:left="0"/>
        <w:jc w:val="both"/>
      </w:pPr>
      <w:r>
        <w:rPr>
          <w:rFonts w:ascii="Times New Roman"/>
          <w:b w:val="false"/>
          <w:i w:val="false"/>
          <w:color w:val="000000"/>
          <w:sz w:val="28"/>
        </w:rPr>
        <w:t>
      8. Ұлттық комиссия мынадай негіздер бойынша:</w:t>
      </w:r>
    </w:p>
    <w:bookmarkEnd w:id="398"/>
    <w:p>
      <w:pPr>
        <w:spacing w:after="0"/>
        <w:ind w:left="0"/>
        <w:jc w:val="both"/>
      </w:pPr>
      <w:r>
        <w:rPr>
          <w:rFonts w:ascii="Times New Roman"/>
          <w:b w:val="false"/>
          <w:i w:val="false"/>
          <w:color w:val="000000"/>
          <w:sz w:val="28"/>
        </w:rPr>
        <w:t>
      1) кәсіби әдеп талаптарын сақтамағаны үшін сыртқы мемлекеттік аудит және қаржылық бақылау уәкілетті органының ұсынуы бойынша;</w:t>
      </w:r>
    </w:p>
    <w:p>
      <w:pPr>
        <w:spacing w:after="0"/>
        <w:ind w:left="0"/>
        <w:jc w:val="both"/>
      </w:pPr>
      <w:r>
        <w:rPr>
          <w:rFonts w:ascii="Times New Roman"/>
          <w:b w:val="false"/>
          <w:i w:val="false"/>
          <w:color w:val="000000"/>
          <w:sz w:val="28"/>
        </w:rPr>
        <w:t>
      2) кәсіби әдеп талаптарын сақтамағаны үшін ішкі мемлекеттік аудит жөніндегі уәкілетті органның ұсынуы бойынша;</w:t>
      </w:r>
    </w:p>
    <w:p>
      <w:pPr>
        <w:spacing w:after="0"/>
        <w:ind w:left="0"/>
        <w:jc w:val="both"/>
      </w:pPr>
      <w:r>
        <w:rPr>
          <w:rFonts w:ascii="Times New Roman"/>
          <w:b w:val="false"/>
          <w:i w:val="false"/>
          <w:color w:val="000000"/>
          <w:sz w:val="28"/>
        </w:rPr>
        <w:t>
      3) қаржылық бұзушылық фактілерінің көрсетілмеуі орын алған анық емес аудиторлық есеп берген және аудиторлық есебі мемлекеттік аудит материалдарының сапасын бақылаумен расталмаған мемлекеттік аудиторға қатысты тиісті мемлекеттік аудит органының ұсынуы бойынша;</w:t>
      </w:r>
    </w:p>
    <w:p>
      <w:pPr>
        <w:spacing w:after="0"/>
        <w:ind w:left="0"/>
        <w:jc w:val="both"/>
      </w:pPr>
      <w:r>
        <w:rPr>
          <w:rFonts w:ascii="Times New Roman"/>
          <w:b w:val="false"/>
          <w:i w:val="false"/>
          <w:color w:val="000000"/>
          <w:sz w:val="28"/>
        </w:rPr>
        <w:t xml:space="preserve">
      4) осы Заңның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Жоғары аудиторлық палата жүргізген бақылау барысында мемлекеттік аудитордың материалдары танылмауына себеп болған мемлекеттік аудит және қаржылық бақылау стандарттарын бірнеше рет (бір жылда үш реттен көп) бұзғаны үшін мемлекеттік аудитор сертификатын қайтарып алуды жүзеге асырады.</w:t>
      </w:r>
    </w:p>
    <w:p>
      <w:pPr>
        <w:spacing w:after="0"/>
        <w:ind w:left="0"/>
        <w:jc w:val="both"/>
      </w:pPr>
      <w:r>
        <w:rPr>
          <w:rFonts w:ascii="Times New Roman"/>
          <w:b w:val="false"/>
          <w:i w:val="false"/>
          <w:color w:val="000000"/>
          <w:sz w:val="28"/>
        </w:rPr>
        <w:t>
      Осы тармақтың 1), 2) және 3) тармақшаларында көзделген бұзушылықтарға алғаш рет жол берген мемлекеттік аудиторларға ескерту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11.01.2018 </w:t>
      </w:r>
      <w:r>
        <w:rPr>
          <w:rFonts w:ascii="Times New Roman"/>
          <w:b w:val="false"/>
          <w:i w:val="false"/>
          <w:color w:val="00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Мемлекеттік аудиторлар лауазымдарына қойылатын біліктілік талаптары</w:t>
      </w:r>
    </w:p>
    <w:bookmarkStart w:name="z474" w:id="399"/>
    <w:p>
      <w:pPr>
        <w:spacing w:after="0"/>
        <w:ind w:left="0"/>
        <w:jc w:val="both"/>
      </w:pPr>
      <w:r>
        <w:rPr>
          <w:rFonts w:ascii="Times New Roman"/>
          <w:b w:val="false"/>
          <w:i w:val="false"/>
          <w:color w:val="000000"/>
          <w:sz w:val="28"/>
        </w:rPr>
        <w:t xml:space="preserve">
      1. "Б" корпусының мемлекеттік әкімшілік қызметшілері болып табылатын мемлекеттік аудиторлар лауазымдарына қойылатын біліктілік талаптарын мемлекеттік қызмет істері жөніндегі уәкілетті орган бекітетін мемлекеттік әкімшілік лауазымдарға қойылатын үлгілік біліктілік талаптары негізінде мемлекеттік қызмет істері жөніндегі уәкілетті органмен және оның аумақтық бөлімшелерімен келісу бойынша мемлекеттік лауазымдарға тағайындау құқығы бар лауазымды адам (орган) бекітеді. </w:t>
      </w:r>
    </w:p>
    <w:bookmarkEnd w:id="399"/>
    <w:bookmarkStart w:name="z475" w:id="400"/>
    <w:p>
      <w:pPr>
        <w:spacing w:after="0"/>
        <w:ind w:left="0"/>
        <w:jc w:val="both"/>
      </w:pPr>
      <w:r>
        <w:rPr>
          <w:rFonts w:ascii="Times New Roman"/>
          <w:b w:val="false"/>
          <w:i w:val="false"/>
          <w:color w:val="000000"/>
          <w:sz w:val="28"/>
        </w:rPr>
        <w:t>
      2. "А" корпусының мемлекеттік әкімшілік лауазымдарына жатқызылатын мемлекеттік аудиторлар лауазымына кандидаттар Қазақстан Республикасының Президенті бекітетін арнайы біліктілік талаптарына сай келуге тиіс.</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5-тарау 39-1-баппен толықтырылды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3" w:id="401"/>
    <w:p>
      <w:pPr>
        <w:spacing w:after="0"/>
        <w:ind w:left="0"/>
        <w:jc w:val="left"/>
      </w:pPr>
      <w:r>
        <w:rPr>
          <w:rFonts w:ascii="Times New Roman"/>
          <w:b/>
          <w:i w:val="false"/>
          <w:color w:val="000000"/>
        </w:rPr>
        <w:t xml:space="preserve"> 6-тарау. Жоғары аудиторлық палатаның қызметін ұйымдастыру</w:t>
      </w:r>
    </w:p>
    <w:bookmarkEnd w:id="401"/>
    <w:p>
      <w:pPr>
        <w:spacing w:after="0"/>
        <w:ind w:left="0"/>
        <w:jc w:val="both"/>
      </w:pPr>
      <w:r>
        <w:rPr>
          <w:rFonts w:ascii="Times New Roman"/>
          <w:b w:val="false"/>
          <w:i w:val="false"/>
          <w:color w:val="ff0000"/>
          <w:sz w:val="28"/>
        </w:rPr>
        <w:t xml:space="preserve">
      Ескерту. 6-тараудың тақырыбы жаңа редакцияда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 w:id="402"/>
    <w:p>
      <w:pPr>
        <w:spacing w:after="0"/>
        <w:ind w:left="0"/>
        <w:jc w:val="left"/>
      </w:pPr>
      <w:r>
        <w:rPr>
          <w:rFonts w:ascii="Times New Roman"/>
          <w:b/>
          <w:i w:val="false"/>
          <w:color w:val="000000"/>
        </w:rPr>
        <w:t xml:space="preserve"> 40-бап. Жоғары аудиторлық палатаның құрамы</w:t>
      </w:r>
    </w:p>
    <w:bookmarkEnd w:id="402"/>
    <w:p>
      <w:pPr>
        <w:spacing w:after="0"/>
        <w:ind w:left="0"/>
        <w:jc w:val="both"/>
      </w:pPr>
      <w:r>
        <w:rPr>
          <w:rFonts w:ascii="Times New Roman"/>
          <w:b w:val="false"/>
          <w:i w:val="false"/>
          <w:color w:val="ff0000"/>
          <w:sz w:val="28"/>
        </w:rPr>
        <w:t xml:space="preserve">
      Ескерту. 40-баптың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94" w:id="403"/>
    <w:p>
      <w:pPr>
        <w:spacing w:after="0"/>
        <w:ind w:left="0"/>
        <w:jc w:val="both"/>
      </w:pPr>
      <w:r>
        <w:rPr>
          <w:rFonts w:ascii="Times New Roman"/>
          <w:b w:val="false"/>
          <w:i w:val="false"/>
          <w:color w:val="000000"/>
          <w:sz w:val="28"/>
        </w:rPr>
        <w:t>
      1. Жоғары аудиторлық палата басшылығының құрамы Қазақстан Республикасының Конституциясына сәйкес лауазымдарға тағайындалатын Жоғары аудиторлық палатаның Төрағасы мен оның сегіз мүшесінен тұрады.</w:t>
      </w:r>
    </w:p>
    <w:bookmarkEnd w:id="403"/>
    <w:bookmarkStart w:name="z395" w:id="404"/>
    <w:p>
      <w:pPr>
        <w:spacing w:after="0"/>
        <w:ind w:left="0"/>
        <w:jc w:val="both"/>
      </w:pPr>
      <w:r>
        <w:rPr>
          <w:rFonts w:ascii="Times New Roman"/>
          <w:b w:val="false"/>
          <w:i w:val="false"/>
          <w:color w:val="000000"/>
          <w:sz w:val="28"/>
        </w:rPr>
        <w:t>
      2. Отставкаға шығу туралы өтініш беру түрінде Жоғары аудиторлық палата мүшесінің өкілеттіктері мерзімінен бұрын тоқтатылған жағдайда, Жоғары аудиторлық палатаның мүшесі Жоғары аудиторлық палатаның Төрағасын отставкаға шығу туралы тиісті өтініш беруінен кемінде бір ай бұрын жазбаша хабардар етуге міндетті.</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 w:id="405"/>
    <w:p>
      <w:pPr>
        <w:spacing w:after="0"/>
        <w:ind w:left="0"/>
        <w:jc w:val="left"/>
      </w:pPr>
      <w:r>
        <w:rPr>
          <w:rFonts w:ascii="Times New Roman"/>
          <w:b/>
          <w:i w:val="false"/>
          <w:color w:val="000000"/>
        </w:rPr>
        <w:t xml:space="preserve"> 41-бап. Жоғары аудиторлық палатаға мемлекеттік қызметке кіру</w:t>
      </w:r>
    </w:p>
    <w:bookmarkEnd w:id="405"/>
    <w:p>
      <w:pPr>
        <w:spacing w:after="0"/>
        <w:ind w:left="0"/>
        <w:jc w:val="both"/>
      </w:pPr>
      <w:r>
        <w:rPr>
          <w:rFonts w:ascii="Times New Roman"/>
          <w:b w:val="false"/>
          <w:i w:val="false"/>
          <w:color w:val="ff0000"/>
          <w:sz w:val="28"/>
        </w:rPr>
        <w:t xml:space="preserve">
      Ескерту. 41-баптың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96" w:id="406"/>
    <w:p>
      <w:pPr>
        <w:spacing w:after="0"/>
        <w:ind w:left="0"/>
        <w:jc w:val="both"/>
      </w:pPr>
      <w:r>
        <w:rPr>
          <w:rFonts w:ascii="Times New Roman"/>
          <w:b w:val="false"/>
          <w:i w:val="false"/>
          <w:color w:val="000000"/>
          <w:sz w:val="28"/>
        </w:rPr>
        <w:t>
      1. Қазақстан Республикасының Президенті бекіткен штат санының лимиті шегінде Жоғары аудиторлық палатаның іркіліссіз қызметін ұйымдастыру үшін Жоғары аудиторлық палатаның Төрағасы тағайындайтын, аппарат басшысы басқаратын Жоғары аудиторлық палатаның аппараты құрылады.</w:t>
      </w:r>
    </w:p>
    <w:bookmarkEnd w:id="406"/>
    <w:bookmarkStart w:name="z397" w:id="407"/>
    <w:p>
      <w:pPr>
        <w:spacing w:after="0"/>
        <w:ind w:left="0"/>
        <w:jc w:val="both"/>
      </w:pPr>
      <w:r>
        <w:rPr>
          <w:rFonts w:ascii="Times New Roman"/>
          <w:b w:val="false"/>
          <w:i w:val="false"/>
          <w:color w:val="000000"/>
          <w:sz w:val="28"/>
        </w:rPr>
        <w:t>
      2. Жоғары аудиторлық палатаның аппаратына мемлекеттік қызметке кіру Қазақстан Республикасының мемлекеттік қызмет туралы заңнамасына сәйкес жүзеге асырылады.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2" w:id="408"/>
    <w:p>
      <w:pPr>
        <w:spacing w:after="0"/>
        <w:ind w:left="0"/>
        <w:jc w:val="left"/>
      </w:pPr>
      <w:r>
        <w:rPr>
          <w:rFonts w:ascii="Times New Roman"/>
          <w:b/>
          <w:i w:val="false"/>
          <w:color w:val="000000"/>
        </w:rPr>
        <w:t xml:space="preserve"> 42-бап. Жоғары аудиторлық палата мен оның лауазымды адамдары тәуелсіздігінің кепілдігі</w:t>
      </w:r>
    </w:p>
    <w:bookmarkEnd w:id="408"/>
    <w:p>
      <w:pPr>
        <w:spacing w:after="0"/>
        <w:ind w:left="0"/>
        <w:jc w:val="both"/>
      </w:pPr>
      <w:r>
        <w:rPr>
          <w:rFonts w:ascii="Times New Roman"/>
          <w:b w:val="false"/>
          <w:i w:val="false"/>
          <w:color w:val="ff0000"/>
          <w:sz w:val="28"/>
        </w:rPr>
        <w:t xml:space="preserve">
      Ескерту. 42-баптың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98" w:id="409"/>
    <w:p>
      <w:pPr>
        <w:spacing w:after="0"/>
        <w:ind w:left="0"/>
        <w:jc w:val="both"/>
      </w:pPr>
      <w:r>
        <w:rPr>
          <w:rFonts w:ascii="Times New Roman"/>
          <w:b w:val="false"/>
          <w:i w:val="false"/>
          <w:color w:val="000000"/>
          <w:sz w:val="28"/>
        </w:rPr>
        <w:t>
      1. Жоғары аудиторлық палатаның лауазымды адамдары өз қызметін жүзеге асыру кезінде мемлекеттік аудит объектісінен тәуелсіз болады.</w:t>
      </w:r>
    </w:p>
    <w:bookmarkEnd w:id="409"/>
    <w:bookmarkStart w:name="z399" w:id="410"/>
    <w:p>
      <w:pPr>
        <w:spacing w:after="0"/>
        <w:ind w:left="0"/>
        <w:jc w:val="both"/>
      </w:pPr>
      <w:r>
        <w:rPr>
          <w:rFonts w:ascii="Times New Roman"/>
          <w:b w:val="false"/>
          <w:i w:val="false"/>
          <w:color w:val="000000"/>
          <w:sz w:val="28"/>
        </w:rPr>
        <w:t>
      2. Жоғары аудиторлық палатаның қызметіне мемлекеттік органдардың және өзге де ұйымдардың құқыққа сыйымсыз араласуына жол берілмейді.</w:t>
      </w:r>
    </w:p>
    <w:bookmarkEnd w:id="410"/>
    <w:bookmarkStart w:name="z400" w:id="411"/>
    <w:p>
      <w:pPr>
        <w:spacing w:after="0"/>
        <w:ind w:left="0"/>
        <w:jc w:val="both"/>
      </w:pPr>
      <w:r>
        <w:rPr>
          <w:rFonts w:ascii="Times New Roman"/>
          <w:b w:val="false"/>
          <w:i w:val="false"/>
          <w:color w:val="000000"/>
          <w:sz w:val="28"/>
        </w:rPr>
        <w:t>
      3. Мемлекеттік органдардың сұрау салулары бойынша Жоғары аудиторлық палатаның мемлекеттік аудиторларын және өзге де лауазымды адамдарын мемлекеттік аудит объектілерінің тиісті жылға арналған тізбесінде көзделмеген тексерулерді жүргізу үшін тартуға жол берілмейді.</w:t>
      </w:r>
    </w:p>
    <w:bookmarkEnd w:id="411"/>
    <w:bookmarkStart w:name="z401" w:id="412"/>
    <w:p>
      <w:pPr>
        <w:spacing w:after="0"/>
        <w:ind w:left="0"/>
        <w:jc w:val="both"/>
      </w:pPr>
      <w:r>
        <w:rPr>
          <w:rFonts w:ascii="Times New Roman"/>
          <w:b w:val="false"/>
          <w:i w:val="false"/>
          <w:color w:val="000000"/>
          <w:sz w:val="28"/>
        </w:rPr>
        <w:t>
      4. Жоғары аудиторлық палатаның қаржылық қызметін мемлекеттік бақылауды және қадағалауды Қазақстан Республикасы Президентінің келісімімен немесе оның тапсырмасы бойынша мемлекеттік органдар жүзеге асырады.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2" w:id="413"/>
    <w:p>
      <w:pPr>
        <w:spacing w:after="0"/>
        <w:ind w:left="0"/>
        <w:jc w:val="left"/>
      </w:pPr>
      <w:r>
        <w:rPr>
          <w:rFonts w:ascii="Times New Roman"/>
          <w:b/>
          <w:i w:val="false"/>
          <w:color w:val="000000"/>
        </w:rPr>
        <w:t xml:space="preserve"> 7-тарау. Жоғары аудиторлық палатаның лауазымды адамдармен, мемлекеттік органдармен және өзге де ұйымдармен өзара іс-қимыл жасау негіздері</w:t>
      </w:r>
    </w:p>
    <w:bookmarkEnd w:id="413"/>
    <w:p>
      <w:pPr>
        <w:spacing w:after="0"/>
        <w:ind w:left="0"/>
        <w:jc w:val="both"/>
      </w:pPr>
      <w:r>
        <w:rPr>
          <w:rFonts w:ascii="Times New Roman"/>
          <w:b w:val="false"/>
          <w:i w:val="false"/>
          <w:color w:val="ff0000"/>
          <w:sz w:val="28"/>
        </w:rPr>
        <w:t xml:space="preserve">
      Ескерту. 7-тараудың тақырыбы жаңа редакцияда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3" w:id="414"/>
    <w:p>
      <w:pPr>
        <w:spacing w:after="0"/>
        <w:ind w:left="0"/>
        <w:jc w:val="left"/>
      </w:pPr>
      <w:r>
        <w:rPr>
          <w:rFonts w:ascii="Times New Roman"/>
          <w:b/>
          <w:i w:val="false"/>
          <w:color w:val="000000"/>
        </w:rPr>
        <w:t xml:space="preserve"> 43-бап. Жоғары аудиторлық палатаның Қазақстан Республикасының Президентімен өзара іс-қимылы</w:t>
      </w:r>
    </w:p>
    <w:bookmarkEnd w:id="414"/>
    <w:p>
      <w:pPr>
        <w:spacing w:after="0"/>
        <w:ind w:left="0"/>
        <w:jc w:val="both"/>
      </w:pPr>
      <w:r>
        <w:rPr>
          <w:rFonts w:ascii="Times New Roman"/>
          <w:b w:val="false"/>
          <w:i w:val="false"/>
          <w:color w:val="ff0000"/>
          <w:sz w:val="28"/>
        </w:rPr>
        <w:t xml:space="preserve">
      Ескерту. 43-баптың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3" w:id="415"/>
    <w:p>
      <w:pPr>
        <w:spacing w:after="0"/>
        <w:ind w:left="0"/>
        <w:jc w:val="both"/>
      </w:pPr>
      <w:r>
        <w:rPr>
          <w:rFonts w:ascii="Times New Roman"/>
          <w:b w:val="false"/>
          <w:i w:val="false"/>
          <w:color w:val="000000"/>
          <w:sz w:val="28"/>
        </w:rPr>
        <w:t>
      1. Жоғары аудиторлық палатаның Төрағасы тоқсанына бір реттен сиретпей Қазақстан Республикасының Президентіне Жоғары аудиторлық палатаның жұмысы туралы ақпарат береді.</w:t>
      </w:r>
    </w:p>
    <w:bookmarkEnd w:id="415"/>
    <w:bookmarkStart w:name="z404" w:id="416"/>
    <w:p>
      <w:pPr>
        <w:spacing w:after="0"/>
        <w:ind w:left="0"/>
        <w:jc w:val="both"/>
      </w:pPr>
      <w:r>
        <w:rPr>
          <w:rFonts w:ascii="Times New Roman"/>
          <w:b w:val="false"/>
          <w:i w:val="false"/>
          <w:color w:val="000000"/>
          <w:sz w:val="28"/>
        </w:rPr>
        <w:t>
      2. Жоғары аудиторлық палата жыл қорытындылары бойынша осы баптың 1-тармағында көрсетілген ақпараттан басқа, мемлекеттік аудит және қаржылық бақылау органдары жұмысының көрсеткіштері туралы ақпаратты ұсынады.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 w:id="417"/>
    <w:p>
      <w:pPr>
        <w:spacing w:after="0"/>
        <w:ind w:left="0"/>
        <w:jc w:val="left"/>
      </w:pPr>
      <w:r>
        <w:rPr>
          <w:rFonts w:ascii="Times New Roman"/>
          <w:b/>
          <w:i w:val="false"/>
          <w:color w:val="000000"/>
        </w:rPr>
        <w:t xml:space="preserve"> 44-бап. Жоғары аудиторлық палатаның Қазақстан Республикасының Парламентімен өзара іс-қимылы</w:t>
      </w:r>
    </w:p>
    <w:bookmarkEnd w:id="417"/>
    <w:p>
      <w:pPr>
        <w:spacing w:after="0"/>
        <w:ind w:left="0"/>
        <w:jc w:val="both"/>
      </w:pPr>
      <w:r>
        <w:rPr>
          <w:rFonts w:ascii="Times New Roman"/>
          <w:b w:val="false"/>
          <w:i w:val="false"/>
          <w:color w:val="ff0000"/>
          <w:sz w:val="28"/>
        </w:rPr>
        <w:t xml:space="preserve">
      Ескерту. 44-баптың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5" w:id="418"/>
    <w:p>
      <w:pPr>
        <w:spacing w:after="0"/>
        <w:ind w:left="0"/>
        <w:jc w:val="both"/>
      </w:pPr>
      <w:r>
        <w:rPr>
          <w:rFonts w:ascii="Times New Roman"/>
          <w:b w:val="false"/>
          <w:i w:val="false"/>
          <w:color w:val="000000"/>
          <w:sz w:val="28"/>
        </w:rPr>
        <w:t>
      1. Жоғары аудиторлық палата есепті жылдан кейінгі жылдың 15 мамырынан кешіктірмей, Қазақстан Республикасының Парламентіне есепті қаржы жылы үшін республикалық бюджеттің атқарылуы туралы есепті талқылау және бекіту үшін енгізеді, ол өзінің мазмұны бойынша Қазақстан Республикасы Үкіметінің тиісті есебіне қорытынды болып табылады.</w:t>
      </w:r>
    </w:p>
    <w:bookmarkEnd w:id="418"/>
    <w:bookmarkStart w:name="z406" w:id="419"/>
    <w:p>
      <w:pPr>
        <w:spacing w:after="0"/>
        <w:ind w:left="0"/>
        <w:jc w:val="both"/>
      </w:pPr>
      <w:r>
        <w:rPr>
          <w:rFonts w:ascii="Times New Roman"/>
          <w:b w:val="false"/>
          <w:i w:val="false"/>
          <w:color w:val="000000"/>
          <w:sz w:val="28"/>
        </w:rPr>
        <w:t>
      2. Жоғары аудиторлық палатаның Төрағасы тоқсанына бір реттен сиретпей Қазақстан Республикасының Парламентіне Жоғары аудиторлық палатаның жұмысы туралы ақпарат береді.</w:t>
      </w:r>
    </w:p>
    <w:bookmarkEnd w:id="419"/>
    <w:bookmarkStart w:name="z549" w:id="420"/>
    <w:p>
      <w:pPr>
        <w:spacing w:after="0"/>
        <w:ind w:left="0"/>
        <w:jc w:val="both"/>
      </w:pPr>
      <w:r>
        <w:rPr>
          <w:rFonts w:ascii="Times New Roman"/>
          <w:b w:val="false"/>
          <w:i w:val="false"/>
          <w:color w:val="000000"/>
          <w:sz w:val="28"/>
        </w:rPr>
        <w:t>
      3. Қазақстан Республикасы Парламентінің Мәжілісі жылына екі рет Жоғары аудиторлық палата Төрағасының есебін тыңдайды.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5" w:id="421"/>
    <w:p>
      <w:pPr>
        <w:spacing w:after="0"/>
        <w:ind w:left="0"/>
        <w:jc w:val="left"/>
      </w:pPr>
      <w:r>
        <w:rPr>
          <w:rFonts w:ascii="Times New Roman"/>
          <w:b/>
          <w:i w:val="false"/>
          <w:color w:val="000000"/>
        </w:rPr>
        <w:t xml:space="preserve"> 45-бап. Жоғары аудиторлық палатаның Қазақстан Республикасының Үкіметімен өзара іс-қимылы</w:t>
      </w:r>
    </w:p>
    <w:bookmarkEnd w:id="421"/>
    <w:p>
      <w:pPr>
        <w:spacing w:after="0"/>
        <w:ind w:left="0"/>
        <w:jc w:val="both"/>
      </w:pPr>
      <w:r>
        <w:rPr>
          <w:rFonts w:ascii="Times New Roman"/>
          <w:b w:val="false"/>
          <w:i w:val="false"/>
          <w:color w:val="ff0000"/>
          <w:sz w:val="28"/>
        </w:rPr>
        <w:t xml:space="preserve">
      Ескерту. 45-баптың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29" w:id="422"/>
    <w:p>
      <w:pPr>
        <w:spacing w:after="0"/>
        <w:ind w:left="0"/>
        <w:jc w:val="both"/>
      </w:pPr>
      <w:r>
        <w:rPr>
          <w:rFonts w:ascii="Times New Roman"/>
          <w:b w:val="false"/>
          <w:i w:val="false"/>
          <w:color w:val="000000"/>
          <w:sz w:val="28"/>
        </w:rPr>
        <w:t>
      1. Жоғары аудиторлық палата бюджетті атқару жөніндегі орталық уәкілетті орган есепті қаржы жылы үшін республикалық бюджеттің атқарылуы туралы шоғырландырылған қаржылық есептілікті ұсынғаннан кейін екі ай ішінде Қазақстан Республикасының Үкіметіне ұсынылған ақпараттың объективтілігі бойынша қорытындыны белгіленген мерзімде ұсынады.</w:t>
      </w:r>
    </w:p>
    <w:bookmarkEnd w:id="422"/>
    <w:bookmarkStart w:name="z530" w:id="423"/>
    <w:p>
      <w:pPr>
        <w:spacing w:after="0"/>
        <w:ind w:left="0"/>
        <w:jc w:val="both"/>
      </w:pPr>
      <w:r>
        <w:rPr>
          <w:rFonts w:ascii="Times New Roman"/>
          <w:b w:val="false"/>
          <w:i w:val="false"/>
          <w:color w:val="000000"/>
          <w:sz w:val="28"/>
        </w:rPr>
        <w:t>
      2. Қорытындыда бүкіл шоғырландырылған есеп бойынша да, бюджеттік бағдарламалардың жекелеген әкімшілері бойынша да тұжырымдар мен ұсынымдар көрсетіледі.</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11.01.2018 </w:t>
      </w:r>
      <w:r>
        <w:rPr>
          <w:rFonts w:ascii="Times New Roman"/>
          <w:b w:val="false"/>
          <w:i w:val="false"/>
          <w:color w:val="ff0000"/>
          <w:sz w:val="28"/>
        </w:rPr>
        <w:t>№ 135-VI</w:t>
      </w:r>
      <w:r>
        <w:rPr>
          <w:rFonts w:ascii="Times New Roman"/>
          <w:b w:val="false"/>
          <w:i w:val="false"/>
          <w:color w:val="ff0000"/>
          <w:sz w:val="28"/>
        </w:rPr>
        <w:t xml:space="preserve"> (01.01.2020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7" w:id="424"/>
    <w:p>
      <w:pPr>
        <w:spacing w:after="0"/>
        <w:ind w:left="0"/>
        <w:jc w:val="left"/>
      </w:pPr>
      <w:r>
        <w:rPr>
          <w:rFonts w:ascii="Times New Roman"/>
          <w:b/>
          <w:i w:val="false"/>
          <w:color w:val="000000"/>
        </w:rPr>
        <w:t xml:space="preserve"> </w:t>
      </w:r>
      <w:r>
        <w:rPr>
          <w:rFonts w:ascii="Times New Roman"/>
          <w:b/>
          <w:i w:val="false"/>
          <w:color w:val="000000"/>
        </w:rPr>
        <w:t>46-бап. Жоғары аудиторлық палатаның мемлекеттік аудит және қаржылық бақылау органдарымен өзара іс-қимылы</w:t>
      </w:r>
    </w:p>
    <w:bookmarkEnd w:id="424"/>
    <w:p>
      <w:pPr>
        <w:spacing w:after="0"/>
        <w:ind w:left="0"/>
        <w:jc w:val="both"/>
      </w:pPr>
      <w:r>
        <w:rPr>
          <w:rFonts w:ascii="Times New Roman"/>
          <w:b w:val="false"/>
          <w:i w:val="false"/>
          <w:color w:val="ff0000"/>
          <w:sz w:val="28"/>
        </w:rPr>
        <w:t xml:space="preserve">
      Ескерту. 46-баптың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9" w:id="425"/>
    <w:p>
      <w:pPr>
        <w:spacing w:after="0"/>
        <w:ind w:left="0"/>
        <w:jc w:val="both"/>
      </w:pPr>
      <w:r>
        <w:rPr>
          <w:rFonts w:ascii="Times New Roman"/>
          <w:b w:val="false"/>
          <w:i w:val="false"/>
          <w:color w:val="000000"/>
          <w:sz w:val="28"/>
        </w:rPr>
        <w:t>
      1. Өз қызметін үйлестіру мақсатында мемлекеттік аудит және қаржылық бақылау органдары мемлекеттік аудит және қаржылық бақылау саласында құқық қолдану практикасын, мемлекеттік аудит және қаржылық бақылау стандарттарын сақтау мәселелерін қарау үшін Мемлекеттік аудит және қаржылық бақылау органдарының үйлестіру кеңесін құрады.</w:t>
      </w:r>
    </w:p>
    <w:bookmarkEnd w:id="425"/>
    <w:p>
      <w:pPr>
        <w:spacing w:after="0"/>
        <w:ind w:left="0"/>
        <w:jc w:val="both"/>
      </w:pPr>
      <w:r>
        <w:rPr>
          <w:rFonts w:ascii="Times New Roman"/>
          <w:b w:val="false"/>
          <w:i w:val="false"/>
          <w:color w:val="000000"/>
          <w:sz w:val="28"/>
        </w:rPr>
        <w:t>
      Үйлестіру кеңесін қалыптастыру және оның қызметін ұйымдастыру Жоғары аудиторлық палата бекітетін мемлекеттік аудит және қаржылық бақылау органдарының үйлестіру кеңесі туралы ережеде айқындалады.</w:t>
      </w:r>
    </w:p>
    <w:bookmarkStart w:name="z410" w:id="426"/>
    <w:p>
      <w:pPr>
        <w:spacing w:after="0"/>
        <w:ind w:left="0"/>
        <w:jc w:val="both"/>
      </w:pPr>
      <w:r>
        <w:rPr>
          <w:rFonts w:ascii="Times New Roman"/>
          <w:b w:val="false"/>
          <w:i w:val="false"/>
          <w:color w:val="000000"/>
          <w:sz w:val="28"/>
        </w:rPr>
        <w:t>
      2. Мемлекеттік аудит және қаржылық бақылау органдарының үйлестіру кеңесінің шешімдері мемлекеттік аудит және қаржылық бақылау органдары үшін міндетті болып табылады.</w:t>
      </w:r>
    </w:p>
    <w:bookmarkEnd w:id="426"/>
    <w:bookmarkStart w:name="z411" w:id="427"/>
    <w:p>
      <w:pPr>
        <w:spacing w:after="0"/>
        <w:ind w:left="0"/>
        <w:jc w:val="both"/>
      </w:pPr>
      <w:r>
        <w:rPr>
          <w:rFonts w:ascii="Times New Roman"/>
          <w:b w:val="false"/>
          <w:i w:val="false"/>
          <w:color w:val="000000"/>
          <w:sz w:val="28"/>
        </w:rPr>
        <w:t>
      3. Жоғары аудиторлық палатаның мемлекеттік аудит және қаржылық бақылау органдарымен өзара іс-қимылы осы Заңға және Жоғары аудиторлық палата мен ішкі мемлекеттік аудит жөніндегі уәкілетті орган бірлесіп бекітетін нормативтік құқықтық актіге сәйкес жүзеге асырылады.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2" w:id="428"/>
    <w:p>
      <w:pPr>
        <w:spacing w:after="0"/>
        <w:ind w:left="0"/>
        <w:jc w:val="left"/>
      </w:pPr>
      <w:r>
        <w:rPr>
          <w:rFonts w:ascii="Times New Roman"/>
          <w:b/>
          <w:i w:val="false"/>
          <w:color w:val="000000"/>
        </w:rPr>
        <w:t xml:space="preserve"> 8-тарау. ТЕКСЕРУ КОМИССИЯЛАРЫНЫҢ ҚЫЗМЕТІН ҰЙЫМДАСТЫРУ</w:t>
      </w:r>
    </w:p>
    <w:bookmarkEnd w:id="428"/>
    <w:bookmarkStart w:name="z47" w:id="429"/>
    <w:p>
      <w:pPr>
        <w:spacing w:after="0"/>
        <w:ind w:left="0"/>
        <w:jc w:val="left"/>
      </w:pPr>
      <w:r>
        <w:rPr>
          <w:rFonts w:ascii="Times New Roman"/>
          <w:b/>
          <w:i w:val="false"/>
          <w:color w:val="000000"/>
        </w:rPr>
        <w:t xml:space="preserve"> 47-бап. Тексеру комиссиясының құрамы және оны қалыптастыру тәртібі</w:t>
      </w:r>
    </w:p>
    <w:bookmarkEnd w:id="429"/>
    <w:bookmarkStart w:name="z413" w:id="430"/>
    <w:p>
      <w:pPr>
        <w:spacing w:after="0"/>
        <w:ind w:left="0"/>
        <w:jc w:val="both"/>
      </w:pPr>
      <w:r>
        <w:rPr>
          <w:rFonts w:ascii="Times New Roman"/>
          <w:b w:val="false"/>
          <w:i w:val="false"/>
          <w:color w:val="000000"/>
          <w:sz w:val="28"/>
        </w:rPr>
        <w:t>
      1. Тексеру комиссиясы басшылығының құрамы төраға мен оның төрт мүшесінен тұрады.</w:t>
      </w:r>
    </w:p>
    <w:bookmarkEnd w:id="430"/>
    <w:bookmarkStart w:name="z414" w:id="431"/>
    <w:p>
      <w:pPr>
        <w:spacing w:after="0"/>
        <w:ind w:left="0"/>
        <w:jc w:val="both"/>
      </w:pPr>
      <w:r>
        <w:rPr>
          <w:rFonts w:ascii="Times New Roman"/>
          <w:b w:val="false"/>
          <w:i w:val="false"/>
          <w:color w:val="000000"/>
          <w:sz w:val="28"/>
        </w:rPr>
        <w:t>
      2. Тексеру комиссиясының төрағасын тиісті облыстың, республикалық маңызы бар қаланың, астананың мәслихаты Жоғары аудиторлық палатаның ұсынуы және Қазақстан Республикасы Президентінің Әкімшілігімен келісу бойынша бес жыл мерзімге лауазымға тағайындайды және лауазымынан босатады.</w:t>
      </w:r>
    </w:p>
    <w:bookmarkEnd w:id="431"/>
    <w:bookmarkStart w:name="z415" w:id="432"/>
    <w:p>
      <w:pPr>
        <w:spacing w:after="0"/>
        <w:ind w:left="0"/>
        <w:jc w:val="both"/>
      </w:pPr>
      <w:r>
        <w:rPr>
          <w:rFonts w:ascii="Times New Roman"/>
          <w:b w:val="false"/>
          <w:i w:val="false"/>
          <w:color w:val="000000"/>
          <w:sz w:val="28"/>
        </w:rPr>
        <w:t>
      3. Ревизиялық комиссия мүшелерін Қазақстан Республикасының мемлекеттік қызмет туралы заңнамасына сәйкес, ревизиялық комиссия төрағасының ұсынуы және Жоғары аудиторлық палатамен келісу бойынша тиісті облыстың, республикалық маңызы бар қаланың, астананың мәслихаты бес жыл мерзімге лауазымға тағайындайды және лауазымнан босатады.</w:t>
      </w:r>
    </w:p>
    <w:bookmarkEnd w:id="432"/>
    <w:bookmarkStart w:name="z570" w:id="433"/>
    <w:p>
      <w:pPr>
        <w:spacing w:after="0"/>
        <w:ind w:left="0"/>
        <w:jc w:val="both"/>
      </w:pPr>
      <w:r>
        <w:rPr>
          <w:rFonts w:ascii="Times New Roman"/>
          <w:b w:val="false"/>
          <w:i w:val="false"/>
          <w:color w:val="000000"/>
          <w:sz w:val="28"/>
        </w:rPr>
        <w:t>
      4. Ревизиялық комиссияның төрағасы мен мүшелері лауазымына мемлекеттік аудитор сертификаты және (немесе) бухгалтерлік есеп және аудит саласында халықаралық біліктілігі бар кандидат тағайындалады.</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 w:id="434"/>
    <w:p>
      <w:pPr>
        <w:spacing w:after="0"/>
        <w:ind w:left="0"/>
        <w:jc w:val="left"/>
      </w:pPr>
      <w:r>
        <w:rPr>
          <w:rFonts w:ascii="Times New Roman"/>
          <w:b/>
          <w:i w:val="false"/>
          <w:color w:val="000000"/>
        </w:rPr>
        <w:t xml:space="preserve"> 48-бап. Тексеру комиссиясы төрағасының, тексеру комиссиясы мүшелерінің өкілеттіктері</w:t>
      </w:r>
    </w:p>
    <w:bookmarkEnd w:id="434"/>
    <w:bookmarkStart w:name="z416" w:id="435"/>
    <w:p>
      <w:pPr>
        <w:spacing w:after="0"/>
        <w:ind w:left="0"/>
        <w:jc w:val="both"/>
      </w:pPr>
      <w:r>
        <w:rPr>
          <w:rFonts w:ascii="Times New Roman"/>
          <w:b w:val="false"/>
          <w:i w:val="false"/>
          <w:color w:val="000000"/>
          <w:sz w:val="28"/>
        </w:rPr>
        <w:t>
      1. Тексеру комиссиясының төрағасы:</w:t>
      </w:r>
    </w:p>
    <w:bookmarkEnd w:id="435"/>
    <w:bookmarkStart w:name="z417" w:id="436"/>
    <w:p>
      <w:pPr>
        <w:spacing w:after="0"/>
        <w:ind w:left="0"/>
        <w:jc w:val="both"/>
      </w:pP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 орындау үшін Қазақстан Республикасының заңдарында көзделген жауаптылықта болады;</w:t>
      </w:r>
    </w:p>
    <w:bookmarkEnd w:id="436"/>
    <w:bookmarkStart w:name="z418" w:id="437"/>
    <w:p>
      <w:pPr>
        <w:spacing w:after="0"/>
        <w:ind w:left="0"/>
        <w:jc w:val="both"/>
      </w:pPr>
      <w:r>
        <w:rPr>
          <w:rFonts w:ascii="Times New Roman"/>
          <w:b w:val="false"/>
          <w:i w:val="false"/>
          <w:color w:val="000000"/>
          <w:sz w:val="28"/>
        </w:rPr>
        <w:t>
      2) тексеру комиссиясының тиісті жылға арналған мемлекеттік аудит объектілерінің тізбелерін бекітеді;</w:t>
      </w:r>
    </w:p>
    <w:bookmarkEnd w:id="437"/>
    <w:bookmarkStart w:name="z419" w:id="438"/>
    <w:p>
      <w:pPr>
        <w:spacing w:after="0"/>
        <w:ind w:left="0"/>
        <w:jc w:val="both"/>
      </w:pPr>
      <w:r>
        <w:rPr>
          <w:rFonts w:ascii="Times New Roman"/>
          <w:b w:val="false"/>
          <w:i w:val="false"/>
          <w:color w:val="000000"/>
          <w:sz w:val="28"/>
        </w:rPr>
        <w:t>
      3) тексеру комиссиясы мен тексеру комиссиясының аппараты мүшелерінің жұмысын ұйымдастырады;</w:t>
      </w:r>
    </w:p>
    <w:bookmarkEnd w:id="438"/>
    <w:bookmarkStart w:name="z420" w:id="439"/>
    <w:p>
      <w:pPr>
        <w:spacing w:after="0"/>
        <w:ind w:left="0"/>
        <w:jc w:val="both"/>
      </w:pPr>
      <w:r>
        <w:rPr>
          <w:rFonts w:ascii="Times New Roman"/>
          <w:b w:val="false"/>
          <w:i w:val="false"/>
          <w:color w:val="000000"/>
          <w:sz w:val="28"/>
        </w:rPr>
        <w:t>
      4) бекітілген штат саны мен жергілікті бюджетте көзделген қаражат шегінде тексеру комиссиясы аппаратының құрылымы мен штат кестесін бекітеді.</w:t>
      </w:r>
    </w:p>
    <w:bookmarkEnd w:id="439"/>
    <w:p>
      <w:pPr>
        <w:spacing w:after="0"/>
        <w:ind w:left="0"/>
        <w:jc w:val="both"/>
      </w:pPr>
      <w:r>
        <w:rPr>
          <w:rFonts w:ascii="Times New Roman"/>
          <w:b w:val="false"/>
          <w:i w:val="false"/>
          <w:color w:val="000000"/>
          <w:sz w:val="28"/>
        </w:rPr>
        <w:t>
      Облыстың тексеру комиссиясы төрағасының шешімі бойынша тиісті мәслихатқа аудан (облыстық маңызы бар қала) бюджетінің атқарылуы туралы жылдық есепті беру облыстың тексеру комиссиясы мүшелерінің біріне жүктелуі мүмкін.</w:t>
      </w:r>
    </w:p>
    <w:bookmarkStart w:name="z421" w:id="440"/>
    <w:p>
      <w:pPr>
        <w:spacing w:after="0"/>
        <w:ind w:left="0"/>
        <w:jc w:val="both"/>
      </w:pPr>
      <w:r>
        <w:rPr>
          <w:rFonts w:ascii="Times New Roman"/>
          <w:b w:val="false"/>
          <w:i w:val="false"/>
          <w:color w:val="000000"/>
          <w:sz w:val="28"/>
        </w:rPr>
        <w:t>
      2. Тексеру комиссиясының мүшелері:</w:t>
      </w:r>
    </w:p>
    <w:bookmarkEnd w:id="440"/>
    <w:bookmarkStart w:name="z422" w:id="441"/>
    <w:p>
      <w:pPr>
        <w:spacing w:after="0"/>
        <w:ind w:left="0"/>
        <w:jc w:val="both"/>
      </w:pPr>
      <w:r>
        <w:rPr>
          <w:rFonts w:ascii="Times New Roman"/>
          <w:b w:val="false"/>
          <w:i w:val="false"/>
          <w:color w:val="000000"/>
          <w:sz w:val="28"/>
        </w:rPr>
        <w:t>
      1) тексеру комиссиясының аудиторлық, сараптамалық-талдау, ақпараттық және өзге де қызметін ұйымдастырады және жүзеге асырады;</w:t>
      </w:r>
    </w:p>
    <w:bookmarkEnd w:id="441"/>
    <w:bookmarkStart w:name="z423" w:id="442"/>
    <w:p>
      <w:pPr>
        <w:spacing w:after="0"/>
        <w:ind w:left="0"/>
        <w:jc w:val="both"/>
      </w:pPr>
      <w:r>
        <w:rPr>
          <w:rFonts w:ascii="Times New Roman"/>
          <w:b w:val="false"/>
          <w:i w:val="false"/>
          <w:color w:val="000000"/>
          <w:sz w:val="28"/>
        </w:rPr>
        <w:t>
      2) Қазақстан Республикасының заңдарында көзделген жауаптылықта болады.</w:t>
      </w:r>
    </w:p>
    <w:bookmarkEnd w:id="442"/>
    <w:bookmarkStart w:name="z49" w:id="443"/>
    <w:p>
      <w:pPr>
        <w:spacing w:after="0"/>
        <w:ind w:left="0"/>
        <w:jc w:val="left"/>
      </w:pPr>
      <w:r>
        <w:rPr>
          <w:rFonts w:ascii="Times New Roman"/>
          <w:b/>
          <w:i w:val="false"/>
          <w:color w:val="000000"/>
        </w:rPr>
        <w:t xml:space="preserve"> 49-бап. Тексеру комиссияларының қызметін ұйымдастыру</w:t>
      </w:r>
    </w:p>
    <w:bookmarkEnd w:id="443"/>
    <w:bookmarkStart w:name="z424" w:id="444"/>
    <w:p>
      <w:pPr>
        <w:spacing w:after="0"/>
        <w:ind w:left="0"/>
        <w:jc w:val="both"/>
      </w:pPr>
      <w:r>
        <w:rPr>
          <w:rFonts w:ascii="Times New Roman"/>
          <w:b w:val="false"/>
          <w:i w:val="false"/>
          <w:color w:val="000000"/>
          <w:sz w:val="28"/>
        </w:rPr>
        <w:t>
      1. Тексеру комиссиясының жұмыс тәртібі осы Заңда, ережеде және регламентте айқындалады.</w:t>
      </w:r>
    </w:p>
    <w:bookmarkEnd w:id="444"/>
    <w:p>
      <w:pPr>
        <w:spacing w:after="0"/>
        <w:ind w:left="0"/>
        <w:jc w:val="both"/>
      </w:pPr>
      <w:r>
        <w:rPr>
          <w:rFonts w:ascii="Times New Roman"/>
          <w:b w:val="false"/>
          <w:i w:val="false"/>
          <w:color w:val="000000"/>
          <w:sz w:val="28"/>
        </w:rPr>
        <w:t>
      Тексеру комисссиясы туралы ережені тексеру комиссиялары туралы үлгілік ереже негізінде тиісті мәслихат бекітеді.</w:t>
      </w:r>
    </w:p>
    <w:p>
      <w:pPr>
        <w:spacing w:after="0"/>
        <w:ind w:left="0"/>
        <w:jc w:val="both"/>
      </w:pPr>
      <w:r>
        <w:rPr>
          <w:rFonts w:ascii="Times New Roman"/>
          <w:b w:val="false"/>
          <w:i w:val="false"/>
          <w:color w:val="000000"/>
          <w:sz w:val="28"/>
        </w:rPr>
        <w:t>
      Тексеру комиссиясының регламентін тексеру комиссиясы бекітеді.</w:t>
      </w:r>
    </w:p>
    <w:bookmarkStart w:name="z425" w:id="445"/>
    <w:p>
      <w:pPr>
        <w:spacing w:after="0"/>
        <w:ind w:left="0"/>
        <w:jc w:val="both"/>
      </w:pPr>
      <w:r>
        <w:rPr>
          <w:rFonts w:ascii="Times New Roman"/>
          <w:b w:val="false"/>
          <w:i w:val="false"/>
          <w:color w:val="000000"/>
          <w:sz w:val="28"/>
        </w:rPr>
        <w:t>
      2. Тексеру комиссияларының аудиторлық іс-шараларын өткізуді, сондай-ақ оның ақпараттық-талдау, құқықтық, консультациялық, ұйымдастырушылық және өзге де қызметін тексеру комиссиясының аппараты қамтамасыз етеді.</w:t>
      </w:r>
    </w:p>
    <w:bookmarkEnd w:id="445"/>
    <w:p>
      <w:pPr>
        <w:spacing w:after="0"/>
        <w:ind w:left="0"/>
        <w:jc w:val="both"/>
      </w:pPr>
      <w:r>
        <w:rPr>
          <w:rFonts w:ascii="Times New Roman"/>
          <w:b w:val="false"/>
          <w:i w:val="false"/>
          <w:color w:val="000000"/>
          <w:sz w:val="28"/>
        </w:rPr>
        <w:t>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p>
    <w:bookmarkStart w:name="z50" w:id="446"/>
    <w:p>
      <w:pPr>
        <w:spacing w:after="0"/>
        <w:ind w:left="0"/>
        <w:jc w:val="left"/>
      </w:pPr>
      <w:r>
        <w:rPr>
          <w:rFonts w:ascii="Times New Roman"/>
          <w:b/>
          <w:i w:val="false"/>
          <w:color w:val="000000"/>
        </w:rPr>
        <w:t xml:space="preserve"> 50-бап. Тексеру комиссиясы және оның лауазымды адамдары тәуелсіздігінің кепілдіктері</w:t>
      </w:r>
    </w:p>
    <w:bookmarkEnd w:id="446"/>
    <w:bookmarkStart w:name="z426" w:id="447"/>
    <w:p>
      <w:pPr>
        <w:spacing w:after="0"/>
        <w:ind w:left="0"/>
        <w:jc w:val="both"/>
      </w:pPr>
      <w:r>
        <w:rPr>
          <w:rFonts w:ascii="Times New Roman"/>
          <w:b w:val="false"/>
          <w:i w:val="false"/>
          <w:color w:val="000000"/>
          <w:sz w:val="28"/>
        </w:rPr>
        <w:t>
      1. Тексеру комиссиясының мемлекеттік аудиторлары өз қызметін жүзеге асыру кезінде мемлекеттік аудит объектісінен тәуелсіз болады.</w:t>
      </w:r>
    </w:p>
    <w:bookmarkEnd w:id="447"/>
    <w:bookmarkStart w:name="z427" w:id="448"/>
    <w:p>
      <w:pPr>
        <w:spacing w:after="0"/>
        <w:ind w:left="0"/>
        <w:jc w:val="both"/>
      </w:pPr>
      <w:r>
        <w:rPr>
          <w:rFonts w:ascii="Times New Roman"/>
          <w:b w:val="false"/>
          <w:i w:val="false"/>
          <w:color w:val="000000"/>
          <w:sz w:val="28"/>
        </w:rPr>
        <w:t>
      2. Тексеру комиссиясының қызметіне мемлекеттік органдардың және өзге де ұйымдардың құқыққа сыйымсыз араласуына жол берілмейді.</w:t>
      </w:r>
    </w:p>
    <w:bookmarkEnd w:id="448"/>
    <w:bookmarkStart w:name="z428" w:id="449"/>
    <w:p>
      <w:pPr>
        <w:spacing w:after="0"/>
        <w:ind w:left="0"/>
        <w:jc w:val="both"/>
      </w:pPr>
      <w:r>
        <w:rPr>
          <w:rFonts w:ascii="Times New Roman"/>
          <w:b w:val="false"/>
          <w:i w:val="false"/>
          <w:color w:val="000000"/>
          <w:sz w:val="28"/>
        </w:rPr>
        <w:t>
      3. Мемлекеттік органдардың сұрау салулары бойынша тексеру комиссиясының мемлекеттік аудиторларын және өзге де лауазымды адамдарын мемлекеттік аудит объектілерінің тиісті жылға арналған тізбесінде көзделмеген тексерулерді жүргізу үшін тартуға жол берілмейді.</w:t>
      </w:r>
    </w:p>
    <w:bookmarkEnd w:id="449"/>
    <w:bookmarkStart w:name="z429" w:id="450"/>
    <w:p>
      <w:pPr>
        <w:spacing w:after="0"/>
        <w:ind w:left="0"/>
        <w:jc w:val="both"/>
      </w:pPr>
      <w:r>
        <w:rPr>
          <w:rFonts w:ascii="Times New Roman"/>
          <w:b w:val="false"/>
          <w:i w:val="false"/>
          <w:color w:val="000000"/>
          <w:sz w:val="28"/>
        </w:rPr>
        <w:t>
      4. Тексеру комиссиясының жергілікті бюджет қаражатын пайдалануын мемлекеттік бақылау және қадағалау мәслихаттың келісімімен немесе оның тапсырмасы бойынша жүзеге асырылады.</w:t>
      </w:r>
    </w:p>
    <w:bookmarkEnd w:id="450"/>
    <w:bookmarkStart w:name="z430" w:id="451"/>
    <w:p>
      <w:pPr>
        <w:spacing w:after="0"/>
        <w:ind w:left="0"/>
        <w:jc w:val="left"/>
      </w:pPr>
      <w:r>
        <w:rPr>
          <w:rFonts w:ascii="Times New Roman"/>
          <w:b/>
          <w:i w:val="false"/>
          <w:color w:val="000000"/>
        </w:rPr>
        <w:t xml:space="preserve"> 9-тарау. ТЕКСЕРУ КОМИССИЯСЫНЫҢ МЕМЛЕКЕТТІК ОРГАНДАРМЕН ӨЗАРА ІС-ҚИМЫЛ ЖАСАСУ НЕГІЗДЕРІ</w:t>
      </w:r>
    </w:p>
    <w:bookmarkEnd w:id="451"/>
    <w:bookmarkStart w:name="z51" w:id="452"/>
    <w:p>
      <w:pPr>
        <w:spacing w:after="0"/>
        <w:ind w:left="0"/>
        <w:jc w:val="left"/>
      </w:pPr>
      <w:r>
        <w:rPr>
          <w:rFonts w:ascii="Times New Roman"/>
          <w:b/>
          <w:i w:val="false"/>
          <w:color w:val="000000"/>
        </w:rPr>
        <w:t xml:space="preserve"> 51-бап. Тексеру комиссиясының мәслихаттармен өзара іс-қимылы</w:t>
      </w:r>
    </w:p>
    <w:bookmarkEnd w:id="452"/>
    <w:bookmarkStart w:name="z431" w:id="453"/>
    <w:p>
      <w:pPr>
        <w:spacing w:after="0"/>
        <w:ind w:left="0"/>
        <w:jc w:val="both"/>
      </w:pPr>
      <w:r>
        <w:rPr>
          <w:rFonts w:ascii="Times New Roman"/>
          <w:b w:val="false"/>
          <w:i w:val="false"/>
          <w:color w:val="000000"/>
          <w:sz w:val="28"/>
        </w:rPr>
        <w:t>
      1. Тексеру комиссиясы мәслихаттың қарауына:</w:t>
      </w:r>
    </w:p>
    <w:bookmarkEnd w:id="453"/>
    <w:bookmarkStart w:name="z432" w:id="454"/>
    <w:p>
      <w:pPr>
        <w:spacing w:after="0"/>
        <w:ind w:left="0"/>
        <w:jc w:val="both"/>
      </w:pPr>
      <w:r>
        <w:rPr>
          <w:rFonts w:ascii="Times New Roman"/>
          <w:b w:val="false"/>
          <w:i w:val="false"/>
          <w:color w:val="000000"/>
          <w:sz w:val="28"/>
        </w:rPr>
        <w:t>
      1) облыс, республикалық маңызы бар қала, астана мәслихатына ағымдағы жылғы 20 мамырға дейiн;</w:t>
      </w:r>
    </w:p>
    <w:bookmarkEnd w:id="454"/>
    <w:bookmarkStart w:name="z433" w:id="455"/>
    <w:p>
      <w:pPr>
        <w:spacing w:after="0"/>
        <w:ind w:left="0"/>
        <w:jc w:val="both"/>
      </w:pPr>
      <w:r>
        <w:rPr>
          <w:rFonts w:ascii="Times New Roman"/>
          <w:b w:val="false"/>
          <w:i w:val="false"/>
          <w:color w:val="000000"/>
          <w:sz w:val="28"/>
        </w:rPr>
        <w:t>
      2) тиісті облысқа кіретін аудан (облыстық маңызы бар қала) мәслихатына ағымдағы жылғы 20 сәуiрге дейiн жергілікті бюджеттің атқарылуы туралы есепті ұсынады, ол өзінің мазмұны бойынша жергілікті атқарушы органның тиісті есебіне қорытынды болып табылады.</w:t>
      </w:r>
    </w:p>
    <w:bookmarkEnd w:id="455"/>
    <w:bookmarkStart w:name="z434" w:id="456"/>
    <w:p>
      <w:pPr>
        <w:spacing w:after="0"/>
        <w:ind w:left="0"/>
        <w:jc w:val="both"/>
      </w:pPr>
      <w:r>
        <w:rPr>
          <w:rFonts w:ascii="Times New Roman"/>
          <w:b w:val="false"/>
          <w:i w:val="false"/>
          <w:color w:val="000000"/>
          <w:sz w:val="28"/>
        </w:rPr>
        <w:t>
      2. Аудан (облыстық маңызы бар қала) мәслихаты тексеру комиссиясынан тиісті аудан (облыстық маңызы бар қала) бюджетінің атқарылу мәселелері бойынша жүргізілген мемлекеттік аудит, сараптамалық-талдау іс-шаралары туралы ақпаратты сұратуға құқылы.</w:t>
      </w:r>
    </w:p>
    <w:bookmarkEnd w:id="456"/>
    <w:bookmarkStart w:name="z52" w:id="457"/>
    <w:p>
      <w:pPr>
        <w:spacing w:after="0"/>
        <w:ind w:left="0"/>
        <w:jc w:val="left"/>
      </w:pPr>
      <w:r>
        <w:rPr>
          <w:rFonts w:ascii="Times New Roman"/>
          <w:b/>
          <w:i w:val="false"/>
          <w:color w:val="000000"/>
        </w:rPr>
        <w:t xml:space="preserve"> 52-бап. Тексеру комиссиясының Жоғары аудиторлық палатамен өзара іс-қимылы</w:t>
      </w:r>
    </w:p>
    <w:bookmarkEnd w:id="457"/>
    <w:p>
      <w:pPr>
        <w:spacing w:after="0"/>
        <w:ind w:left="0"/>
        <w:jc w:val="both"/>
      </w:pPr>
      <w:r>
        <w:rPr>
          <w:rFonts w:ascii="Times New Roman"/>
          <w:b w:val="false"/>
          <w:i w:val="false"/>
          <w:color w:val="ff0000"/>
          <w:sz w:val="28"/>
        </w:rPr>
        <w:t xml:space="preserve">
      Ескерту. 52-баптың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35" w:id="458"/>
    <w:p>
      <w:pPr>
        <w:spacing w:after="0"/>
        <w:ind w:left="0"/>
        <w:jc w:val="both"/>
      </w:pPr>
      <w:r>
        <w:rPr>
          <w:rFonts w:ascii="Times New Roman"/>
          <w:b w:val="false"/>
          <w:i w:val="false"/>
          <w:color w:val="000000"/>
          <w:sz w:val="28"/>
        </w:rPr>
        <w:t>
      1. Тексеру комиссиясы Жоғары аудиторлық палатаға есепті кезеңдегі өз жұмысы туралы ақпаратты тоқсан сайын ұсынады. Ұсынылатын ақпараттың нысаны мен құрылымы мемлекеттік аудиттің және қаржылық бақылаудың тиісті рәсімдік стандартымен регламенттеледі.</w:t>
      </w:r>
    </w:p>
    <w:bookmarkEnd w:id="458"/>
    <w:bookmarkStart w:name="z436" w:id="459"/>
    <w:p>
      <w:pPr>
        <w:spacing w:after="0"/>
        <w:ind w:left="0"/>
        <w:jc w:val="both"/>
      </w:pPr>
      <w:r>
        <w:rPr>
          <w:rFonts w:ascii="Times New Roman"/>
          <w:b w:val="false"/>
          <w:i w:val="false"/>
          <w:color w:val="000000"/>
          <w:sz w:val="28"/>
        </w:rPr>
        <w:t>
      2. Тексеру комиссиясы Жоғары аудиторлық палатамен келісу бойынша Жоғары аудиторлық палатамен қатарлас (бірлескен) тексеру жүргізуге қатысуға құқылы.</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37" w:id="460"/>
    <w:p>
      <w:pPr>
        <w:spacing w:after="0"/>
        <w:ind w:left="0"/>
        <w:jc w:val="left"/>
      </w:pPr>
      <w:r>
        <w:rPr>
          <w:rFonts w:ascii="Times New Roman"/>
          <w:b/>
          <w:i w:val="false"/>
          <w:color w:val="000000"/>
        </w:rPr>
        <w:t xml:space="preserve"> 10-тарау. ІШКІ АУДИТ ЖӨНІНДЕГІ УӘКІЛЕТТІ ОРГАН</w:t>
      </w:r>
    </w:p>
    <w:bookmarkEnd w:id="460"/>
    <w:bookmarkStart w:name="z53" w:id="461"/>
    <w:p>
      <w:pPr>
        <w:spacing w:after="0"/>
        <w:ind w:left="0"/>
        <w:jc w:val="left"/>
      </w:pPr>
      <w:r>
        <w:rPr>
          <w:rFonts w:ascii="Times New Roman"/>
          <w:b/>
          <w:i w:val="false"/>
          <w:color w:val="000000"/>
        </w:rPr>
        <w:t xml:space="preserve"> 53-бап. Ішкі аудит жөніндегі уәкілетті органның прокуратура және қылмыстық қудалау органдарымен өзара іс-қимылы</w:t>
      </w:r>
    </w:p>
    <w:bookmarkEnd w:id="461"/>
    <w:bookmarkStart w:name="z438" w:id="462"/>
    <w:p>
      <w:pPr>
        <w:spacing w:after="0"/>
        <w:ind w:left="0"/>
        <w:jc w:val="both"/>
      </w:pPr>
      <w:r>
        <w:rPr>
          <w:rFonts w:ascii="Times New Roman"/>
          <w:b w:val="false"/>
          <w:i w:val="false"/>
          <w:color w:val="000000"/>
          <w:sz w:val="28"/>
        </w:rPr>
        <w:t>
      1. Прокуратура немесе қылмыстық қудалау органдарының сұрау салуы келіп түскен кезде ішкі аудит жөніндегі уәкілетті орган:</w:t>
      </w:r>
    </w:p>
    <w:bookmarkEnd w:id="462"/>
    <w:bookmarkStart w:name="z439" w:id="463"/>
    <w:p>
      <w:pPr>
        <w:spacing w:after="0"/>
        <w:ind w:left="0"/>
        <w:jc w:val="both"/>
      </w:pPr>
      <w:r>
        <w:rPr>
          <w:rFonts w:ascii="Times New Roman"/>
          <w:b w:val="false"/>
          <w:i w:val="false"/>
          <w:color w:val="000000"/>
          <w:sz w:val="28"/>
        </w:rPr>
        <w:t>
      1) мемлекеттік аудиттің тиісті объектісі бойынша бұрын жүргізілген мемлекеттік аудит нәтижелері болған жағдайда, қайта мемлекеттік аудит жүргізбей осы нәтижелерді ұсынады;</w:t>
      </w:r>
    </w:p>
    <w:bookmarkEnd w:id="463"/>
    <w:bookmarkStart w:name="z440" w:id="464"/>
    <w:p>
      <w:pPr>
        <w:spacing w:after="0"/>
        <w:ind w:left="0"/>
        <w:jc w:val="both"/>
      </w:pPr>
      <w:r>
        <w:rPr>
          <w:rFonts w:ascii="Times New Roman"/>
          <w:b w:val="false"/>
          <w:i w:val="false"/>
          <w:color w:val="000000"/>
          <w:sz w:val="28"/>
        </w:rPr>
        <w:t>
      2) егер бұрын жүргізілген мемлекеттік аудит нәтижелерінде сұрау салуда қойылған мәселелер көрініс таппаған жағдайда, бұл мәселелер ішкі мемлекеттік аудит жөніндегі уәкілетті органның келесі жылға арналған мемлекеттік аудит объектілерінің тізбесінде ескеріледі.</w:t>
      </w:r>
    </w:p>
    <w:bookmarkEnd w:id="464"/>
    <w:bookmarkStart w:name="z562" w:id="465"/>
    <w:p>
      <w:pPr>
        <w:spacing w:after="0"/>
        <w:ind w:left="0"/>
        <w:jc w:val="both"/>
      </w:pPr>
      <w:r>
        <w:rPr>
          <w:rFonts w:ascii="Times New Roman"/>
          <w:b w:val="false"/>
          <w:i w:val="false"/>
          <w:color w:val="000000"/>
          <w:sz w:val="28"/>
        </w:rPr>
        <w:t>
      1-1. Ішкі мемлекеттік аудит жөніндегі уәкілетті орган активтерді қайтару жөніндегі уәкілетті органның сұрау салуы бойынша мемлекеттік аудиторларды осы Заңда белгіленген құзыретіне кіретін мәселелер бойынша тексеруге қатысу үшін жібереді.</w:t>
      </w:r>
    </w:p>
    <w:bookmarkEnd w:id="465"/>
    <w:bookmarkStart w:name="z441" w:id="466"/>
    <w:p>
      <w:pPr>
        <w:spacing w:after="0"/>
        <w:ind w:left="0"/>
        <w:jc w:val="both"/>
      </w:pPr>
      <w:r>
        <w:rPr>
          <w:rFonts w:ascii="Times New Roman"/>
          <w:b w:val="false"/>
          <w:i w:val="false"/>
          <w:color w:val="000000"/>
          <w:sz w:val="28"/>
        </w:rPr>
        <w:t>
      2. Бюджетті атқару жөніндегі орталық уәкілетті орган "Мемлекеттік сатып алу туралы" Қазақстан Республикасының Заңына сәйкес, прокуратура, қылмыстық қудалау органдарының тиісті талабы немесе сұрау салуы, сотқа дейінгі басталған тергеп-тексеру шеңберінде шығарылған тиісті қаулы, сондай-ақ соттың тиісті ұйғарымы бойынша тексеруге қатысу және қорытынды беру үшін аудиторлық ұйымдардың (аудиторлардың) тізбесін және олардың көрсетілетін қызметтеріне республикалық бюджеттен бөлінген қаражат шегінде ақы төлеуді айқындайды.</w:t>
      </w:r>
    </w:p>
    <w:bookmarkEnd w:id="466"/>
    <w:bookmarkStart w:name="z534" w:id="467"/>
    <w:p>
      <w:pPr>
        <w:spacing w:after="0"/>
        <w:ind w:left="0"/>
        <w:jc w:val="both"/>
      </w:pPr>
      <w:r>
        <w:rPr>
          <w:rFonts w:ascii="Times New Roman"/>
          <w:b w:val="false"/>
          <w:i w:val="false"/>
          <w:color w:val="000000"/>
          <w:sz w:val="28"/>
        </w:rPr>
        <w:t>
      3. Тексерілетін органдардың сұрау салуы бойынша, кезектілік пен өңірлік ұсынылу қағидаттарын сақтай отырып, аудиторлық ұйымдардың (аудиторлардың) тізбесінен аудиторлық ұйымды (аудиторды) айқындайды.</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(01.01.2022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4" w:id="468"/>
    <w:p>
      <w:pPr>
        <w:spacing w:after="0"/>
        <w:ind w:left="0"/>
        <w:jc w:val="left"/>
      </w:pPr>
      <w:r>
        <w:rPr>
          <w:rFonts w:ascii="Times New Roman"/>
          <w:b/>
          <w:i w:val="false"/>
          <w:color w:val="000000"/>
        </w:rPr>
        <w:t xml:space="preserve"> 54-бап. Ішкі мемлекеттік аудит жөніндегі уәкілетті орган және оның лауазымды адамдары тәуелсіздігінің кепілдіктері</w:t>
      </w:r>
    </w:p>
    <w:bookmarkEnd w:id="468"/>
    <w:bookmarkStart w:name="z442" w:id="469"/>
    <w:p>
      <w:pPr>
        <w:spacing w:after="0"/>
        <w:ind w:left="0"/>
        <w:jc w:val="both"/>
      </w:pPr>
      <w:r>
        <w:rPr>
          <w:rFonts w:ascii="Times New Roman"/>
          <w:b w:val="false"/>
          <w:i w:val="false"/>
          <w:color w:val="000000"/>
          <w:sz w:val="28"/>
        </w:rPr>
        <w:t>
      1. Ішкі мемлекеттік аудит жөніндегі уәкілетті органның мемлекеттік аудиторлары өз қызметін жүзеге асыру кезінде мемлекеттік аудит объектісінен тәуелсіз болады.</w:t>
      </w:r>
    </w:p>
    <w:bookmarkEnd w:id="469"/>
    <w:bookmarkStart w:name="z443" w:id="470"/>
    <w:p>
      <w:pPr>
        <w:spacing w:after="0"/>
        <w:ind w:left="0"/>
        <w:jc w:val="both"/>
      </w:pPr>
      <w:r>
        <w:rPr>
          <w:rFonts w:ascii="Times New Roman"/>
          <w:b w:val="false"/>
          <w:i w:val="false"/>
          <w:color w:val="000000"/>
          <w:sz w:val="28"/>
        </w:rPr>
        <w:t>
      2. Ішкі мемлекеттік аудит жөніндегі уәкілетті орган қызметіне мемлекеттік органдардың және өзге де ұйымдардың құқыққа сыйымсыз араласуына жол берілмейді.</w:t>
      </w:r>
    </w:p>
    <w:bookmarkEnd w:id="470"/>
    <w:bookmarkStart w:name="z444" w:id="471"/>
    <w:p>
      <w:pPr>
        <w:spacing w:after="0"/>
        <w:ind w:left="0"/>
        <w:jc w:val="both"/>
      </w:pPr>
      <w:r>
        <w:rPr>
          <w:rFonts w:ascii="Times New Roman"/>
          <w:b w:val="false"/>
          <w:i w:val="false"/>
          <w:color w:val="000000"/>
          <w:sz w:val="28"/>
        </w:rPr>
        <w:t>
      3. Мемлекеттік органдардың сұрау салулары бойынша ішкі аудит жөніндегі уәкілетті органның мемлекеттік аудиторларын және өзге де лауазымды адамдарын мемлекеттік аудит объектілерінің тиісті жылға арналған тізбесінде көзделмеген тексерулерді жүргізу үшін тартуға жол берілмейді.</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Заңымен (01.01.2022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45" w:id="472"/>
    <w:p>
      <w:pPr>
        <w:spacing w:after="0"/>
        <w:ind w:left="0"/>
        <w:jc w:val="left"/>
      </w:pPr>
      <w:r>
        <w:rPr>
          <w:rFonts w:ascii="Times New Roman"/>
          <w:b/>
          <w:i w:val="false"/>
          <w:color w:val="000000"/>
        </w:rPr>
        <w:t xml:space="preserve"> 11-тарау. ІШКІ АУДИТ ҚЫЗМЕТТЕРІ</w:t>
      </w:r>
    </w:p>
    <w:bookmarkEnd w:id="472"/>
    <w:bookmarkStart w:name="z55" w:id="473"/>
    <w:p>
      <w:pPr>
        <w:spacing w:after="0"/>
        <w:ind w:left="0"/>
        <w:jc w:val="left"/>
      </w:pPr>
      <w:r>
        <w:rPr>
          <w:rFonts w:ascii="Times New Roman"/>
          <w:b/>
          <w:i w:val="false"/>
          <w:color w:val="000000"/>
        </w:rPr>
        <w:t xml:space="preserve"> 55-бап. Ішкі аудит қызметтерінің жұмысын ұйымдастыру</w:t>
      </w:r>
    </w:p>
    <w:bookmarkEnd w:id="473"/>
    <w:p>
      <w:pPr>
        <w:spacing w:after="0"/>
        <w:ind w:left="0"/>
        <w:jc w:val="both"/>
      </w:pPr>
      <w:r>
        <w:rPr>
          <w:rFonts w:ascii="Times New Roman"/>
          <w:b w:val="false"/>
          <w:i w:val="false"/>
          <w:color w:val="000000"/>
          <w:sz w:val="28"/>
        </w:rPr>
        <w:t>
      Ішкі аудит қызметтері орталық мемлекеттік органның бірінші басшысының немесе алқалы органының, облыс, республикалық маңызы бар қала, астана әкімінің шешімімен құрылады және осы Заң мен орталық мемлекеттік органның бірінші басшысы, облыстың, республикалық маңызы бар қаланың, астананың әкімі бекіткен ішкі аудит қызметтері туралы ереже негізінде әрекет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 w:id="474"/>
    <w:p>
      <w:pPr>
        <w:spacing w:after="0"/>
        <w:ind w:left="0"/>
        <w:jc w:val="left"/>
      </w:pPr>
      <w:r>
        <w:rPr>
          <w:rFonts w:ascii="Times New Roman"/>
          <w:b/>
          <w:i w:val="false"/>
          <w:color w:val="000000"/>
        </w:rPr>
        <w:t xml:space="preserve"> 56-бап. Ішкі аудит қызметі тәуелсіздігінің кепілдіктері</w:t>
      </w:r>
    </w:p>
    <w:bookmarkEnd w:id="474"/>
    <w:p>
      <w:pPr>
        <w:spacing w:after="0"/>
        <w:ind w:left="0"/>
        <w:jc w:val="both"/>
      </w:pPr>
      <w:r>
        <w:rPr>
          <w:rFonts w:ascii="Times New Roman"/>
          <w:b w:val="false"/>
          <w:i w:val="false"/>
          <w:color w:val="000000"/>
          <w:sz w:val="28"/>
        </w:rPr>
        <w:t>
      Ішкі аудит қызметі ішкі мемлекеттік аудитті жүргізуде және ішкі аудит нәтижелері туралы есептер дайындауда тәуелсіз болады.</w:t>
      </w:r>
    </w:p>
    <w:p>
      <w:pPr>
        <w:spacing w:after="0"/>
        <w:ind w:left="0"/>
        <w:jc w:val="both"/>
      </w:pPr>
      <w:r>
        <w:rPr>
          <w:rFonts w:ascii="Times New Roman"/>
          <w:b w:val="false"/>
          <w:i w:val="false"/>
          <w:color w:val="000000"/>
          <w:sz w:val="28"/>
        </w:rPr>
        <w:t>
      Ішкі аудит қызметі басқа құрылымдық бөлімшелерден тәуелсіз, орталық мемлекеттік органның бірінші басшысына, облыстың, республикалық маңызы бар қаланың, астананың әкіміне бағынады және есеп береді.</w:t>
      </w:r>
    </w:p>
    <w:p>
      <w:pPr>
        <w:spacing w:after="0"/>
        <w:ind w:left="0"/>
        <w:jc w:val="both"/>
      </w:pPr>
      <w:r>
        <w:rPr>
          <w:rFonts w:ascii="Times New Roman"/>
          <w:b w:val="false"/>
          <w:i w:val="false"/>
          <w:color w:val="000000"/>
          <w:sz w:val="28"/>
        </w:rPr>
        <w:t>
      Ішкі аудит қызметін орталық мемлекеттік органның басқа құрылымдық бөлімшелерінің, облыстардың, республикалық маңызы бар қалалардың, астананың жергілікті атқарушы органдарының құзыретіне жататын жұмыстарға, сондай-ақ оның өкілеттіктеріне жатпайтын бағдарламалар мен жобаларды дайындауға немесе орындауға тартуға болмайды.</w:t>
      </w:r>
    </w:p>
    <w:bookmarkStart w:name="z57" w:id="475"/>
    <w:p>
      <w:pPr>
        <w:spacing w:after="0"/>
        <w:ind w:left="0"/>
        <w:jc w:val="left"/>
      </w:pPr>
      <w:r>
        <w:rPr>
          <w:rFonts w:ascii="Times New Roman"/>
          <w:b/>
          <w:i w:val="false"/>
          <w:color w:val="000000"/>
        </w:rPr>
        <w:t xml:space="preserve"> 57-бап. Ішкі бақылау жүйесі</w:t>
      </w:r>
    </w:p>
    <w:bookmarkEnd w:id="475"/>
    <w:bookmarkStart w:name="z446" w:id="476"/>
    <w:p>
      <w:pPr>
        <w:spacing w:after="0"/>
        <w:ind w:left="0"/>
        <w:jc w:val="both"/>
      </w:pPr>
      <w:r>
        <w:rPr>
          <w:rFonts w:ascii="Times New Roman"/>
          <w:b w:val="false"/>
          <w:i w:val="false"/>
          <w:color w:val="000000"/>
          <w:sz w:val="28"/>
        </w:rPr>
        <w:t>
      1. Ішкі аудит қызметі мемлекеттік органда, оның ведомстволарында, аумақтық бөлімшелерінде, ведомстволық бағынысты ұйымдарында және (немесе) тиісті бюджеттен қаржыландырылатын және (немесе) қаражат алатын, тиісті облыстың, республикалық маңызы бар қаланың, астананың әкімшілік бағыныстылығының аумағындағы жергілікті атқарушы органдарда, олардың бөлімшелерінде, ведомстволық бағынысты ұйымдарында ішкі бақылау жүйесін ұйымдастыру жөніндегі жұмыста консультациялық көмек көрсетеді.</w:t>
      </w:r>
    </w:p>
    <w:bookmarkEnd w:id="476"/>
    <w:bookmarkStart w:name="z447" w:id="477"/>
    <w:p>
      <w:pPr>
        <w:spacing w:after="0"/>
        <w:ind w:left="0"/>
        <w:jc w:val="both"/>
      </w:pPr>
      <w:r>
        <w:rPr>
          <w:rFonts w:ascii="Times New Roman"/>
          <w:b w:val="false"/>
          <w:i w:val="false"/>
          <w:color w:val="000000"/>
          <w:sz w:val="28"/>
        </w:rPr>
        <w:t>
      2. Мемлекеттік органның ішкі бақылау жүйесі мынадай өзара байланысты құрауыштардан тұрады:</w:t>
      </w:r>
    </w:p>
    <w:bookmarkEnd w:id="477"/>
    <w:bookmarkStart w:name="z448" w:id="478"/>
    <w:p>
      <w:pPr>
        <w:spacing w:after="0"/>
        <w:ind w:left="0"/>
        <w:jc w:val="both"/>
      </w:pPr>
      <w:r>
        <w:rPr>
          <w:rFonts w:ascii="Times New Roman"/>
          <w:b w:val="false"/>
          <w:i w:val="false"/>
          <w:color w:val="000000"/>
          <w:sz w:val="28"/>
        </w:rPr>
        <w:t>
      1) бақылау ортасы – мемлекеттік органның ішкі (корпоративтік) мәдениеті, ұйымдық құрылымы және есептілік сапасы мен қызметінің тиімділігін алдын ала айқындайтын саясат пен рәсімдердің ішкі жиынтығы;</w:t>
      </w:r>
    </w:p>
    <w:bookmarkEnd w:id="478"/>
    <w:bookmarkStart w:name="z449" w:id="479"/>
    <w:p>
      <w:pPr>
        <w:spacing w:after="0"/>
        <w:ind w:left="0"/>
        <w:jc w:val="both"/>
      </w:pPr>
      <w:r>
        <w:rPr>
          <w:rFonts w:ascii="Times New Roman"/>
          <w:b w:val="false"/>
          <w:i w:val="false"/>
          <w:color w:val="000000"/>
          <w:sz w:val="28"/>
        </w:rPr>
        <w:t>
      2) тәуекелдерді бағалау – мемлекеттік органның өз мақсаттарына қол жеткізуіне әсер ететін тәуекелдерді анықтау, талдау және олардың алдын алу процесі. Тәуекелдерді бағалау бақылау рәсімдерін жасау және ішкі мемлекеттік аудит жөніндегі іс-шараларды жоспарлау үшін негіз болып табылады;</w:t>
      </w:r>
    </w:p>
    <w:bookmarkEnd w:id="479"/>
    <w:bookmarkStart w:name="z450" w:id="480"/>
    <w:p>
      <w:pPr>
        <w:spacing w:after="0"/>
        <w:ind w:left="0"/>
        <w:jc w:val="both"/>
      </w:pPr>
      <w:r>
        <w:rPr>
          <w:rFonts w:ascii="Times New Roman"/>
          <w:b w:val="false"/>
          <w:i w:val="false"/>
          <w:color w:val="000000"/>
          <w:sz w:val="28"/>
        </w:rPr>
        <w:t>
      3) бақылау рәсімдері – лауазымды адамдар (құрылымдық бөлімшелер) өз функцияларын орындауы кезінде жүзеге асыратын бақылау рәсімдерінің (техниканың) үйлесімі;</w:t>
      </w:r>
    </w:p>
    <w:bookmarkEnd w:id="480"/>
    <w:bookmarkStart w:name="z451" w:id="481"/>
    <w:p>
      <w:pPr>
        <w:spacing w:after="0"/>
        <w:ind w:left="0"/>
        <w:jc w:val="both"/>
      </w:pPr>
      <w:r>
        <w:rPr>
          <w:rFonts w:ascii="Times New Roman"/>
          <w:b w:val="false"/>
          <w:i w:val="false"/>
          <w:color w:val="000000"/>
          <w:sz w:val="28"/>
        </w:rPr>
        <w:t>
      4) ақпарат пен байланыс – мемлекеттік орган қызметінің барлық салаларын қамтитын деректердің уақтылы және тиімді анықталуы, оларды тіркеу және оларды алмасу. Мемлекеттік орган ақпаратқа санкциясыз қол жеткізуден қорғау үшін шаралар қабылдайды;</w:t>
      </w:r>
    </w:p>
    <w:bookmarkEnd w:id="481"/>
    <w:bookmarkStart w:name="z452" w:id="482"/>
    <w:p>
      <w:pPr>
        <w:spacing w:after="0"/>
        <w:ind w:left="0"/>
        <w:jc w:val="both"/>
      </w:pPr>
      <w:r>
        <w:rPr>
          <w:rFonts w:ascii="Times New Roman"/>
          <w:b w:val="false"/>
          <w:i w:val="false"/>
          <w:color w:val="000000"/>
          <w:sz w:val="28"/>
        </w:rPr>
        <w:t>
      5) ішкі бақылау жүйесі тиімділігінің мониторингі және оны бағалау – мемлекеттік органның мақсаттарға қол жеткізуіне және есептілігінің анықтығына әсер ететін қателердің туындау ықтималдығын айқындау, бұл қателердің елеулілігін анықтау және алға қойылған мақсаттар мен міндеттерге қол жеткізуді қамтамасыз етуге ішкі бақылау жүйесінің қабілетін айқындау.</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11.01.2018 </w:t>
      </w:r>
      <w:r>
        <w:rPr>
          <w:rFonts w:ascii="Times New Roman"/>
          <w:b w:val="false"/>
          <w:i w:val="false"/>
          <w:color w:val="000000"/>
          <w:sz w:val="28"/>
        </w:rPr>
        <w:t>№ 135-VI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483"/>
    <w:p>
      <w:pPr>
        <w:spacing w:after="0"/>
        <w:ind w:left="0"/>
        <w:jc w:val="left"/>
      </w:pPr>
      <w:r>
        <w:rPr>
          <w:rFonts w:ascii="Times New Roman"/>
          <w:b/>
          <w:i w:val="false"/>
          <w:color w:val="000000"/>
        </w:rPr>
        <w:t xml:space="preserve"> 58-бап. Мемлекеттік орган басшысының ішкі аудит қызметімен өзара іс-қимылы</w:t>
      </w:r>
    </w:p>
    <w:bookmarkEnd w:id="483"/>
    <w:bookmarkStart w:name="z477" w:id="484"/>
    <w:p>
      <w:pPr>
        <w:spacing w:after="0"/>
        <w:ind w:left="0"/>
        <w:jc w:val="both"/>
      </w:pPr>
      <w:r>
        <w:rPr>
          <w:rFonts w:ascii="Times New Roman"/>
          <w:b w:val="false"/>
          <w:i w:val="false"/>
          <w:color w:val="000000"/>
          <w:sz w:val="28"/>
        </w:rPr>
        <w:t>
      Мемлекеттік органның басшысы ішкі аудит қызметімен өзара іс-қимылды:</w:t>
      </w:r>
    </w:p>
    <w:bookmarkEnd w:id="484"/>
    <w:bookmarkStart w:name="z453" w:id="485"/>
    <w:p>
      <w:pPr>
        <w:spacing w:after="0"/>
        <w:ind w:left="0"/>
        <w:jc w:val="both"/>
      </w:pPr>
      <w:r>
        <w:rPr>
          <w:rFonts w:ascii="Times New Roman"/>
          <w:b w:val="false"/>
          <w:i w:val="false"/>
          <w:color w:val="000000"/>
          <w:sz w:val="28"/>
        </w:rPr>
        <w:t>
      1) ішкі аудит қызметінің жылдық жұмыс жоспарын бекіту;</w:t>
      </w:r>
    </w:p>
    <w:bookmarkEnd w:id="485"/>
    <w:bookmarkStart w:name="z454" w:id="486"/>
    <w:p>
      <w:pPr>
        <w:spacing w:after="0"/>
        <w:ind w:left="0"/>
        <w:jc w:val="both"/>
      </w:pPr>
      <w:r>
        <w:rPr>
          <w:rFonts w:ascii="Times New Roman"/>
          <w:b w:val="false"/>
          <w:i w:val="false"/>
          <w:color w:val="000000"/>
          <w:sz w:val="28"/>
        </w:rPr>
        <w:t>
      2) мемлекеттік аудит және тәуекелдер жөніндегі кеңестің ұсынымдарын іске асыру туралы шешімді қарау және қабылдау;</w:t>
      </w:r>
    </w:p>
    <w:bookmarkEnd w:id="486"/>
    <w:bookmarkStart w:name="z455" w:id="487"/>
    <w:p>
      <w:pPr>
        <w:spacing w:after="0"/>
        <w:ind w:left="0"/>
        <w:jc w:val="both"/>
      </w:pPr>
      <w:r>
        <w:rPr>
          <w:rFonts w:ascii="Times New Roman"/>
          <w:b w:val="false"/>
          <w:i w:val="false"/>
          <w:color w:val="000000"/>
          <w:sz w:val="28"/>
        </w:rPr>
        <w:t>
      3) ішкі мемлекеттік аудит қорытындылары бойынша жылдық есепті қарау арқылы жүзеге асырады.</w:t>
      </w:r>
    </w:p>
    <w:bookmarkEnd w:id="487"/>
    <w:bookmarkStart w:name="z476" w:id="488"/>
    <w:p>
      <w:pPr>
        <w:spacing w:after="0"/>
        <w:ind w:left="0"/>
        <w:jc w:val="both"/>
      </w:pPr>
      <w:r>
        <w:rPr>
          <w:rFonts w:ascii="Times New Roman"/>
          <w:b w:val="false"/>
          <w:i w:val="false"/>
          <w:color w:val="000000"/>
          <w:sz w:val="28"/>
        </w:rPr>
        <w:t>
      Орталық мемлекеттік орган, облыстың, республикалық маңызы бар қаланың, астананың жергілікті атқарушы органы ішкі аудит қызметінің мемлекеттік аудит және қаржылық бақылау стандарттарын, сондай-ақ ішкі мемлекеттік аудит және қаржылық бақылау жүргізу қағидаларын сақтау мәселелері жөніндегі басшысының хаттарды ішкі мемлекеттік аудит жөніндегі уәкілетті органға жіберген кезде қол қою құқығы бар.</w:t>
      </w:r>
    </w:p>
    <w:bookmarkEnd w:id="488"/>
    <w:bookmarkStart w:name="z478" w:id="489"/>
    <w:p>
      <w:pPr>
        <w:spacing w:after="0"/>
        <w:ind w:left="0"/>
        <w:jc w:val="both"/>
      </w:pPr>
      <w:r>
        <w:rPr>
          <w:rFonts w:ascii="Times New Roman"/>
          <w:b w:val="false"/>
          <w:i w:val="false"/>
          <w:color w:val="000000"/>
          <w:sz w:val="28"/>
        </w:rPr>
        <w:t>
      Қол қою құқығы бірінші басшының (әкімнің) тиісті бұйрығымен ресімделеді.</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08" w:id="490"/>
    <w:p>
      <w:pPr>
        <w:spacing w:after="0"/>
        <w:ind w:left="0"/>
        <w:jc w:val="left"/>
      </w:pPr>
      <w:r>
        <w:rPr>
          <w:rFonts w:ascii="Times New Roman"/>
          <w:b/>
          <w:i w:val="false"/>
          <w:color w:val="000000"/>
        </w:rPr>
        <w:t xml:space="preserve"> 11-1-тарау. Аудиторлық есепке немесе қаржылық есептілік бойынша аудиторлық есепке, ішкі мемлекеттік аудит жөніндегі уәкілетті орган камералдық бақылау нәтижелері бойынша анықтаған бұзушылықтарды жою туралы хабарламаға қарсылықтарды қарау және ішкі мемлекеттік аудит жөніндегі уәкілетті органның және (немесе) оның лауазымды адамдарының шешімдеріне, әрекеттеріне (әрекетсіздігіне) шағым жасау тәртібі</w:t>
      </w:r>
    </w:p>
    <w:bookmarkEnd w:id="490"/>
    <w:p>
      <w:pPr>
        <w:spacing w:after="0"/>
        <w:ind w:left="0"/>
        <w:jc w:val="both"/>
      </w:pPr>
      <w:r>
        <w:rPr>
          <w:rFonts w:ascii="Times New Roman"/>
          <w:b w:val="false"/>
          <w:i w:val="false"/>
          <w:color w:val="ff0000"/>
          <w:sz w:val="28"/>
        </w:rPr>
        <w:t xml:space="preserve">
      Ескерту. 11-1-тараудың тақырыбы жаңа редакцияда - ҚР 03.07.2020 </w:t>
      </w:r>
      <w:r>
        <w:rPr>
          <w:rFonts w:ascii="Times New Roman"/>
          <w:b w:val="false"/>
          <w:i w:val="false"/>
          <w:color w:val="ff0000"/>
          <w:sz w:val="28"/>
        </w:rPr>
        <w:t>№ 358-VI</w:t>
      </w:r>
      <w:r>
        <w:rPr>
          <w:rFonts w:ascii="Times New Roman"/>
          <w:b w:val="false"/>
          <w:i w:val="false"/>
          <w:color w:val="ff0000"/>
          <w:sz w:val="28"/>
        </w:rPr>
        <w:t xml:space="preserve"> Заңымен (алғашқы ресми жарияланған күнінен бастап бір жыл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Ескерту. Заң 11-1-тараумен толықтырылды - ҚР 26.12.2018 </w:t>
      </w:r>
      <w:r>
        <w:rPr>
          <w:rFonts w:ascii="Times New Roman"/>
          <w:b w:val="false"/>
          <w:i w:val="false"/>
          <w:color w:val="000000"/>
          <w:sz w:val="28"/>
        </w:rPr>
        <w:t>№ 202-VI</w:t>
      </w:r>
      <w:r>
        <w:rPr>
          <w:rFonts w:ascii="Times New Roman"/>
          <w:b w:val="false"/>
          <w:i w:val="false"/>
          <w:color w:val="00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i w:val="false"/>
          <w:color w:val="000000"/>
          <w:sz w:val="28"/>
        </w:rPr>
        <w:t>58-1-бап. Апелляциялық комиссия</w:t>
      </w:r>
    </w:p>
    <w:p>
      <w:pPr>
        <w:spacing w:after="0"/>
        <w:ind w:left="0"/>
        <w:jc w:val="both"/>
      </w:pPr>
      <w:r>
        <w:rPr>
          <w:rFonts w:ascii="Times New Roman"/>
          <w:b w:val="false"/>
          <w:i w:val="false"/>
          <w:color w:val="000000"/>
          <w:sz w:val="28"/>
        </w:rPr>
        <w:t>
      Аудиторлық есепке немесе қаржылық есептілік бойынша аудиторлық есепке, ішкі мемлекеттік аудит жөніндегі уәкілетті орган камералдық бақылау нәтижелері бойынша анықтаған бұзушылықтарды жою туралы хабарламаға қарсылықтарды (бұдан әрі - қарсылық), ішкі мемлекеттік аудит жөніндегі уәкілетті органның және (немесе) оның лауазымды адамдарының шешімдеріне, әрекеттеріне (әрекетсіздіктеріне) шағым жасауды (бұдан әрі - шағым) ішкі мемлекеттік аудит жөніндегі уәкілетті органның жанындағы апелляциялық комиссия қарайды.</w:t>
      </w:r>
    </w:p>
    <w:p>
      <w:pPr>
        <w:spacing w:after="0"/>
        <w:ind w:left="0"/>
        <w:jc w:val="both"/>
      </w:pPr>
      <w:r>
        <w:rPr>
          <w:rFonts w:ascii="Times New Roman"/>
          <w:b w:val="false"/>
          <w:i w:val="false"/>
          <w:color w:val="000000"/>
          <w:sz w:val="28"/>
        </w:rPr>
        <w:t>
      Апелляциялық комиссияның құрамын және ол туралы ережені ішкі мемлекеттік аудит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58-2-бап. Қарсылықты, шағымды беру тәртібі мен мерзімдері</w:t>
      </w:r>
    </w:p>
    <w:p>
      <w:pPr>
        <w:spacing w:after="0"/>
        <w:ind w:left="0"/>
        <w:jc w:val="both"/>
      </w:pPr>
      <w:r>
        <w:rPr>
          <w:rFonts w:ascii="Times New Roman"/>
          <w:b w:val="false"/>
          <w:i w:val="false"/>
          <w:color w:val="ff0000"/>
          <w:sz w:val="28"/>
        </w:rPr>
        <w:t xml:space="preserve">
      Ескерту. 58-2-баптың тақырыбы жаңа редакцияда - ҚР 03.07.2020 </w:t>
      </w:r>
      <w:r>
        <w:rPr>
          <w:rFonts w:ascii="Times New Roman"/>
          <w:b w:val="false"/>
          <w:i w:val="false"/>
          <w:color w:val="ff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511" w:id="491"/>
    <w:p>
      <w:pPr>
        <w:spacing w:after="0"/>
        <w:ind w:left="0"/>
        <w:jc w:val="both"/>
      </w:pPr>
      <w:r>
        <w:rPr>
          <w:rFonts w:ascii="Times New Roman"/>
          <w:b w:val="false"/>
          <w:i w:val="false"/>
          <w:color w:val="000000"/>
          <w:sz w:val="28"/>
        </w:rPr>
        <w:t>
      1. Мемлекеттік аудит объектісінің қарсылығы:</w:t>
      </w:r>
    </w:p>
    <w:bookmarkEnd w:id="491"/>
    <w:p>
      <w:pPr>
        <w:spacing w:after="0"/>
        <w:ind w:left="0"/>
        <w:jc w:val="both"/>
      </w:pPr>
      <w:r>
        <w:rPr>
          <w:rFonts w:ascii="Times New Roman"/>
          <w:b w:val="false"/>
          <w:i w:val="false"/>
          <w:color w:val="000000"/>
          <w:sz w:val="28"/>
        </w:rPr>
        <w:t>
      1) қол қойылған аудиторлық есеп және (немесе) қаржылық есептілік бойынша аудиторлық есеп ұсынылған күннен бастап он жұмыс күні ішінде;</w:t>
      </w:r>
    </w:p>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 табыс етілген (алынған) күннен кейінгі күннен бастап бес жұмыс күні ішінде апелляциялық комиссияға беріледі.</w:t>
      </w:r>
    </w:p>
    <w:bookmarkStart w:name="z535" w:id="492"/>
    <w:p>
      <w:pPr>
        <w:spacing w:after="0"/>
        <w:ind w:left="0"/>
        <w:jc w:val="both"/>
      </w:pPr>
      <w:r>
        <w:rPr>
          <w:rFonts w:ascii="Times New Roman"/>
          <w:b w:val="false"/>
          <w:i w:val="false"/>
          <w:color w:val="000000"/>
          <w:sz w:val="28"/>
        </w:rPr>
        <w:t>
      1-1. Қарсылық, шағым ішкі мемлекеттік аудит жөніндегі уәкілетті орган бекіткен, камералдық бақылау жүргізу қағидаларында және апелляциялық комиссия туралы ережеде айқындалған тәртіппен және мерзімдерде беріледі.</w:t>
      </w:r>
    </w:p>
    <w:bookmarkEnd w:id="492"/>
    <w:bookmarkStart w:name="z512" w:id="493"/>
    <w:p>
      <w:pPr>
        <w:spacing w:after="0"/>
        <w:ind w:left="0"/>
        <w:jc w:val="both"/>
      </w:pPr>
      <w:r>
        <w:rPr>
          <w:rFonts w:ascii="Times New Roman"/>
          <w:b w:val="false"/>
          <w:i w:val="false"/>
          <w:color w:val="000000"/>
          <w:sz w:val="28"/>
        </w:rPr>
        <w:t xml:space="preserve">
      2. Беру тәсіліне қарай: </w:t>
      </w:r>
    </w:p>
    <w:bookmarkEnd w:id="493"/>
    <w:p>
      <w:pPr>
        <w:spacing w:after="0"/>
        <w:ind w:left="0"/>
        <w:jc w:val="both"/>
      </w:pPr>
      <w:r>
        <w:rPr>
          <w:rFonts w:ascii="Times New Roman"/>
          <w:b w:val="false"/>
          <w:i w:val="false"/>
          <w:color w:val="000000"/>
          <w:sz w:val="28"/>
        </w:rPr>
        <w:t>
      1) келу тәртібімен – ішкі мемлекеттік аудит жөніндегі уәкілетті орган қарсылықты, шағымды алған күн;</w:t>
      </w:r>
    </w:p>
    <w:p>
      <w:pPr>
        <w:spacing w:after="0"/>
        <w:ind w:left="0"/>
        <w:jc w:val="both"/>
      </w:pPr>
      <w:r>
        <w:rPr>
          <w:rFonts w:ascii="Times New Roman"/>
          <w:b w:val="false"/>
          <w:i w:val="false"/>
          <w:color w:val="000000"/>
          <w:sz w:val="28"/>
        </w:rPr>
        <w:t>
      2) пошта арқылы – пошта немесе өзге байланыс ұйымы қабылдау туралы белгі қойған күн;</w:t>
      </w:r>
    </w:p>
    <w:p>
      <w:pPr>
        <w:spacing w:after="0"/>
        <w:ind w:left="0"/>
        <w:jc w:val="both"/>
      </w:pPr>
      <w:r>
        <w:rPr>
          <w:rFonts w:ascii="Times New Roman"/>
          <w:b w:val="false"/>
          <w:i w:val="false"/>
          <w:color w:val="000000"/>
          <w:sz w:val="28"/>
        </w:rPr>
        <w:t>
      3) ақпараттық технологияларды қолдану арқылы – ол электрондық құжат нысанында алынған күн, ал камералдық бақылау нәтижелері бойынша анықталған бұзушылықтарды жою туралы хабарламаға қарсылықтар, шағымдар бойынша – ол мемлекеттік сатып алудың электрондық көрсетілетін қызметтеріне қол жеткізудің бірыңғай нүктесін ұсынатын, мемлекеттік органның ақпараттық жүйесі арқылы алынған күн қарсылықты, шағымды апелляциялық комиссияға берген күн болып табылады.</w:t>
      </w:r>
    </w:p>
    <w:bookmarkStart w:name="z513" w:id="494"/>
    <w:p>
      <w:pPr>
        <w:spacing w:after="0"/>
        <w:ind w:left="0"/>
        <w:jc w:val="both"/>
      </w:pPr>
      <w:r>
        <w:rPr>
          <w:rFonts w:ascii="Times New Roman"/>
          <w:b w:val="false"/>
          <w:i w:val="false"/>
          <w:color w:val="000000"/>
          <w:sz w:val="28"/>
        </w:rPr>
        <w:t>
      3. Қарсылықтың, шағымдардың нысаны мен мазмұны:</w:t>
      </w:r>
    </w:p>
    <w:bookmarkEnd w:id="494"/>
    <w:p>
      <w:pPr>
        <w:spacing w:after="0"/>
        <w:ind w:left="0"/>
        <w:jc w:val="both"/>
      </w:pPr>
      <w:r>
        <w:rPr>
          <w:rFonts w:ascii="Times New Roman"/>
          <w:b w:val="false"/>
          <w:i w:val="false"/>
          <w:color w:val="000000"/>
          <w:sz w:val="28"/>
        </w:rPr>
        <w:t>
      1) аудиторлық есепке және (немесе) қаржылық есептілік бойынша аудиторлық есепке қарсылықтар, шағымдар бойынша ішкі мемлекеттік аудит және қаржылық бақылау жүргізу қағидаларында;</w:t>
      </w:r>
    </w:p>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хабарламаға қарсылықтар, шағымдар бойынша камералдық бақылау қағидаларында;</w:t>
      </w:r>
    </w:p>
    <w:bookmarkStart w:name="z539" w:id="495"/>
    <w:p>
      <w:pPr>
        <w:spacing w:after="0"/>
        <w:ind w:left="0"/>
        <w:jc w:val="both"/>
      </w:pPr>
      <w:r>
        <w:rPr>
          <w:rFonts w:ascii="Times New Roman"/>
          <w:b w:val="false"/>
          <w:i w:val="false"/>
          <w:color w:val="000000"/>
          <w:sz w:val="28"/>
        </w:rPr>
        <w:t>
      3) ішкі мемлекеттік аудит жөніндегі уәкілетті орган бекіткен апелляциялық комиссия туралы ережеде айқындалады.</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58-2-бапқа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58-3-бап. Қарсылықты, шағымды қараудан бас тарту</w:t>
      </w:r>
    </w:p>
    <w:bookmarkStart w:name="z540" w:id="496"/>
    <w:p>
      <w:pPr>
        <w:spacing w:after="0"/>
        <w:ind w:left="0"/>
        <w:jc w:val="both"/>
      </w:pPr>
      <w:r>
        <w:rPr>
          <w:rFonts w:ascii="Times New Roman"/>
          <w:b w:val="false"/>
          <w:i w:val="false"/>
          <w:color w:val="000000"/>
          <w:sz w:val="28"/>
        </w:rPr>
        <w:t xml:space="preserve">
      1. Апелляциялық комиссия беру тәртібі мен мерзімдері осы Заңның </w:t>
      </w:r>
      <w:r>
        <w:rPr>
          <w:rFonts w:ascii="Times New Roman"/>
          <w:b w:val="false"/>
          <w:i w:val="false"/>
          <w:color w:val="000000"/>
          <w:sz w:val="28"/>
        </w:rPr>
        <w:t>58-2-бабында</w:t>
      </w:r>
      <w:r>
        <w:rPr>
          <w:rFonts w:ascii="Times New Roman"/>
          <w:b w:val="false"/>
          <w:i w:val="false"/>
          <w:color w:val="000000"/>
          <w:sz w:val="28"/>
        </w:rPr>
        <w:t xml:space="preserve"> белгіленген талаптарға сәйкес келмейтін қарсылықты, шағымды қараудан бас тартады.</w:t>
      </w:r>
    </w:p>
    <w:bookmarkEnd w:id="496"/>
    <w:bookmarkStart w:name="z541" w:id="497"/>
    <w:p>
      <w:pPr>
        <w:spacing w:after="0"/>
        <w:ind w:left="0"/>
        <w:jc w:val="both"/>
      </w:pPr>
      <w:r>
        <w:rPr>
          <w:rFonts w:ascii="Times New Roman"/>
          <w:b w:val="false"/>
          <w:i w:val="false"/>
          <w:color w:val="000000"/>
          <w:sz w:val="28"/>
        </w:rPr>
        <w:t>
      2. Апелляциялық комиссия қарсылықты, шағымды қараудан бас тартқан жағдайда, қарсылық, шағым келіп түскен күннен бастап бес жұмыс күні ішінде мемлекеттік аудит объектісін, әлеуетті өнім берушіні, арыз берушіні жазбаша нысанда хабардар етеді.</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58-3-бап жаңа редакцияда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58-4-бап. Қарсылықты, шағымды қарау тәртібі мен мерзімдері</w:t>
      </w:r>
    </w:p>
    <w:p>
      <w:pPr>
        <w:spacing w:after="0"/>
        <w:ind w:left="0"/>
        <w:jc w:val="both"/>
      </w:pPr>
      <w:r>
        <w:rPr>
          <w:rFonts w:ascii="Times New Roman"/>
          <w:b w:val="false"/>
          <w:i w:val="false"/>
          <w:color w:val="ff0000"/>
          <w:sz w:val="28"/>
        </w:rPr>
        <w:t xml:space="preserve">
      Ескерту. 58-4-баптың тақырыбы жаңа редакцияда - ҚР 03.07.2020 </w:t>
      </w:r>
      <w:r>
        <w:rPr>
          <w:rFonts w:ascii="Times New Roman"/>
          <w:b w:val="false"/>
          <w:i w:val="false"/>
          <w:color w:val="ff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518" w:id="498"/>
    <w:p>
      <w:pPr>
        <w:spacing w:after="0"/>
        <w:ind w:left="0"/>
        <w:jc w:val="both"/>
      </w:pPr>
      <w:r>
        <w:rPr>
          <w:rFonts w:ascii="Times New Roman"/>
          <w:b w:val="false"/>
          <w:i w:val="false"/>
          <w:color w:val="000000"/>
          <w:sz w:val="28"/>
        </w:rPr>
        <w:t>
      1. Апелляциялық комиссия қарсылықты:</w:t>
      </w:r>
    </w:p>
    <w:bookmarkEnd w:id="498"/>
    <w:p>
      <w:pPr>
        <w:spacing w:after="0"/>
        <w:ind w:left="0"/>
        <w:jc w:val="both"/>
      </w:pPr>
      <w:r>
        <w:rPr>
          <w:rFonts w:ascii="Times New Roman"/>
          <w:b w:val="false"/>
          <w:i w:val="false"/>
          <w:color w:val="000000"/>
          <w:sz w:val="28"/>
        </w:rPr>
        <w:t>
      1) аудиторлық есепке немесе қаржылық есептілік бойынша аудиторлық есепке қарсылықты қарау мерзімдерін тоқтата тұру және (немесе) ұзарту жағдайларын қоспағанда, мұндай қарсылық алынған күннен кейінгі күннен бастап отыз жұмыс күні ішінде;</w:t>
      </w:r>
    </w:p>
    <w:p>
      <w:pPr>
        <w:spacing w:after="0"/>
        <w:ind w:left="0"/>
        <w:jc w:val="both"/>
      </w:pPr>
      <w:r>
        <w:rPr>
          <w:rFonts w:ascii="Times New Roman"/>
          <w:b w:val="false"/>
          <w:i w:val="false"/>
          <w:color w:val="000000"/>
          <w:sz w:val="28"/>
        </w:rPr>
        <w:t>
      2) камералдық бақылау нәтижелері бойынша анықталған бұзушылықтарды жою туралы хабарламаға қарсылық алынған күннен кейінгі күннен бастап он бес жұмыс күні ішінде қарайды.</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жою туралы хабарламаны орындау мерзімі қарсылықты қарау кезеңінде тоқтатыла тұрады.</w:t>
      </w:r>
    </w:p>
    <w:bookmarkStart w:name="z519" w:id="499"/>
    <w:p>
      <w:pPr>
        <w:spacing w:after="0"/>
        <w:ind w:left="0"/>
        <w:jc w:val="both"/>
      </w:pPr>
      <w:r>
        <w:rPr>
          <w:rFonts w:ascii="Times New Roman"/>
          <w:b w:val="false"/>
          <w:i w:val="false"/>
          <w:color w:val="000000"/>
          <w:sz w:val="28"/>
        </w:rPr>
        <w:t>
      2. Қарсылық мемлекеттік аудит объектісі дау айтатын мәселелер шегінде қаралады.</w:t>
      </w:r>
    </w:p>
    <w:bookmarkEnd w:id="499"/>
    <w:bookmarkStart w:name="z520" w:id="500"/>
    <w:p>
      <w:pPr>
        <w:spacing w:after="0"/>
        <w:ind w:left="0"/>
        <w:jc w:val="both"/>
      </w:pPr>
      <w:r>
        <w:rPr>
          <w:rFonts w:ascii="Times New Roman"/>
          <w:b w:val="false"/>
          <w:i w:val="false"/>
          <w:color w:val="000000"/>
          <w:sz w:val="28"/>
        </w:rPr>
        <w:t>
      3. Апелляциялық комиссия қарсылықты қарау кезінде мемлекеттік органдардан, лауазымды адамдардан және өзге де жеке және заңды тұлғалардан, сондай-ақ шет мемлекеттердің құзыретті органдарынан қарсылықта жазылған мәселелер бойынша ақпарат немесе құжаттар сұратуға құқылы.</w:t>
      </w:r>
    </w:p>
    <w:bookmarkEnd w:id="500"/>
    <w:bookmarkStart w:name="z521" w:id="501"/>
    <w:p>
      <w:pPr>
        <w:spacing w:after="0"/>
        <w:ind w:left="0"/>
        <w:jc w:val="both"/>
      </w:pPr>
      <w:r>
        <w:rPr>
          <w:rFonts w:ascii="Times New Roman"/>
          <w:b w:val="false"/>
          <w:i w:val="false"/>
          <w:color w:val="000000"/>
          <w:sz w:val="28"/>
        </w:rPr>
        <w:t>
      4. Мемлекеттік органдарға, лауазымды адамдарға және өзге де жеке және заңды тұлғаларға, сондай-ақ шет мемлекеттердің құзыретті органдарына сұрау салу жіберілген жағдайда, қарсылықты қараудың осы баптың 1-тармағында белгіленген мерзімі жауап алынған кезге дейін тоқтатыла тұрады, бұл туралы қарау мерзімі тоқтатыла тұрған күннен бастап үш жұмыс күні ішінде мемлекеттік аудит объектісіне хабарланады.</w:t>
      </w:r>
    </w:p>
    <w:bookmarkEnd w:id="501"/>
    <w:p>
      <w:pPr>
        <w:spacing w:after="0"/>
        <w:ind w:left="0"/>
        <w:jc w:val="both"/>
      </w:pPr>
      <w:r>
        <w:rPr>
          <w:rFonts w:ascii="Times New Roman"/>
          <w:b w:val="false"/>
          <w:i w:val="false"/>
          <w:color w:val="000000"/>
          <w:sz w:val="28"/>
        </w:rPr>
        <w:t>
      Мемлекеттік аудит объектісі қарсылыққа толықтырулар ұсынған жағдайда, қарсылықты қараудың осы баптың 1-тармағында белгіленген мерзімі он бес жұмыс күніне ұзартылады, бұл туралы қарау мерзімі ұзартылған күннен бастап үш жұмыс күні ішінде мемлекеттік аудит объектісіне хабарланады.</w:t>
      </w:r>
    </w:p>
    <w:bookmarkStart w:name="z536" w:id="502"/>
    <w:p>
      <w:pPr>
        <w:spacing w:after="0"/>
        <w:ind w:left="0"/>
        <w:jc w:val="both"/>
      </w:pPr>
      <w:r>
        <w:rPr>
          <w:rFonts w:ascii="Times New Roman"/>
          <w:b w:val="false"/>
          <w:i w:val="false"/>
          <w:color w:val="000000"/>
          <w:sz w:val="28"/>
        </w:rPr>
        <w:t>
      5. Шағымды апелляциялық комиссия Қазақстан Республикасының заңдарында белгіленген тәртіппен, сондай-ақ ішкі мемлекеттік аудит жөніндегі уәкілетті орган бекіткен апелляциялық комиссия туралы ережеге сәйкес қарайды.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3" w:id="503"/>
    <w:p>
      <w:pPr>
        <w:spacing w:after="0"/>
        <w:ind w:left="0"/>
        <w:jc w:val="both"/>
      </w:pPr>
      <w:r>
        <w:rPr>
          <w:rFonts w:ascii="Times New Roman"/>
          <w:b w:val="false"/>
          <w:i w:val="false"/>
          <w:color w:val="000000"/>
          <w:sz w:val="28"/>
        </w:rPr>
        <w:t>
      7. Қарсылық, шағым мәлімделген талаптар (дәлелдер) шегінде қаралады.</w:t>
      </w:r>
    </w:p>
    <w:bookmarkEnd w:id="503"/>
    <w:p>
      <w:pPr>
        <w:spacing w:after="0"/>
        <w:ind w:left="0"/>
        <w:jc w:val="both"/>
      </w:pPr>
      <w:r>
        <w:rPr>
          <w:rFonts w:ascii="Times New Roman"/>
          <w:b w:val="false"/>
          <w:i w:val="false"/>
          <w:color w:val="000000"/>
          <w:sz w:val="28"/>
        </w:rPr>
        <w:t>
      Апелляциялық комиссияның шешіміне сотқа шағым жасалуы мүмкін.</w:t>
      </w:r>
    </w:p>
    <w:p>
      <w:pPr>
        <w:spacing w:after="0"/>
        <w:ind w:left="0"/>
        <w:jc w:val="both"/>
      </w:pPr>
      <w:r>
        <w:rPr>
          <w:rFonts w:ascii="Times New Roman"/>
          <w:b w:val="false"/>
          <w:i w:val="false"/>
          <w:color w:val="000000"/>
          <w:sz w:val="28"/>
        </w:rPr>
        <w:t>
      Бұл ретте апелляциялық комиссияның шешімін орындау сот шешімі шығарылғанға дейін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58-4-бапқа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58-5-бап. Қарсылықты, шағымды қарау нәтижелері бойынша қабылданатын шешімдер</w:t>
      </w:r>
    </w:p>
    <w:bookmarkStart w:name="z544" w:id="504"/>
    <w:p>
      <w:pPr>
        <w:spacing w:after="0"/>
        <w:ind w:left="0"/>
        <w:jc w:val="both"/>
      </w:pPr>
      <w:r>
        <w:rPr>
          <w:rFonts w:ascii="Times New Roman"/>
          <w:b w:val="false"/>
          <w:i w:val="false"/>
          <w:color w:val="000000"/>
          <w:sz w:val="28"/>
        </w:rPr>
        <w:t>
      1. Апелляциялық комиссия қарсылықты, шағымды қарау нәтижелері бойынша мынадай:</w:t>
      </w:r>
    </w:p>
    <w:bookmarkEnd w:id="504"/>
    <w:bookmarkStart w:name="z545" w:id="505"/>
    <w:p>
      <w:pPr>
        <w:spacing w:after="0"/>
        <w:ind w:left="0"/>
        <w:jc w:val="both"/>
      </w:pPr>
      <w:r>
        <w:rPr>
          <w:rFonts w:ascii="Times New Roman"/>
          <w:b w:val="false"/>
          <w:i w:val="false"/>
          <w:color w:val="000000"/>
          <w:sz w:val="28"/>
        </w:rPr>
        <w:t>
      1) қарсылықты, шағымды толық немесе ішінара қанағаттандыру туралы;</w:t>
      </w:r>
    </w:p>
    <w:bookmarkEnd w:id="505"/>
    <w:bookmarkStart w:name="z546" w:id="506"/>
    <w:p>
      <w:pPr>
        <w:spacing w:after="0"/>
        <w:ind w:left="0"/>
        <w:jc w:val="both"/>
      </w:pPr>
      <w:r>
        <w:rPr>
          <w:rFonts w:ascii="Times New Roman"/>
          <w:b w:val="false"/>
          <w:i w:val="false"/>
          <w:color w:val="000000"/>
          <w:sz w:val="28"/>
        </w:rPr>
        <w:t>
      2) осындай шешім қабылдауды негіздей отырып, қарсылықты, шағымды қанағаттандырудан бас тарту туралы шешімдердің бірін шығарады.</w:t>
      </w:r>
    </w:p>
    <w:bookmarkEnd w:id="506"/>
    <w:p>
      <w:pPr>
        <w:spacing w:after="0"/>
        <w:ind w:left="0"/>
        <w:jc w:val="both"/>
      </w:pPr>
      <w:r>
        <w:rPr>
          <w:rFonts w:ascii="Times New Roman"/>
          <w:b w:val="false"/>
          <w:i w:val="false"/>
          <w:color w:val="000000"/>
          <w:sz w:val="28"/>
        </w:rPr>
        <w:t>
      Апелляциялық комиссияның шешімі жазбаша нысанда шығарылады және мемлекеттік аудит объектісінің орындауы үшін міндетті болып табылады.</w:t>
      </w:r>
    </w:p>
    <w:bookmarkStart w:name="z547" w:id="507"/>
    <w:p>
      <w:pPr>
        <w:spacing w:after="0"/>
        <w:ind w:left="0"/>
        <w:jc w:val="both"/>
      </w:pPr>
      <w:r>
        <w:rPr>
          <w:rFonts w:ascii="Times New Roman"/>
          <w:b w:val="false"/>
          <w:i w:val="false"/>
          <w:color w:val="000000"/>
          <w:sz w:val="28"/>
        </w:rPr>
        <w:t>
      2. Ішкі мемлекеттік аудит жөніндегі уәкілетті орган қарсылықты, шағымды қарау нәтижелерін апелляциялық комиссия шешім шығарған күннен бастап екі жұмыс күні ішінде ресімдейді.</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58-5-бап жаңа редакцияда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58-6-бап. Дауларды апелляциялық реттеу</w:t>
      </w:r>
    </w:p>
    <w:bookmarkStart w:name="z527" w:id="508"/>
    <w:p>
      <w:pPr>
        <w:spacing w:after="0"/>
        <w:ind w:left="0"/>
        <w:jc w:val="both"/>
      </w:pPr>
      <w:r>
        <w:rPr>
          <w:rFonts w:ascii="Times New Roman"/>
          <w:b w:val="false"/>
          <w:i w:val="false"/>
          <w:color w:val="000000"/>
          <w:sz w:val="28"/>
        </w:rPr>
        <w:t>
      1. Ішкі мемлекеттік аудит жөніндегі уәкілетті органның мемлекеттік аудиті және камералдық бақылауы нәтижелері бойынша қабылданатын құжаттарға шағым жасау кезінде туындайтын дауларды апелляциялық реттеу осы Заңда көзделген тәртіппен және мерзімдерде жүзеге асырылады.</w:t>
      </w:r>
    </w:p>
    <w:bookmarkEnd w:id="508"/>
    <w:bookmarkStart w:name="z528" w:id="509"/>
    <w:p>
      <w:pPr>
        <w:spacing w:after="0"/>
        <w:ind w:left="0"/>
        <w:jc w:val="both"/>
      </w:pPr>
      <w:r>
        <w:rPr>
          <w:rFonts w:ascii="Times New Roman"/>
          <w:b w:val="false"/>
          <w:i w:val="false"/>
          <w:color w:val="000000"/>
          <w:sz w:val="28"/>
        </w:rPr>
        <w:t>
      2. Осы Заңда көзделген жағдайларда дауларды апелляциялық реттеу міндетті болып табылады.</w:t>
      </w:r>
    </w:p>
    <w:bookmarkEnd w:id="509"/>
    <w:bookmarkStart w:name="z456" w:id="510"/>
    <w:p>
      <w:pPr>
        <w:spacing w:after="0"/>
        <w:ind w:left="0"/>
        <w:jc w:val="left"/>
      </w:pPr>
      <w:r>
        <w:rPr>
          <w:rFonts w:ascii="Times New Roman"/>
          <w:b/>
          <w:i w:val="false"/>
          <w:color w:val="000000"/>
        </w:rPr>
        <w:t xml:space="preserve"> 12-тарау. ӨТПЕЛІ ЖӘНЕ ҚОРЫТЫНДЫ ЕРЕЖЕЛЕР</w:t>
      </w:r>
    </w:p>
    <w:bookmarkEnd w:id="510"/>
    <w:bookmarkStart w:name="z59" w:id="511"/>
    <w:p>
      <w:pPr>
        <w:spacing w:after="0"/>
        <w:ind w:left="0"/>
        <w:jc w:val="left"/>
      </w:pPr>
      <w:r>
        <w:rPr>
          <w:rFonts w:ascii="Times New Roman"/>
          <w:b/>
          <w:i w:val="false"/>
          <w:color w:val="000000"/>
        </w:rPr>
        <w:t xml:space="preserve"> 59-бап. Қазақстан Республикасының мемлекеттік аудит және қаржылық бақылау туралы заңнамасын бұзғаны үшін жауаптылық</w:t>
      </w:r>
    </w:p>
    <w:bookmarkEnd w:id="511"/>
    <w:p>
      <w:pPr>
        <w:spacing w:after="0"/>
        <w:ind w:left="0"/>
        <w:jc w:val="both"/>
      </w:pPr>
      <w:r>
        <w:rPr>
          <w:rFonts w:ascii="Times New Roman"/>
          <w:b w:val="false"/>
          <w:i w:val="false"/>
          <w:color w:val="000000"/>
          <w:sz w:val="28"/>
        </w:rPr>
        <w:t>
      Қазақстан Республикасының мемлекеттік аудит және қаржылық бақылау туралы заңнамасын бұзу Қазақстан Республикасының заңдарына сәйкес жауаптылыққа әкеп соғады.</w:t>
      </w:r>
    </w:p>
    <w:bookmarkStart w:name="z60" w:id="512"/>
    <w:p>
      <w:pPr>
        <w:spacing w:after="0"/>
        <w:ind w:left="0"/>
        <w:jc w:val="left"/>
      </w:pPr>
      <w:r>
        <w:rPr>
          <w:rFonts w:ascii="Times New Roman"/>
          <w:b/>
          <w:i w:val="false"/>
          <w:color w:val="000000"/>
        </w:rPr>
        <w:t xml:space="preserve"> 60-бап. Мемлекеттік аудит және қаржылық бақылау органдарының және (немесе) олардың лауазымды адамдарының құқықтық актілеріне, әрекеттеріне (әрекетсіздігіне) шағым жасау тәртібі</w:t>
      </w:r>
    </w:p>
    <w:bookmarkEnd w:id="512"/>
    <w:bookmarkStart w:name="z479" w:id="513"/>
    <w:p>
      <w:pPr>
        <w:spacing w:after="0"/>
        <w:ind w:left="0"/>
        <w:jc w:val="both"/>
      </w:pPr>
      <w:r>
        <w:rPr>
          <w:rFonts w:ascii="Times New Roman"/>
          <w:b w:val="false"/>
          <w:i w:val="false"/>
          <w:color w:val="000000"/>
          <w:sz w:val="28"/>
        </w:rPr>
        <w:t>
      1. Мемлекеттік аудит және қаржылық бақылау органдарының және (немесе) олардың лауазымды адамдарының әрекеттеріне (әрекетсіздігіне) Қазақстан Республикасының заңнамасында белгіленген тәртіппен шағым жасалуы мүмкін.</w:t>
      </w:r>
    </w:p>
    <w:bookmarkEnd w:id="513"/>
    <w:bookmarkStart w:name="z480" w:id="514"/>
    <w:p>
      <w:pPr>
        <w:spacing w:after="0"/>
        <w:ind w:left="0"/>
        <w:jc w:val="both"/>
      </w:pPr>
      <w:r>
        <w:rPr>
          <w:rFonts w:ascii="Times New Roman"/>
          <w:b w:val="false"/>
          <w:i w:val="false"/>
          <w:color w:val="000000"/>
          <w:sz w:val="28"/>
        </w:rPr>
        <w:t>
      2. Мемлекеттік аудит және қаржылық бақылау органдарының бюджеттік қаражатты мақсатсыз және (немесе) негізсіз пайдаланудың анықталған фактілеріне байланысты құқықтық актілеріне шағым жасау оларды орындауды тоқтата тұрмайды.</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ҚР 11.01.2018 </w:t>
      </w:r>
      <w:r>
        <w:rPr>
          <w:rFonts w:ascii="Times New Roman"/>
          <w:b w:val="false"/>
          <w:i w:val="false"/>
          <w:color w:val="ff0000"/>
          <w:sz w:val="28"/>
        </w:rPr>
        <w:t>№ 135-VI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60-1-бап. Ішкі мемлекеттік аудит жөніндегі уәкілетті органның мемлекеттік аудит нәтижелері бойынша қабылданатын құжаттарына және камералдық бақылау нәтижелері бойынша анықталған бұзушылықтарды жою туралы хабарламаларына шағым жасаған кезде туындайтын дауларды апелляциялық реттеу тәртібі мен мерзімдері</w:t>
      </w:r>
    </w:p>
    <w:p>
      <w:pPr>
        <w:spacing w:after="0"/>
        <w:ind w:left="0"/>
        <w:jc w:val="both"/>
      </w:pPr>
      <w:r>
        <w:rPr>
          <w:rFonts w:ascii="Times New Roman"/>
          <w:b w:val="false"/>
          <w:i w:val="false"/>
          <w:color w:val="ff0000"/>
          <w:sz w:val="28"/>
        </w:rPr>
        <w:t xml:space="preserve">
      Ескерту.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60-2-бап. Шағымның нысаны мен мазмұны</w:t>
      </w:r>
    </w:p>
    <w:p>
      <w:pPr>
        <w:spacing w:after="0"/>
        <w:ind w:left="0"/>
        <w:jc w:val="both"/>
      </w:pPr>
      <w:r>
        <w:rPr>
          <w:rFonts w:ascii="Times New Roman"/>
          <w:b w:val="false"/>
          <w:i w:val="false"/>
          <w:color w:val="ff0000"/>
          <w:sz w:val="28"/>
        </w:rPr>
        <w:t xml:space="preserve">
      Ескерту.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60-3-бап. Шағымды қараудан бас тарту</w:t>
      </w:r>
    </w:p>
    <w:p>
      <w:pPr>
        <w:spacing w:after="0"/>
        <w:ind w:left="0"/>
        <w:jc w:val="both"/>
      </w:pPr>
      <w:r>
        <w:rPr>
          <w:rFonts w:ascii="Times New Roman"/>
          <w:b w:val="false"/>
          <w:i w:val="false"/>
          <w:color w:val="ff0000"/>
          <w:sz w:val="28"/>
        </w:rPr>
        <w:t xml:space="preserve">
      Ескерту.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60-4-бап. Ішкі мемлекеттік аудит жөніндегі уәкілетті органға жіберілген шағымды қарау тәртібі</w:t>
      </w:r>
    </w:p>
    <w:p>
      <w:pPr>
        <w:spacing w:after="0"/>
        <w:ind w:left="0"/>
        <w:jc w:val="both"/>
      </w:pPr>
      <w:r>
        <w:rPr>
          <w:rFonts w:ascii="Times New Roman"/>
          <w:b w:val="false"/>
          <w:i w:val="false"/>
          <w:color w:val="ff0000"/>
          <w:sz w:val="28"/>
        </w:rPr>
        <w:t xml:space="preserve">
      Ескерту.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60-5-бап. Шағымды қарау нәтижелері бойынша шешім шығару</w:t>
      </w:r>
    </w:p>
    <w:p>
      <w:pPr>
        <w:spacing w:after="0"/>
        <w:ind w:left="0"/>
        <w:jc w:val="both"/>
      </w:pPr>
      <w:r>
        <w:rPr>
          <w:rFonts w:ascii="Times New Roman"/>
          <w:b w:val="false"/>
          <w:i w:val="false"/>
          <w:color w:val="ff0000"/>
          <w:sz w:val="28"/>
        </w:rPr>
        <w:t xml:space="preserve">
      Ескерту.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60-6-бап. Шағымды қарау мерзімін тоқтата тұру және (немесе) ұзарту</w:t>
      </w:r>
    </w:p>
    <w:p>
      <w:pPr>
        <w:spacing w:after="0"/>
        <w:ind w:left="0"/>
        <w:jc w:val="both"/>
      </w:pPr>
      <w:r>
        <w:rPr>
          <w:rFonts w:ascii="Times New Roman"/>
          <w:b w:val="false"/>
          <w:i w:val="false"/>
          <w:color w:val="ff0000"/>
          <w:sz w:val="28"/>
        </w:rPr>
        <w:t xml:space="preserve">
      Ескерту.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61" w:id="515"/>
    <w:p>
      <w:pPr>
        <w:spacing w:after="0"/>
        <w:ind w:left="0"/>
        <w:jc w:val="left"/>
      </w:pPr>
      <w:r>
        <w:rPr>
          <w:rFonts w:ascii="Times New Roman"/>
          <w:b/>
          <w:i w:val="false"/>
          <w:color w:val="000000"/>
        </w:rPr>
        <w:t xml:space="preserve"> 61-бап. Өтпелі ережелер</w:t>
      </w:r>
    </w:p>
    <w:bookmarkEnd w:id="515"/>
    <w:p>
      <w:pPr>
        <w:spacing w:after="0"/>
        <w:ind w:left="0"/>
        <w:jc w:val="both"/>
      </w:pPr>
      <w:r>
        <w:rPr>
          <w:rFonts w:ascii="Times New Roman"/>
          <w:b w:val="false"/>
          <w:i w:val="false"/>
          <w:color w:val="000000"/>
          <w:sz w:val="28"/>
        </w:rPr>
        <w:t>
      Мемлекеттік аудитор болып табылатын мемлекеттік әкімшілік қызметшілер 2017 жылғы 1 қаңтарға дейінгі мерзімде осы Заңның 39-бабында айқындалған тәртіппен тиісті сертификаттаудан өтуге міндетті.</w:t>
      </w:r>
    </w:p>
    <w:bookmarkStart w:name="z62" w:id="516"/>
    <w:p>
      <w:pPr>
        <w:spacing w:after="0"/>
        <w:ind w:left="0"/>
        <w:jc w:val="left"/>
      </w:pPr>
      <w:r>
        <w:rPr>
          <w:rFonts w:ascii="Times New Roman"/>
          <w:b/>
          <w:i w:val="false"/>
          <w:color w:val="000000"/>
        </w:rPr>
        <w:t xml:space="preserve"> 62-бап. Осы Заңды қолданысқа енгізу тәртібі</w:t>
      </w:r>
    </w:p>
    <w:bookmarkEnd w:id="516"/>
    <w:bookmarkStart w:name="z457" w:id="517"/>
    <w:p>
      <w:pPr>
        <w:spacing w:after="0"/>
        <w:ind w:left="0"/>
        <w:jc w:val="both"/>
      </w:pPr>
      <w:r>
        <w:rPr>
          <w:rFonts w:ascii="Times New Roman"/>
          <w:b w:val="false"/>
          <w:i w:val="false"/>
          <w:color w:val="000000"/>
          <w:sz w:val="28"/>
        </w:rPr>
        <w:t>
      1. Осы Заң:</w:t>
      </w:r>
    </w:p>
    <w:bookmarkEnd w:id="517"/>
    <w:bookmarkStart w:name="z458" w:id="518"/>
    <w:p>
      <w:pPr>
        <w:spacing w:after="0"/>
        <w:ind w:left="0"/>
        <w:jc w:val="both"/>
      </w:pPr>
      <w:r>
        <w:rPr>
          <w:rFonts w:ascii="Times New Roman"/>
          <w:b w:val="false"/>
          <w:i w:val="false"/>
          <w:color w:val="000000"/>
          <w:sz w:val="28"/>
        </w:rPr>
        <w:t xml:space="preserve">
      1) 2017 жылғы 1 қаңтардан бастап қолданысқа енгізілетін 1-баптың </w:t>
      </w:r>
      <w:r>
        <w:rPr>
          <w:rFonts w:ascii="Times New Roman"/>
          <w:b w:val="false"/>
          <w:i w:val="false"/>
          <w:color w:val="000000"/>
          <w:sz w:val="28"/>
        </w:rPr>
        <w:t>8) тармақшасын</w:t>
      </w:r>
      <w:r>
        <w:rPr>
          <w:rFonts w:ascii="Times New Roman"/>
          <w:b w:val="false"/>
          <w:i w:val="false"/>
          <w:color w:val="000000"/>
          <w:sz w:val="28"/>
        </w:rPr>
        <w:t xml:space="preserve">, </w:t>
      </w:r>
      <w:r>
        <w:rPr>
          <w:rFonts w:ascii="Times New Roman"/>
          <w:b w:val="false"/>
          <w:i w:val="false"/>
          <w:color w:val="000000"/>
          <w:sz w:val="28"/>
        </w:rPr>
        <w:t>27-бапты</w:t>
      </w:r>
      <w:r>
        <w:rPr>
          <w:rFonts w:ascii="Times New Roman"/>
          <w:b w:val="false"/>
          <w:i w:val="false"/>
          <w:color w:val="000000"/>
          <w:sz w:val="28"/>
        </w:rPr>
        <w:t>;</w:t>
      </w:r>
    </w:p>
    <w:bookmarkEnd w:id="518"/>
    <w:bookmarkStart w:name="z459" w:id="519"/>
    <w:p>
      <w:pPr>
        <w:spacing w:after="0"/>
        <w:ind w:left="0"/>
        <w:jc w:val="both"/>
      </w:pPr>
      <w:r>
        <w:rPr>
          <w:rFonts w:ascii="Times New Roman"/>
          <w:b w:val="false"/>
          <w:i w:val="false"/>
          <w:color w:val="000000"/>
          <w:sz w:val="28"/>
        </w:rPr>
        <w:t xml:space="preserve">
      2) 2020 жылғы 1 қаңтардан бастап қолданысқа енгізілетін 12-баптың </w:t>
      </w:r>
      <w:r>
        <w:rPr>
          <w:rFonts w:ascii="Times New Roman"/>
          <w:b w:val="false"/>
          <w:i w:val="false"/>
          <w:color w:val="000000"/>
          <w:sz w:val="28"/>
        </w:rPr>
        <w:t>3-тармағын</w:t>
      </w:r>
      <w:r>
        <w:rPr>
          <w:rFonts w:ascii="Times New Roman"/>
          <w:b w:val="false"/>
          <w:i w:val="false"/>
          <w:color w:val="000000"/>
          <w:sz w:val="28"/>
        </w:rPr>
        <w:t xml:space="preserve">, 13-баптың </w:t>
      </w:r>
      <w:r>
        <w:rPr>
          <w:rFonts w:ascii="Times New Roman"/>
          <w:b w:val="false"/>
          <w:i w:val="false"/>
          <w:color w:val="000000"/>
          <w:sz w:val="28"/>
        </w:rPr>
        <w:t>3-тармағын</w:t>
      </w:r>
      <w:r>
        <w:rPr>
          <w:rFonts w:ascii="Times New Roman"/>
          <w:b w:val="false"/>
          <w:i w:val="false"/>
          <w:color w:val="000000"/>
          <w:sz w:val="28"/>
        </w:rPr>
        <w:t xml:space="preserve"> және </w:t>
      </w:r>
      <w:r>
        <w:rPr>
          <w:rFonts w:ascii="Times New Roman"/>
          <w:b w:val="false"/>
          <w:i w:val="false"/>
          <w:color w:val="000000"/>
          <w:sz w:val="28"/>
        </w:rPr>
        <w:t>45-бапты</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519"/>
    <w:bookmarkStart w:name="z460" w:id="520"/>
    <w:p>
      <w:pPr>
        <w:spacing w:after="0"/>
        <w:ind w:left="0"/>
        <w:jc w:val="both"/>
      </w:pPr>
      <w:r>
        <w:rPr>
          <w:rFonts w:ascii="Times New Roman"/>
          <w:b w:val="false"/>
          <w:i w:val="false"/>
          <w:color w:val="000000"/>
          <w:sz w:val="28"/>
        </w:rPr>
        <w:t xml:space="preserve">
      2. Осы Заңның 1-бабының </w:t>
      </w:r>
      <w:r>
        <w:rPr>
          <w:rFonts w:ascii="Times New Roman"/>
          <w:b w:val="false"/>
          <w:i w:val="false"/>
          <w:color w:val="000000"/>
          <w:sz w:val="28"/>
        </w:rPr>
        <w:t>8) тармақшасы</w:t>
      </w:r>
      <w:r>
        <w:rPr>
          <w:rFonts w:ascii="Times New Roman"/>
          <w:b w:val="false"/>
          <w:i w:val="false"/>
          <w:color w:val="000000"/>
          <w:sz w:val="28"/>
        </w:rPr>
        <w:t xml:space="preserve"> осы Заң қолданысқа енгізілген күннен бастап 2017 жылғы 1 қаңтарға дейін мынадай редакцияда қолданылады деп белгіленсін:</w:t>
      </w:r>
    </w:p>
    <w:bookmarkEnd w:id="520"/>
    <w:p>
      <w:pPr>
        <w:spacing w:after="0"/>
        <w:ind w:left="0"/>
        <w:jc w:val="both"/>
      </w:pPr>
      <w:r>
        <w:rPr>
          <w:rFonts w:ascii="Times New Roman"/>
          <w:b w:val="false"/>
          <w:i w:val="false"/>
          <w:color w:val="000000"/>
          <w:sz w:val="28"/>
        </w:rPr>
        <w:t>
      "8) мемлекеттік аудитор – мемлекеттік аудитті және (немесе) қаржылық бақылауды жүзеге асыратын мемлекеттік әкімшілік қызметші;".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11.01.2018 </w:t>
      </w:r>
      <w:r>
        <w:rPr>
          <w:rFonts w:ascii="Times New Roman"/>
          <w:b w:val="false"/>
          <w:i w:val="false"/>
          <w:color w:val="000000"/>
          <w:sz w:val="28"/>
        </w:rPr>
        <w:t>№ 135-VI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