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2e44" w14:textId="3672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істерді қараудың апелляциялық, кассациялық және қадағалау тәртібін жетілдіру, сот төрелігіне сенім деңгейін арттыру және қолжетімділікті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17 ақпандағы № 565-IV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 2012 жылғы 1 шілдеден бастап қолданысқа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2011 жылғы 16 қарашада «Егемен Қазақстан» және 2011 жылғы 15, 16 және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желтоқсанда «Егемен Қазақстан» және «Казахстанская правда» газеттерінде жарияланған «Қазақстан Республикасының кейбiр заңнамалық актiлерiне ұйымдасқан қылмысқа, террористік және экстремистік қызметке қарсы іс-қимыл мәселелері бойынша өзгерістер мен толықтырулар енгізу туралы» 2011 жылғы 29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газеттерінде жарияланған «Қазақстан Республикасының кейбiр заңнамалық актiлерiне ғарыш қызметі мәселелері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8-бөлімнің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«8-бөлім. Сот үкімдері мен қаулыларын апелляциялық және кассациялық тәртіппен қайта қарау»;</w:t>
      </w:r>
      <w:r>
        <w:br/>
      </w:r>
      <w:r>
        <w:rPr>
          <w:rFonts w:ascii="Times New Roman"/>
          <w:b w:val="false"/>
          <w:i w:val="false"/>
          <w:color w:val="000000"/>
          <w:sz w:val="28"/>
        </w:rPr>
        <w:t>
</w:t>
      </w:r>
      <w:r>
        <w:rPr>
          <w:rFonts w:ascii="Times New Roman"/>
          <w:b w:val="false"/>
          <w:i w:val="false"/>
          <w:color w:val="000000"/>
          <w:sz w:val="28"/>
        </w:rPr>
        <w:t>
      420-баптың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«420-бап. Жаңадан сот талқылауына жiбере отырып, алқабилердің қатысуымен шығарылған үкiмнiң күшiн жою»;</w:t>
      </w:r>
      <w:r>
        <w:br/>
      </w:r>
      <w:r>
        <w:rPr>
          <w:rFonts w:ascii="Times New Roman"/>
          <w:b w:val="false"/>
          <w:i w:val="false"/>
          <w:color w:val="000000"/>
          <w:sz w:val="28"/>
        </w:rPr>
        <w:t>
</w:t>
      </w:r>
      <w:r>
        <w:rPr>
          <w:rFonts w:ascii="Times New Roman"/>
          <w:b w:val="false"/>
          <w:i w:val="false"/>
          <w:color w:val="000000"/>
          <w:sz w:val="28"/>
        </w:rPr>
        <w:t>
      422 және 423-баптардың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«422-бап. Апелляциялық үкімнің, қаулының мазмұны»;</w:t>
      </w:r>
      <w:r>
        <w:br/>
      </w:r>
      <w:r>
        <w:rPr>
          <w:rFonts w:ascii="Times New Roman"/>
          <w:b w:val="false"/>
          <w:i w:val="false"/>
          <w:color w:val="000000"/>
          <w:sz w:val="28"/>
        </w:rPr>
        <w:t>
</w:t>
      </w:r>
      <w:r>
        <w:rPr>
          <w:rFonts w:ascii="Times New Roman"/>
          <w:b w:val="false"/>
          <w:i w:val="false"/>
          <w:color w:val="000000"/>
          <w:sz w:val="28"/>
        </w:rPr>
        <w:t>
      «423-бап. Апелляциялық үкім, қаулы шығару және олардың заңды</w:t>
      </w:r>
      <w:r>
        <w:br/>
      </w:r>
      <w:r>
        <w:rPr>
          <w:rFonts w:ascii="Times New Roman"/>
          <w:b w:val="false"/>
          <w:i w:val="false"/>
          <w:color w:val="000000"/>
          <w:sz w:val="28"/>
        </w:rPr>
        <w:t>
</w:t>
      </w:r>
      <w:r>
        <w:rPr>
          <w:rFonts w:ascii="Times New Roman"/>
          <w:b w:val="false"/>
          <w:i w:val="false"/>
          <w:color w:val="000000"/>
          <w:sz w:val="28"/>
        </w:rPr>
        <w:t>
күшіне енуі»;</w:t>
      </w:r>
      <w:r>
        <w:br/>
      </w:r>
      <w:r>
        <w:rPr>
          <w:rFonts w:ascii="Times New Roman"/>
          <w:b w:val="false"/>
          <w:i w:val="false"/>
          <w:color w:val="000000"/>
          <w:sz w:val="28"/>
        </w:rPr>
        <w:t>
</w:t>
      </w:r>
      <w:r>
        <w:rPr>
          <w:rFonts w:ascii="Times New Roman"/>
          <w:b w:val="false"/>
          <w:i w:val="false"/>
          <w:color w:val="000000"/>
          <w:sz w:val="28"/>
        </w:rPr>
        <w:t>
      423-3-баптың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«423-3-бап. Алқабилердің қатысуымен шығарылған бастапқы үкімнің күші жойылғаннан кейін істі бiрiншi саты бойынша қарау»;</w:t>
      </w:r>
      <w:r>
        <w:br/>
      </w:r>
      <w:r>
        <w:rPr>
          <w:rFonts w:ascii="Times New Roman"/>
          <w:b w:val="false"/>
          <w:i w:val="false"/>
          <w:color w:val="000000"/>
          <w:sz w:val="28"/>
        </w:rPr>
        <w:t>
</w:t>
      </w:r>
      <w:r>
        <w:rPr>
          <w:rFonts w:ascii="Times New Roman"/>
          <w:b w:val="false"/>
          <w:i w:val="false"/>
          <w:color w:val="000000"/>
          <w:sz w:val="28"/>
        </w:rPr>
        <w:t>
      446-1-баптың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«446-1-бап. Сот үкімдеріне, қаулыларына кассациялық тәртіппен шағымданудың жалпы шарттары»;</w:t>
      </w:r>
      <w:r>
        <w:br/>
      </w:r>
      <w:r>
        <w:rPr>
          <w:rFonts w:ascii="Times New Roman"/>
          <w:b w:val="false"/>
          <w:i w:val="false"/>
          <w:color w:val="000000"/>
          <w:sz w:val="28"/>
        </w:rPr>
        <w:t>
</w:t>
      </w:r>
      <w:r>
        <w:rPr>
          <w:rFonts w:ascii="Times New Roman"/>
          <w:b w:val="false"/>
          <w:i w:val="false"/>
          <w:color w:val="000000"/>
          <w:sz w:val="28"/>
        </w:rPr>
        <w:t>
      446-9-баптың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«446-9-бап. Кассациялық сатының үкімнің, қаулының күшін жоюының немесе оларды өзгертуінің негіздері»;</w:t>
      </w:r>
      <w:r>
        <w:br/>
      </w:r>
      <w:r>
        <w:rPr>
          <w:rFonts w:ascii="Times New Roman"/>
          <w:b w:val="false"/>
          <w:i w:val="false"/>
          <w:color w:val="000000"/>
          <w:sz w:val="28"/>
        </w:rPr>
        <w:t>
</w:t>
      </w:r>
      <w:r>
        <w:rPr>
          <w:rFonts w:ascii="Times New Roman"/>
          <w:b w:val="false"/>
          <w:i w:val="false"/>
          <w:color w:val="000000"/>
          <w:sz w:val="28"/>
        </w:rPr>
        <w:t>
      446-15-баптың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«446-15-бап. Істі жаңадан қарауға жібере отырып, үкімнің күшін жою»;</w:t>
      </w:r>
      <w:r>
        <w:br/>
      </w:r>
      <w:r>
        <w:rPr>
          <w:rFonts w:ascii="Times New Roman"/>
          <w:b w:val="false"/>
          <w:i w:val="false"/>
          <w:color w:val="000000"/>
          <w:sz w:val="28"/>
        </w:rPr>
        <w:t>
</w:t>
      </w:r>
      <w:r>
        <w:rPr>
          <w:rFonts w:ascii="Times New Roman"/>
          <w:b w:val="false"/>
          <w:i w:val="false"/>
          <w:color w:val="000000"/>
          <w:sz w:val="28"/>
        </w:rPr>
        <w:t>
      446-22-баптың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«446-22-бап. Үкімнің күші жойылғаннан кейін істі бірінші, апелляциялық сатыда қарау»;</w:t>
      </w:r>
      <w:r>
        <w:br/>
      </w:r>
      <w:r>
        <w:rPr>
          <w:rFonts w:ascii="Times New Roman"/>
          <w:b w:val="false"/>
          <w:i w:val="false"/>
          <w:color w:val="000000"/>
          <w:sz w:val="28"/>
        </w:rPr>
        <w:t>
</w:t>
      </w:r>
      <w:r>
        <w:rPr>
          <w:rFonts w:ascii="Times New Roman"/>
          <w:b w:val="false"/>
          <w:i w:val="false"/>
          <w:color w:val="000000"/>
          <w:sz w:val="28"/>
        </w:rPr>
        <w:t>
      50-тараудың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«50-тарау. Сот актілерін Қазақстан Республикасы Жоғарғы Сотының сот қадағалауы тәртібімен қайта қарауы»;</w:t>
      </w:r>
      <w:r>
        <w:br/>
      </w:r>
      <w:r>
        <w:rPr>
          <w:rFonts w:ascii="Times New Roman"/>
          <w:b w:val="false"/>
          <w:i w:val="false"/>
          <w:color w:val="000000"/>
          <w:sz w:val="28"/>
        </w:rPr>
        <w:t>
</w:t>
      </w:r>
      <w:r>
        <w:rPr>
          <w:rFonts w:ascii="Times New Roman"/>
          <w:b w:val="false"/>
          <w:i w:val="false"/>
          <w:color w:val="000000"/>
          <w:sz w:val="28"/>
        </w:rPr>
        <w:t>
      458 - 461-баптардың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«458-бап. Заңды күшіне енгеннен кейін сот қадағалауы тәртібімен қайта қаралуы мүмкін сот актілері»;</w:t>
      </w:r>
      <w:r>
        <w:br/>
      </w:r>
      <w:r>
        <w:rPr>
          <w:rFonts w:ascii="Times New Roman"/>
          <w:b w:val="false"/>
          <w:i w:val="false"/>
          <w:color w:val="000000"/>
          <w:sz w:val="28"/>
        </w:rPr>
        <w:t>
</w:t>
      </w:r>
      <w:r>
        <w:rPr>
          <w:rFonts w:ascii="Times New Roman"/>
          <w:b w:val="false"/>
          <w:i w:val="false"/>
          <w:color w:val="000000"/>
          <w:sz w:val="28"/>
        </w:rPr>
        <w:t>
      «459-бап. Заңды күшіне енген сот үкімдері мен қаулыларын сот қадағалауы тәртібімен қайта қарауға негіздер»;</w:t>
      </w:r>
      <w:r>
        <w:br/>
      </w:r>
      <w:r>
        <w:rPr>
          <w:rFonts w:ascii="Times New Roman"/>
          <w:b w:val="false"/>
          <w:i w:val="false"/>
          <w:color w:val="000000"/>
          <w:sz w:val="28"/>
        </w:rPr>
        <w:t>
</w:t>
      </w:r>
      <w:r>
        <w:rPr>
          <w:rFonts w:ascii="Times New Roman"/>
          <w:b w:val="false"/>
          <w:i w:val="false"/>
          <w:color w:val="000000"/>
          <w:sz w:val="28"/>
        </w:rPr>
        <w:t>
      «460-бап. Соттардың заңды күшіне енген үкімдері мен қаулыларын сот қадағалауы тәртібімен қайта қарау туралы өтініш жасауға, соттардың заңды күшіне енген үкімдері мен қаулыларына наразылық келтіруге құқығы бар тұлғалар»;</w:t>
      </w:r>
      <w:r>
        <w:br/>
      </w:r>
      <w:r>
        <w:rPr>
          <w:rFonts w:ascii="Times New Roman"/>
          <w:b w:val="false"/>
          <w:i w:val="false"/>
          <w:color w:val="000000"/>
          <w:sz w:val="28"/>
        </w:rPr>
        <w:t>
</w:t>
      </w:r>
      <w:r>
        <w:rPr>
          <w:rFonts w:ascii="Times New Roman"/>
          <w:b w:val="false"/>
          <w:i w:val="false"/>
          <w:color w:val="000000"/>
          <w:sz w:val="28"/>
        </w:rPr>
        <w:t>
      «461-бап. Заңды күшіне енген сот шешімдеріне сот қадағалауы тәртібімен шағымдану мерзімдері»;</w:t>
      </w:r>
      <w:r>
        <w:br/>
      </w:r>
      <w:r>
        <w:rPr>
          <w:rFonts w:ascii="Times New Roman"/>
          <w:b w:val="false"/>
          <w:i w:val="false"/>
          <w:color w:val="000000"/>
          <w:sz w:val="28"/>
        </w:rPr>
        <w:t>
</w:t>
      </w:r>
      <w:r>
        <w:rPr>
          <w:rFonts w:ascii="Times New Roman"/>
          <w:b w:val="false"/>
          <w:i w:val="false"/>
          <w:color w:val="000000"/>
          <w:sz w:val="28"/>
        </w:rPr>
        <w:t>
      61-тараудың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«61-тарау. Алқабилердің қатысуымен қаралған істер бойынша заңды күшіне енбеген үкімдерді, қаулыларды қайта қарау жөніндегі iс жүргізу ерекшелiктерi»;</w:t>
      </w:r>
      <w:r>
        <w:br/>
      </w:r>
      <w:r>
        <w:rPr>
          <w:rFonts w:ascii="Times New Roman"/>
          <w:b w:val="false"/>
          <w:i w:val="false"/>
          <w:color w:val="000000"/>
          <w:sz w:val="28"/>
        </w:rPr>
        <w:t>
</w:t>
      </w:r>
      <w:r>
        <w:rPr>
          <w:rFonts w:ascii="Times New Roman"/>
          <w:b w:val="false"/>
          <w:i w:val="false"/>
          <w:color w:val="000000"/>
          <w:sz w:val="28"/>
        </w:rPr>
        <w:t>
      575-баптың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«575-бап. Алқабилердiң қатысуымен сот қараған iстердi апелляциялық сатыда жүргiзу ерекшелiктерi»;</w:t>
      </w:r>
      <w:r>
        <w:br/>
      </w:r>
      <w:r>
        <w:rPr>
          <w:rFonts w:ascii="Times New Roman"/>
          <w:b w:val="false"/>
          <w:i w:val="false"/>
          <w:color w:val="000000"/>
          <w:sz w:val="28"/>
        </w:rPr>
        <w:t>
</w:t>
      </w:r>
      <w:r>
        <w:rPr>
          <w:rFonts w:ascii="Times New Roman"/>
          <w:b w:val="false"/>
          <w:i w:val="false"/>
          <w:color w:val="000000"/>
          <w:sz w:val="28"/>
        </w:rPr>
        <w:t>
      62-тараудың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«62-тарау. Алқабилердің қатысуымен қаралған істер бойынша заңды күшіне енген үкімдерді, қаулыларды қайта қарау жөніндегі iс жүргізу ерекшелiктерi»;</w:t>
      </w:r>
      <w:r>
        <w:br/>
      </w:r>
      <w:r>
        <w:rPr>
          <w:rFonts w:ascii="Times New Roman"/>
          <w:b w:val="false"/>
          <w:i w:val="false"/>
          <w:color w:val="000000"/>
          <w:sz w:val="28"/>
        </w:rPr>
        <w:t>
</w:t>
      </w:r>
      <w:r>
        <w:rPr>
          <w:rFonts w:ascii="Times New Roman"/>
          <w:b w:val="false"/>
          <w:i w:val="false"/>
          <w:color w:val="000000"/>
          <w:sz w:val="28"/>
        </w:rPr>
        <w:t>
      мынадай мазмұндағы 575-1-баптың тақырыбымен толықтырылсын:</w:t>
      </w:r>
      <w:r>
        <w:br/>
      </w:r>
      <w:r>
        <w:rPr>
          <w:rFonts w:ascii="Times New Roman"/>
          <w:b w:val="false"/>
          <w:i w:val="false"/>
          <w:color w:val="000000"/>
          <w:sz w:val="28"/>
        </w:rPr>
        <w:t>
</w:t>
      </w:r>
      <w:r>
        <w:rPr>
          <w:rFonts w:ascii="Times New Roman"/>
          <w:b w:val="false"/>
          <w:i w:val="false"/>
          <w:color w:val="000000"/>
          <w:sz w:val="28"/>
        </w:rPr>
        <w:t>
      «575-1-бап. Алқабилер қатысқан соттың заңды күшіне енген үкімдері мен қаулыларын кассациялық сатыда қайта қарау»;</w:t>
      </w:r>
      <w:r>
        <w:br/>
      </w:r>
      <w:r>
        <w:rPr>
          <w:rFonts w:ascii="Times New Roman"/>
          <w:b w:val="false"/>
          <w:i w:val="false"/>
          <w:color w:val="000000"/>
          <w:sz w:val="28"/>
        </w:rPr>
        <w:t>
</w:t>
      </w:r>
      <w:r>
        <w:rPr>
          <w:rFonts w:ascii="Times New Roman"/>
          <w:b w:val="false"/>
          <w:i w:val="false"/>
          <w:color w:val="000000"/>
          <w:sz w:val="28"/>
        </w:rPr>
        <w:t>
      576 және 577-баптардың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«576-бап. Алқабилер қатысқан соттың заңды күшiне енген үкiмдерi мен қаулыларын қайта қарау»;</w:t>
      </w:r>
      <w:r>
        <w:br/>
      </w:r>
      <w:r>
        <w:rPr>
          <w:rFonts w:ascii="Times New Roman"/>
          <w:b w:val="false"/>
          <w:i w:val="false"/>
          <w:color w:val="000000"/>
          <w:sz w:val="28"/>
        </w:rPr>
        <w:t>
</w:t>
      </w:r>
      <w:r>
        <w:rPr>
          <w:rFonts w:ascii="Times New Roman"/>
          <w:b w:val="false"/>
          <w:i w:val="false"/>
          <w:color w:val="000000"/>
          <w:sz w:val="28"/>
        </w:rPr>
        <w:t>
      «577-бап. Алқабилер қатысқан соттың заңды күшіне енген үкімін, қаулысын қайта қарау кезінде сотталған адамның жағдайын нашарлатуға жол бермеу»;</w:t>
      </w:r>
    </w:p>
    <w:bookmarkEnd w:id="1"/>
    <w:bookmarkStart w:name="z44" w:id="2"/>
    <w:p>
      <w:pPr>
        <w:spacing w:after="0"/>
        <w:ind w:left="0"/>
        <w:jc w:val="both"/>
      </w:pPr>
      <w:r>
        <w:rPr>
          <w:rFonts w:ascii="Times New Roman"/>
          <w:b w:val="false"/>
          <w:i w:val="false"/>
          <w:color w:val="000000"/>
          <w:sz w:val="28"/>
        </w:rPr>
        <w:t>
      2)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«апелляциялық саты» – бiрiншi сатыдағы соттың заңды күшiне енбеген үкiмдерiне, қаулыларына апелляциялық шағымдар (наразылықтар) бойынша iстi мәні бойынша қарайтын сот;»;</w:t>
      </w:r>
      <w:r>
        <w:br/>
      </w:r>
      <w:r>
        <w:rPr>
          <w:rFonts w:ascii="Times New Roman"/>
          <w:b w:val="false"/>
          <w:i w:val="false"/>
          <w:color w:val="000000"/>
          <w:sz w:val="28"/>
        </w:rPr>
        <w:t>
</w:t>
      </w:r>
      <w:r>
        <w:rPr>
          <w:rFonts w:ascii="Times New Roman"/>
          <w:b w:val="false"/>
          <w:i w:val="false"/>
          <w:color w:val="000000"/>
          <w:sz w:val="28"/>
        </w:rPr>
        <w:t>
      4-1), 5), 6) 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«кассациялық саты» – бірінші және апелляциялық сатыдағы соттың заңды күшіне енген үкімдеріне, қаулыларына кассациялық шағымдар (наразылықтар) бойынша істі қарайтын сот;</w:t>
      </w:r>
      <w:r>
        <w:br/>
      </w:r>
      <w:r>
        <w:rPr>
          <w:rFonts w:ascii="Times New Roman"/>
          <w:b w:val="false"/>
          <w:i w:val="false"/>
          <w:color w:val="000000"/>
          <w:sz w:val="28"/>
        </w:rPr>
        <w:t>
</w:t>
      </w:r>
      <w:r>
        <w:rPr>
          <w:rFonts w:ascii="Times New Roman"/>
          <w:b w:val="false"/>
          <w:i w:val="false"/>
          <w:color w:val="000000"/>
          <w:sz w:val="28"/>
        </w:rPr>
        <w:t>
      5) «қадағалау сатысы» – заңды күшiне енген сот шешiмдерiне өтініштер, наразылықтар бойынша істі қадағалау тәртібімен қарайтын Қазақстан Республикасы Жоғарғы Сотының алқасы, сондай-ақ Жоғарғы Сот Төрағасының ұсынымын немесе Бас прокурордың наразылығын қарайтын, Қазақстан Республикасы Жоғарғы Сотының жалпы отырысы;</w:t>
      </w:r>
      <w:r>
        <w:br/>
      </w:r>
      <w:r>
        <w:rPr>
          <w:rFonts w:ascii="Times New Roman"/>
          <w:b w:val="false"/>
          <w:i w:val="false"/>
          <w:color w:val="000000"/>
          <w:sz w:val="28"/>
        </w:rPr>
        <w:t>
</w:t>
      </w:r>
      <w:r>
        <w:rPr>
          <w:rFonts w:ascii="Times New Roman"/>
          <w:b w:val="false"/>
          <w:i w:val="false"/>
          <w:color w:val="000000"/>
          <w:sz w:val="28"/>
        </w:rPr>
        <w:t>
      6) «судья» – сот билiгiн жүргізуші; осы лауазымға заңда белгiленген тәртiппен тағайындалған немесе сайланған кәсiпқой судья (соттың төрағасы, сот алқасының төрағасы, тиiстi соттың судьясы);»;</w:t>
      </w:r>
      <w:r>
        <w:br/>
      </w:r>
      <w:r>
        <w:rPr>
          <w:rFonts w:ascii="Times New Roman"/>
          <w:b w:val="false"/>
          <w:i w:val="false"/>
          <w:color w:val="000000"/>
          <w:sz w:val="28"/>
        </w:rPr>
        <w:t>
</w:t>
      </w:r>
      <w:r>
        <w:rPr>
          <w:rFonts w:ascii="Times New Roman"/>
          <w:b w:val="false"/>
          <w:i w:val="false"/>
          <w:color w:val="000000"/>
          <w:sz w:val="28"/>
        </w:rPr>
        <w:t>
      34)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«үкiм» - айыпталушының кiнәлiлiгi немесе кiнәсiздiгi және оған жаза қолдану немесе қолданбау туралы мәселе бойынша бiрiншi, апелляциялық сатыдағы сот шығарған сот шешiмi;»;</w:t>
      </w:r>
    </w:p>
    <w:bookmarkEnd w:id="2"/>
    <w:bookmarkStart w:name="z53" w:id="3"/>
    <w:p>
      <w:pPr>
        <w:spacing w:after="0"/>
        <w:ind w:left="0"/>
        <w:jc w:val="both"/>
      </w:pPr>
      <w:r>
        <w:rPr>
          <w:rFonts w:ascii="Times New Roman"/>
          <w:b w:val="false"/>
          <w:i w:val="false"/>
          <w:color w:val="000000"/>
          <w:sz w:val="28"/>
        </w:rPr>
        <w:t>
      3) </w:t>
      </w:r>
      <w:r>
        <w:rPr>
          <w:rFonts w:ascii="Times New Roman"/>
          <w:b w:val="false"/>
          <w:i w:val="false"/>
          <w:color w:val="000000"/>
          <w:sz w:val="28"/>
        </w:rPr>
        <w:t>23-баптың</w:t>
      </w:r>
      <w:r>
        <w:rPr>
          <w:rFonts w:ascii="Times New Roman"/>
          <w:b w:val="false"/>
          <w:i w:val="false"/>
          <w:color w:val="000000"/>
          <w:sz w:val="28"/>
        </w:rPr>
        <w:t xml:space="preserve"> оныншы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Сот тараптарға істің бiрiншi және апелляциялық саты бойынша қаралу құқығын қамтамасыз етедi; айыпталушыға және оның қорғаушысына iстi жаңадан ашылған мән-жайлар бойынша кассациялық және қадағалау тәртібімен қарау кезiнде қатысуға рұқсат етіледі. Сот әрбiр қылмыстық iстi қараған кезде айыптау тарабының мемлекеттік не жеке айыптаушысы болуға тиiс. Сот iстi қарағанда тараптардың қатысуы мiндеттi болатын басқа да жағдайлар осы Кодексте айқындалады.»;</w:t>
      </w:r>
    </w:p>
    <w:bookmarkEnd w:id="3"/>
    <w:bookmarkStart w:name="z55" w:id="4"/>
    <w:p>
      <w:pPr>
        <w:spacing w:after="0"/>
        <w:ind w:left="0"/>
        <w:jc w:val="both"/>
      </w:pPr>
      <w:r>
        <w:rPr>
          <w:rFonts w:ascii="Times New Roman"/>
          <w:b w:val="false"/>
          <w:i w:val="false"/>
          <w:color w:val="000000"/>
          <w:sz w:val="28"/>
        </w:rPr>
        <w:t>
      4) </w:t>
      </w:r>
      <w:r>
        <w:rPr>
          <w:rFonts w:ascii="Times New Roman"/>
          <w:b w:val="false"/>
          <w:i w:val="false"/>
          <w:color w:val="000000"/>
          <w:sz w:val="28"/>
        </w:rPr>
        <w:t>43-баптың</w:t>
      </w:r>
      <w:r>
        <w:rPr>
          <w:rFonts w:ascii="Times New Roman"/>
          <w:b w:val="false"/>
          <w:i w:val="false"/>
          <w:color w:val="000000"/>
          <w:sz w:val="28"/>
        </w:rPr>
        <w:t xml:space="preserve"> төртінші бөлігінің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сот iстi апелляциялық, кассациялық немесе қадағалау тәртiбiмен қарау кезiнде тоқтатса, көрсетiлген әрекеттердi бiрiншi саты бойынша қараған сот жүргiзедi.»;</w:t>
      </w:r>
    </w:p>
    <w:bookmarkEnd w:id="4"/>
    <w:bookmarkStart w:name="z57" w:id="5"/>
    <w:p>
      <w:pPr>
        <w:spacing w:after="0"/>
        <w:ind w:left="0"/>
        <w:jc w:val="both"/>
      </w:pPr>
      <w:r>
        <w:rPr>
          <w:rFonts w:ascii="Times New Roman"/>
          <w:b w:val="false"/>
          <w:i w:val="false"/>
          <w:color w:val="000000"/>
          <w:sz w:val="28"/>
        </w:rPr>
        <w:t>
      5) </w:t>
      </w:r>
      <w:r>
        <w:rPr>
          <w:rFonts w:ascii="Times New Roman"/>
          <w:b w:val="false"/>
          <w:i w:val="false"/>
          <w:color w:val="000000"/>
          <w:sz w:val="28"/>
        </w:rPr>
        <w:t>58-бап</w:t>
      </w:r>
      <w:r>
        <w:rPr>
          <w:rFonts w:ascii="Times New Roman"/>
          <w:b w:val="false"/>
          <w:i w:val="false"/>
          <w:color w:val="000000"/>
          <w:sz w:val="28"/>
        </w:rPr>
        <w:t xml:space="preserve"> мынадай редакцияда жазылсын:</w:t>
      </w:r>
    </w:p>
    <w:bookmarkEnd w:id="5"/>
    <w:bookmarkStart w:name="z58" w:id="6"/>
    <w:p>
      <w:pPr>
        <w:spacing w:after="0"/>
        <w:ind w:left="0"/>
        <w:jc w:val="both"/>
      </w:pPr>
      <w:r>
        <w:rPr>
          <w:rFonts w:ascii="Times New Roman"/>
          <w:b w:val="false"/>
          <w:i w:val="false"/>
          <w:color w:val="000000"/>
          <w:sz w:val="28"/>
        </w:rPr>
        <w:t>
      «58-бап. Соттың құрамы</w:t>
      </w:r>
    </w:p>
    <w:bookmarkEnd w:id="6"/>
    <w:bookmarkStart w:name="z59" w:id="7"/>
    <w:p>
      <w:pPr>
        <w:spacing w:after="0"/>
        <w:ind w:left="0"/>
        <w:jc w:val="both"/>
      </w:pPr>
      <w:r>
        <w:rPr>
          <w:rFonts w:ascii="Times New Roman"/>
          <w:b w:val="false"/>
          <w:i w:val="false"/>
          <w:color w:val="000000"/>
          <w:sz w:val="28"/>
        </w:rPr>
        <w:t>
      1. Бірінші сатыдағы соттарда қылмыстық істерді қарауды судья жеке-дара жүзеге асырады, ал Қазақстан Республикасы Қылмыстық кодексінің </w:t>
      </w:r>
      <w:r>
        <w:rPr>
          <w:rFonts w:ascii="Times New Roman"/>
          <w:b w:val="false"/>
          <w:i w:val="false"/>
          <w:color w:val="000000"/>
          <w:sz w:val="28"/>
        </w:rPr>
        <w:t>162</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163</w:t>
      </w:r>
      <w:r>
        <w:rPr>
          <w:rFonts w:ascii="Times New Roman"/>
          <w:b w:val="false"/>
          <w:i w:val="false"/>
          <w:color w:val="000000"/>
          <w:sz w:val="28"/>
        </w:rPr>
        <w:t xml:space="preserve"> (екінші бөлігінде),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w:t>
      </w:r>
      <w:r>
        <w:rPr>
          <w:rFonts w:ascii="Times New Roman"/>
          <w:b w:val="false"/>
          <w:i w:val="false"/>
          <w:color w:val="000000"/>
          <w:sz w:val="28"/>
        </w:rPr>
        <w:t>166-1</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168</w:t>
      </w:r>
      <w:r>
        <w:rPr>
          <w:rFonts w:ascii="Times New Roman"/>
          <w:b w:val="false"/>
          <w:i w:val="false"/>
          <w:color w:val="000000"/>
          <w:sz w:val="28"/>
        </w:rPr>
        <w:t xml:space="preserve"> (бірінші бөлігінде),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233</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233-2</w:t>
      </w:r>
      <w:r>
        <w:rPr>
          <w:rFonts w:ascii="Times New Roman"/>
          <w:b w:val="false"/>
          <w:i w:val="false"/>
          <w:color w:val="000000"/>
          <w:sz w:val="28"/>
        </w:rPr>
        <w:t xml:space="preserve"> (бірінші және үшінші бөліктерінде), </w:t>
      </w:r>
      <w:r>
        <w:rPr>
          <w:rFonts w:ascii="Times New Roman"/>
          <w:b w:val="false"/>
          <w:i w:val="false"/>
          <w:color w:val="000000"/>
          <w:sz w:val="28"/>
        </w:rPr>
        <w:t>233-4</w:t>
      </w:r>
      <w:r>
        <w:rPr>
          <w:rFonts w:ascii="Times New Roman"/>
          <w:b w:val="false"/>
          <w:i w:val="false"/>
          <w:color w:val="000000"/>
          <w:sz w:val="28"/>
        </w:rPr>
        <w:t xml:space="preserve"> (екінші бөлігінде), </w:t>
      </w:r>
      <w:r>
        <w:rPr>
          <w:rFonts w:ascii="Times New Roman"/>
          <w:b w:val="false"/>
          <w:i w:val="false"/>
          <w:color w:val="000000"/>
          <w:sz w:val="28"/>
        </w:rPr>
        <w:t>234</w:t>
      </w:r>
      <w:r>
        <w:rPr>
          <w:rFonts w:ascii="Times New Roman"/>
          <w:b w:val="false"/>
          <w:i w:val="false"/>
          <w:color w:val="000000"/>
          <w:sz w:val="28"/>
        </w:rPr>
        <w:t xml:space="preserve"> (үшінші бөлігінде), </w:t>
      </w:r>
      <w:r>
        <w:rPr>
          <w:rFonts w:ascii="Times New Roman"/>
          <w:b w:val="false"/>
          <w:i w:val="false"/>
          <w:color w:val="000000"/>
          <w:sz w:val="28"/>
        </w:rPr>
        <w:t>238</w:t>
      </w:r>
      <w:r>
        <w:rPr>
          <w:rFonts w:ascii="Times New Roman"/>
          <w:b w:val="false"/>
          <w:i w:val="false"/>
          <w:color w:val="000000"/>
          <w:sz w:val="28"/>
        </w:rPr>
        <w:t xml:space="preserve"> (үшінші бөлігінде), </w:t>
      </w:r>
      <w:r>
        <w:rPr>
          <w:rFonts w:ascii="Times New Roman"/>
          <w:b w:val="false"/>
          <w:i w:val="false"/>
          <w:color w:val="000000"/>
          <w:sz w:val="28"/>
        </w:rPr>
        <w:t>239</w:t>
      </w:r>
      <w:r>
        <w:rPr>
          <w:rFonts w:ascii="Times New Roman"/>
          <w:b w:val="false"/>
          <w:i w:val="false"/>
          <w:color w:val="000000"/>
          <w:sz w:val="28"/>
        </w:rPr>
        <w:t xml:space="preserve"> (үшінші бөлігінде)-баптарында көзделген қылмыстар туралы істерді қоспағанда, аса ауыр қылмыстар туралы істер бойынша қылмыстық істерді айыпталушының өтініші бойынша бір судьяның және он алқабидің құрамында қарайды.</w:t>
      </w:r>
      <w:r>
        <w:br/>
      </w:r>
      <w:r>
        <w:rPr>
          <w:rFonts w:ascii="Times New Roman"/>
          <w:b w:val="false"/>
          <w:i w:val="false"/>
          <w:color w:val="000000"/>
          <w:sz w:val="28"/>
        </w:rPr>
        <w:t>
</w:t>
      </w:r>
      <w:r>
        <w:rPr>
          <w:rFonts w:ascii="Times New Roman"/>
          <w:b w:val="false"/>
          <w:i w:val="false"/>
          <w:color w:val="000000"/>
          <w:sz w:val="28"/>
        </w:rPr>
        <w:t>
      2. Қылмыстық істерді апелляциялық тәртіппен қарауды судья жеке-дара, ал алқабилер қатысқан соттың үкімдеріне, қаулыларына шағымдарды, наразылықтарды қарау кезінде – кемінде үш судья құрамындағы алқа жүзеге асырады.</w:t>
      </w:r>
      <w:r>
        <w:br/>
      </w:r>
      <w:r>
        <w:rPr>
          <w:rFonts w:ascii="Times New Roman"/>
          <w:b w:val="false"/>
          <w:i w:val="false"/>
          <w:color w:val="000000"/>
          <w:sz w:val="28"/>
        </w:rPr>
        <w:t>
</w:t>
      </w:r>
      <w:r>
        <w:rPr>
          <w:rFonts w:ascii="Times New Roman"/>
          <w:b w:val="false"/>
          <w:i w:val="false"/>
          <w:color w:val="000000"/>
          <w:sz w:val="28"/>
        </w:rPr>
        <w:t>
      3. Кассациялық сатыда істерді қарауды облыстық және оған теңестірілген сот төрағасының төрағалық етуімен кемінде үш судья құрамындағы алқа жүзеге асырады.</w:t>
      </w:r>
      <w:r>
        <w:br/>
      </w:r>
      <w:r>
        <w:rPr>
          <w:rFonts w:ascii="Times New Roman"/>
          <w:b w:val="false"/>
          <w:i w:val="false"/>
          <w:color w:val="000000"/>
          <w:sz w:val="28"/>
        </w:rPr>
        <w:t>
</w:t>
      </w:r>
      <w:r>
        <w:rPr>
          <w:rFonts w:ascii="Times New Roman"/>
          <w:b w:val="false"/>
          <w:i w:val="false"/>
          <w:color w:val="000000"/>
          <w:sz w:val="28"/>
        </w:rPr>
        <w:t>
      4. Істі Қазақстан Республикасының Жоғарғы Сотында қарауды кемінде үш судья құрамындағы алқа жүзеге асырады.</w:t>
      </w:r>
      <w:r>
        <w:br/>
      </w:r>
      <w:r>
        <w:rPr>
          <w:rFonts w:ascii="Times New Roman"/>
          <w:b w:val="false"/>
          <w:i w:val="false"/>
          <w:color w:val="000000"/>
          <w:sz w:val="28"/>
        </w:rPr>
        <w:t>
</w:t>
      </w:r>
      <w:r>
        <w:rPr>
          <w:rFonts w:ascii="Times New Roman"/>
          <w:b w:val="false"/>
          <w:i w:val="false"/>
          <w:color w:val="000000"/>
          <w:sz w:val="28"/>
        </w:rPr>
        <w:t>
      5. Істерді жаңадан ашылған мән-жайлар бойынша қараған кезде соттың құрамы осы Кодекстің </w:t>
      </w:r>
      <w:r>
        <w:rPr>
          <w:rFonts w:ascii="Times New Roman"/>
          <w:b w:val="false"/>
          <w:i w:val="false"/>
          <w:color w:val="000000"/>
          <w:sz w:val="28"/>
        </w:rPr>
        <w:t>476-бабында</w:t>
      </w:r>
      <w:r>
        <w:rPr>
          <w:rFonts w:ascii="Times New Roman"/>
          <w:b w:val="false"/>
          <w:i w:val="false"/>
          <w:color w:val="000000"/>
          <w:sz w:val="28"/>
        </w:rPr>
        <w:t xml:space="preserve"> көзделген қағидаларға сәйкес айқындалады.</w:t>
      </w:r>
      <w:r>
        <w:br/>
      </w:r>
      <w:r>
        <w:rPr>
          <w:rFonts w:ascii="Times New Roman"/>
          <w:b w:val="false"/>
          <w:i w:val="false"/>
          <w:color w:val="000000"/>
          <w:sz w:val="28"/>
        </w:rPr>
        <w:t>
</w:t>
      </w:r>
      <w:r>
        <w:rPr>
          <w:rFonts w:ascii="Times New Roman"/>
          <w:b w:val="false"/>
          <w:i w:val="false"/>
          <w:color w:val="000000"/>
          <w:sz w:val="28"/>
        </w:rPr>
        <w:t>
      6. Үкімді орындау кезінде туындайтын мәселелерді және есі дұрыс емес адамдарға медициналық сипаттағы мәжбүрлеу шараларын қолдану туралы істерді қарауды тиісті соттың судьясы жеке-дара жүзеге асырады.»;</w:t>
      </w:r>
    </w:p>
    <w:bookmarkEnd w:id="7"/>
    <w:bookmarkStart w:name="z65" w:id="8"/>
    <w:p>
      <w:pPr>
        <w:spacing w:after="0"/>
        <w:ind w:left="0"/>
        <w:jc w:val="both"/>
      </w:pPr>
      <w:r>
        <w:rPr>
          <w:rFonts w:ascii="Times New Roman"/>
          <w:b w:val="false"/>
          <w:i w:val="false"/>
          <w:color w:val="000000"/>
          <w:sz w:val="28"/>
        </w:rPr>
        <w:t>
      6) </w:t>
      </w:r>
      <w:r>
        <w:rPr>
          <w:rFonts w:ascii="Times New Roman"/>
          <w:b w:val="false"/>
          <w:i w:val="false"/>
          <w:color w:val="000000"/>
          <w:sz w:val="28"/>
        </w:rPr>
        <w:t>59-баптың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істі сотта қарау кезінде қылмыс жасауға, азаматтардың құқықтары мен бостандықтарын бұзуға ықпал еткен мән-жайлар, сондай-ақ анықтау, алдын ала тергеу барысында жол берілген басқа да заң бұзушылықтар анықталса, сот жеке қаулы шығарып, онда заңды бұзудың қажетті шаралар қабылдауды талап ететін осы мән-жайлар мен фактілерге тиісті ұйымдардың немесе тұлғалардың назарын аударады. Егер сот мұны қажет деп тапса, басқа жағдайларда да жеке қаулы шығаруға құқылы.»;</w:t>
      </w:r>
    </w:p>
    <w:bookmarkEnd w:id="8"/>
    <w:bookmarkStart w:name="z69" w:id="9"/>
    <w:p>
      <w:pPr>
        <w:spacing w:after="0"/>
        <w:ind w:left="0"/>
        <w:jc w:val="both"/>
      </w:pPr>
      <w:r>
        <w:rPr>
          <w:rFonts w:ascii="Times New Roman"/>
          <w:b w:val="false"/>
          <w:i w:val="false"/>
          <w:color w:val="000000"/>
          <w:sz w:val="28"/>
        </w:rPr>
        <w:t>
      7) </w:t>
      </w:r>
      <w:r>
        <w:rPr>
          <w:rFonts w:ascii="Times New Roman"/>
          <w:b w:val="false"/>
          <w:i w:val="false"/>
          <w:color w:val="000000"/>
          <w:sz w:val="28"/>
        </w:rPr>
        <w:t>75-баптың</w:t>
      </w:r>
      <w:r>
        <w:rPr>
          <w:rFonts w:ascii="Times New Roman"/>
          <w:b w:val="false"/>
          <w:i w:val="false"/>
          <w:color w:val="000000"/>
          <w:sz w:val="28"/>
        </w:rPr>
        <w:t xml:space="preserve"> алтыншы бөлігінде:</w:t>
      </w:r>
      <w:r>
        <w:br/>
      </w:r>
      <w:r>
        <w:rPr>
          <w:rFonts w:ascii="Times New Roman"/>
          <w:b w:val="false"/>
          <w:i w:val="false"/>
          <w:color w:val="000000"/>
          <w:sz w:val="28"/>
        </w:rPr>
        <w:t>
</w:t>
      </w:r>
      <w:r>
        <w:rPr>
          <w:rFonts w:ascii="Times New Roman"/>
          <w:b w:val="false"/>
          <w:i w:val="false"/>
          <w:color w:val="000000"/>
          <w:sz w:val="28"/>
        </w:rPr>
        <w:t>
      13), 14) 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қылмыстық іс қозғау туралы, оны жәбірленуші деп тану туралы немесе одан бас тарту туралы, қылмыстық істі тоқтата тұру туралы, істі тоқтату туралы қаулылардың көшірмелерін, айыптау қорытындысының көшірмесін, сондай-ақ бірінші және апелляциялық сатылардағы соттың үкімі мен қаулысының көшірмелерін алуға;</w:t>
      </w:r>
      <w:r>
        <w:br/>
      </w:r>
      <w:r>
        <w:rPr>
          <w:rFonts w:ascii="Times New Roman"/>
          <w:b w:val="false"/>
          <w:i w:val="false"/>
          <w:color w:val="000000"/>
          <w:sz w:val="28"/>
        </w:rPr>
        <w:t>
</w:t>
      </w:r>
      <w:r>
        <w:rPr>
          <w:rFonts w:ascii="Times New Roman"/>
          <w:b w:val="false"/>
          <w:i w:val="false"/>
          <w:color w:val="000000"/>
          <w:sz w:val="28"/>
        </w:rPr>
        <w:t>
      14) бірінші және апелляциялық сатылардағы сотта істі сот талқылауына қатысуға;»;</w:t>
      </w:r>
      <w:r>
        <w:br/>
      </w:r>
      <w:r>
        <w:rPr>
          <w:rFonts w:ascii="Times New Roman"/>
          <w:b w:val="false"/>
          <w:i w:val="false"/>
          <w:color w:val="000000"/>
          <w:sz w:val="28"/>
        </w:rPr>
        <w:t>
</w:t>
      </w:r>
      <w:r>
        <w:rPr>
          <w:rFonts w:ascii="Times New Roman"/>
          <w:b w:val="false"/>
          <w:i w:val="false"/>
          <w:color w:val="000000"/>
          <w:sz w:val="28"/>
        </w:rPr>
        <w:t>
      21)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мәлімделген шағымдарды, өтініштерді және наразылықтарды кассациялық және қадағалау сатыларындағы соттың қарауына қатысуға;»;</w:t>
      </w:r>
    </w:p>
    <w:bookmarkEnd w:id="9"/>
    <w:bookmarkStart w:name="z75" w:id="10"/>
    <w:p>
      <w:pPr>
        <w:spacing w:after="0"/>
        <w:ind w:left="0"/>
        <w:jc w:val="both"/>
      </w:pPr>
      <w:r>
        <w:rPr>
          <w:rFonts w:ascii="Times New Roman"/>
          <w:b w:val="false"/>
          <w:i w:val="false"/>
          <w:color w:val="000000"/>
          <w:sz w:val="28"/>
        </w:rPr>
        <w:t>
      8) </w:t>
      </w:r>
      <w:r>
        <w:rPr>
          <w:rFonts w:ascii="Times New Roman"/>
          <w:b w:val="false"/>
          <w:i w:val="false"/>
          <w:color w:val="000000"/>
          <w:sz w:val="28"/>
        </w:rPr>
        <w:t>90-бапта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2)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прокурордың, тергеу және анықтау органдарының шешімдеріне және іс-әрекеттеріне (әрекетсіздігіне) жасалған шағымды қараған не осы қылмыстық іс бойынша іс жүргізу шешіміне санкция беруге қатысқан болса;»;</w:t>
      </w:r>
      <w:r>
        <w:br/>
      </w:r>
      <w:r>
        <w:rPr>
          <w:rFonts w:ascii="Times New Roman"/>
          <w:b w:val="false"/>
          <w:i w:val="false"/>
          <w:color w:val="000000"/>
          <w:sz w:val="28"/>
        </w:rPr>
        <w:t>
</w:t>
      </w:r>
      <w:r>
        <w:rPr>
          <w:rFonts w:ascii="Times New Roman"/>
          <w:b w:val="false"/>
          <w:i w:val="false"/>
          <w:color w:val="000000"/>
          <w:sz w:val="28"/>
        </w:rPr>
        <w:t>
      үшінші және төртінші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Бiрiншi сатыдағы сотта қылмыстық iстi қарауға қатысқан судья бұл iстi апелляциялық, кассациялық сатыдағы сотта немесе қадағалау тәртiбiмен қарауға қатыса алмайды, сол сияқты өзінің қатысуымен шығарылған істі тоқтату туралы үкімнің немесе қаулының күшін жою жағдайында, бірінші сатыдағы сотта істі жаңадан, оның ішінде алқабилердің қатысуымен қарауға қатыса алмайды.</w:t>
      </w:r>
      <w:r>
        <w:br/>
      </w:r>
      <w:r>
        <w:rPr>
          <w:rFonts w:ascii="Times New Roman"/>
          <w:b w:val="false"/>
          <w:i w:val="false"/>
          <w:color w:val="000000"/>
          <w:sz w:val="28"/>
        </w:rPr>
        <w:t>
</w:t>
      </w:r>
      <w:r>
        <w:rPr>
          <w:rFonts w:ascii="Times New Roman"/>
          <w:b w:val="false"/>
          <w:i w:val="false"/>
          <w:color w:val="000000"/>
          <w:sz w:val="28"/>
        </w:rPr>
        <w:t>
      4. Апелляциялық сатыдағы сотта iстi қарауға қатысқан судья өзінің қатысуымен қабылданған апелляциялық үкімнің, қаулының күші жойылғаннан кейін оны осы сатыда жаңадан қарау кезінде, сондай-ақ істі кассациялық сатыда қарау кезінде қарауға қатыса алмайды.»;</w:t>
      </w:r>
      <w:r>
        <w:br/>
      </w:r>
      <w:r>
        <w:rPr>
          <w:rFonts w:ascii="Times New Roman"/>
          <w:b w:val="false"/>
          <w:i w:val="false"/>
          <w:color w:val="000000"/>
          <w:sz w:val="28"/>
        </w:rPr>
        <w:t>
</w:t>
      </w:r>
      <w:r>
        <w:rPr>
          <w:rFonts w:ascii="Times New Roman"/>
          <w:b w:val="false"/>
          <w:i w:val="false"/>
          <w:color w:val="000000"/>
          <w:sz w:val="28"/>
        </w:rPr>
        <w:t>
      мынадай мазмұндағы 4-1-бөлікпен толықтырылсын:</w:t>
      </w:r>
      <w:r>
        <w:br/>
      </w:r>
      <w:r>
        <w:rPr>
          <w:rFonts w:ascii="Times New Roman"/>
          <w:b w:val="false"/>
          <w:i w:val="false"/>
          <w:color w:val="000000"/>
          <w:sz w:val="28"/>
        </w:rPr>
        <w:t>
</w:t>
      </w:r>
      <w:r>
        <w:rPr>
          <w:rFonts w:ascii="Times New Roman"/>
          <w:b w:val="false"/>
          <w:i w:val="false"/>
          <w:color w:val="000000"/>
          <w:sz w:val="28"/>
        </w:rPr>
        <w:t>
      «4-1. Кассациялық сатыдағы сотта iстi қарауға қатысқан судья өзінің қатысуымен қабылданған қаулы күшін жойғаннан кейін бұл iстi бірінші, апелляциялық және кассациялық сатылардағы сотта қайта қарау кезінде қатыса алмайды.»;</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«5. Iстi алдыңғы сот сатыларында қарауға қатысқан судья сол iсті қадағалау сатысында қарауға қатыса алмайды.»;</w:t>
      </w:r>
      <w:r>
        <w:br/>
      </w: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Қарсылық бiлдiрудi қабылдамай тастау немесе қанағаттандыру туралы қаулы шағымдалуға (наразылық келтірілуге) жатпайды. Қаулымен келiспеушiлiк туралы уәждер апелляциялық, кассациялық немесе қадағалау шағымына енгiзiлуi мүмкiн.»;</w:t>
      </w:r>
    </w:p>
    <w:bookmarkEnd w:id="10"/>
    <w:bookmarkStart w:name="z87" w:id="11"/>
    <w:p>
      <w:pPr>
        <w:spacing w:after="0"/>
        <w:ind w:left="0"/>
        <w:jc w:val="both"/>
      </w:pPr>
      <w:r>
        <w:rPr>
          <w:rFonts w:ascii="Times New Roman"/>
          <w:b w:val="false"/>
          <w:i w:val="false"/>
          <w:color w:val="000000"/>
          <w:sz w:val="28"/>
        </w:rPr>
        <w:t>
      9) </w:t>
      </w:r>
      <w:r>
        <w:rPr>
          <w:rFonts w:ascii="Times New Roman"/>
          <w:b w:val="false"/>
          <w:i w:val="false"/>
          <w:color w:val="000000"/>
          <w:sz w:val="28"/>
        </w:rPr>
        <w:t>112-бап</w:t>
      </w:r>
      <w:r>
        <w:rPr>
          <w:rFonts w:ascii="Times New Roman"/>
          <w:b w:val="false"/>
          <w:i w:val="false"/>
          <w:color w:val="000000"/>
          <w:sz w:val="28"/>
        </w:rPr>
        <w:t xml:space="preserve"> мынадай редакцияда жазылсын:</w:t>
      </w:r>
    </w:p>
    <w:bookmarkEnd w:id="11"/>
    <w:bookmarkStart w:name="z88" w:id="12"/>
    <w:p>
      <w:pPr>
        <w:spacing w:after="0"/>
        <w:ind w:left="0"/>
        <w:jc w:val="both"/>
      </w:pPr>
      <w:r>
        <w:rPr>
          <w:rFonts w:ascii="Times New Roman"/>
          <w:b w:val="false"/>
          <w:i w:val="false"/>
          <w:color w:val="000000"/>
          <w:sz w:val="28"/>
        </w:rPr>
        <w:t>
      «112-бап. Соттың үкіміне, қаулыларына шағымдар, наразылықтар</w:t>
      </w:r>
    </w:p>
    <w:bookmarkEnd w:id="12"/>
    <w:bookmarkStart w:name="z89" w:id="13"/>
    <w:p>
      <w:pPr>
        <w:spacing w:after="0"/>
        <w:ind w:left="0"/>
        <w:jc w:val="both"/>
      </w:pPr>
      <w:r>
        <w:rPr>
          <w:rFonts w:ascii="Times New Roman"/>
          <w:b w:val="false"/>
          <w:i w:val="false"/>
          <w:color w:val="000000"/>
          <w:sz w:val="28"/>
        </w:rPr>
        <w:t>
      Бiрiншi сатыдағы соттардың үкіміне, қаулыларына шағымдар, наразылықтар осы Кодекстiң 46-тарауының қағидаларына сәйкес берiледi. Заңды күшiне енген сот шешiмдерiн қайта қарау туралы шағымдар, наразылықтар, өтiнiштер осы Кодекстiң 48-1 және 50-тарауларының қағидаларына сәйкес берiледi.»;</w:t>
      </w:r>
    </w:p>
    <w:bookmarkEnd w:id="13"/>
    <w:bookmarkStart w:name="z90" w:id="14"/>
    <w:p>
      <w:pPr>
        <w:spacing w:after="0"/>
        <w:ind w:left="0"/>
        <w:jc w:val="both"/>
      </w:pPr>
      <w:r>
        <w:rPr>
          <w:rFonts w:ascii="Times New Roman"/>
          <w:b w:val="false"/>
          <w:i w:val="false"/>
          <w:color w:val="000000"/>
          <w:sz w:val="28"/>
        </w:rPr>
        <w:t>
      10) </w:t>
      </w:r>
      <w:r>
        <w:rPr>
          <w:rFonts w:ascii="Times New Roman"/>
          <w:b w:val="false"/>
          <w:i w:val="false"/>
          <w:color w:val="000000"/>
          <w:sz w:val="28"/>
        </w:rPr>
        <w:t>131-баптың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Қылмыстық iс бойынша соттың заңды күшiне енген үкімі, сондай-ақ заңды күшiне енген басқа да шешiмдерi анықталған мән-жайларға да, олардың құқықтық бағалануына да қатысты барлық мемлекеттік органдар, ұйымдар және азаматтар үшiн мiндеттi. Бұл ереже жаңадан ашылған мән-жайлар бойынша соттың үкімі мен басқа да шешiмдерiн кассациялық және қадағалау тәртiбімен тексеруге, олардың күшiн жоюға және оларды өзгертуге кедергi жасамайды.»;</w:t>
      </w:r>
    </w:p>
    <w:bookmarkEnd w:id="14"/>
    <w:bookmarkStart w:name="z92" w:id="15"/>
    <w:p>
      <w:pPr>
        <w:spacing w:after="0"/>
        <w:ind w:left="0"/>
        <w:jc w:val="both"/>
      </w:pPr>
      <w:r>
        <w:rPr>
          <w:rFonts w:ascii="Times New Roman"/>
          <w:b w:val="false"/>
          <w:i w:val="false"/>
          <w:color w:val="000000"/>
          <w:sz w:val="28"/>
        </w:rPr>
        <w:t>
      11) </w:t>
      </w:r>
      <w:r>
        <w:rPr>
          <w:rFonts w:ascii="Times New Roman"/>
          <w:b w:val="false"/>
          <w:i w:val="false"/>
          <w:color w:val="000000"/>
          <w:sz w:val="28"/>
        </w:rPr>
        <w:t>153-баптың</w:t>
      </w:r>
      <w:r>
        <w:rPr>
          <w:rFonts w:ascii="Times New Roman"/>
          <w:b w:val="false"/>
          <w:i w:val="false"/>
          <w:color w:val="000000"/>
          <w:sz w:val="28"/>
        </w:rPr>
        <w:t xml:space="preserve"> он сегізінші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Осы бапта белгіленген, айыпталушыны қамауға алу мерзімін есептеу мен ұзартудың тәртібі кассациялық немесе қадағалау сатысында іс жүргізудің нәтижесінде немесе бас бостандығынан айыру түрінде жазасын өтеп жүрген адамға қатысты жаңадан ашылған мән-жайлар бойынша үкімнің күшін жою және соттың қамауға алу түріндегі бұлтартпау шарасын қолдана отырып, істі жаңа тергеуге жіберуі кезінде де қолданылады.»;</w:t>
      </w:r>
    </w:p>
    <w:bookmarkEnd w:id="15"/>
    <w:bookmarkStart w:name="z94" w:id="16"/>
    <w:p>
      <w:pPr>
        <w:spacing w:after="0"/>
        <w:ind w:left="0"/>
        <w:jc w:val="both"/>
      </w:pPr>
      <w:r>
        <w:rPr>
          <w:rFonts w:ascii="Times New Roman"/>
          <w:b w:val="false"/>
          <w:i w:val="false"/>
          <w:color w:val="000000"/>
          <w:sz w:val="28"/>
        </w:rPr>
        <w:t>
      12) </w:t>
      </w:r>
      <w:r>
        <w:rPr>
          <w:rFonts w:ascii="Times New Roman"/>
          <w:b w:val="false"/>
          <w:i w:val="false"/>
          <w:color w:val="000000"/>
          <w:sz w:val="28"/>
        </w:rPr>
        <w:t>291-баптың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Облыстық және оған теңестірілген сот аудандық және оларға теңестірілген соттардың, кәмелетке толмағандардың істері жөніндегі мамандандырылған ауданаралық соттардың, сондай-ақ қылмыстық істер жөніндегі мамандандырылған ауданаралық соттардың заңды күшіне енбеген үкімдеріне және қаулыларына апелляциялық (жеке) шағымдар, наразылықтар бойынша істерді апелляциялық тәртіппен қарайды.</w:t>
      </w:r>
      <w:r>
        <w:br/>
      </w:r>
      <w:r>
        <w:rPr>
          <w:rFonts w:ascii="Times New Roman"/>
          <w:b w:val="false"/>
          <w:i w:val="false"/>
          <w:color w:val="000000"/>
          <w:sz w:val="28"/>
        </w:rPr>
        <w:t>
</w:t>
      </w:r>
      <w:r>
        <w:rPr>
          <w:rFonts w:ascii="Times New Roman"/>
          <w:b w:val="false"/>
          <w:i w:val="false"/>
          <w:color w:val="000000"/>
          <w:sz w:val="28"/>
        </w:rPr>
        <w:t>
      3. Облыстық және оған теңестірілген сот бірінші және апелляциялық сатылардағы соттар шығарған, заңды күшіне енген үкімдерге және қаулыларға кассациялық (жеке) шағымдар, наразылықтар бойынша істерді кассациялық тәртіппен қарайды.»;</w:t>
      </w:r>
    </w:p>
    <w:bookmarkEnd w:id="16"/>
    <w:bookmarkStart w:name="z97" w:id="17"/>
    <w:p>
      <w:pPr>
        <w:spacing w:after="0"/>
        <w:ind w:left="0"/>
        <w:jc w:val="both"/>
      </w:pPr>
      <w:r>
        <w:rPr>
          <w:rFonts w:ascii="Times New Roman"/>
          <w:b w:val="false"/>
          <w:i w:val="false"/>
          <w:color w:val="000000"/>
          <w:sz w:val="28"/>
        </w:rPr>
        <w:t>
      13) </w:t>
      </w:r>
      <w:r>
        <w:rPr>
          <w:rFonts w:ascii="Times New Roman"/>
          <w:b w:val="false"/>
          <w:i w:val="false"/>
          <w:color w:val="000000"/>
          <w:sz w:val="28"/>
        </w:rPr>
        <w:t>292-баптың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Жоғарғы Сот:</w:t>
      </w:r>
      <w:r>
        <w:br/>
      </w:r>
      <w:r>
        <w:rPr>
          <w:rFonts w:ascii="Times New Roman"/>
          <w:b w:val="false"/>
          <w:i w:val="false"/>
          <w:color w:val="000000"/>
          <w:sz w:val="28"/>
        </w:rPr>
        <w:t>
</w:t>
      </w:r>
      <w:r>
        <w:rPr>
          <w:rFonts w:ascii="Times New Roman"/>
          <w:b w:val="false"/>
          <w:i w:val="false"/>
          <w:color w:val="000000"/>
          <w:sz w:val="28"/>
        </w:rPr>
        <w:t>
      1) істерді кассациялық сатыда қарағаннан кейін ғана бірінші және апелляциялық сатылардағы соттардың үкімдеріне, қаулыларына;</w:t>
      </w:r>
      <w:r>
        <w:br/>
      </w:r>
      <w:r>
        <w:rPr>
          <w:rFonts w:ascii="Times New Roman"/>
          <w:b w:val="false"/>
          <w:i w:val="false"/>
          <w:color w:val="000000"/>
          <w:sz w:val="28"/>
        </w:rPr>
        <w:t>
</w:t>
      </w:r>
      <w:r>
        <w:rPr>
          <w:rFonts w:ascii="Times New Roman"/>
          <w:b w:val="false"/>
          <w:i w:val="false"/>
          <w:color w:val="000000"/>
          <w:sz w:val="28"/>
        </w:rPr>
        <w:t>
      2) кассациялық сатыдағы соттың қаулыларына тараптардың өтініштері мен прокурордың наразылықтары бойынша істерді алқа болып қарайтын жоғары сот сатысы ретінде әрекет етеді.»;</w:t>
      </w:r>
    </w:p>
    <w:bookmarkEnd w:id="17"/>
    <w:bookmarkStart w:name="z101" w:id="18"/>
    <w:p>
      <w:pPr>
        <w:spacing w:after="0"/>
        <w:ind w:left="0"/>
        <w:jc w:val="both"/>
      </w:pPr>
      <w:r>
        <w:rPr>
          <w:rFonts w:ascii="Times New Roman"/>
          <w:b w:val="false"/>
          <w:i w:val="false"/>
          <w:color w:val="000000"/>
          <w:sz w:val="28"/>
        </w:rPr>
        <w:t>
      14) </w:t>
      </w:r>
      <w:r>
        <w:rPr>
          <w:rFonts w:ascii="Times New Roman"/>
          <w:b w:val="false"/>
          <w:i w:val="false"/>
          <w:color w:val="000000"/>
          <w:sz w:val="28"/>
        </w:rPr>
        <w:t>293-баптың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Әскери сот гарнизондардың әскери соттарының, қылмыстық істер жөніндегі мамандандырылған ауданаралық әскери соттардың заңды күшіне енбеген үкімдеріне және қаулыларына апелляциялық (жеке) шағымдар, наразылықтар бойынша істерді апелляциялық тәртіппен қарайды.</w:t>
      </w:r>
      <w:r>
        <w:br/>
      </w:r>
      <w:r>
        <w:rPr>
          <w:rFonts w:ascii="Times New Roman"/>
          <w:b w:val="false"/>
          <w:i w:val="false"/>
          <w:color w:val="000000"/>
          <w:sz w:val="28"/>
        </w:rPr>
        <w:t>
</w:t>
      </w:r>
      <w:r>
        <w:rPr>
          <w:rFonts w:ascii="Times New Roman"/>
          <w:b w:val="false"/>
          <w:i w:val="false"/>
          <w:color w:val="000000"/>
          <w:sz w:val="28"/>
        </w:rPr>
        <w:t>
      3. Әскери сот гарнизондардың соттары, қылмыстық істер жөніндегі мамандандырылған ауданаралық әскери соттар және Әскери Соттың апелляциялық сатыдағы соттары шығарған, заңды күшіне енген үкімдерге және қаулыларға кассациялық (жеке) шағымдар, наразылықтар бойынша істерді кассациялық тәртіппен қарайды.»;</w:t>
      </w:r>
    </w:p>
    <w:bookmarkEnd w:id="18"/>
    <w:bookmarkStart w:name="z104" w:id="19"/>
    <w:p>
      <w:pPr>
        <w:spacing w:after="0"/>
        <w:ind w:left="0"/>
        <w:jc w:val="both"/>
      </w:pPr>
      <w:r>
        <w:rPr>
          <w:rFonts w:ascii="Times New Roman"/>
          <w:b w:val="false"/>
          <w:i w:val="false"/>
          <w:color w:val="000000"/>
          <w:sz w:val="28"/>
        </w:rPr>
        <w:t>
      15) </w:t>
      </w:r>
      <w:r>
        <w:rPr>
          <w:rFonts w:ascii="Times New Roman"/>
          <w:b w:val="false"/>
          <w:i w:val="false"/>
          <w:color w:val="000000"/>
          <w:sz w:val="28"/>
        </w:rPr>
        <w:t>328-баптың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Хаттама компьютерлік, электрондық (цифрлық дыбыс-, бейнежазбаны қоса алғанда) машинада жазу не қолмен жазу тәсілімен жасалады.</w:t>
      </w:r>
      <w:r>
        <w:br/>
      </w:r>
      <w:r>
        <w:rPr>
          <w:rFonts w:ascii="Times New Roman"/>
          <w:b w:val="false"/>
          <w:i w:val="false"/>
          <w:color w:val="000000"/>
          <w:sz w:val="28"/>
        </w:rPr>
        <w:t>
</w:t>
      </w:r>
      <w:r>
        <w:rPr>
          <w:rFonts w:ascii="Times New Roman"/>
          <w:b w:val="false"/>
          <w:i w:val="false"/>
          <w:color w:val="000000"/>
          <w:sz w:val="28"/>
        </w:rPr>
        <w:t>
      Сот отырысын тіркеп жазудың қосымша материалдары да сот отырысының хаттамасына қоса тіркеледі және істің материалдарымен бірге сақталады.»;</w:t>
      </w:r>
    </w:p>
    <w:bookmarkEnd w:id="19"/>
    <w:bookmarkStart w:name="z107" w:id="20"/>
    <w:p>
      <w:pPr>
        <w:spacing w:after="0"/>
        <w:ind w:left="0"/>
        <w:jc w:val="both"/>
      </w:pPr>
      <w:r>
        <w:rPr>
          <w:rFonts w:ascii="Times New Roman"/>
          <w:b w:val="false"/>
          <w:i w:val="false"/>
          <w:color w:val="000000"/>
          <w:sz w:val="28"/>
        </w:rPr>
        <w:t>
      16) </w:t>
      </w:r>
      <w:r>
        <w:rPr>
          <w:rFonts w:ascii="Times New Roman"/>
          <w:b w:val="false"/>
          <w:i w:val="false"/>
          <w:color w:val="000000"/>
          <w:sz w:val="28"/>
        </w:rPr>
        <w:t>343-бапта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Төрағалық етушi тараптардан оларда жаңа куәларды, сарапшыларды және мамандарды шақыру туралы және заттай дәлелдемелер мен құжаттарды алдыру туралы, оның ішінде медиация рәсімін өткізу туралы өтiнiштерiнiң бар-жоғы туралы сұрайды. Өтiнiшiн мәлiмдеген адам қандай мән-жайларды анықтау үшiн қосымша дәлелдемелердiң қажет екенiн көрсетуге мiндеттi.»;</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 талқылауының қалған қатысушыларының пiкiрiн тыңдағаннан кейiн сот мәлiмделген әрбiр өтiнiштi, оның ішінде медиация рәсімін өткізу туралы өтінішті қарауға, оны қанағаттандыруға немесе өтiнiштi қанағаттандырудан бас тарту туралы дәлелдi қаулы шығаруға тиiс.»;</w:t>
      </w:r>
    </w:p>
    <w:bookmarkEnd w:id="20"/>
    <w:bookmarkStart w:name="z112" w:id="21"/>
    <w:p>
      <w:pPr>
        <w:spacing w:after="0"/>
        <w:ind w:left="0"/>
        <w:jc w:val="both"/>
      </w:pPr>
      <w:r>
        <w:rPr>
          <w:rFonts w:ascii="Times New Roman"/>
          <w:b w:val="false"/>
          <w:i w:val="false"/>
          <w:color w:val="000000"/>
          <w:sz w:val="28"/>
        </w:rPr>
        <w:t>
      17) </w:t>
      </w:r>
      <w:r>
        <w:rPr>
          <w:rFonts w:ascii="Times New Roman"/>
          <w:b w:val="false"/>
          <w:i w:val="false"/>
          <w:color w:val="000000"/>
          <w:sz w:val="28"/>
        </w:rPr>
        <w:t>387-баптың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қаулы сот анықтау, алдын ала тергеу жүргiзу кезiнде жiберiлген, азаматтардың құқықтарын бұзушылықтарды және заңды басқа да бұзушылықтарды байқаған кезде де шығарылуы мүмкiн.»;</w:t>
      </w:r>
    </w:p>
    <w:bookmarkEnd w:id="21"/>
    <w:bookmarkStart w:name="z114" w:id="22"/>
    <w:p>
      <w:pPr>
        <w:spacing w:after="0"/>
        <w:ind w:left="0"/>
        <w:jc w:val="both"/>
      </w:pPr>
      <w:r>
        <w:rPr>
          <w:rFonts w:ascii="Times New Roman"/>
          <w:b w:val="false"/>
          <w:i w:val="false"/>
          <w:color w:val="000000"/>
          <w:sz w:val="28"/>
        </w:rPr>
        <w:t>
      18)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«8-бөлім. Соттың үкімдері мен қаулыларын апелляциялық және кассациялық тәртіппен қайта қарау»;</w:t>
      </w:r>
    </w:p>
    <w:bookmarkEnd w:id="22"/>
    <w:bookmarkStart w:name="z116" w:id="23"/>
    <w:p>
      <w:pPr>
        <w:spacing w:after="0"/>
        <w:ind w:left="0"/>
        <w:jc w:val="both"/>
      </w:pPr>
      <w:r>
        <w:rPr>
          <w:rFonts w:ascii="Times New Roman"/>
          <w:b w:val="false"/>
          <w:i w:val="false"/>
          <w:color w:val="000000"/>
          <w:sz w:val="28"/>
        </w:rPr>
        <w:t>
      19) </w:t>
      </w:r>
      <w:r>
        <w:rPr>
          <w:rFonts w:ascii="Times New Roman"/>
          <w:b w:val="false"/>
          <w:i w:val="false"/>
          <w:color w:val="000000"/>
          <w:sz w:val="28"/>
        </w:rPr>
        <w:t>396-1-баптың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Аудандық және оған теңестірілген соттардың, қылмыстық істер жөніндегі мамандандырылған ауданаралық соттардың, қылмыстық істер жөніндегі мамандандырылған ауданаралық әскери соттардың, кәмелетке толмағандардың істері жөніндегі мамандандырылған ауданаралық соттардың, гарнизондардың әскери соттарының заңды күшіне енбеген үкімдері апелляциялық тәртіппен қаралуға жатады.»;</w:t>
      </w:r>
    </w:p>
    <w:bookmarkEnd w:id="23"/>
    <w:bookmarkStart w:name="z118" w:id="24"/>
    <w:p>
      <w:pPr>
        <w:spacing w:after="0"/>
        <w:ind w:left="0"/>
        <w:jc w:val="both"/>
      </w:pPr>
      <w:r>
        <w:rPr>
          <w:rFonts w:ascii="Times New Roman"/>
          <w:b w:val="false"/>
          <w:i w:val="false"/>
          <w:color w:val="000000"/>
          <w:sz w:val="28"/>
        </w:rPr>
        <w:t>
      20) </w:t>
      </w:r>
      <w:r>
        <w:rPr>
          <w:rFonts w:ascii="Times New Roman"/>
          <w:b w:val="false"/>
          <w:i w:val="false"/>
          <w:color w:val="000000"/>
          <w:sz w:val="28"/>
        </w:rPr>
        <w:t>397-баптың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Аудандық және оларға теңестірілген соттардың, қылмыстық істер жөніндегі мамандандырылған ауданаралық соттардың, кәмелетке толмағандардың істері жөніндегі мамандандырылған ауданаралық соттардың заңды күшіне енбеген үкімдеріне, қаулыларына апелляциялық (жеке) шағымдарды, наразылықтарды тиісті облыстық және оған теңестірілген соттың апелляциялық сатысы қарайды.</w:t>
      </w:r>
      <w:r>
        <w:br/>
      </w:r>
      <w:r>
        <w:rPr>
          <w:rFonts w:ascii="Times New Roman"/>
          <w:b w:val="false"/>
          <w:i w:val="false"/>
          <w:color w:val="000000"/>
          <w:sz w:val="28"/>
        </w:rPr>
        <w:t>
</w:t>
      </w:r>
      <w:r>
        <w:rPr>
          <w:rFonts w:ascii="Times New Roman"/>
          <w:b w:val="false"/>
          <w:i w:val="false"/>
          <w:color w:val="000000"/>
          <w:sz w:val="28"/>
        </w:rPr>
        <w:t>
      2. Гарнизондардың әскери соттарының, қылмыстық істер жөніндегі мамандандырылған ауданаралық әскери соттардың заңды күшіне енбеген үкімдеріне, қаулыларына апелляциялық (жеке) шағымдарды, наразылықтарды Әскери сот қарайды.»;</w:t>
      </w:r>
    </w:p>
    <w:bookmarkEnd w:id="24"/>
    <w:bookmarkStart w:name="z121" w:id="25"/>
    <w:p>
      <w:pPr>
        <w:spacing w:after="0"/>
        <w:ind w:left="0"/>
        <w:jc w:val="both"/>
      </w:pPr>
      <w:r>
        <w:rPr>
          <w:rFonts w:ascii="Times New Roman"/>
          <w:b w:val="false"/>
          <w:i w:val="false"/>
          <w:color w:val="000000"/>
          <w:sz w:val="28"/>
        </w:rPr>
        <w:t>
      21) </w:t>
      </w:r>
      <w:r>
        <w:rPr>
          <w:rFonts w:ascii="Times New Roman"/>
          <w:b w:val="false"/>
          <w:i w:val="false"/>
          <w:color w:val="000000"/>
          <w:sz w:val="28"/>
        </w:rPr>
        <w:t>398-бапта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сөйлемдегі «үкiм қабылдаған» деген сөздер «үкім, қаулы шығарған»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сөйлемдегі «үкiм қабылдаған» деген сөздер «үкім, қаулы шығарған»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Істі қайтадан қарау кезінде шығарылған үкімге, қаулыға осындай тәртіппен шағым жасалуы, наразылық келтірілуі мүмкін.»;</w:t>
      </w:r>
    </w:p>
    <w:bookmarkEnd w:id="25"/>
    <w:bookmarkStart w:name="z127" w:id="26"/>
    <w:p>
      <w:pPr>
        <w:spacing w:after="0"/>
        <w:ind w:left="0"/>
        <w:jc w:val="both"/>
      </w:pPr>
      <w:r>
        <w:rPr>
          <w:rFonts w:ascii="Times New Roman"/>
          <w:b w:val="false"/>
          <w:i w:val="false"/>
          <w:color w:val="000000"/>
          <w:sz w:val="28"/>
        </w:rPr>
        <w:t>
      22) </w:t>
      </w:r>
      <w:r>
        <w:rPr>
          <w:rFonts w:ascii="Times New Roman"/>
          <w:b w:val="false"/>
          <w:i w:val="false"/>
          <w:color w:val="000000"/>
          <w:sz w:val="28"/>
        </w:rPr>
        <w:t>400-бап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Осы баптың бірінші бөлігінде көрсетілген сот өзінің құқықтары мен заңды мүдделерін қорғау бойынша процеске қатысушының мүмкіндігін шектеген заңды бұзушылық кезінде (сот отырысының хаттамасын уақытында жасамау, сот ісін жүргізу тілін білмейтін іске қатысушы адамға аудармасы жоқ сот актісінің көшірмесін табыс ету, сот актісінің қарар бөлігінде шағымдану мерзімін дәл көрсетпеу), сондай-ақ оған уақытында шағым беруге немесе наразылық келтіруге объективті түрде кедергі жасаған өзге де мән-жайлар болған кезде апелляциялық (жеке) шағым берудің, наразылық келтірудің өтіп кеткен мерзімін қалпына келтіруге міндетті.»;</w:t>
      </w:r>
    </w:p>
    <w:bookmarkEnd w:id="26"/>
    <w:bookmarkStart w:name="z129" w:id="27"/>
    <w:p>
      <w:pPr>
        <w:spacing w:after="0"/>
        <w:ind w:left="0"/>
        <w:jc w:val="both"/>
      </w:pPr>
      <w:r>
        <w:rPr>
          <w:rFonts w:ascii="Times New Roman"/>
          <w:b w:val="false"/>
          <w:i w:val="false"/>
          <w:color w:val="000000"/>
          <w:sz w:val="28"/>
        </w:rPr>
        <w:t>
      23) </w:t>
      </w:r>
      <w:r>
        <w:rPr>
          <w:rFonts w:ascii="Times New Roman"/>
          <w:b w:val="false"/>
          <w:i w:val="false"/>
          <w:color w:val="000000"/>
          <w:sz w:val="28"/>
        </w:rPr>
        <w:t>401-баптың</w:t>
      </w:r>
      <w:r>
        <w:rPr>
          <w:rFonts w:ascii="Times New Roman"/>
          <w:b w:val="false"/>
          <w:i w:val="false"/>
          <w:color w:val="000000"/>
          <w:sz w:val="28"/>
        </w:rPr>
        <w:t xml:space="preserve"> бірінші бөлігіндегі «Үкімді қабылдаған» деген сөздер «Үкім, қаулы шығарған» деген сөздермен ауыстырылсын;</w:t>
      </w:r>
    </w:p>
    <w:bookmarkEnd w:id="27"/>
    <w:bookmarkStart w:name="z130" w:id="28"/>
    <w:p>
      <w:pPr>
        <w:spacing w:after="0"/>
        <w:ind w:left="0"/>
        <w:jc w:val="both"/>
      </w:pPr>
      <w:r>
        <w:rPr>
          <w:rFonts w:ascii="Times New Roman"/>
          <w:b w:val="false"/>
          <w:i w:val="false"/>
          <w:color w:val="000000"/>
          <w:sz w:val="28"/>
        </w:rPr>
        <w:t>
      24) </w:t>
      </w:r>
      <w:r>
        <w:rPr>
          <w:rFonts w:ascii="Times New Roman"/>
          <w:b w:val="false"/>
          <w:i w:val="false"/>
          <w:color w:val="000000"/>
          <w:sz w:val="28"/>
        </w:rPr>
        <w:t>406-бап</w:t>
      </w:r>
      <w:r>
        <w:rPr>
          <w:rFonts w:ascii="Times New Roman"/>
          <w:b w:val="false"/>
          <w:i w:val="false"/>
          <w:color w:val="000000"/>
          <w:sz w:val="28"/>
        </w:rPr>
        <w:t xml:space="preserve"> мынадай редакцияда жазылсын:</w:t>
      </w:r>
    </w:p>
    <w:bookmarkEnd w:id="28"/>
    <w:bookmarkStart w:name="z131" w:id="29"/>
    <w:p>
      <w:pPr>
        <w:spacing w:after="0"/>
        <w:ind w:left="0"/>
        <w:jc w:val="both"/>
      </w:pPr>
      <w:r>
        <w:rPr>
          <w:rFonts w:ascii="Times New Roman"/>
          <w:b w:val="false"/>
          <w:i w:val="false"/>
          <w:color w:val="000000"/>
          <w:sz w:val="28"/>
        </w:rPr>
        <w:t>
      «406-бап. Iстi апелляциялық сатыда қарау мерзiмдерi</w:t>
      </w:r>
    </w:p>
    <w:bookmarkEnd w:id="29"/>
    <w:bookmarkStart w:name="z132" w:id="30"/>
    <w:p>
      <w:pPr>
        <w:spacing w:after="0"/>
        <w:ind w:left="0"/>
        <w:jc w:val="both"/>
      </w:pPr>
      <w:r>
        <w:rPr>
          <w:rFonts w:ascii="Times New Roman"/>
          <w:b w:val="false"/>
          <w:i w:val="false"/>
          <w:color w:val="000000"/>
          <w:sz w:val="28"/>
        </w:rPr>
        <w:t>
      Iс ол келiп түскен күннен бастап бір айдан кешiктiрiлмей апелляциялық тәртiппен қаралуы тиiс. Егер сот жаңа материалдар мен дәлелдемелерді зерттеу және жаңа үкім шығару қажеттігіне негіз бар деп тапса, іс ол келіп түскен күннен бастап екі айдан кешіктірілмей апелляциялық тәртіппен қаралуы тиіс. Дәлелдi себептер болған кезде, бұл мерзiмдер iс жүргiзiп жатқан апелляциялық сатыдағы соттың қаулысы бойынша бiр айға ұзартылуы мүмкiн. Қажет болған жағдайда iстi апелляциялық сатыда қарау мерзiмiн одан әрi ұзарту тиісті облыстық және оған теңестірілген соттың алқа төрағасының қаулысы бойынша жүзеге асырылуы мүмкiн. Бұл ретте істі қарау мерзімін әрбір ұзарту бір айдан аспауға тиіс.»;</w:t>
      </w:r>
    </w:p>
    <w:bookmarkEnd w:id="30"/>
    <w:bookmarkStart w:name="z133" w:id="31"/>
    <w:p>
      <w:pPr>
        <w:spacing w:after="0"/>
        <w:ind w:left="0"/>
        <w:jc w:val="both"/>
      </w:pPr>
      <w:r>
        <w:rPr>
          <w:rFonts w:ascii="Times New Roman"/>
          <w:b w:val="false"/>
          <w:i w:val="false"/>
          <w:color w:val="000000"/>
          <w:sz w:val="28"/>
        </w:rPr>
        <w:t>
      25) </w:t>
      </w:r>
      <w:r>
        <w:rPr>
          <w:rFonts w:ascii="Times New Roman"/>
          <w:b w:val="false"/>
          <w:i w:val="false"/>
          <w:color w:val="000000"/>
          <w:sz w:val="28"/>
        </w:rPr>
        <w:t>411-баптың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5) тармақ алып тасталсын;</w:t>
      </w:r>
      <w:r>
        <w:br/>
      </w:r>
      <w:r>
        <w:rPr>
          <w:rFonts w:ascii="Times New Roman"/>
          <w:b w:val="false"/>
          <w:i w:val="false"/>
          <w:color w:val="000000"/>
          <w:sz w:val="28"/>
        </w:rPr>
        <w:t>
</w:t>
      </w:r>
      <w:r>
        <w:rPr>
          <w:rFonts w:ascii="Times New Roman"/>
          <w:b w:val="false"/>
          <w:i w:val="false"/>
          <w:color w:val="000000"/>
          <w:sz w:val="28"/>
        </w:rPr>
        <w:t>
      7)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алқабилердің қатысуымен шығарылған үкімнің күшін жою және істі жаңадан сот қарауына жіберу туралы;»;</w:t>
      </w:r>
    </w:p>
    <w:bookmarkEnd w:id="31"/>
    <w:bookmarkStart w:name="z137" w:id="32"/>
    <w:p>
      <w:pPr>
        <w:spacing w:after="0"/>
        <w:ind w:left="0"/>
        <w:jc w:val="both"/>
      </w:pPr>
      <w:r>
        <w:rPr>
          <w:rFonts w:ascii="Times New Roman"/>
          <w:b w:val="false"/>
          <w:i w:val="false"/>
          <w:color w:val="000000"/>
          <w:sz w:val="28"/>
        </w:rPr>
        <w:t>
      26) </w:t>
      </w:r>
      <w:r>
        <w:rPr>
          <w:rFonts w:ascii="Times New Roman"/>
          <w:b w:val="false"/>
          <w:i w:val="false"/>
          <w:color w:val="000000"/>
          <w:sz w:val="28"/>
        </w:rPr>
        <w:t>411-1-бап</w:t>
      </w:r>
      <w:r>
        <w:rPr>
          <w:rFonts w:ascii="Times New Roman"/>
          <w:b w:val="false"/>
          <w:i w:val="false"/>
          <w:color w:val="000000"/>
          <w:sz w:val="28"/>
        </w:rPr>
        <w:t xml:space="preserve"> мынадай редакцияда жазылсын:</w:t>
      </w:r>
    </w:p>
    <w:bookmarkEnd w:id="32"/>
    <w:bookmarkStart w:name="z138" w:id="33"/>
    <w:p>
      <w:pPr>
        <w:spacing w:after="0"/>
        <w:ind w:left="0"/>
        <w:jc w:val="both"/>
      </w:pPr>
      <w:r>
        <w:rPr>
          <w:rFonts w:ascii="Times New Roman"/>
          <w:b w:val="false"/>
          <w:i w:val="false"/>
          <w:color w:val="000000"/>
          <w:sz w:val="28"/>
        </w:rPr>
        <w:t>
      «411-1-бап. Апелляциялық сатының қылмыстық процесте азаматтық</w:t>
      </w:r>
      <w:r>
        <w:br/>
      </w:r>
      <w:r>
        <w:rPr>
          <w:rFonts w:ascii="Times New Roman"/>
          <w:b w:val="false"/>
          <w:i w:val="false"/>
          <w:color w:val="000000"/>
          <w:sz w:val="28"/>
        </w:rPr>
        <w:t>
                  талап арызды қарауы</w:t>
      </w:r>
    </w:p>
    <w:bookmarkEnd w:id="33"/>
    <w:bookmarkStart w:name="z139" w:id="34"/>
    <w:p>
      <w:pPr>
        <w:spacing w:after="0"/>
        <w:ind w:left="0"/>
        <w:jc w:val="both"/>
      </w:pPr>
      <w:r>
        <w:rPr>
          <w:rFonts w:ascii="Times New Roman"/>
          <w:b w:val="false"/>
          <w:i w:val="false"/>
          <w:color w:val="000000"/>
          <w:sz w:val="28"/>
        </w:rPr>
        <w:t>
      1. Апелляциялық сатыдағы сот істі қараған кезде үкімнің азаматтық талап арыз бөлігінде заңдылығын, негізділігін және әділдігін де тексереді және осы Кодекстің 169-бабының талаптарын сақтай отырып, шешім қабылдайды.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 үкімді азаматтық талап арыз бөлігінде өзгертуге құқылы.</w:t>
      </w:r>
      <w:r>
        <w:br/>
      </w:r>
      <w:r>
        <w:rPr>
          <w:rFonts w:ascii="Times New Roman"/>
          <w:b w:val="false"/>
          <w:i w:val="false"/>
          <w:color w:val="000000"/>
          <w:sz w:val="28"/>
        </w:rPr>
        <w:t>
</w:t>
      </w:r>
      <w:r>
        <w:rPr>
          <w:rFonts w:ascii="Times New Roman"/>
          <w:b w:val="false"/>
          <w:i w:val="false"/>
          <w:color w:val="000000"/>
          <w:sz w:val="28"/>
        </w:rPr>
        <w:t>
      3. Азаматтық талап арыз бойынша сотталған адамның жағдайын нашарлататын шешім қабылдауға айыптау тарапының шағымдарында немесе прокурордың наразылығында тиісті уәждер болған кезде ғана жол беріледі.».</w:t>
      </w:r>
    </w:p>
    <w:bookmarkEnd w:id="34"/>
    <w:bookmarkStart w:name="z142" w:id="35"/>
    <w:p>
      <w:pPr>
        <w:spacing w:after="0"/>
        <w:ind w:left="0"/>
        <w:jc w:val="both"/>
      </w:pPr>
      <w:r>
        <w:rPr>
          <w:rFonts w:ascii="Times New Roman"/>
          <w:b w:val="false"/>
          <w:i w:val="false"/>
          <w:color w:val="000000"/>
          <w:sz w:val="28"/>
        </w:rPr>
        <w:t>
      27) </w:t>
      </w:r>
      <w:r>
        <w:rPr>
          <w:rFonts w:ascii="Times New Roman"/>
          <w:b w:val="false"/>
          <w:i w:val="false"/>
          <w:color w:val="000000"/>
          <w:sz w:val="28"/>
        </w:rPr>
        <w:t>414-баптың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Іс материалдарын, тараптар табыс еткен және істі апелляциялық қарау барысында алынған дәлелдемелерді қарап шығып, сот оларды жаңадан бағалауға және осы Кодекстің 411-бабының бірінші бөлігінде көзделген жаңа шешім қабылдауға құқылы.»;</w:t>
      </w:r>
    </w:p>
    <w:bookmarkEnd w:id="35"/>
    <w:bookmarkStart w:name="z144" w:id="36"/>
    <w:p>
      <w:pPr>
        <w:spacing w:after="0"/>
        <w:ind w:left="0"/>
        <w:jc w:val="both"/>
      </w:pPr>
      <w:r>
        <w:rPr>
          <w:rFonts w:ascii="Times New Roman"/>
          <w:b w:val="false"/>
          <w:i w:val="false"/>
          <w:color w:val="000000"/>
          <w:sz w:val="28"/>
        </w:rPr>
        <w:t>
      28) </w:t>
      </w:r>
      <w:r>
        <w:rPr>
          <w:rFonts w:ascii="Times New Roman"/>
          <w:b w:val="false"/>
          <w:i w:val="false"/>
          <w:color w:val="000000"/>
          <w:sz w:val="28"/>
        </w:rPr>
        <w:t>420-бапта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«420-бап. Жаңадан сот талқылауына жiбере отырып, алқабилердің</w:t>
      </w:r>
      <w:r>
        <w:br/>
      </w:r>
      <w:r>
        <w:rPr>
          <w:rFonts w:ascii="Times New Roman"/>
          <w:b w:val="false"/>
          <w:i w:val="false"/>
          <w:color w:val="000000"/>
          <w:sz w:val="28"/>
        </w:rPr>
        <w:t>
                қатысуымен шығарылған үкiмнiң күшiн жою»;</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Алқабилердің қатысуымен шығарылған үкім істі үкiм шығарған сотқа, бiрақ соттың өзге құрамында жаңадан сот талқылауына жiбере отырып, осы Кодекстің </w:t>
      </w:r>
      <w:r>
        <w:rPr>
          <w:rFonts w:ascii="Times New Roman"/>
          <w:b w:val="false"/>
          <w:i w:val="false"/>
          <w:color w:val="000000"/>
          <w:sz w:val="28"/>
        </w:rPr>
        <w:t>575-бабында</w:t>
      </w:r>
      <w:r>
        <w:rPr>
          <w:rFonts w:ascii="Times New Roman"/>
          <w:b w:val="false"/>
          <w:i w:val="false"/>
          <w:color w:val="000000"/>
          <w:sz w:val="28"/>
        </w:rPr>
        <w:t xml:space="preserve"> көрсетілген негіздер бойынша толық немесе бiр бөлiгiнде күші жойылуға жатады.»;</w:t>
      </w:r>
    </w:p>
    <w:bookmarkEnd w:id="36"/>
    <w:bookmarkStart w:name="z149" w:id="37"/>
    <w:p>
      <w:pPr>
        <w:spacing w:after="0"/>
        <w:ind w:left="0"/>
        <w:jc w:val="both"/>
      </w:pPr>
      <w:r>
        <w:rPr>
          <w:rFonts w:ascii="Times New Roman"/>
          <w:b w:val="false"/>
          <w:i w:val="false"/>
          <w:color w:val="000000"/>
          <w:sz w:val="28"/>
        </w:rPr>
        <w:t>
      29) </w:t>
      </w:r>
      <w:r>
        <w:rPr>
          <w:rFonts w:ascii="Times New Roman"/>
          <w:b w:val="false"/>
          <w:i w:val="false"/>
          <w:color w:val="000000"/>
          <w:sz w:val="28"/>
        </w:rPr>
        <w:t>420-1-бап</w:t>
      </w:r>
      <w:r>
        <w:rPr>
          <w:rFonts w:ascii="Times New Roman"/>
          <w:b w:val="false"/>
          <w:i w:val="false"/>
          <w:color w:val="000000"/>
          <w:sz w:val="28"/>
        </w:rPr>
        <w:t xml:space="preserve"> мынадай редакцияда жазылсын:</w:t>
      </w:r>
    </w:p>
    <w:bookmarkEnd w:id="37"/>
    <w:bookmarkStart w:name="z150" w:id="38"/>
    <w:p>
      <w:pPr>
        <w:spacing w:after="0"/>
        <w:ind w:left="0"/>
        <w:jc w:val="both"/>
      </w:pPr>
      <w:r>
        <w:rPr>
          <w:rFonts w:ascii="Times New Roman"/>
          <w:b w:val="false"/>
          <w:i w:val="false"/>
          <w:color w:val="000000"/>
          <w:sz w:val="28"/>
        </w:rPr>
        <w:t>
      «420-1-бап. Жаңа үкім шығара отырып, үкімнің күшін жою</w:t>
      </w:r>
    </w:p>
    <w:bookmarkEnd w:id="38"/>
    <w:bookmarkStart w:name="z151" w:id="39"/>
    <w:p>
      <w:pPr>
        <w:spacing w:after="0"/>
        <w:ind w:left="0"/>
        <w:jc w:val="both"/>
      </w:pPr>
      <w:r>
        <w:rPr>
          <w:rFonts w:ascii="Times New Roman"/>
          <w:b w:val="false"/>
          <w:i w:val="false"/>
          <w:color w:val="000000"/>
          <w:sz w:val="28"/>
        </w:rPr>
        <w:t>
      1. Апелляциялық сатыдағы сот осы Кодекстің </w:t>
      </w:r>
      <w:r>
        <w:rPr>
          <w:rFonts w:ascii="Times New Roman"/>
          <w:b w:val="false"/>
          <w:i w:val="false"/>
          <w:color w:val="000000"/>
          <w:sz w:val="28"/>
        </w:rPr>
        <w:t>44-тарауының</w:t>
      </w:r>
      <w:r>
        <w:rPr>
          <w:rFonts w:ascii="Times New Roman"/>
          <w:b w:val="false"/>
          <w:i w:val="false"/>
          <w:color w:val="000000"/>
          <w:sz w:val="28"/>
        </w:rPr>
        <w:t xml:space="preserve"> талаптарын сақтай отырып:</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 және 2) тармақтарында көзделген негіздер болған кезде айыптау үкімінің күшін жоюға және ақтау үкімін шығаруға;</w:t>
      </w:r>
      <w:r>
        <w:br/>
      </w:r>
      <w:r>
        <w:rPr>
          <w:rFonts w:ascii="Times New Roman"/>
          <w:b w:val="false"/>
          <w:i w:val="false"/>
          <w:color w:val="000000"/>
          <w:sz w:val="28"/>
        </w:rPr>
        <w:t>
</w:t>
      </w:r>
      <w:r>
        <w:rPr>
          <w:rFonts w:ascii="Times New Roman"/>
          <w:b w:val="false"/>
          <w:i w:val="false"/>
          <w:color w:val="000000"/>
          <w:sz w:val="28"/>
        </w:rPr>
        <w:t>
      2) айыптау тарабының шағымы немесе наразылығы бойынша ақтау үкімінің күшін жоюға және айыптау үкімін шығаруға құқылы.</w:t>
      </w:r>
      <w:r>
        <w:br/>
      </w:r>
      <w:r>
        <w:rPr>
          <w:rFonts w:ascii="Times New Roman"/>
          <w:b w:val="false"/>
          <w:i w:val="false"/>
          <w:color w:val="000000"/>
          <w:sz w:val="28"/>
        </w:rPr>
        <w:t>
</w:t>
      </w:r>
      <w:r>
        <w:rPr>
          <w:rFonts w:ascii="Times New Roman"/>
          <w:b w:val="false"/>
          <w:i w:val="false"/>
          <w:color w:val="000000"/>
          <w:sz w:val="28"/>
        </w:rPr>
        <w:t>
      2. Жаңа айыптау үкімін шығарған кезде апелляциялық сатыдағы сот тағылған айыптың шегінен, сондай-ақ басты сот талқылауы кезінде мемлекеттік немесе жеке айыптаушы қолдаған айыптаудың және жаза мөлшерінің шегінен шығуға құқылы емес.</w:t>
      </w:r>
      <w:r>
        <w:br/>
      </w:r>
      <w:r>
        <w:rPr>
          <w:rFonts w:ascii="Times New Roman"/>
          <w:b w:val="false"/>
          <w:i w:val="false"/>
          <w:color w:val="000000"/>
          <w:sz w:val="28"/>
        </w:rPr>
        <w:t>
</w:t>
      </w:r>
      <w:r>
        <w:rPr>
          <w:rFonts w:ascii="Times New Roman"/>
          <w:b w:val="false"/>
          <w:i w:val="false"/>
          <w:color w:val="000000"/>
          <w:sz w:val="28"/>
        </w:rPr>
        <w:t>
      3. Осы баптың бірінші бөлігінің қағидалары бойынша шығарылған апелляциялық сатының үкімдеріне ол жарияланған күннен бастап алты ай ішінде прокурор кассациялық наразылық немесе осы Кодекстің 396-бабында аталған тұлғалар, ал күзетпен қамауда отырған сотталған адам өзіне үкімнің көшірмесі табыс етілген кезден бастап нақ сондай мерзімде кассациялық шағым беруі мүмкін.</w:t>
      </w:r>
      <w:r>
        <w:br/>
      </w:r>
      <w:r>
        <w:rPr>
          <w:rFonts w:ascii="Times New Roman"/>
          <w:b w:val="false"/>
          <w:i w:val="false"/>
          <w:color w:val="000000"/>
          <w:sz w:val="28"/>
        </w:rPr>
        <w:t>
</w:t>
      </w:r>
      <w:r>
        <w:rPr>
          <w:rFonts w:ascii="Times New Roman"/>
          <w:b w:val="false"/>
          <w:i w:val="false"/>
          <w:color w:val="000000"/>
          <w:sz w:val="28"/>
        </w:rPr>
        <w:t>
      4. Заңды күшіне енген айыптау үкімін сотталған адамның кінәсіздігі себептері бойынша, сондай-ақ жазаның қатаңдығына қарай онша ауыр емес қылмыс туралы заңды қолдану қажеттігіне байланысты немесе сотталған адамның жағдайын жақсартуға әкелетін өзге негіздер бойынша кассациялық сатыда қайта қарау туралы шағым, наразылық беру мерзімдермен шектелмейді.»;</w:t>
      </w:r>
    </w:p>
    <w:bookmarkEnd w:id="39"/>
    <w:bookmarkStart w:name="z157" w:id="40"/>
    <w:p>
      <w:pPr>
        <w:spacing w:after="0"/>
        <w:ind w:left="0"/>
        <w:jc w:val="both"/>
      </w:pPr>
      <w:r>
        <w:rPr>
          <w:rFonts w:ascii="Times New Roman"/>
          <w:b w:val="false"/>
          <w:i w:val="false"/>
          <w:color w:val="000000"/>
          <w:sz w:val="28"/>
        </w:rPr>
        <w:t>
      30) </w:t>
      </w:r>
      <w:r>
        <w:rPr>
          <w:rFonts w:ascii="Times New Roman"/>
          <w:b w:val="false"/>
          <w:i w:val="false"/>
          <w:color w:val="000000"/>
          <w:sz w:val="28"/>
        </w:rPr>
        <w:t>421-баптың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10)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үкімге азаматтық талап арыз, оның ішінде іс жүргізу шығындарын өндіріп алу мәселелері бойынша, заттай дәлелдемелер туралы шешім бөлігінде өзгерістер енгізуге;»;</w:t>
      </w:r>
      <w:r>
        <w:br/>
      </w:r>
      <w:r>
        <w:rPr>
          <w:rFonts w:ascii="Times New Roman"/>
          <w:b w:val="false"/>
          <w:i w:val="false"/>
          <w:color w:val="000000"/>
          <w:sz w:val="28"/>
        </w:rPr>
        <w:t>
</w:t>
      </w:r>
      <w:r>
        <w:rPr>
          <w:rFonts w:ascii="Times New Roman"/>
          <w:b w:val="false"/>
          <w:i w:val="false"/>
          <w:color w:val="000000"/>
          <w:sz w:val="28"/>
        </w:rPr>
        <w:t>
      11) тармақшадағы «қолдануға құқылы.» деген сөздер «қолдануға;» деген сөзбен ауыстырылып,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айыптау тарапының неғұрлым ауыр қылмыс туралы заңды қолдану немесе неғұрлым қатаң жаза тағайындау қажеттігі туралы шағымын, наразылығын қанағаттандыру үшін негіздер болған кезде неғұрлым ауыр қылмыс туралы заңды қолдануға, неғұрлым қатаң жаза тағайындауға немесе қосымша жаза қолдануға құқылы.»;</w:t>
      </w:r>
    </w:p>
    <w:bookmarkEnd w:id="40"/>
    <w:bookmarkStart w:name="z162" w:id="41"/>
    <w:p>
      <w:pPr>
        <w:spacing w:after="0"/>
        <w:ind w:left="0"/>
        <w:jc w:val="both"/>
      </w:pPr>
      <w:r>
        <w:rPr>
          <w:rFonts w:ascii="Times New Roman"/>
          <w:b w:val="false"/>
          <w:i w:val="false"/>
          <w:color w:val="000000"/>
          <w:sz w:val="28"/>
        </w:rPr>
        <w:t>
      31) </w:t>
      </w:r>
      <w:r>
        <w:rPr>
          <w:rFonts w:ascii="Times New Roman"/>
          <w:b w:val="false"/>
          <w:i w:val="false"/>
          <w:color w:val="000000"/>
          <w:sz w:val="28"/>
        </w:rPr>
        <w:t>422</w:t>
      </w:r>
      <w:r>
        <w:rPr>
          <w:rFonts w:ascii="Times New Roman"/>
          <w:b w:val="false"/>
          <w:i w:val="false"/>
          <w:color w:val="000000"/>
          <w:sz w:val="28"/>
        </w:rPr>
        <w:t>, </w:t>
      </w:r>
      <w:r>
        <w:rPr>
          <w:rFonts w:ascii="Times New Roman"/>
          <w:b w:val="false"/>
          <w:i w:val="false"/>
          <w:color w:val="000000"/>
          <w:sz w:val="28"/>
        </w:rPr>
        <w:t>423</w:t>
      </w:r>
      <w:r>
        <w:rPr>
          <w:rFonts w:ascii="Times New Roman"/>
          <w:b w:val="false"/>
          <w:i w:val="false"/>
          <w:color w:val="000000"/>
          <w:sz w:val="28"/>
        </w:rPr>
        <w:t xml:space="preserve"> және </w:t>
      </w:r>
      <w:r>
        <w:rPr>
          <w:rFonts w:ascii="Times New Roman"/>
          <w:b w:val="false"/>
          <w:i w:val="false"/>
          <w:color w:val="000000"/>
          <w:sz w:val="28"/>
        </w:rPr>
        <w:t>423-1-баптар</w:t>
      </w:r>
      <w:r>
        <w:rPr>
          <w:rFonts w:ascii="Times New Roman"/>
          <w:b w:val="false"/>
          <w:i w:val="false"/>
          <w:color w:val="000000"/>
          <w:sz w:val="28"/>
        </w:rPr>
        <w:t xml:space="preserve"> мынадай редакцияда жазылсын:</w:t>
      </w:r>
    </w:p>
    <w:bookmarkEnd w:id="41"/>
    <w:bookmarkStart w:name="z163" w:id="42"/>
    <w:p>
      <w:pPr>
        <w:spacing w:after="0"/>
        <w:ind w:left="0"/>
        <w:jc w:val="both"/>
      </w:pPr>
      <w:r>
        <w:rPr>
          <w:rFonts w:ascii="Times New Roman"/>
          <w:b w:val="false"/>
          <w:i w:val="false"/>
          <w:color w:val="000000"/>
          <w:sz w:val="28"/>
        </w:rPr>
        <w:t>
      «422-бап. Апелляциялық үкімнің, қаулының мазмұны</w:t>
      </w:r>
    </w:p>
    <w:bookmarkEnd w:id="42"/>
    <w:bookmarkStart w:name="z164" w:id="43"/>
    <w:p>
      <w:pPr>
        <w:spacing w:after="0"/>
        <w:ind w:left="0"/>
        <w:jc w:val="both"/>
      </w:pPr>
      <w:r>
        <w:rPr>
          <w:rFonts w:ascii="Times New Roman"/>
          <w:b w:val="false"/>
          <w:i w:val="false"/>
          <w:color w:val="000000"/>
          <w:sz w:val="28"/>
        </w:rPr>
        <w:t>
      1. Осы Кодекстің </w:t>
      </w:r>
      <w:r>
        <w:rPr>
          <w:rFonts w:ascii="Times New Roman"/>
          <w:b w:val="false"/>
          <w:i w:val="false"/>
          <w:color w:val="000000"/>
          <w:sz w:val="28"/>
        </w:rPr>
        <w:t>411-бабы</w:t>
      </w:r>
      <w:r>
        <w:rPr>
          <w:rFonts w:ascii="Times New Roman"/>
          <w:b w:val="false"/>
          <w:i w:val="false"/>
          <w:color w:val="000000"/>
          <w:sz w:val="28"/>
        </w:rPr>
        <w:t xml:space="preserve"> бірінші бөлігінің 1)-3) және 8) тармақтарында көзделген жағдайларда (бірінші сатыдағы соттың үкімін өзгеріссіз қалдыру туралы, үкімді өзгерту туралы, істі тоқтатып, істі қосымша тергеуге жібере отырып үкімнің күшін жою туралы) апелляциялық қаулы шығарылады.</w:t>
      </w:r>
      <w:r>
        <w:br/>
      </w:r>
      <w:r>
        <w:rPr>
          <w:rFonts w:ascii="Times New Roman"/>
          <w:b w:val="false"/>
          <w:i w:val="false"/>
          <w:color w:val="000000"/>
          <w:sz w:val="28"/>
        </w:rPr>
        <w:t>
</w:t>
      </w:r>
      <w:r>
        <w:rPr>
          <w:rFonts w:ascii="Times New Roman"/>
          <w:b w:val="false"/>
          <w:i w:val="false"/>
          <w:color w:val="000000"/>
          <w:sz w:val="28"/>
        </w:rPr>
        <w:t>
      Апелляциялық қаулы кiрiспе, сипаттау-дәлелдеу және қарар бөлiктерiнен тұрады.</w:t>
      </w:r>
      <w:r>
        <w:br/>
      </w:r>
      <w:r>
        <w:rPr>
          <w:rFonts w:ascii="Times New Roman"/>
          <w:b w:val="false"/>
          <w:i w:val="false"/>
          <w:color w:val="000000"/>
          <w:sz w:val="28"/>
        </w:rPr>
        <w:t>
</w:t>
      </w:r>
      <w:r>
        <w:rPr>
          <w:rFonts w:ascii="Times New Roman"/>
          <w:b w:val="false"/>
          <w:i w:val="false"/>
          <w:color w:val="000000"/>
          <w:sz w:val="28"/>
        </w:rPr>
        <w:t>
      2. Қаулының кiрiспе бөлiмiнде:</w:t>
      </w:r>
      <w:r>
        <w:br/>
      </w:r>
      <w:r>
        <w:rPr>
          <w:rFonts w:ascii="Times New Roman"/>
          <w:b w:val="false"/>
          <w:i w:val="false"/>
          <w:color w:val="000000"/>
          <w:sz w:val="28"/>
        </w:rPr>
        <w:t>
</w:t>
      </w:r>
      <w:r>
        <w:rPr>
          <w:rFonts w:ascii="Times New Roman"/>
          <w:b w:val="false"/>
          <w:i w:val="false"/>
          <w:color w:val="000000"/>
          <w:sz w:val="28"/>
        </w:rPr>
        <w:t>
      1) қаулы шығарылған уақыт пен орын;</w:t>
      </w:r>
      <w:r>
        <w:br/>
      </w:r>
      <w:r>
        <w:rPr>
          <w:rFonts w:ascii="Times New Roman"/>
          <w:b w:val="false"/>
          <w:i w:val="false"/>
          <w:color w:val="000000"/>
          <w:sz w:val="28"/>
        </w:rPr>
        <w:t>
</w:t>
      </w:r>
      <w:r>
        <w:rPr>
          <w:rFonts w:ascii="Times New Roman"/>
          <w:b w:val="false"/>
          <w:i w:val="false"/>
          <w:color w:val="000000"/>
          <w:sz w:val="28"/>
        </w:rPr>
        <w:t>
      2) қаулыны шығарған соттың атауы және соттың құрамы;</w:t>
      </w:r>
      <w:r>
        <w:br/>
      </w:r>
      <w:r>
        <w:rPr>
          <w:rFonts w:ascii="Times New Roman"/>
          <w:b w:val="false"/>
          <w:i w:val="false"/>
          <w:color w:val="000000"/>
          <w:sz w:val="28"/>
        </w:rPr>
        <w:t>
</w:t>
      </w:r>
      <w:r>
        <w:rPr>
          <w:rFonts w:ascii="Times New Roman"/>
          <w:b w:val="false"/>
          <w:i w:val="false"/>
          <w:color w:val="000000"/>
          <w:sz w:val="28"/>
        </w:rPr>
        <w:t>
      3) апелляциялық наразылық немесе апелляциялық шағым жасаған адамдар;</w:t>
      </w:r>
      <w:r>
        <w:br/>
      </w:r>
      <w:r>
        <w:rPr>
          <w:rFonts w:ascii="Times New Roman"/>
          <w:b w:val="false"/>
          <w:i w:val="false"/>
          <w:color w:val="000000"/>
          <w:sz w:val="28"/>
        </w:rPr>
        <w:t>
</w:t>
      </w:r>
      <w:r>
        <w:rPr>
          <w:rFonts w:ascii="Times New Roman"/>
          <w:b w:val="false"/>
          <w:i w:val="false"/>
          <w:color w:val="000000"/>
          <w:sz w:val="28"/>
        </w:rPr>
        <w:t>
      4) iстi апелляциялық сатыда қарауға қатысқан адамдар көрсетiлуге тиiс.</w:t>
      </w:r>
      <w:r>
        <w:br/>
      </w:r>
      <w:r>
        <w:rPr>
          <w:rFonts w:ascii="Times New Roman"/>
          <w:b w:val="false"/>
          <w:i w:val="false"/>
          <w:color w:val="000000"/>
          <w:sz w:val="28"/>
        </w:rPr>
        <w:t>
</w:t>
      </w:r>
      <w:r>
        <w:rPr>
          <w:rFonts w:ascii="Times New Roman"/>
          <w:b w:val="false"/>
          <w:i w:val="false"/>
          <w:color w:val="000000"/>
          <w:sz w:val="28"/>
        </w:rPr>
        <w:t>
      3. Қаулының сипаттау-дәлелдеу бөлiгiнде сот актісінің мәнін, берiлген шағымдардың, наразылықтың, оларға қарсылықтардың уәждерін, апелляциялық сатыдағы сотқа қатысқан адамдардың пiкiрлерiн, сондай-ақ қабылданған шешiмнiң себептерiн қысқаша баяндау қамтылуға тиiс.</w:t>
      </w:r>
      <w:r>
        <w:br/>
      </w:r>
      <w:r>
        <w:rPr>
          <w:rFonts w:ascii="Times New Roman"/>
          <w:b w:val="false"/>
          <w:i w:val="false"/>
          <w:color w:val="000000"/>
          <w:sz w:val="28"/>
        </w:rPr>
        <w:t>
</w:t>
      </w:r>
      <w:r>
        <w:rPr>
          <w:rFonts w:ascii="Times New Roman"/>
          <w:b w:val="false"/>
          <w:i w:val="false"/>
          <w:color w:val="000000"/>
          <w:sz w:val="28"/>
        </w:rPr>
        <w:t>
      4. Жаңа уәждердің болмауына байланысты шағым, наразылық қанағаттандырусыз қалдырылған кезде, апелляциялық қаулының сипаттау-дәлелдеу бөлiгiнде сот актісіне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w:t>
      </w:r>
      <w:r>
        <w:rPr>
          <w:rFonts w:ascii="Times New Roman"/>
          <w:b w:val="false"/>
          <w:i w:val="false"/>
          <w:color w:val="000000"/>
          <w:sz w:val="28"/>
        </w:rPr>
        <w:t>
      Апелляциялық шағымда бірінші сатыдағы сотта қарау нысанасы болып табылмайтын жаңа уәждер келтірілген жағдайда, сипаттау-дәлелдеу бөлiгiнде жаңа уәждер негізсіз деп танылған негіздер көрсетілуге тиіс.</w:t>
      </w:r>
      <w:r>
        <w:br/>
      </w:r>
      <w:r>
        <w:rPr>
          <w:rFonts w:ascii="Times New Roman"/>
          <w:b w:val="false"/>
          <w:i w:val="false"/>
          <w:color w:val="000000"/>
          <w:sz w:val="28"/>
        </w:rPr>
        <w:t>
</w:t>
      </w:r>
      <w:r>
        <w:rPr>
          <w:rFonts w:ascii="Times New Roman"/>
          <w:b w:val="false"/>
          <w:i w:val="false"/>
          <w:color w:val="000000"/>
          <w:sz w:val="28"/>
        </w:rPr>
        <w:t>
      5. Yкiмнiң күшi жойылған немесе ол өзгертiлген жағдайда, қаулыда қылмыстық немесе қылмыстық iс жүргiзу заңының қандай нормаларының талаптары бұзылғаны, бұл бұзушылық неден көрiнетiнi, бiрiншi сатыдағы соттың үкiмiне олар бойынша өзгерiстер енгiзілген негiздер көрсетiлуге тиiс.</w:t>
      </w:r>
      <w:r>
        <w:br/>
      </w:r>
      <w:r>
        <w:rPr>
          <w:rFonts w:ascii="Times New Roman"/>
          <w:b w:val="false"/>
          <w:i w:val="false"/>
          <w:color w:val="000000"/>
          <w:sz w:val="28"/>
        </w:rPr>
        <w:t>
</w:t>
      </w:r>
      <w:r>
        <w:rPr>
          <w:rFonts w:ascii="Times New Roman"/>
          <w:b w:val="false"/>
          <w:i w:val="false"/>
          <w:color w:val="000000"/>
          <w:sz w:val="28"/>
        </w:rPr>
        <w:t>
      6. Апелляциялық қаулының қарар бөлігінде апелляциялық сатыдағы соттың шағым немесе наразылық бойынша шешімі көрсетіледі.</w:t>
      </w:r>
      <w:r>
        <w:br/>
      </w:r>
      <w:r>
        <w:rPr>
          <w:rFonts w:ascii="Times New Roman"/>
          <w:b w:val="false"/>
          <w:i w:val="false"/>
          <w:color w:val="000000"/>
          <w:sz w:val="28"/>
        </w:rPr>
        <w:t>
</w:t>
      </w:r>
      <w:r>
        <w:rPr>
          <w:rFonts w:ascii="Times New Roman"/>
          <w:b w:val="false"/>
          <w:i w:val="false"/>
          <w:color w:val="000000"/>
          <w:sz w:val="28"/>
        </w:rPr>
        <w:t>
      7. Осы Кодекстің </w:t>
      </w:r>
      <w:r>
        <w:rPr>
          <w:rFonts w:ascii="Times New Roman"/>
          <w:b w:val="false"/>
          <w:i w:val="false"/>
          <w:color w:val="000000"/>
          <w:sz w:val="28"/>
        </w:rPr>
        <w:t>411-бабы</w:t>
      </w:r>
      <w:r>
        <w:rPr>
          <w:rFonts w:ascii="Times New Roman"/>
          <w:b w:val="false"/>
          <w:i w:val="false"/>
          <w:color w:val="000000"/>
          <w:sz w:val="28"/>
        </w:rPr>
        <w:t xml:space="preserve"> бірінші бөлігінің 4) және 6) тармақтарында көзделген жағдайларда (айыптау үкімінің күшін жою туралы және ақтау үкімін шығару туралы, ақтау үкімінің күшін жою туралы және айыптау үкімін шығару туралы), осы Кодекстің </w:t>
      </w:r>
      <w:r>
        <w:rPr>
          <w:rFonts w:ascii="Times New Roman"/>
          <w:b w:val="false"/>
          <w:i w:val="false"/>
          <w:color w:val="000000"/>
          <w:sz w:val="28"/>
        </w:rPr>
        <w:t>44-тарауының</w:t>
      </w:r>
      <w:r>
        <w:rPr>
          <w:rFonts w:ascii="Times New Roman"/>
          <w:b w:val="false"/>
          <w:i w:val="false"/>
          <w:color w:val="000000"/>
          <w:sz w:val="28"/>
        </w:rPr>
        <w:t xml:space="preserve"> қағидалары бойынша апелляциялық үкім шығарылады.</w:t>
      </w:r>
      <w:r>
        <w:br/>
      </w:r>
      <w:r>
        <w:rPr>
          <w:rFonts w:ascii="Times New Roman"/>
          <w:b w:val="false"/>
          <w:i w:val="false"/>
          <w:color w:val="000000"/>
          <w:sz w:val="28"/>
        </w:rPr>
        <w:t>
</w:t>
      </w:r>
      <w:r>
        <w:rPr>
          <w:rFonts w:ascii="Times New Roman"/>
          <w:b w:val="false"/>
          <w:i w:val="false"/>
          <w:color w:val="000000"/>
          <w:sz w:val="28"/>
        </w:rPr>
        <w:t>
      8. Апелляциялық үкімде қылмыстық немесе қылмыстық iс жүргiзу заңының қандай нормаларының талаптары бұзылғаны, бұл бұзушылықтар неден көрiнетiнi, бiрiншi сатыдағы соттың үкiмi олар бойынша заңсыз болып танылатын негiздер көрсетiлуге тиiс.</w:t>
      </w:r>
      <w:r>
        <w:br/>
      </w:r>
      <w:r>
        <w:rPr>
          <w:rFonts w:ascii="Times New Roman"/>
          <w:b w:val="false"/>
          <w:i w:val="false"/>
          <w:color w:val="000000"/>
          <w:sz w:val="28"/>
        </w:rPr>
        <w:t>
</w:t>
      </w:r>
      <w:r>
        <w:rPr>
          <w:rFonts w:ascii="Times New Roman"/>
          <w:b w:val="false"/>
          <w:i w:val="false"/>
          <w:color w:val="000000"/>
          <w:sz w:val="28"/>
        </w:rPr>
        <w:t>
      9. Егер апелляциялық сатыдағы сот осы Кодекстiң </w:t>
      </w:r>
      <w:r>
        <w:rPr>
          <w:rFonts w:ascii="Times New Roman"/>
          <w:b w:val="false"/>
          <w:i w:val="false"/>
          <w:color w:val="000000"/>
          <w:sz w:val="28"/>
        </w:rPr>
        <w:t>421-бабының</w:t>
      </w:r>
      <w:r>
        <w:rPr>
          <w:rFonts w:ascii="Times New Roman"/>
          <w:b w:val="false"/>
          <w:i w:val="false"/>
          <w:color w:val="000000"/>
          <w:sz w:val="28"/>
        </w:rPr>
        <w:t xml:space="preserve"> бiрiншi бөлiгiнде көзделген шешiмдердi қабылдаса, қаулының сипаттау-дәлелдеу бөлiгiнде бiрiншi сатыдағы соттың шешiмi олар бойынша дұрыс емес деп танылған себептер, сондай-ақ сотталған адам жағдайының нашарлау негiздерi келтiрiлуге тиiс.</w:t>
      </w:r>
      <w:r>
        <w:br/>
      </w:r>
      <w:r>
        <w:rPr>
          <w:rFonts w:ascii="Times New Roman"/>
          <w:b w:val="false"/>
          <w:i w:val="false"/>
          <w:color w:val="000000"/>
          <w:sz w:val="28"/>
        </w:rPr>
        <w:t>
</w:t>
      </w:r>
      <w:r>
        <w:rPr>
          <w:rFonts w:ascii="Times New Roman"/>
          <w:b w:val="false"/>
          <w:i w:val="false"/>
          <w:color w:val="000000"/>
          <w:sz w:val="28"/>
        </w:rPr>
        <w:t>
      10. Апелляциялық сатыдағы сот апелляциялық үкімнің немесе қаулының мәнін өзгертпей, жіберілген айқын қате жазуларды түзету туралы және олардағы түсініксіздіктерді түсіндіру туралы қосымша қаулы шығаруға құқылы.</w:t>
      </w:r>
    </w:p>
    <w:bookmarkEnd w:id="43"/>
    <w:bookmarkStart w:name="z180" w:id="44"/>
    <w:p>
      <w:pPr>
        <w:spacing w:after="0"/>
        <w:ind w:left="0"/>
        <w:jc w:val="both"/>
      </w:pPr>
      <w:r>
        <w:rPr>
          <w:rFonts w:ascii="Times New Roman"/>
          <w:b w:val="false"/>
          <w:i w:val="false"/>
          <w:color w:val="000000"/>
          <w:sz w:val="28"/>
        </w:rPr>
        <w:t>
      423-бап. Апелляциялық үкім, қаулы шығару және олардың заңды</w:t>
      </w:r>
      <w:r>
        <w:br/>
      </w:r>
      <w:r>
        <w:rPr>
          <w:rFonts w:ascii="Times New Roman"/>
          <w:b w:val="false"/>
          <w:i w:val="false"/>
          <w:color w:val="000000"/>
          <w:sz w:val="28"/>
        </w:rPr>
        <w:t>
               күшіне енуі</w:t>
      </w:r>
    </w:p>
    <w:bookmarkEnd w:id="44"/>
    <w:bookmarkStart w:name="z181" w:id="45"/>
    <w:p>
      <w:pPr>
        <w:spacing w:after="0"/>
        <w:ind w:left="0"/>
        <w:jc w:val="both"/>
      </w:pPr>
      <w:r>
        <w:rPr>
          <w:rFonts w:ascii="Times New Roman"/>
          <w:b w:val="false"/>
          <w:i w:val="false"/>
          <w:color w:val="000000"/>
          <w:sz w:val="28"/>
        </w:rPr>
        <w:t>
      1. Апелляциялық үкім, қаулы кеңесу бөлмесінде шығарылады, оларға судья (судьялар) қол қояды және олар судья (судьялар) кеңесу бөлмесінен қайта оралғаннан кейін отырыс залында оқылады.</w:t>
      </w:r>
      <w:r>
        <w:br/>
      </w:r>
      <w:r>
        <w:rPr>
          <w:rFonts w:ascii="Times New Roman"/>
          <w:b w:val="false"/>
          <w:i w:val="false"/>
          <w:color w:val="000000"/>
          <w:sz w:val="28"/>
        </w:rPr>
        <w:t>
</w:t>
      </w:r>
      <w:r>
        <w:rPr>
          <w:rFonts w:ascii="Times New Roman"/>
          <w:b w:val="false"/>
          <w:i w:val="false"/>
          <w:color w:val="000000"/>
          <w:sz w:val="28"/>
        </w:rPr>
        <w:t>
      2. Сот осы баптың бірінші бөлігінің талаптарын сақтай отырып, апелляциялық үкімнің, қаулының қарар бөлімін шығара алады. Бұл жағдайда апелляциялық үкімнің, қаулының толық мәтіні іс қаралған күннен бастап он тәулік ішінде жасалып, оларға судья (судьялар) қол қояды.</w:t>
      </w:r>
      <w:r>
        <w:br/>
      </w:r>
      <w:r>
        <w:rPr>
          <w:rFonts w:ascii="Times New Roman"/>
          <w:b w:val="false"/>
          <w:i w:val="false"/>
          <w:color w:val="000000"/>
          <w:sz w:val="28"/>
        </w:rPr>
        <w:t>
</w:t>
      </w:r>
      <w:r>
        <w:rPr>
          <w:rFonts w:ascii="Times New Roman"/>
          <w:b w:val="false"/>
          <w:i w:val="false"/>
          <w:color w:val="000000"/>
          <w:sz w:val="28"/>
        </w:rPr>
        <w:t>
      3. Апелляциялық үкім, қаулы оларды жариялаған кезден бастап заңды күшіне енеді.</w:t>
      </w:r>
    </w:p>
    <w:bookmarkEnd w:id="45"/>
    <w:bookmarkStart w:name="z184" w:id="46"/>
    <w:p>
      <w:pPr>
        <w:spacing w:after="0"/>
        <w:ind w:left="0"/>
        <w:jc w:val="both"/>
      </w:pPr>
      <w:r>
        <w:rPr>
          <w:rFonts w:ascii="Times New Roman"/>
          <w:b w:val="false"/>
          <w:i w:val="false"/>
          <w:color w:val="000000"/>
          <w:sz w:val="28"/>
        </w:rPr>
        <w:t>
      423-1-бап. Апелляциялық сатыдағы соттың үкімін, қаулысын</w:t>
      </w:r>
      <w:r>
        <w:br/>
      </w:r>
      <w:r>
        <w:rPr>
          <w:rFonts w:ascii="Times New Roman"/>
          <w:b w:val="false"/>
          <w:i w:val="false"/>
          <w:color w:val="000000"/>
          <w:sz w:val="28"/>
        </w:rPr>
        <w:t>
                 орындауға кiрiсу</w:t>
      </w:r>
    </w:p>
    <w:bookmarkEnd w:id="46"/>
    <w:bookmarkStart w:name="z185" w:id="47"/>
    <w:p>
      <w:pPr>
        <w:spacing w:after="0"/>
        <w:ind w:left="0"/>
        <w:jc w:val="both"/>
      </w:pPr>
      <w:r>
        <w:rPr>
          <w:rFonts w:ascii="Times New Roman"/>
          <w:b w:val="false"/>
          <w:i w:val="false"/>
          <w:color w:val="000000"/>
          <w:sz w:val="28"/>
        </w:rPr>
        <w:t>
      1. Апелляциялық сатының үкімі немесе қаулысы олар шығарылған күннен бастап үш тәулiктен кешiктiрiлмей, ал осы Кодекстiң </w:t>
      </w:r>
      <w:r>
        <w:rPr>
          <w:rFonts w:ascii="Times New Roman"/>
          <w:b w:val="false"/>
          <w:i w:val="false"/>
          <w:color w:val="000000"/>
          <w:sz w:val="28"/>
        </w:rPr>
        <w:t>423-бабының</w:t>
      </w:r>
      <w:r>
        <w:rPr>
          <w:rFonts w:ascii="Times New Roman"/>
          <w:b w:val="false"/>
          <w:i w:val="false"/>
          <w:color w:val="000000"/>
          <w:sz w:val="28"/>
        </w:rPr>
        <w:t xml:space="preserve"> екiншi бөлiгiнде көзделген жағдайда, оның толық мәтiнi дайындалған күннен бастап iспен бiрге бірінші сатыдағы сотқа жiберiледi.</w:t>
      </w:r>
      <w:r>
        <w:br/>
      </w:r>
      <w:r>
        <w:rPr>
          <w:rFonts w:ascii="Times New Roman"/>
          <w:b w:val="false"/>
          <w:i w:val="false"/>
          <w:color w:val="000000"/>
          <w:sz w:val="28"/>
        </w:rPr>
        <w:t>
</w:t>
      </w:r>
      <w:r>
        <w:rPr>
          <w:rFonts w:ascii="Times New Roman"/>
          <w:b w:val="false"/>
          <w:i w:val="false"/>
          <w:color w:val="000000"/>
          <w:sz w:val="28"/>
        </w:rPr>
        <w:t>
      2. Осы Кодекстiң </w:t>
      </w:r>
      <w:r>
        <w:rPr>
          <w:rFonts w:ascii="Times New Roman"/>
          <w:b w:val="false"/>
          <w:i w:val="false"/>
          <w:color w:val="000000"/>
          <w:sz w:val="28"/>
        </w:rPr>
        <w:t>303-бабына</w:t>
      </w:r>
      <w:r>
        <w:rPr>
          <w:rFonts w:ascii="Times New Roman"/>
          <w:b w:val="false"/>
          <w:i w:val="false"/>
          <w:color w:val="000000"/>
          <w:sz w:val="28"/>
        </w:rPr>
        <w:t xml:space="preserve"> сәйкес iс қосымша тергеуге қайтарылған кезде апелляциялық сатының қаулысы iспен бiрге тиiстi прокурорға жiберiледi. Бұл жағдайда бiрiншi сатыдағы сотқа апелляциялық саты қаулысының көшiрмесi жiберiледi.</w:t>
      </w:r>
      <w:r>
        <w:br/>
      </w:r>
      <w:r>
        <w:rPr>
          <w:rFonts w:ascii="Times New Roman"/>
          <w:b w:val="false"/>
          <w:i w:val="false"/>
          <w:color w:val="000000"/>
          <w:sz w:val="28"/>
        </w:rPr>
        <w:t>
</w:t>
      </w:r>
      <w:r>
        <w:rPr>
          <w:rFonts w:ascii="Times New Roman"/>
          <w:b w:val="false"/>
          <w:i w:val="false"/>
          <w:color w:val="000000"/>
          <w:sz w:val="28"/>
        </w:rPr>
        <w:t>
      3. Сотталған адам соған сәйкес қамаудан босатылуға тиiс болатын үкім, қаулы, егер сотталған адам апелляциялық сатыдағы сот отырысына қатысып отырса, бұл бөлiгiнде дереу орындалады. Өзге жағдайларда апелляциялық үкімнің, қаулының көшiрмесi немесе оның қарар бөлiгiнен үзiндi сотталған адамды күзетпен қамауда ұстаудан босату туралы шешiмдi орындау үшiн қамау орнының әкiмшiлiгiне дереу жiберiледi.</w:t>
      </w:r>
      <w:r>
        <w:br/>
      </w:r>
      <w:r>
        <w:rPr>
          <w:rFonts w:ascii="Times New Roman"/>
          <w:b w:val="false"/>
          <w:i w:val="false"/>
          <w:color w:val="000000"/>
          <w:sz w:val="28"/>
        </w:rPr>
        <w:t>
</w:t>
      </w:r>
      <w:r>
        <w:rPr>
          <w:rFonts w:ascii="Times New Roman"/>
          <w:b w:val="false"/>
          <w:i w:val="false"/>
          <w:color w:val="000000"/>
          <w:sz w:val="28"/>
        </w:rPr>
        <w:t>
      4. Апелляциялық сатыдағы сот жаңа үкім шығарған кезде, іс үкімді орындауға кірісу үшін бірінші сатыдағы сотқа жіберіледі.»;</w:t>
      </w:r>
    </w:p>
    <w:bookmarkEnd w:id="47"/>
    <w:bookmarkStart w:name="z189" w:id="48"/>
    <w:p>
      <w:pPr>
        <w:spacing w:after="0"/>
        <w:ind w:left="0"/>
        <w:jc w:val="both"/>
      </w:pPr>
      <w:r>
        <w:rPr>
          <w:rFonts w:ascii="Times New Roman"/>
          <w:b w:val="false"/>
          <w:i w:val="false"/>
          <w:color w:val="000000"/>
          <w:sz w:val="28"/>
        </w:rPr>
        <w:t>
      32) </w:t>
      </w:r>
      <w:r>
        <w:rPr>
          <w:rFonts w:ascii="Times New Roman"/>
          <w:b w:val="false"/>
          <w:i w:val="false"/>
          <w:color w:val="000000"/>
          <w:sz w:val="28"/>
        </w:rPr>
        <w:t>423-2-бапта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2)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шағымданудың, наразылық келтірудің өтіп кеткен мерзімін сот істі апелляциялық сатыда процестің басқа қатысушыларының шағымдары бойынша қарағаннан кейін осы Кодексте көзделген тәртіппен қалпына келтірсе, бірінші сатыдағы сот үкімінің заңдылығын тексеру кезінде шығарылған бірінші апелляциялық үкімнің, қаулының күші жойылмастан істі апелляциялық сатыда қайтадан қарауға жол беріледі.»;</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Егер жаңадан шығарылған үкім, қаулы апелляциялық сатының бұрын шығарылған үкіміне, қаулысына қайшы келсе, алқа төрағасы облыстық және оған теңестірілген соттың кассациялық алқасына туындаған қайшылықтарды жою туралы ұсыным енгізеді.»;</w:t>
      </w:r>
    </w:p>
    <w:bookmarkEnd w:id="48"/>
    <w:bookmarkStart w:name="z194" w:id="49"/>
    <w:p>
      <w:pPr>
        <w:spacing w:after="0"/>
        <w:ind w:left="0"/>
        <w:jc w:val="both"/>
      </w:pPr>
      <w:r>
        <w:rPr>
          <w:rFonts w:ascii="Times New Roman"/>
          <w:b w:val="false"/>
          <w:i w:val="false"/>
          <w:color w:val="000000"/>
          <w:sz w:val="28"/>
        </w:rPr>
        <w:t>
      33) </w:t>
      </w:r>
      <w:r>
        <w:rPr>
          <w:rFonts w:ascii="Times New Roman"/>
          <w:b w:val="false"/>
          <w:i w:val="false"/>
          <w:color w:val="000000"/>
          <w:sz w:val="28"/>
        </w:rPr>
        <w:t>423-3-бап</w:t>
      </w:r>
      <w:r>
        <w:rPr>
          <w:rFonts w:ascii="Times New Roman"/>
          <w:b w:val="false"/>
          <w:i w:val="false"/>
          <w:color w:val="000000"/>
          <w:sz w:val="28"/>
        </w:rPr>
        <w:t xml:space="preserve"> мынадай редакцияда жазылсын:</w:t>
      </w:r>
    </w:p>
    <w:bookmarkEnd w:id="49"/>
    <w:bookmarkStart w:name="z195" w:id="50"/>
    <w:p>
      <w:pPr>
        <w:spacing w:after="0"/>
        <w:ind w:left="0"/>
        <w:jc w:val="both"/>
      </w:pPr>
      <w:r>
        <w:rPr>
          <w:rFonts w:ascii="Times New Roman"/>
          <w:b w:val="false"/>
          <w:i w:val="false"/>
          <w:color w:val="000000"/>
          <w:sz w:val="28"/>
        </w:rPr>
        <w:t>
      «423-3-бап. Алқабилердің қатысуымен шығарылған бастапқы үкiмнiң</w:t>
      </w:r>
      <w:r>
        <w:br/>
      </w:r>
      <w:r>
        <w:rPr>
          <w:rFonts w:ascii="Times New Roman"/>
          <w:b w:val="false"/>
          <w:i w:val="false"/>
          <w:color w:val="000000"/>
          <w:sz w:val="28"/>
        </w:rPr>
        <w:t>
                  күшi жойылғаннан кейiн iстi бiрiншi саты бойынша</w:t>
      </w:r>
      <w:r>
        <w:br/>
      </w:r>
      <w:r>
        <w:rPr>
          <w:rFonts w:ascii="Times New Roman"/>
          <w:b w:val="false"/>
          <w:i w:val="false"/>
          <w:color w:val="000000"/>
          <w:sz w:val="28"/>
        </w:rPr>
        <w:t>
                  қарау</w:t>
      </w:r>
    </w:p>
    <w:bookmarkEnd w:id="50"/>
    <w:bookmarkStart w:name="z196" w:id="51"/>
    <w:p>
      <w:pPr>
        <w:spacing w:after="0"/>
        <w:ind w:left="0"/>
        <w:jc w:val="both"/>
      </w:pPr>
      <w:r>
        <w:rPr>
          <w:rFonts w:ascii="Times New Roman"/>
          <w:b w:val="false"/>
          <w:i w:val="false"/>
          <w:color w:val="000000"/>
          <w:sz w:val="28"/>
        </w:rPr>
        <w:t>
      1. Бастапқы үкiмнiң күшi жойылғаннан кейiн iс осы Кодекстің </w:t>
      </w:r>
      <w:r>
        <w:rPr>
          <w:rFonts w:ascii="Times New Roman"/>
          <w:b w:val="false"/>
          <w:i w:val="false"/>
          <w:color w:val="000000"/>
          <w:sz w:val="28"/>
        </w:rPr>
        <w:t>57-тарауында</w:t>
      </w:r>
      <w:r>
        <w:rPr>
          <w:rFonts w:ascii="Times New Roman"/>
          <w:b w:val="false"/>
          <w:i w:val="false"/>
          <w:color w:val="000000"/>
          <w:sz w:val="28"/>
        </w:rPr>
        <w:t xml:space="preserve"> көзделген тәртiппен қаралуға жатады.</w:t>
      </w:r>
      <w:r>
        <w:br/>
      </w:r>
      <w:r>
        <w:rPr>
          <w:rFonts w:ascii="Times New Roman"/>
          <w:b w:val="false"/>
          <w:i w:val="false"/>
          <w:color w:val="000000"/>
          <w:sz w:val="28"/>
        </w:rPr>
        <w:t>
</w:t>
      </w:r>
      <w:r>
        <w:rPr>
          <w:rFonts w:ascii="Times New Roman"/>
          <w:b w:val="false"/>
          <w:i w:val="false"/>
          <w:color w:val="000000"/>
          <w:sz w:val="28"/>
        </w:rPr>
        <w:t>
      2. Апелляциялық саты сотталған адамға онша ауыр емес қылмыс туралы қылмыстық заңды қолдануға және жасалған әрекеттің өзгертілген саралануына сәйкес жазаны төмендетуге құқылы. Бұл ретте апелляциялық сатының неғұрлым ауыр қылмыс туралы заңды қолдануға немесе тағайындалған жазаны күшейтуге құқығы жоқ.</w:t>
      </w:r>
      <w:r>
        <w:br/>
      </w:r>
      <w:r>
        <w:rPr>
          <w:rFonts w:ascii="Times New Roman"/>
          <w:b w:val="false"/>
          <w:i w:val="false"/>
          <w:color w:val="000000"/>
          <w:sz w:val="28"/>
        </w:rPr>
        <w:t>
</w:t>
      </w:r>
      <w:r>
        <w:rPr>
          <w:rFonts w:ascii="Times New Roman"/>
          <w:b w:val="false"/>
          <w:i w:val="false"/>
          <w:color w:val="000000"/>
          <w:sz w:val="28"/>
        </w:rPr>
        <w:t>
      3. Алқабилердің қатысуымен болған соттың ақтау үкімін апелляциялық саты, прокурордың, жәбірленушінің немесе оның өкілінің дәлелдемелерді ұсыну құқығын шектеген қылмыстық іс жүргізу заңын бұзған, сондай-ақ осы Кодекстің </w:t>
      </w:r>
      <w:r>
        <w:rPr>
          <w:rFonts w:ascii="Times New Roman"/>
          <w:b w:val="false"/>
          <w:i w:val="false"/>
          <w:color w:val="000000"/>
          <w:sz w:val="28"/>
        </w:rPr>
        <w:t>575-бабы</w:t>
      </w:r>
      <w:r>
        <w:rPr>
          <w:rFonts w:ascii="Times New Roman"/>
          <w:b w:val="false"/>
          <w:i w:val="false"/>
          <w:color w:val="000000"/>
          <w:sz w:val="28"/>
        </w:rPr>
        <w:t xml:space="preserve"> бірінші бөлігінің 5) тармағында көзделген жағдайларды қоспағанда, күшін жоя алмайды.</w:t>
      </w:r>
      <w:r>
        <w:br/>
      </w:r>
      <w:r>
        <w:rPr>
          <w:rFonts w:ascii="Times New Roman"/>
          <w:b w:val="false"/>
          <w:i w:val="false"/>
          <w:color w:val="000000"/>
          <w:sz w:val="28"/>
        </w:rPr>
        <w:t>
</w:t>
      </w:r>
      <w:r>
        <w:rPr>
          <w:rFonts w:ascii="Times New Roman"/>
          <w:b w:val="false"/>
          <w:i w:val="false"/>
          <w:color w:val="000000"/>
          <w:sz w:val="28"/>
        </w:rPr>
        <w:t>
      4. Істі жаңадан қараған кезде бірінші сатыдағы сот шығарған үкімге жалпы тәртіппен шағымдануға болады.»;</w:t>
      </w:r>
    </w:p>
    <w:bookmarkEnd w:id="51"/>
    <w:bookmarkStart w:name="z200" w:id="52"/>
    <w:p>
      <w:pPr>
        <w:spacing w:after="0"/>
        <w:ind w:left="0"/>
        <w:jc w:val="both"/>
      </w:pPr>
      <w:r>
        <w:rPr>
          <w:rFonts w:ascii="Times New Roman"/>
          <w:b w:val="false"/>
          <w:i w:val="false"/>
          <w:color w:val="000000"/>
          <w:sz w:val="28"/>
        </w:rPr>
        <w:t>
      34) </w:t>
      </w:r>
      <w:r>
        <w:rPr>
          <w:rFonts w:ascii="Times New Roman"/>
          <w:b w:val="false"/>
          <w:i w:val="false"/>
          <w:color w:val="000000"/>
          <w:sz w:val="28"/>
        </w:rPr>
        <w:t>446-1-бап</w:t>
      </w:r>
      <w:r>
        <w:rPr>
          <w:rFonts w:ascii="Times New Roman"/>
          <w:b w:val="false"/>
          <w:i w:val="false"/>
          <w:color w:val="000000"/>
          <w:sz w:val="28"/>
        </w:rPr>
        <w:t xml:space="preserve"> мынадай редакцияда жазылсын:</w:t>
      </w:r>
    </w:p>
    <w:bookmarkEnd w:id="52"/>
    <w:bookmarkStart w:name="z201" w:id="53"/>
    <w:p>
      <w:pPr>
        <w:spacing w:after="0"/>
        <w:ind w:left="0"/>
        <w:jc w:val="both"/>
      </w:pPr>
      <w:r>
        <w:rPr>
          <w:rFonts w:ascii="Times New Roman"/>
          <w:b w:val="false"/>
          <w:i w:val="false"/>
          <w:color w:val="000000"/>
          <w:sz w:val="28"/>
        </w:rPr>
        <w:t>
      «446-1-бап. Соттың үкімдеріне (қаулыларына) кассациялық</w:t>
      </w:r>
      <w:r>
        <w:br/>
      </w:r>
      <w:r>
        <w:rPr>
          <w:rFonts w:ascii="Times New Roman"/>
          <w:b w:val="false"/>
          <w:i w:val="false"/>
          <w:color w:val="000000"/>
          <w:sz w:val="28"/>
        </w:rPr>
        <w:t>
                  тәртіппен шағымданудың жалпы шарттары</w:t>
      </w:r>
    </w:p>
    <w:bookmarkEnd w:id="53"/>
    <w:bookmarkStart w:name="z202" w:id="54"/>
    <w:p>
      <w:pPr>
        <w:spacing w:after="0"/>
        <w:ind w:left="0"/>
        <w:jc w:val="both"/>
      </w:pPr>
      <w:r>
        <w:rPr>
          <w:rFonts w:ascii="Times New Roman"/>
          <w:b w:val="false"/>
          <w:i w:val="false"/>
          <w:color w:val="000000"/>
          <w:sz w:val="28"/>
        </w:rPr>
        <w:t>
      1. Осы тараудың қағидалары бойынша аудандық және оған теңестірілген соттардың (оның ішінде мамандандырылған ауданаралық соттардың) заңды күшіне енген үкімдері, қаулылары, сондай-ақ апелляциялық сатының үкімдері мен қаулылары қайта қаралуға жатады.</w:t>
      </w:r>
      <w:r>
        <w:br/>
      </w:r>
      <w:r>
        <w:rPr>
          <w:rFonts w:ascii="Times New Roman"/>
          <w:b w:val="false"/>
          <w:i w:val="false"/>
          <w:color w:val="000000"/>
          <w:sz w:val="28"/>
        </w:rPr>
        <w:t>
</w:t>
      </w:r>
      <w:r>
        <w:rPr>
          <w:rFonts w:ascii="Times New Roman"/>
          <w:b w:val="false"/>
          <w:i w:val="false"/>
          <w:color w:val="000000"/>
          <w:sz w:val="28"/>
        </w:rPr>
        <w:t>
      2. Соттардың мемлекеттік және жеке айыптаушының айыптаудан бас тартуына байланысты, қамауға алу түріндегі бұлтартқызбау шарасына санкция беру және оның мерзімін ұзарту мәселелері, анықтауды немесе алдын ала тергеуді жүзеге асыратын тұлғалардың әрекеттері мен шешімдеріне немесе істі алдын ала тергеу сатысында прокурордың әрекеттері мен шешімдеріне шағымдарды шешу бойынша шығарылған үкімдері, қаулылары кассациялық тәртіппен қайта қаралуға жатпайды.</w:t>
      </w:r>
      <w:r>
        <w:br/>
      </w:r>
      <w:r>
        <w:rPr>
          <w:rFonts w:ascii="Times New Roman"/>
          <w:b w:val="false"/>
          <w:i w:val="false"/>
          <w:color w:val="000000"/>
          <w:sz w:val="28"/>
        </w:rPr>
        <w:t>
</w:t>
      </w:r>
      <w:r>
        <w:rPr>
          <w:rFonts w:ascii="Times New Roman"/>
          <w:b w:val="false"/>
          <w:i w:val="false"/>
          <w:color w:val="000000"/>
          <w:sz w:val="28"/>
        </w:rPr>
        <w:t>
      3. Кассациялық шағымдар жасау құқығына ие тұлғалар тобы және шағым жасау тәртібі осы Кодекстің </w:t>
      </w:r>
      <w:r>
        <w:rPr>
          <w:rFonts w:ascii="Times New Roman"/>
          <w:b w:val="false"/>
          <w:i w:val="false"/>
          <w:color w:val="000000"/>
          <w:sz w:val="28"/>
        </w:rPr>
        <w:t>396</w:t>
      </w:r>
      <w:r>
        <w:rPr>
          <w:rFonts w:ascii="Times New Roman"/>
          <w:b w:val="false"/>
          <w:i w:val="false"/>
          <w:color w:val="000000"/>
          <w:sz w:val="28"/>
        </w:rPr>
        <w:t xml:space="preserve"> және </w:t>
      </w:r>
      <w:r>
        <w:rPr>
          <w:rFonts w:ascii="Times New Roman"/>
          <w:b w:val="false"/>
          <w:i w:val="false"/>
          <w:color w:val="000000"/>
          <w:sz w:val="28"/>
        </w:rPr>
        <w:t>398-баптарында</w:t>
      </w:r>
      <w:r>
        <w:rPr>
          <w:rFonts w:ascii="Times New Roman"/>
          <w:b w:val="false"/>
          <w:i w:val="false"/>
          <w:color w:val="000000"/>
          <w:sz w:val="28"/>
        </w:rPr>
        <w:t xml:space="preserve"> көрсетілген қағидалар бойынша айқындалады.</w:t>
      </w:r>
      <w:r>
        <w:br/>
      </w:r>
      <w:r>
        <w:rPr>
          <w:rFonts w:ascii="Times New Roman"/>
          <w:b w:val="false"/>
          <w:i w:val="false"/>
          <w:color w:val="000000"/>
          <w:sz w:val="28"/>
        </w:rPr>
        <w:t>
</w:t>
      </w:r>
      <w:r>
        <w:rPr>
          <w:rFonts w:ascii="Times New Roman"/>
          <w:b w:val="false"/>
          <w:i w:val="false"/>
          <w:color w:val="000000"/>
          <w:sz w:val="28"/>
        </w:rPr>
        <w:t>
      4. Сот актісін кассациялық тәртіппен қайта қарау туралы наразылықты облыс прокуроры және оған теңестірілген прокурор келтіруі мүмкін, сондай-ақ Бас прокурор мен оның орынбасарлары осы Кодекстің </w:t>
      </w:r>
      <w:r>
        <w:rPr>
          <w:rFonts w:ascii="Times New Roman"/>
          <w:b w:val="false"/>
          <w:i w:val="false"/>
          <w:color w:val="000000"/>
          <w:sz w:val="28"/>
        </w:rPr>
        <w:t>398-бабында</w:t>
      </w:r>
      <w:r>
        <w:rPr>
          <w:rFonts w:ascii="Times New Roman"/>
          <w:b w:val="false"/>
          <w:i w:val="false"/>
          <w:color w:val="000000"/>
          <w:sz w:val="28"/>
        </w:rPr>
        <w:t xml:space="preserve"> көрсетілген қағидалар бойынша келтіре алады.</w:t>
      </w:r>
      <w:r>
        <w:br/>
      </w:r>
      <w:r>
        <w:rPr>
          <w:rFonts w:ascii="Times New Roman"/>
          <w:b w:val="false"/>
          <w:i w:val="false"/>
          <w:color w:val="000000"/>
          <w:sz w:val="28"/>
        </w:rPr>
        <w:t>
</w:t>
      </w:r>
      <w:r>
        <w:rPr>
          <w:rFonts w:ascii="Times New Roman"/>
          <w:b w:val="false"/>
          <w:i w:val="false"/>
          <w:color w:val="000000"/>
          <w:sz w:val="28"/>
        </w:rPr>
        <w:t>
      Қылмыстық істі кассациялық тәртіппен тексеру үшін тиісті соттан Қазақстан Республикасының Бас прокуроры, оның орынбасарлары, облыстардың прокурорлары және оларға теңестірілген прокурорлар осы Кодекстің </w:t>
      </w:r>
      <w:r>
        <w:rPr>
          <w:rFonts w:ascii="Times New Roman"/>
          <w:b w:val="false"/>
          <w:i w:val="false"/>
          <w:color w:val="000000"/>
          <w:sz w:val="28"/>
        </w:rPr>
        <w:t>460-бабының</w:t>
      </w:r>
      <w:r>
        <w:rPr>
          <w:rFonts w:ascii="Times New Roman"/>
          <w:b w:val="false"/>
          <w:i w:val="false"/>
          <w:color w:val="000000"/>
          <w:sz w:val="28"/>
        </w:rPr>
        <w:t xml:space="preserve"> 2-1-бөлігінде көрсетілген мерзімдерде талап етіп алуы мүмкін.</w:t>
      </w:r>
      <w:r>
        <w:br/>
      </w:r>
      <w:r>
        <w:rPr>
          <w:rFonts w:ascii="Times New Roman"/>
          <w:b w:val="false"/>
          <w:i w:val="false"/>
          <w:color w:val="000000"/>
          <w:sz w:val="28"/>
        </w:rPr>
        <w:t>
</w:t>
      </w:r>
      <w:r>
        <w:rPr>
          <w:rFonts w:ascii="Times New Roman"/>
          <w:b w:val="false"/>
          <w:i w:val="false"/>
          <w:color w:val="000000"/>
          <w:sz w:val="28"/>
        </w:rPr>
        <w:t>
      5. Аудандық және оларға теңестірілген соттардың (оның ішінде мамандандырылған ауданаралық соттардың) заңды күшіне енген үкімдеріне, қаулыларына олар заңды күшіне енген күннен бастап алты ай ішінде, ал күзетпен қамауда отырған сотталған адам оған үкімнің, қаулының көшірмелері тапсырылған кезден бастап нақ сондай мерзімде кассациялық наразылық немесе кассациялық шағым беруі мүмкін.</w:t>
      </w:r>
      <w:r>
        <w:br/>
      </w:r>
      <w:r>
        <w:rPr>
          <w:rFonts w:ascii="Times New Roman"/>
          <w:b w:val="false"/>
          <w:i w:val="false"/>
          <w:color w:val="000000"/>
          <w:sz w:val="28"/>
        </w:rPr>
        <w:t>
</w:t>
      </w:r>
      <w:r>
        <w:rPr>
          <w:rFonts w:ascii="Times New Roman"/>
          <w:b w:val="false"/>
          <w:i w:val="false"/>
          <w:color w:val="000000"/>
          <w:sz w:val="28"/>
        </w:rPr>
        <w:t>
      Апелляциялық сатының үкімдеріне, қаулыларына олар жария етілген күннен бастап алты ай ішінде, ал күзетпен қамауда отырған сотталған адам оған үкімнің көшірмесі тапсырылған кезден бастап нақ сондай мерзімде кассациялық наразылық немесе кассациялық шағым беруі мүмкін.</w:t>
      </w:r>
      <w:r>
        <w:br/>
      </w:r>
      <w:r>
        <w:rPr>
          <w:rFonts w:ascii="Times New Roman"/>
          <w:b w:val="false"/>
          <w:i w:val="false"/>
          <w:color w:val="000000"/>
          <w:sz w:val="28"/>
        </w:rPr>
        <w:t>
</w:t>
      </w:r>
      <w:r>
        <w:rPr>
          <w:rFonts w:ascii="Times New Roman"/>
          <w:b w:val="false"/>
          <w:i w:val="false"/>
          <w:color w:val="000000"/>
          <w:sz w:val="28"/>
        </w:rPr>
        <w:t>
      6. Заңды күшіне енген айыптау үкімін сотталған адамның кінәсіздігі себептері бойынша, сондай-ақ жазаның қатаңдығына қарай онша ауыр емес қылмыс туралы заңды қолдану қажеттігіне байланысты, немесе сотталған адамның жағдайын жақсартуға әкелетін өзге негіздер бойынша кассациялық сатыда қайта қарау туралы шағым, наразылық беру мерзімдермен шектелмейді.»;</w:t>
      </w:r>
    </w:p>
    <w:bookmarkEnd w:id="54"/>
    <w:bookmarkStart w:name="z210" w:id="55"/>
    <w:p>
      <w:pPr>
        <w:spacing w:after="0"/>
        <w:ind w:left="0"/>
        <w:jc w:val="both"/>
      </w:pPr>
      <w:r>
        <w:rPr>
          <w:rFonts w:ascii="Times New Roman"/>
          <w:b w:val="false"/>
          <w:i w:val="false"/>
          <w:color w:val="000000"/>
          <w:sz w:val="28"/>
        </w:rPr>
        <w:t>
      35) </w:t>
      </w:r>
      <w:r>
        <w:rPr>
          <w:rFonts w:ascii="Times New Roman"/>
          <w:b w:val="false"/>
          <w:i w:val="false"/>
          <w:color w:val="000000"/>
          <w:sz w:val="28"/>
        </w:rPr>
        <w:t>446-3-баптың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Соттың істі апелляциялық тәртіппен қараған кезде шығарған үкіміне, қаулысына шағым жасалған жағдайда, кассациялық шағымда, наразылықта апелляциялық сатының үкімімен, қаулысымен келісетіні немесе келіспейтіні туралы негіздер көрсетілуге тиіс.»;</w:t>
      </w:r>
    </w:p>
    <w:bookmarkEnd w:id="55"/>
    <w:bookmarkStart w:name="z212" w:id="56"/>
    <w:p>
      <w:pPr>
        <w:spacing w:after="0"/>
        <w:ind w:left="0"/>
        <w:jc w:val="both"/>
      </w:pPr>
      <w:r>
        <w:rPr>
          <w:rFonts w:ascii="Times New Roman"/>
          <w:b w:val="false"/>
          <w:i w:val="false"/>
          <w:color w:val="000000"/>
          <w:sz w:val="28"/>
        </w:rPr>
        <w:t>
      36) </w:t>
      </w:r>
      <w:r>
        <w:rPr>
          <w:rFonts w:ascii="Times New Roman"/>
          <w:b w:val="false"/>
          <w:i w:val="false"/>
          <w:color w:val="000000"/>
          <w:sz w:val="28"/>
        </w:rPr>
        <w:t>446-5-бапта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Шағым, наразылық келіп түскен кезде кассациялық сатының судьясы істі талап етіп, ол келіп түскеннен кейін оны қарау күнін белгілейді.»;</w:t>
      </w:r>
      <w:r>
        <w:br/>
      </w:r>
      <w:r>
        <w:rPr>
          <w:rFonts w:ascii="Times New Roman"/>
          <w:b w:val="false"/>
          <w:i w:val="false"/>
          <w:color w:val="000000"/>
          <w:sz w:val="28"/>
        </w:rPr>
        <w:t>
</w:t>
      </w:r>
      <w:r>
        <w:rPr>
          <w:rFonts w:ascii="Times New Roman"/>
          <w:b w:val="false"/>
          <w:i w:val="false"/>
          <w:color w:val="000000"/>
          <w:sz w:val="28"/>
        </w:rPr>
        <w:t>
      төртінші бөліктегі «үкім (қаулы)» деген сөздер «үкім, қаулы» деген сөздермен ауыстырылсын;</w:t>
      </w:r>
    </w:p>
    <w:bookmarkEnd w:id="56"/>
    <w:bookmarkStart w:name="z216" w:id="57"/>
    <w:p>
      <w:pPr>
        <w:spacing w:after="0"/>
        <w:ind w:left="0"/>
        <w:jc w:val="both"/>
      </w:pPr>
      <w:r>
        <w:rPr>
          <w:rFonts w:ascii="Times New Roman"/>
          <w:b w:val="false"/>
          <w:i w:val="false"/>
          <w:color w:val="000000"/>
          <w:sz w:val="28"/>
        </w:rPr>
        <w:t>
      37) </w:t>
      </w:r>
      <w:r>
        <w:rPr>
          <w:rFonts w:ascii="Times New Roman"/>
          <w:b w:val="false"/>
          <w:i w:val="false"/>
          <w:color w:val="000000"/>
          <w:sz w:val="28"/>
        </w:rPr>
        <w:t>446-6-баптың</w:t>
      </w:r>
      <w:r>
        <w:rPr>
          <w:rFonts w:ascii="Times New Roman"/>
          <w:b w:val="false"/>
          <w:i w:val="false"/>
          <w:color w:val="000000"/>
          <w:sz w:val="28"/>
        </w:rPr>
        <w:t xml:space="preserve"> 2)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уақыт, кеңістіктік тұрғысынан заңның қолданысын айқындау үшін және бірінші және апелляциялық сатылардағы сот істі шешкен кезде қылмыстық және қылмыстық іс жүргізу заңдарының нормаларын дұрыс қолданғанын айқындау үшін қажетті мәліметтерді талап етіп алуға құқылы.»;</w:t>
      </w:r>
    </w:p>
    <w:bookmarkEnd w:id="57"/>
    <w:bookmarkStart w:name="z218" w:id="58"/>
    <w:p>
      <w:pPr>
        <w:spacing w:after="0"/>
        <w:ind w:left="0"/>
        <w:jc w:val="both"/>
      </w:pPr>
      <w:r>
        <w:rPr>
          <w:rFonts w:ascii="Times New Roman"/>
          <w:b w:val="false"/>
          <w:i w:val="false"/>
          <w:color w:val="000000"/>
          <w:sz w:val="28"/>
        </w:rPr>
        <w:t>
      38) </w:t>
      </w:r>
      <w:r>
        <w:rPr>
          <w:rFonts w:ascii="Times New Roman"/>
          <w:b w:val="false"/>
          <w:i w:val="false"/>
          <w:color w:val="000000"/>
          <w:sz w:val="28"/>
        </w:rPr>
        <w:t>446-7-баптың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Кассациялық шағымда немесе наразылықта келтірілген уәждерді растау немесе теріске шығару үшін сөз сөйлеушілер кассациялық сатыға қосымша материалдар беруге, бұл ретте олардың қандай жолмен алынғанын және оларды табыс ету қажеттігі неге байланысты туындағанын хабарлауға құқылы. Қосымша материалдарды тергеу іс-әрекеттерін жүргізу жолымен алуға болмайды. Сот тараптардың пікірін тыңдап, қосымша материалдарды қабылдау немесе қабылдамау туралы қаулы шығарады. Істің шешілуі үшін маңызы бар болса, қосымша материалдар, егер мұндай материалдардағы деректер немесе мәліметтер қосымша тексеруді талап етпесе, үкімнің күшін жоюға немесе оны өзгертуге негіз болуы мүмкін. Өзге жағдайларда қосымша материалдар сот үкімінің, қаулысының күшін жою және егер іс апелляциялық тәртіппен қаралмаған болса, істі апелляциялық сатыдағы сотқа немесе бірінші сатыдағы сотқа жаңадан қарауға жіберу үшін негіз болуы мүмкін.»;</w:t>
      </w:r>
    </w:p>
    <w:bookmarkEnd w:id="58"/>
    <w:bookmarkStart w:name="z220" w:id="59"/>
    <w:p>
      <w:pPr>
        <w:spacing w:after="0"/>
        <w:ind w:left="0"/>
        <w:jc w:val="both"/>
      </w:pPr>
      <w:r>
        <w:rPr>
          <w:rFonts w:ascii="Times New Roman"/>
          <w:b w:val="false"/>
          <w:i w:val="false"/>
          <w:color w:val="000000"/>
          <w:sz w:val="28"/>
        </w:rPr>
        <w:t>
      39) </w:t>
      </w:r>
      <w:r>
        <w:rPr>
          <w:rFonts w:ascii="Times New Roman"/>
          <w:b w:val="false"/>
          <w:i w:val="false"/>
          <w:color w:val="000000"/>
          <w:sz w:val="28"/>
        </w:rPr>
        <w:t>446-8-бап</w:t>
      </w:r>
      <w:r>
        <w:rPr>
          <w:rFonts w:ascii="Times New Roman"/>
          <w:b w:val="false"/>
          <w:i w:val="false"/>
          <w:color w:val="000000"/>
          <w:sz w:val="28"/>
        </w:rPr>
        <w:t xml:space="preserve"> мынадай редакцияда жазылсын:</w:t>
      </w:r>
    </w:p>
    <w:bookmarkEnd w:id="59"/>
    <w:bookmarkStart w:name="z221" w:id="60"/>
    <w:p>
      <w:pPr>
        <w:spacing w:after="0"/>
        <w:ind w:left="0"/>
        <w:jc w:val="both"/>
      </w:pPr>
      <w:r>
        <w:rPr>
          <w:rFonts w:ascii="Times New Roman"/>
          <w:b w:val="false"/>
          <w:i w:val="false"/>
          <w:color w:val="000000"/>
          <w:sz w:val="28"/>
        </w:rPr>
        <w:t>
      «446-8-бап. Кассациялық саты қабылдайтын шешімдер</w:t>
      </w:r>
    </w:p>
    <w:bookmarkEnd w:id="60"/>
    <w:bookmarkStart w:name="z222" w:id="61"/>
    <w:p>
      <w:pPr>
        <w:spacing w:after="0"/>
        <w:ind w:left="0"/>
        <w:jc w:val="both"/>
      </w:pPr>
      <w:r>
        <w:rPr>
          <w:rFonts w:ascii="Times New Roman"/>
          <w:b w:val="false"/>
          <w:i w:val="false"/>
          <w:color w:val="000000"/>
          <w:sz w:val="28"/>
        </w:rPr>
        <w:t>
      Істі кассациялық тәртіппен қараудың нәтижесінде сот өз қаулысымен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бірінші саты үкімін және апелляциялық саты қаулысын өзгеріссіз, ал шағымды немесе наразылықты қанағаттандырусыз қалдырады;</w:t>
      </w:r>
      <w:r>
        <w:br/>
      </w:r>
      <w:r>
        <w:rPr>
          <w:rFonts w:ascii="Times New Roman"/>
          <w:b w:val="false"/>
          <w:i w:val="false"/>
          <w:color w:val="000000"/>
          <w:sz w:val="28"/>
        </w:rPr>
        <w:t>
</w:t>
      </w:r>
      <w:r>
        <w:rPr>
          <w:rFonts w:ascii="Times New Roman"/>
          <w:b w:val="false"/>
          <w:i w:val="false"/>
          <w:color w:val="000000"/>
          <w:sz w:val="28"/>
        </w:rPr>
        <w:t>
      2) сот актілерінің күшін жояды және істі тоқтатады;</w:t>
      </w:r>
      <w:r>
        <w:br/>
      </w:r>
      <w:r>
        <w:rPr>
          <w:rFonts w:ascii="Times New Roman"/>
          <w:b w:val="false"/>
          <w:i w:val="false"/>
          <w:color w:val="000000"/>
          <w:sz w:val="28"/>
        </w:rPr>
        <w:t>
</w:t>
      </w:r>
      <w:r>
        <w:rPr>
          <w:rFonts w:ascii="Times New Roman"/>
          <w:b w:val="false"/>
          <w:i w:val="false"/>
          <w:color w:val="000000"/>
          <w:sz w:val="28"/>
        </w:rPr>
        <w:t>
      3) апелляциялық сатыдағы сот актілерінің күшін жояды және бірінші саты үкімін өзгеріссіз қалдырады;</w:t>
      </w:r>
      <w:r>
        <w:br/>
      </w:r>
      <w:r>
        <w:rPr>
          <w:rFonts w:ascii="Times New Roman"/>
          <w:b w:val="false"/>
          <w:i w:val="false"/>
          <w:color w:val="000000"/>
          <w:sz w:val="28"/>
        </w:rPr>
        <w:t>
</w:t>
      </w:r>
      <w:r>
        <w:rPr>
          <w:rFonts w:ascii="Times New Roman"/>
          <w:b w:val="false"/>
          <w:i w:val="false"/>
          <w:color w:val="000000"/>
          <w:sz w:val="28"/>
        </w:rPr>
        <w:t>
      4) апелляциялық сатыдағы сот актілерінің күшін жояды және істі апелляциялық сатыдағы сотқа жаңадан қарауға жібереді;</w:t>
      </w:r>
      <w:r>
        <w:br/>
      </w:r>
      <w:r>
        <w:rPr>
          <w:rFonts w:ascii="Times New Roman"/>
          <w:b w:val="false"/>
          <w:i w:val="false"/>
          <w:color w:val="000000"/>
          <w:sz w:val="28"/>
        </w:rPr>
        <w:t>
</w:t>
      </w:r>
      <w:r>
        <w:rPr>
          <w:rFonts w:ascii="Times New Roman"/>
          <w:b w:val="false"/>
          <w:i w:val="false"/>
          <w:color w:val="000000"/>
          <w:sz w:val="28"/>
        </w:rPr>
        <w:t>
      5) бірінші сатыдағы сот актілерінің күшін жояды және егер іс апелляциялық тәртіппен қаралмаған болса, сондай-ақ бірінші сатыдағы сотта іс алқабилердің қатысуымен қаралған болса, істі бірінші сатыдағы сотқа жаңадан қарауға жібереді;</w:t>
      </w:r>
      <w:r>
        <w:br/>
      </w:r>
      <w:r>
        <w:rPr>
          <w:rFonts w:ascii="Times New Roman"/>
          <w:b w:val="false"/>
          <w:i w:val="false"/>
          <w:color w:val="000000"/>
          <w:sz w:val="28"/>
        </w:rPr>
        <w:t>
</w:t>
      </w:r>
      <w:r>
        <w:rPr>
          <w:rFonts w:ascii="Times New Roman"/>
          <w:b w:val="false"/>
          <w:i w:val="false"/>
          <w:color w:val="000000"/>
          <w:sz w:val="28"/>
        </w:rPr>
        <w:t>
      6) бірінші саты үкімін және апелляциялық саты қаулысын өзгертеді;</w:t>
      </w:r>
      <w:r>
        <w:br/>
      </w:r>
      <w:r>
        <w:rPr>
          <w:rFonts w:ascii="Times New Roman"/>
          <w:b w:val="false"/>
          <w:i w:val="false"/>
          <w:color w:val="000000"/>
          <w:sz w:val="28"/>
        </w:rPr>
        <w:t>
</w:t>
      </w:r>
      <w:r>
        <w:rPr>
          <w:rFonts w:ascii="Times New Roman"/>
          <w:b w:val="false"/>
          <w:i w:val="false"/>
          <w:color w:val="000000"/>
          <w:sz w:val="28"/>
        </w:rPr>
        <w:t>
      7) үкімнің күшін жояды және істі осы Кодекстің 303-бабының бірінші бөлігінде көрсетілген негіздер бойынша қосымша тергеуге жібереді;</w:t>
      </w:r>
      <w:r>
        <w:br/>
      </w:r>
      <w:r>
        <w:rPr>
          <w:rFonts w:ascii="Times New Roman"/>
          <w:b w:val="false"/>
          <w:i w:val="false"/>
          <w:color w:val="000000"/>
          <w:sz w:val="28"/>
        </w:rPr>
        <w:t>
</w:t>
      </w:r>
      <w:r>
        <w:rPr>
          <w:rFonts w:ascii="Times New Roman"/>
          <w:b w:val="false"/>
          <w:i w:val="false"/>
          <w:color w:val="000000"/>
          <w:sz w:val="28"/>
        </w:rPr>
        <w:t>
      8) осы Кодекстің </w:t>
      </w:r>
      <w:r>
        <w:rPr>
          <w:rFonts w:ascii="Times New Roman"/>
          <w:b w:val="false"/>
          <w:i w:val="false"/>
          <w:color w:val="000000"/>
          <w:sz w:val="28"/>
        </w:rPr>
        <w:t>387-бабында</w:t>
      </w:r>
      <w:r>
        <w:rPr>
          <w:rFonts w:ascii="Times New Roman"/>
          <w:b w:val="false"/>
          <w:i w:val="false"/>
          <w:color w:val="000000"/>
          <w:sz w:val="28"/>
        </w:rPr>
        <w:t xml:space="preserve"> көрсетілген мән-жайлар анықталған кезде жеке қаулы шығарады.»;</w:t>
      </w:r>
    </w:p>
    <w:bookmarkEnd w:id="61"/>
    <w:bookmarkStart w:name="z231" w:id="62"/>
    <w:p>
      <w:pPr>
        <w:spacing w:after="0"/>
        <w:ind w:left="0"/>
        <w:jc w:val="both"/>
      </w:pPr>
      <w:r>
        <w:rPr>
          <w:rFonts w:ascii="Times New Roman"/>
          <w:b w:val="false"/>
          <w:i w:val="false"/>
          <w:color w:val="000000"/>
          <w:sz w:val="28"/>
        </w:rPr>
        <w:t>
      40) </w:t>
      </w:r>
      <w:r>
        <w:rPr>
          <w:rFonts w:ascii="Times New Roman"/>
          <w:b w:val="false"/>
          <w:i w:val="false"/>
          <w:color w:val="000000"/>
          <w:sz w:val="28"/>
        </w:rPr>
        <w:t>446-9-бап</w:t>
      </w:r>
      <w:r>
        <w:rPr>
          <w:rFonts w:ascii="Times New Roman"/>
          <w:b w:val="false"/>
          <w:i w:val="false"/>
          <w:color w:val="000000"/>
          <w:sz w:val="28"/>
        </w:rPr>
        <w:t xml:space="preserve"> мынадай редакцияда жазылсын:</w:t>
      </w:r>
    </w:p>
    <w:bookmarkEnd w:id="62"/>
    <w:bookmarkStart w:name="z232" w:id="63"/>
    <w:p>
      <w:pPr>
        <w:spacing w:after="0"/>
        <w:ind w:left="0"/>
        <w:jc w:val="both"/>
      </w:pPr>
      <w:r>
        <w:rPr>
          <w:rFonts w:ascii="Times New Roman"/>
          <w:b w:val="false"/>
          <w:i w:val="false"/>
          <w:color w:val="000000"/>
          <w:sz w:val="28"/>
        </w:rPr>
        <w:t>
      «446-9-бап. Кассациялық сатының үкімнің, қаулының күшін</w:t>
      </w:r>
      <w:r>
        <w:br/>
      </w:r>
      <w:r>
        <w:rPr>
          <w:rFonts w:ascii="Times New Roman"/>
          <w:b w:val="false"/>
          <w:i w:val="false"/>
          <w:color w:val="000000"/>
          <w:sz w:val="28"/>
        </w:rPr>
        <w:t>
                  жоюының немесе оларды өзгертуінің негіздері</w:t>
      </w:r>
    </w:p>
    <w:bookmarkEnd w:id="63"/>
    <w:bookmarkStart w:name="z233" w:id="64"/>
    <w:p>
      <w:pPr>
        <w:spacing w:after="0"/>
        <w:ind w:left="0"/>
        <w:jc w:val="both"/>
      </w:pPr>
      <w:r>
        <w:rPr>
          <w:rFonts w:ascii="Times New Roman"/>
          <w:b w:val="false"/>
          <w:i w:val="false"/>
          <w:color w:val="000000"/>
          <w:sz w:val="28"/>
        </w:rPr>
        <w:t>
      Кассациялық тәртіппен үкімнің, қаулының күшін жоюға немесе оларды өзгертуге:</w:t>
      </w:r>
      <w:r>
        <w:br/>
      </w:r>
      <w:r>
        <w:rPr>
          <w:rFonts w:ascii="Times New Roman"/>
          <w:b w:val="false"/>
          <w:i w:val="false"/>
          <w:color w:val="000000"/>
          <w:sz w:val="28"/>
        </w:rPr>
        <w:t>
</w:t>
      </w:r>
      <w:r>
        <w:rPr>
          <w:rFonts w:ascii="Times New Roman"/>
          <w:b w:val="false"/>
          <w:i w:val="false"/>
          <w:color w:val="000000"/>
          <w:sz w:val="28"/>
        </w:rPr>
        <w:t>
      1) қылмыстық заңның дұрыс қолданылмауы;</w:t>
      </w:r>
      <w:r>
        <w:br/>
      </w:r>
      <w:r>
        <w:rPr>
          <w:rFonts w:ascii="Times New Roman"/>
          <w:b w:val="false"/>
          <w:i w:val="false"/>
          <w:color w:val="000000"/>
          <w:sz w:val="28"/>
        </w:rPr>
        <w:t>
</w:t>
      </w:r>
      <w:r>
        <w:rPr>
          <w:rFonts w:ascii="Times New Roman"/>
          <w:b w:val="false"/>
          <w:i w:val="false"/>
          <w:color w:val="000000"/>
          <w:sz w:val="28"/>
        </w:rPr>
        <w:t>
      2) қылмыстық іс жүргізу заңының елеулі түрде бұзылуы;</w:t>
      </w:r>
      <w:r>
        <w:br/>
      </w:r>
      <w:r>
        <w:rPr>
          <w:rFonts w:ascii="Times New Roman"/>
          <w:b w:val="false"/>
          <w:i w:val="false"/>
          <w:color w:val="000000"/>
          <w:sz w:val="28"/>
        </w:rPr>
        <w:t>
</w:t>
      </w:r>
      <w:r>
        <w:rPr>
          <w:rFonts w:ascii="Times New Roman"/>
          <w:b w:val="false"/>
          <w:i w:val="false"/>
          <w:color w:val="000000"/>
          <w:sz w:val="28"/>
        </w:rPr>
        <w:t>
      3) үкімнің әділетсіздігі негіз болып табылады.</w:t>
      </w:r>
    </w:p>
    <w:bookmarkEnd w:id="64"/>
    <w:bookmarkStart w:name="z237" w:id="65"/>
    <w:p>
      <w:pPr>
        <w:spacing w:after="0"/>
        <w:ind w:left="0"/>
        <w:jc w:val="both"/>
      </w:pPr>
      <w:r>
        <w:rPr>
          <w:rFonts w:ascii="Times New Roman"/>
          <w:b w:val="false"/>
          <w:i w:val="false"/>
          <w:color w:val="000000"/>
          <w:sz w:val="28"/>
        </w:rPr>
        <w:t>
      41) </w:t>
      </w:r>
      <w:r>
        <w:rPr>
          <w:rFonts w:ascii="Times New Roman"/>
          <w:b w:val="false"/>
          <w:i w:val="false"/>
          <w:color w:val="000000"/>
          <w:sz w:val="28"/>
        </w:rPr>
        <w:t>446-12-бап</w:t>
      </w:r>
      <w:r>
        <w:rPr>
          <w:rFonts w:ascii="Times New Roman"/>
          <w:b w:val="false"/>
          <w:i w:val="false"/>
          <w:color w:val="000000"/>
          <w:sz w:val="28"/>
        </w:rPr>
        <w:t xml:space="preserve"> мынадай редакцияда жазылсын:</w:t>
      </w:r>
    </w:p>
    <w:bookmarkEnd w:id="65"/>
    <w:bookmarkStart w:name="z238" w:id="66"/>
    <w:p>
      <w:pPr>
        <w:spacing w:after="0"/>
        <w:ind w:left="0"/>
        <w:jc w:val="both"/>
      </w:pPr>
      <w:r>
        <w:rPr>
          <w:rFonts w:ascii="Times New Roman"/>
          <w:b w:val="false"/>
          <w:i w:val="false"/>
          <w:color w:val="000000"/>
          <w:sz w:val="28"/>
        </w:rPr>
        <w:t>
      «446-12-бап. Үкімнің әділетсіздігі</w:t>
      </w:r>
    </w:p>
    <w:bookmarkEnd w:id="66"/>
    <w:bookmarkStart w:name="z239" w:id="67"/>
    <w:p>
      <w:pPr>
        <w:spacing w:after="0"/>
        <w:ind w:left="0"/>
        <w:jc w:val="both"/>
      </w:pPr>
      <w:r>
        <w:rPr>
          <w:rFonts w:ascii="Times New Roman"/>
          <w:b w:val="false"/>
          <w:i w:val="false"/>
          <w:color w:val="000000"/>
          <w:sz w:val="28"/>
        </w:rPr>
        <w:t>
      1. Қазақстан Республикасы Қылмыстық кодексі 52-бабының талаптарына сәйкес келмейтін жаза тағайындалған үкім әділетсіз деп танылады.</w:t>
      </w:r>
      <w:r>
        <w:br/>
      </w:r>
      <w:r>
        <w:rPr>
          <w:rFonts w:ascii="Times New Roman"/>
          <w:b w:val="false"/>
          <w:i w:val="false"/>
          <w:color w:val="000000"/>
          <w:sz w:val="28"/>
        </w:rPr>
        <w:t>
</w:t>
      </w:r>
      <w:r>
        <w:rPr>
          <w:rFonts w:ascii="Times New Roman"/>
          <w:b w:val="false"/>
          <w:i w:val="false"/>
          <w:color w:val="000000"/>
          <w:sz w:val="28"/>
        </w:rPr>
        <w:t>
      2. Кассациялық сатыдағы сот осы Кодекстің </w:t>
      </w:r>
      <w:r>
        <w:rPr>
          <w:rFonts w:ascii="Times New Roman"/>
          <w:b w:val="false"/>
          <w:i w:val="false"/>
          <w:color w:val="000000"/>
          <w:sz w:val="28"/>
        </w:rPr>
        <w:t>446-17-бабының</w:t>
      </w:r>
      <w:r>
        <w:rPr>
          <w:rFonts w:ascii="Times New Roman"/>
          <w:b w:val="false"/>
          <w:i w:val="false"/>
          <w:color w:val="000000"/>
          <w:sz w:val="28"/>
        </w:rPr>
        <w:t xml:space="preserve"> қағидалары бойынша үкімнің әділетсіздігіне байланысты оны өзгертуге құқылы.</w:t>
      </w:r>
      <w:r>
        <w:br/>
      </w:r>
      <w:r>
        <w:rPr>
          <w:rFonts w:ascii="Times New Roman"/>
          <w:b w:val="false"/>
          <w:i w:val="false"/>
          <w:color w:val="000000"/>
          <w:sz w:val="28"/>
        </w:rPr>
        <w:t>
</w:t>
      </w:r>
      <w:r>
        <w:rPr>
          <w:rFonts w:ascii="Times New Roman"/>
          <w:b w:val="false"/>
          <w:i w:val="false"/>
          <w:color w:val="000000"/>
          <w:sz w:val="28"/>
        </w:rPr>
        <w:t>
      3. Егер үкім негізсіз ақтау, онша ауыр емес қылмыс туралы қылмыстық заңды қолдану салдарынан немесе жазаның шамадан тыс жеңілдігіне байланысты әділетсіз деп танылса, кассациялық сатыдағы сот осы негіздер бойынша келтірілген прокурордың наразылығы немесе жәбірленушінің, оның өкілінің шағымы болған кезде жазаны күшейтуге не неғұрлым ауыр қылмыс туралы заңды қолдануға құқылы.»;</w:t>
      </w:r>
    </w:p>
    <w:bookmarkEnd w:id="67"/>
    <w:bookmarkStart w:name="z242" w:id="68"/>
    <w:p>
      <w:pPr>
        <w:spacing w:after="0"/>
        <w:ind w:left="0"/>
        <w:jc w:val="both"/>
      </w:pPr>
      <w:r>
        <w:rPr>
          <w:rFonts w:ascii="Times New Roman"/>
          <w:b w:val="false"/>
          <w:i w:val="false"/>
          <w:color w:val="000000"/>
          <w:sz w:val="28"/>
        </w:rPr>
        <w:t>
      42) </w:t>
      </w:r>
      <w:r>
        <w:rPr>
          <w:rFonts w:ascii="Times New Roman"/>
          <w:b w:val="false"/>
          <w:i w:val="false"/>
          <w:color w:val="000000"/>
          <w:sz w:val="28"/>
        </w:rPr>
        <w:t>446-15-бапта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«446-15-бап. Істі жаңадан қарауға жібере отырып, үкімнің күшін</w:t>
      </w:r>
      <w:r>
        <w:br/>
      </w:r>
      <w:r>
        <w:rPr>
          <w:rFonts w:ascii="Times New Roman"/>
          <w:b w:val="false"/>
          <w:i w:val="false"/>
          <w:color w:val="000000"/>
          <w:sz w:val="28"/>
        </w:rPr>
        <w:t>
                   жою»;</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іс апелляциялық тәртіппен қаралмаса, кассациялық саты үкімнің заңдылығына ықпал еткен немесе ықпал етуі мүмкін қылмыстық іс жүргізу заңының елеулі түрде бұзылғанын анықтаған жағдайда ғана, іс жаңадан апелляциялық қарауға немесе бірінші сатыдағы сотқа жаңадан қарауға жіберіліп, үкімнің күші жойылуға жатады.»;</w:t>
      </w:r>
    </w:p>
    <w:bookmarkEnd w:id="68"/>
    <w:bookmarkStart w:name="z247" w:id="69"/>
    <w:p>
      <w:pPr>
        <w:spacing w:after="0"/>
        <w:ind w:left="0"/>
        <w:jc w:val="both"/>
      </w:pPr>
      <w:r>
        <w:rPr>
          <w:rFonts w:ascii="Times New Roman"/>
          <w:b w:val="false"/>
          <w:i w:val="false"/>
          <w:color w:val="000000"/>
          <w:sz w:val="28"/>
        </w:rPr>
        <w:t>
      43) </w:t>
      </w:r>
      <w:r>
        <w:rPr>
          <w:rFonts w:ascii="Times New Roman"/>
          <w:b w:val="false"/>
          <w:i w:val="false"/>
          <w:color w:val="000000"/>
          <w:sz w:val="28"/>
        </w:rPr>
        <w:t>446-17-бап</w:t>
      </w:r>
      <w:r>
        <w:rPr>
          <w:rFonts w:ascii="Times New Roman"/>
          <w:b w:val="false"/>
          <w:i w:val="false"/>
          <w:color w:val="000000"/>
          <w:sz w:val="28"/>
        </w:rPr>
        <w:t xml:space="preserve"> мынадай редакцияда жазылсын:</w:t>
      </w:r>
    </w:p>
    <w:bookmarkEnd w:id="69"/>
    <w:bookmarkStart w:name="z248" w:id="70"/>
    <w:p>
      <w:pPr>
        <w:spacing w:after="0"/>
        <w:ind w:left="0"/>
        <w:jc w:val="both"/>
      </w:pPr>
      <w:r>
        <w:rPr>
          <w:rFonts w:ascii="Times New Roman"/>
          <w:b w:val="false"/>
          <w:i w:val="false"/>
          <w:color w:val="000000"/>
          <w:sz w:val="28"/>
        </w:rPr>
        <w:t>
      «446-17-бап. Yкімді өзгерту</w:t>
      </w:r>
    </w:p>
    <w:bookmarkEnd w:id="70"/>
    <w:bookmarkStart w:name="z249" w:id="71"/>
    <w:p>
      <w:pPr>
        <w:spacing w:after="0"/>
        <w:ind w:left="0"/>
        <w:jc w:val="both"/>
      </w:pPr>
      <w:r>
        <w:rPr>
          <w:rFonts w:ascii="Times New Roman"/>
          <w:b w:val="false"/>
          <w:i w:val="false"/>
          <w:color w:val="000000"/>
          <w:sz w:val="28"/>
        </w:rPr>
        <w:t>
      1. Бірінші немесе апелляциялық сатыдағы сот қылмыстық заңды дұрыс қолданбаған жағдайда, кассациялық сатыдағы сот сотталған адамға онша ауыр емес қылмыс туралы заңды қолдануға және жасалған әрекеттің өзгертілген саралануына сәйкес жазаны төмендетуге құқылы, сондай-ақ ол неғұрлым ауыр қылмыс туралы заңды қолдануға және тағайындалған жазаны күшейтуге құқылы.</w:t>
      </w:r>
      <w:r>
        <w:br/>
      </w:r>
      <w:r>
        <w:rPr>
          <w:rFonts w:ascii="Times New Roman"/>
          <w:b w:val="false"/>
          <w:i w:val="false"/>
          <w:color w:val="000000"/>
          <w:sz w:val="28"/>
        </w:rPr>
        <w:t>
</w:t>
      </w:r>
      <w:r>
        <w:rPr>
          <w:rFonts w:ascii="Times New Roman"/>
          <w:b w:val="false"/>
          <w:i w:val="false"/>
          <w:color w:val="000000"/>
          <w:sz w:val="28"/>
        </w:rPr>
        <w:t>
      2. Кассациялық сатыдағы сот, егер шамадан тыс қатаңдығы салдарынан жаза әділетсіз деп танылса, сотталған адамға тағайындалған жазаны саралануын өзгертпестен төмендетуге құқылы.</w:t>
      </w:r>
      <w:r>
        <w:br/>
      </w:r>
      <w:r>
        <w:rPr>
          <w:rFonts w:ascii="Times New Roman"/>
          <w:b w:val="false"/>
          <w:i w:val="false"/>
          <w:color w:val="000000"/>
          <w:sz w:val="28"/>
        </w:rPr>
        <w:t>
</w:t>
      </w:r>
      <w:r>
        <w:rPr>
          <w:rFonts w:ascii="Times New Roman"/>
          <w:b w:val="false"/>
          <w:i w:val="false"/>
          <w:color w:val="000000"/>
          <w:sz w:val="28"/>
        </w:rPr>
        <w:t>
      3. Кассациялық сатыдағы сот, егер жаза мөлшерін ұлғайту арифметикалық қателерді немесе алдын ала күзетпен ұстау мерзімін есептеу кезіндегі қателерді жоюға байланысты болса, үкімдер мен қылмыстардың жиынтығы бойынша жаза тағайындауды реттейтін қылмыстық заңның дұрыс қолданылмауын жоя отырып, жаза мөлшерін ұлғайтуға құқылы. Кассациялық сатыдағы сот, сотталған адамға түзеу мекемесінің заңда көзделгеннен гөрі неғұрлым жеңіл түрінің үкімде дәлелденбей тағайындалуының күшін жоюға және Қазақстан Республикасының Қылмыстық кодексіне сәйкес түзеу мекемесінің түрін тағайындауға құқылы.</w:t>
      </w:r>
      <w:r>
        <w:br/>
      </w:r>
      <w:r>
        <w:rPr>
          <w:rFonts w:ascii="Times New Roman"/>
          <w:b w:val="false"/>
          <w:i w:val="false"/>
          <w:color w:val="000000"/>
          <w:sz w:val="28"/>
        </w:rPr>
        <w:t>
</w:t>
      </w:r>
      <w:r>
        <w:rPr>
          <w:rFonts w:ascii="Times New Roman"/>
          <w:b w:val="false"/>
          <w:i w:val="false"/>
          <w:color w:val="000000"/>
          <w:sz w:val="28"/>
        </w:rPr>
        <w:t>
      4. Кассациялық сатыдағы сот осы бапта көзделген сотталған адамның жағдайын нашарлататын өзгерістерді, егер осы негіздер бойынша прокурордың наразылығы енгізілсе немесе жәбірленушінің, жеке айыптаушының немесе олардың өкілдерінің шағымдары берілген жағдайда ғана енгізуге құқылы.</w:t>
      </w:r>
      <w:r>
        <w:br/>
      </w:r>
      <w:r>
        <w:rPr>
          <w:rFonts w:ascii="Times New Roman"/>
          <w:b w:val="false"/>
          <w:i w:val="false"/>
          <w:color w:val="000000"/>
          <w:sz w:val="28"/>
        </w:rPr>
        <w:t>
</w:t>
      </w:r>
      <w:r>
        <w:rPr>
          <w:rFonts w:ascii="Times New Roman"/>
          <w:b w:val="false"/>
          <w:i w:val="false"/>
          <w:color w:val="000000"/>
          <w:sz w:val="28"/>
        </w:rPr>
        <w:t>
      5. Сот үкімінің заңдылығын, негізділігін және әділдігін істі қарайтын сот толық көлемде тексереді. Сот актісіне кассациялық шағымда (наразылықта) көрсетілмеген негіздер бойынша, сондай-ақ кассациялық шағым (наразылық) берілмеген басқа сотталған адамдарға қатысты өзгерістер енгізуге өзіне қатысты кассациялық шағым берілген сотталған адаммен бірге қатысып жасалған қылмысты саралауды өзгерту кезінде ғана жол беріледі, бұл ретте олардың жағдайы нашарламайды. Сот прокурордың наразылығында немесе кассациялық шағымда көрсетілген сотталған адамдарға ғана қатысты жағдайларын нашарлату туралы шешім қабылдауға құқылы. Соттың сотталған адамның немесе оның қорғаушысының не өкілінің кассациялық шағымы бойынша оның жағдайын нашарлатуға құқығы жоқ.»;</w:t>
      </w:r>
    </w:p>
    <w:bookmarkEnd w:id="71"/>
    <w:bookmarkStart w:name="z254" w:id="72"/>
    <w:p>
      <w:pPr>
        <w:spacing w:after="0"/>
        <w:ind w:left="0"/>
        <w:jc w:val="both"/>
      </w:pPr>
      <w:r>
        <w:rPr>
          <w:rFonts w:ascii="Times New Roman"/>
          <w:b w:val="false"/>
          <w:i w:val="false"/>
          <w:color w:val="000000"/>
          <w:sz w:val="28"/>
        </w:rPr>
        <w:t>
      44) </w:t>
      </w:r>
      <w:r>
        <w:rPr>
          <w:rFonts w:ascii="Times New Roman"/>
          <w:b w:val="false"/>
          <w:i w:val="false"/>
          <w:color w:val="000000"/>
          <w:sz w:val="28"/>
        </w:rPr>
        <w:t>446-18-бапта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Жаңа уәждердің болмауына байланысты шағым, наразылық қанағаттандырусыз қалдырылған кезде кассациялық қаулының сипаттау-дәлелдеу бөлігінде сот актісіне өзгерістер енгізу не оның күшін жою үшін осы Кодексте көзделген негіздердің жоқ екендігі ғана көрсетіледі.</w:t>
      </w:r>
      <w:r>
        <w:br/>
      </w:r>
      <w:r>
        <w:rPr>
          <w:rFonts w:ascii="Times New Roman"/>
          <w:b w:val="false"/>
          <w:i w:val="false"/>
          <w:color w:val="000000"/>
          <w:sz w:val="28"/>
        </w:rPr>
        <w:t>
</w:t>
      </w:r>
      <w:r>
        <w:rPr>
          <w:rFonts w:ascii="Times New Roman"/>
          <w:b w:val="false"/>
          <w:i w:val="false"/>
          <w:color w:val="000000"/>
          <w:sz w:val="28"/>
        </w:rPr>
        <w:t>
      Кассациялық шағымда бірінші және апелляциялық сатылардағы соттарда қараудың нысанасы болып табылмайтын уәждер келтірілген жағдайда, сипаттау-дәлелдеу бөлікте жаңа уәждер негізсіз деп танылатын негіздер көрсетілуі тиіс.»;</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«5. Қаулының қарар бөлігінде кассациялық сатыдағы соттың шағым немесе наразылық бойынша шешімі көрсетіледі.»;</w:t>
      </w:r>
    </w:p>
    <w:bookmarkEnd w:id="72"/>
    <w:bookmarkStart w:name="z260" w:id="73"/>
    <w:p>
      <w:pPr>
        <w:spacing w:after="0"/>
        <w:ind w:left="0"/>
        <w:jc w:val="both"/>
      </w:pPr>
      <w:r>
        <w:rPr>
          <w:rFonts w:ascii="Times New Roman"/>
          <w:b w:val="false"/>
          <w:i w:val="false"/>
          <w:color w:val="000000"/>
          <w:sz w:val="28"/>
        </w:rPr>
        <w:t>
      45) </w:t>
      </w:r>
      <w:r>
        <w:rPr>
          <w:rFonts w:ascii="Times New Roman"/>
          <w:b w:val="false"/>
          <w:i w:val="false"/>
          <w:color w:val="000000"/>
          <w:sz w:val="28"/>
        </w:rPr>
        <w:t>446-19-бап</w:t>
      </w:r>
      <w:r>
        <w:rPr>
          <w:rFonts w:ascii="Times New Roman"/>
          <w:b w:val="false"/>
          <w:i w:val="false"/>
          <w:color w:val="000000"/>
          <w:sz w:val="28"/>
        </w:rPr>
        <w:t xml:space="preserve"> мынадай редакцияда жазылсын:</w:t>
      </w:r>
    </w:p>
    <w:bookmarkEnd w:id="73"/>
    <w:bookmarkStart w:name="z261" w:id="74"/>
    <w:p>
      <w:pPr>
        <w:spacing w:after="0"/>
        <w:ind w:left="0"/>
        <w:jc w:val="both"/>
      </w:pPr>
      <w:r>
        <w:rPr>
          <w:rFonts w:ascii="Times New Roman"/>
          <w:b w:val="false"/>
          <w:i w:val="false"/>
          <w:color w:val="000000"/>
          <w:sz w:val="28"/>
        </w:rPr>
        <w:t>
      «446-19-бап. Кассациялық қаулы шығару</w:t>
      </w:r>
    </w:p>
    <w:bookmarkEnd w:id="74"/>
    <w:bookmarkStart w:name="z262" w:id="75"/>
    <w:p>
      <w:pPr>
        <w:spacing w:after="0"/>
        <w:ind w:left="0"/>
        <w:jc w:val="both"/>
      </w:pPr>
      <w:r>
        <w:rPr>
          <w:rFonts w:ascii="Times New Roman"/>
          <w:b w:val="false"/>
          <w:i w:val="false"/>
          <w:color w:val="000000"/>
          <w:sz w:val="28"/>
        </w:rPr>
        <w:t>
      1. Кассациялық қаулы осы Кодекстің 423-бабында көзделген талаптар сақтала отырып, кеңесу бөлмесінде шығарылады.</w:t>
      </w:r>
      <w:r>
        <w:br/>
      </w:r>
      <w:r>
        <w:rPr>
          <w:rFonts w:ascii="Times New Roman"/>
          <w:b w:val="false"/>
          <w:i w:val="false"/>
          <w:color w:val="000000"/>
          <w:sz w:val="28"/>
        </w:rPr>
        <w:t>
</w:t>
      </w:r>
      <w:r>
        <w:rPr>
          <w:rFonts w:ascii="Times New Roman"/>
          <w:b w:val="false"/>
          <w:i w:val="false"/>
          <w:color w:val="000000"/>
          <w:sz w:val="28"/>
        </w:rPr>
        <w:t>
      2. Кассациялық қаулы жария етілген кезінен бастап заңды күшіне енеді.»;</w:t>
      </w:r>
    </w:p>
    <w:bookmarkEnd w:id="75"/>
    <w:bookmarkStart w:name="z264" w:id="76"/>
    <w:p>
      <w:pPr>
        <w:spacing w:after="0"/>
        <w:ind w:left="0"/>
        <w:jc w:val="both"/>
      </w:pPr>
      <w:r>
        <w:rPr>
          <w:rFonts w:ascii="Times New Roman"/>
          <w:b w:val="false"/>
          <w:i w:val="false"/>
          <w:color w:val="000000"/>
          <w:sz w:val="28"/>
        </w:rPr>
        <w:t>
      46) </w:t>
      </w:r>
      <w:r>
        <w:rPr>
          <w:rFonts w:ascii="Times New Roman"/>
          <w:b w:val="false"/>
          <w:i w:val="false"/>
          <w:color w:val="000000"/>
          <w:sz w:val="28"/>
        </w:rPr>
        <w:t>446-20-баптың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Кассациялық сатының қаулысы ол шығарылғаннан кейін үш тәуліктен кешіктірілмей, іспен бірге үкім шығарған бірінші сатыдағы сотқа орындау үшін жіберіледі. Іс қосымша тергеуге жіберілген кезде кассациялық сатының қаулысы іспен бірге тиісті прокурорға жіберіледі. Бұл жағдайда үкім шығарған бірінші сатыдағы сотқа кассациялық саты қаулысының көшірмесі жіберіледі.»;</w:t>
      </w:r>
    </w:p>
    <w:bookmarkEnd w:id="76"/>
    <w:bookmarkStart w:name="z266" w:id="77"/>
    <w:p>
      <w:pPr>
        <w:spacing w:after="0"/>
        <w:ind w:left="0"/>
        <w:jc w:val="both"/>
      </w:pPr>
      <w:r>
        <w:rPr>
          <w:rFonts w:ascii="Times New Roman"/>
          <w:b w:val="false"/>
          <w:i w:val="false"/>
          <w:color w:val="000000"/>
          <w:sz w:val="28"/>
        </w:rPr>
        <w:t>
      47) </w:t>
      </w:r>
      <w:r>
        <w:rPr>
          <w:rFonts w:ascii="Times New Roman"/>
          <w:b w:val="false"/>
          <w:i w:val="false"/>
          <w:color w:val="000000"/>
          <w:sz w:val="28"/>
        </w:rPr>
        <w:t>446-21-баптың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қандай да бір себептер бойынша кейбір сотталған адамдарға қатысты белгіленген мерзімде берілген шағым немесе наразылық кассациялық сатыдағы сотқа басқа сотталған адамдарға қатысты іс қаралғаннан кейін келіп түссе, сондай-ақ егер сотталған адамның, оның қорғаушысының немесе заңды өкілінің кассациялық шағымы, осы сотталған адамға қатысты іс процеске басқа қатысушының кассациялық шағымы немесе прокурордың наразылығы бойынша қаралып кеткеннен кейін келіп түскен болса, кассациялық сатыдағы сот мұндай  ағымды немесе наразылықты қарауға және ол бойынша қаулы шығаруға міндетті.»;</w:t>
      </w:r>
    </w:p>
    <w:bookmarkEnd w:id="77"/>
    <w:bookmarkStart w:name="z268" w:id="78"/>
    <w:p>
      <w:pPr>
        <w:spacing w:after="0"/>
        <w:ind w:left="0"/>
        <w:jc w:val="both"/>
      </w:pPr>
      <w:r>
        <w:rPr>
          <w:rFonts w:ascii="Times New Roman"/>
          <w:b w:val="false"/>
          <w:i w:val="false"/>
          <w:color w:val="000000"/>
          <w:sz w:val="28"/>
        </w:rPr>
        <w:t>
      48) </w:t>
      </w:r>
      <w:r>
        <w:rPr>
          <w:rFonts w:ascii="Times New Roman"/>
          <w:b w:val="false"/>
          <w:i w:val="false"/>
          <w:color w:val="000000"/>
          <w:sz w:val="28"/>
        </w:rPr>
        <w:t>446-22-бап</w:t>
      </w:r>
      <w:r>
        <w:rPr>
          <w:rFonts w:ascii="Times New Roman"/>
          <w:b w:val="false"/>
          <w:i w:val="false"/>
          <w:color w:val="000000"/>
          <w:sz w:val="28"/>
        </w:rPr>
        <w:t xml:space="preserve"> мынадай редакцияда жазылсын:</w:t>
      </w:r>
    </w:p>
    <w:bookmarkEnd w:id="78"/>
    <w:bookmarkStart w:name="z269" w:id="79"/>
    <w:p>
      <w:pPr>
        <w:spacing w:after="0"/>
        <w:ind w:left="0"/>
        <w:jc w:val="both"/>
      </w:pPr>
      <w:r>
        <w:rPr>
          <w:rFonts w:ascii="Times New Roman"/>
          <w:b w:val="false"/>
          <w:i w:val="false"/>
          <w:color w:val="000000"/>
          <w:sz w:val="28"/>
        </w:rPr>
        <w:t>
      «446-22-бап. Үкімнің күші жойылғаннан кейін істі бірінші,</w:t>
      </w:r>
      <w:r>
        <w:br/>
      </w:r>
      <w:r>
        <w:rPr>
          <w:rFonts w:ascii="Times New Roman"/>
          <w:b w:val="false"/>
          <w:i w:val="false"/>
          <w:color w:val="000000"/>
          <w:sz w:val="28"/>
        </w:rPr>
        <w:t>
                   апелляциялық сатыда қарау</w:t>
      </w:r>
    </w:p>
    <w:bookmarkEnd w:id="79"/>
    <w:bookmarkStart w:name="z270" w:id="80"/>
    <w:p>
      <w:pPr>
        <w:spacing w:after="0"/>
        <w:ind w:left="0"/>
        <w:jc w:val="both"/>
      </w:pPr>
      <w:r>
        <w:rPr>
          <w:rFonts w:ascii="Times New Roman"/>
          <w:b w:val="false"/>
          <w:i w:val="false"/>
          <w:color w:val="000000"/>
          <w:sz w:val="28"/>
        </w:rPr>
        <w:t>
      1. Үкімнің күші жойылғаннан кейін іс жалпы тәртіппен қаралуға жатады.</w:t>
      </w:r>
      <w:r>
        <w:br/>
      </w:r>
      <w:r>
        <w:rPr>
          <w:rFonts w:ascii="Times New Roman"/>
          <w:b w:val="false"/>
          <w:i w:val="false"/>
          <w:color w:val="000000"/>
          <w:sz w:val="28"/>
        </w:rPr>
        <w:t>
</w:t>
      </w:r>
      <w:r>
        <w:rPr>
          <w:rFonts w:ascii="Times New Roman"/>
          <w:b w:val="false"/>
          <w:i w:val="false"/>
          <w:color w:val="000000"/>
          <w:sz w:val="28"/>
        </w:rPr>
        <w:t>
      2. Егер айыптау тарапының кассациялық шағымында, наразылығында мұндай өтініш болса және оны кассациялық сатыдағы сот үкімнің күшін жою негіздерінің бірі ретінде көрсетсе, бірінші, апелляциялық сатыдағы сот істі жаңадан қараған кезінде жазаны күшейтуге немесе неғұрлым ауыр қылмыс туралы заңды қолдануға жол беріледі.</w:t>
      </w:r>
      <w:r>
        <w:br/>
      </w:r>
      <w:r>
        <w:rPr>
          <w:rFonts w:ascii="Times New Roman"/>
          <w:b w:val="false"/>
          <w:i w:val="false"/>
          <w:color w:val="000000"/>
          <w:sz w:val="28"/>
        </w:rPr>
        <w:t>
</w:t>
      </w:r>
      <w:r>
        <w:rPr>
          <w:rFonts w:ascii="Times New Roman"/>
          <w:b w:val="false"/>
          <w:i w:val="false"/>
          <w:color w:val="000000"/>
          <w:sz w:val="28"/>
        </w:rPr>
        <w:t>
      3. Істі жаңадан қараған кезде бірінші, апелляциялық сатыдағы сот:</w:t>
      </w:r>
      <w:r>
        <w:br/>
      </w:r>
      <w:r>
        <w:rPr>
          <w:rFonts w:ascii="Times New Roman"/>
          <w:b w:val="false"/>
          <w:i w:val="false"/>
          <w:color w:val="000000"/>
          <w:sz w:val="28"/>
        </w:rPr>
        <w:t>
</w:t>
      </w:r>
      <w:r>
        <w:rPr>
          <w:rFonts w:ascii="Times New Roman"/>
          <w:b w:val="false"/>
          <w:i w:val="false"/>
          <w:color w:val="000000"/>
          <w:sz w:val="28"/>
        </w:rPr>
        <w:t>
      1) егер айыптау тарапының шағымы, наразылығы бойынша үкімнің осы бөлігінде күші жойылмаса, сотталған адамды айыптаудың бастапқы үкіммен алып тасталған бөлігінде кінәлі деп тануға;</w:t>
      </w:r>
      <w:r>
        <w:br/>
      </w:r>
      <w:r>
        <w:rPr>
          <w:rFonts w:ascii="Times New Roman"/>
          <w:b w:val="false"/>
          <w:i w:val="false"/>
          <w:color w:val="000000"/>
          <w:sz w:val="28"/>
        </w:rPr>
        <w:t>
</w:t>
      </w:r>
      <w:r>
        <w:rPr>
          <w:rFonts w:ascii="Times New Roman"/>
          <w:b w:val="false"/>
          <w:i w:val="false"/>
          <w:color w:val="000000"/>
          <w:sz w:val="28"/>
        </w:rPr>
        <w:t>
      2) егер бастапқы үкімнің күші айыптау тарапының шағымы, наразылығы бойынша жойылғанымен, ол осы негіздерге байланысты болмаса, жазаны күшейтуге, бас бостандығынан айыру мерзімінің бір бөлігін түрмеде өтеуді немесе жазаны неғұрлым қатаң режимдегі колонияда өтеуді тағайындауға, қосымша жаза тағайындауға немесе неғұрлым ауыр қылмыс туралы заңды қолдануға құқылы емес.»;</w:t>
      </w:r>
    </w:p>
    <w:bookmarkEnd w:id="80"/>
    <w:bookmarkStart w:name="z275" w:id="81"/>
    <w:p>
      <w:pPr>
        <w:spacing w:after="0"/>
        <w:ind w:left="0"/>
        <w:jc w:val="both"/>
      </w:pPr>
      <w:r>
        <w:rPr>
          <w:rFonts w:ascii="Times New Roman"/>
          <w:b w:val="false"/>
          <w:i w:val="false"/>
          <w:color w:val="000000"/>
          <w:sz w:val="28"/>
        </w:rPr>
        <w:t>
      49) </w:t>
      </w:r>
      <w:r>
        <w:rPr>
          <w:rFonts w:ascii="Times New Roman"/>
          <w:b w:val="false"/>
          <w:i w:val="false"/>
          <w:color w:val="000000"/>
          <w:sz w:val="28"/>
        </w:rPr>
        <w:t>446-23-баптың</w:t>
      </w:r>
      <w:r>
        <w:rPr>
          <w:rFonts w:ascii="Times New Roman"/>
          <w:b w:val="false"/>
          <w:i w:val="false"/>
          <w:color w:val="000000"/>
          <w:sz w:val="28"/>
        </w:rPr>
        <w:t xml:space="preserve"> бірінші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«Істі жаңадан қараған кезде бірінші, апелляциялық сатыдағы сот шығарған үкімге жалпы тәртіппен шағымдануға болады.»;</w:t>
      </w:r>
    </w:p>
    <w:bookmarkEnd w:id="81"/>
    <w:bookmarkStart w:name="z277" w:id="82"/>
    <w:p>
      <w:pPr>
        <w:spacing w:after="0"/>
        <w:ind w:left="0"/>
        <w:jc w:val="both"/>
      </w:pPr>
      <w:r>
        <w:rPr>
          <w:rFonts w:ascii="Times New Roman"/>
          <w:b w:val="false"/>
          <w:i w:val="false"/>
          <w:color w:val="000000"/>
          <w:sz w:val="28"/>
        </w:rPr>
        <w:t>
      50) </w:t>
      </w:r>
      <w:r>
        <w:rPr>
          <w:rFonts w:ascii="Times New Roman"/>
          <w:b w:val="false"/>
          <w:i w:val="false"/>
          <w:color w:val="000000"/>
          <w:sz w:val="28"/>
        </w:rPr>
        <w:t>447-баптың</w:t>
      </w:r>
      <w:r>
        <w:rPr>
          <w:rFonts w:ascii="Times New Roman"/>
          <w:b w:val="false"/>
          <w:i w:val="false"/>
          <w:color w:val="000000"/>
          <w:sz w:val="28"/>
        </w:rPr>
        <w:t xml:space="preserve"> бірінші,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Аудандық және оларға теңестірілген соттар, қылмыстық істер жөніндегі мамандандырылған ауданаралық сот, қылмыстық істер жөніндегі мамандандырылған ауданаралық әскери сот, кәмелетке толмағандардың істері жөніндегі мамандандырылған ауданаралық сот, гарнизонның әскери соты шығарған бірінші сатыдағы сот үкімдері, егер оларға шағым жасалмаса немесе наразылық келтірілмесе, апелляциялық шағым жасау немесе наразылық келтіру мерзімі өткен соң заңды күшіне енеді және орындалуға жатады.</w:t>
      </w:r>
      <w:r>
        <w:br/>
      </w:r>
      <w:r>
        <w:rPr>
          <w:rFonts w:ascii="Times New Roman"/>
          <w:b w:val="false"/>
          <w:i w:val="false"/>
          <w:color w:val="000000"/>
          <w:sz w:val="28"/>
        </w:rPr>
        <w:t>
</w:t>
      </w:r>
      <w:r>
        <w:rPr>
          <w:rFonts w:ascii="Times New Roman"/>
          <w:b w:val="false"/>
          <w:i w:val="false"/>
          <w:color w:val="000000"/>
          <w:sz w:val="28"/>
        </w:rPr>
        <w:t>
      2. Іс апелляциялық сатыда қайта қаралған жағдайда, егер үкімнің күші жойылмаса, ол апелляциялық қаулы шығарылған күні күшіне енеді. Егер апелляциялық (жеке) шағымдар, наразылық апелляциялық сатыдағы сот отырысы басталғанға дейін кері қайтарып алынса, үкім апелляциялық сатының шағымның, наразылықтың кері қайтарып алынуына байланысты іс жүргізудің тоқтатылғаны туралы қаулысы шығарылған күні заңды күшіне енеді.</w:t>
      </w:r>
      <w:r>
        <w:br/>
      </w:r>
      <w:r>
        <w:rPr>
          <w:rFonts w:ascii="Times New Roman"/>
          <w:b w:val="false"/>
          <w:i w:val="false"/>
          <w:color w:val="000000"/>
          <w:sz w:val="28"/>
        </w:rPr>
        <w:t>
</w:t>
      </w:r>
      <w:r>
        <w:rPr>
          <w:rFonts w:ascii="Times New Roman"/>
          <w:b w:val="false"/>
          <w:i w:val="false"/>
          <w:color w:val="000000"/>
          <w:sz w:val="28"/>
        </w:rPr>
        <w:t>
      3. Бірінші сатыдағы сот үкім заңды күшіне енген немесе іс жоғары тұрған соттан қайтарылған күннен бастап үш тәуліктен кешіктірмей үкімді орындауға кіріседі.»;</w:t>
      </w:r>
    </w:p>
    <w:bookmarkEnd w:id="82"/>
    <w:bookmarkStart w:name="z281" w:id="83"/>
    <w:p>
      <w:pPr>
        <w:spacing w:after="0"/>
        <w:ind w:left="0"/>
        <w:jc w:val="both"/>
      </w:pPr>
      <w:r>
        <w:rPr>
          <w:rFonts w:ascii="Times New Roman"/>
          <w:b w:val="false"/>
          <w:i w:val="false"/>
          <w:color w:val="000000"/>
          <w:sz w:val="28"/>
        </w:rPr>
        <w:t>
      51) </w:t>
      </w:r>
      <w:r>
        <w:rPr>
          <w:rFonts w:ascii="Times New Roman"/>
          <w:b w:val="false"/>
          <w:i w:val="false"/>
          <w:color w:val="000000"/>
          <w:sz w:val="28"/>
        </w:rPr>
        <w:t>448-баптың</w:t>
      </w:r>
      <w:r>
        <w:rPr>
          <w:rFonts w:ascii="Times New Roman"/>
          <w:b w:val="false"/>
          <w:i w:val="false"/>
          <w:color w:val="000000"/>
          <w:sz w:val="28"/>
        </w:rPr>
        <w:t xml:space="preserve"> төртінші және бесінші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Апелляциялық сатыдағы соттың қаулысы, үкімі жария етілген кезінен бастап күшіне енеді.</w:t>
      </w:r>
      <w:r>
        <w:br/>
      </w:r>
      <w:r>
        <w:rPr>
          <w:rFonts w:ascii="Times New Roman"/>
          <w:b w:val="false"/>
          <w:i w:val="false"/>
          <w:color w:val="000000"/>
          <w:sz w:val="28"/>
        </w:rPr>
        <w:t>
</w:t>
      </w:r>
      <w:r>
        <w:rPr>
          <w:rFonts w:ascii="Times New Roman"/>
          <w:b w:val="false"/>
          <w:i w:val="false"/>
          <w:color w:val="000000"/>
          <w:sz w:val="28"/>
        </w:rPr>
        <w:t>
      5. Апелляциялық және кассациялық сатыдағы соттардың үкімдері мен қаулылары осы Кодекстің </w:t>
      </w:r>
      <w:r>
        <w:rPr>
          <w:rFonts w:ascii="Times New Roman"/>
          <w:b w:val="false"/>
          <w:i w:val="false"/>
          <w:color w:val="000000"/>
          <w:sz w:val="28"/>
        </w:rPr>
        <w:t>423-1-бабында</w:t>
      </w:r>
      <w:r>
        <w:rPr>
          <w:rFonts w:ascii="Times New Roman"/>
          <w:b w:val="false"/>
          <w:i w:val="false"/>
          <w:color w:val="000000"/>
          <w:sz w:val="28"/>
        </w:rPr>
        <w:t xml:space="preserve"> көзделген тәртіппен орындалады.»;</w:t>
      </w:r>
    </w:p>
    <w:bookmarkEnd w:id="83"/>
    <w:bookmarkStart w:name="z284" w:id="84"/>
    <w:p>
      <w:pPr>
        <w:spacing w:after="0"/>
        <w:ind w:left="0"/>
        <w:jc w:val="both"/>
      </w:pPr>
      <w:r>
        <w:rPr>
          <w:rFonts w:ascii="Times New Roman"/>
          <w:b w:val="false"/>
          <w:i w:val="false"/>
          <w:color w:val="000000"/>
          <w:sz w:val="28"/>
        </w:rPr>
        <w:t>
      52) </w:t>
      </w:r>
      <w:r>
        <w:rPr>
          <w:rFonts w:ascii="Times New Roman"/>
          <w:b w:val="false"/>
          <w:i w:val="false"/>
          <w:color w:val="000000"/>
          <w:sz w:val="28"/>
        </w:rPr>
        <w:t>457-бап</w:t>
      </w:r>
      <w:r>
        <w:rPr>
          <w:rFonts w:ascii="Times New Roman"/>
          <w:b w:val="false"/>
          <w:i w:val="false"/>
          <w:color w:val="000000"/>
          <w:sz w:val="28"/>
        </w:rPr>
        <w:t xml:space="preserve"> мынадай редакцияда жазылсын:</w:t>
      </w:r>
    </w:p>
    <w:bookmarkEnd w:id="84"/>
    <w:bookmarkStart w:name="z285" w:id="85"/>
    <w:p>
      <w:pPr>
        <w:spacing w:after="0"/>
        <w:ind w:left="0"/>
        <w:jc w:val="both"/>
      </w:pPr>
      <w:r>
        <w:rPr>
          <w:rFonts w:ascii="Times New Roman"/>
          <w:b w:val="false"/>
          <w:i w:val="false"/>
          <w:color w:val="000000"/>
          <w:sz w:val="28"/>
        </w:rPr>
        <w:t>
      «457-бап. Судьяның қаулысына шағым жасау және наразылық келтіру</w:t>
      </w:r>
    </w:p>
    <w:bookmarkEnd w:id="85"/>
    <w:bookmarkStart w:name="z286" w:id="86"/>
    <w:p>
      <w:pPr>
        <w:spacing w:after="0"/>
        <w:ind w:left="0"/>
        <w:jc w:val="both"/>
      </w:pPr>
      <w:r>
        <w:rPr>
          <w:rFonts w:ascii="Times New Roman"/>
          <w:b w:val="false"/>
          <w:i w:val="false"/>
          <w:color w:val="000000"/>
          <w:sz w:val="28"/>
        </w:rPr>
        <w:t>
      Үкiмдi орындауға байланысты мәселелердi шешу кезiнде шығарылған сот қаулыларына осы Кодекстiң 46, 47 және 48-1-тарауларында белгiленген қағидалар бойынша апелляциялық және кассациялық тәртіппен шағым жасалуы және наразылық келтiрiлуi мүмкiн.»;</w:t>
      </w:r>
    </w:p>
    <w:bookmarkEnd w:id="86"/>
    <w:bookmarkStart w:name="z287" w:id="87"/>
    <w:p>
      <w:pPr>
        <w:spacing w:after="0"/>
        <w:ind w:left="0"/>
        <w:jc w:val="both"/>
      </w:pPr>
      <w:r>
        <w:rPr>
          <w:rFonts w:ascii="Times New Roman"/>
          <w:b w:val="false"/>
          <w:i w:val="false"/>
          <w:color w:val="000000"/>
          <w:sz w:val="28"/>
        </w:rPr>
        <w:t>
      53) </w:t>
      </w:r>
      <w:r>
        <w:rPr>
          <w:rFonts w:ascii="Times New Roman"/>
          <w:b w:val="false"/>
          <w:i w:val="false"/>
          <w:color w:val="000000"/>
          <w:sz w:val="28"/>
        </w:rPr>
        <w:t>50-тараудың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«50-тарау. Сот актілерін Қазақстан Республикасы Жоғарғы Сотының сот қадағалауы тәртібімен қайта қарауы»;</w:t>
      </w:r>
    </w:p>
    <w:bookmarkEnd w:id="87"/>
    <w:bookmarkStart w:name="z289" w:id="88"/>
    <w:p>
      <w:pPr>
        <w:spacing w:after="0"/>
        <w:ind w:left="0"/>
        <w:jc w:val="both"/>
      </w:pPr>
      <w:r>
        <w:rPr>
          <w:rFonts w:ascii="Times New Roman"/>
          <w:b w:val="false"/>
          <w:i w:val="false"/>
          <w:color w:val="000000"/>
          <w:sz w:val="28"/>
        </w:rPr>
        <w:t>
      54) </w:t>
      </w:r>
      <w:r>
        <w:rPr>
          <w:rFonts w:ascii="Times New Roman"/>
          <w:b w:val="false"/>
          <w:i w:val="false"/>
          <w:color w:val="000000"/>
          <w:sz w:val="28"/>
        </w:rPr>
        <w:t>458-бапта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«458-бап. Заңды күшіне енгеннен кейін сот қадағалауы тәртібімен</w:t>
      </w:r>
      <w:r>
        <w:br/>
      </w:r>
      <w:r>
        <w:rPr>
          <w:rFonts w:ascii="Times New Roman"/>
          <w:b w:val="false"/>
          <w:i w:val="false"/>
          <w:color w:val="000000"/>
          <w:sz w:val="28"/>
        </w:rPr>
        <w:t>
                қайта қаралуы мүмкін сот актілері»;</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күшіне енгеннен кейін:</w:t>
      </w:r>
      <w:r>
        <w:br/>
      </w:r>
      <w:r>
        <w:rPr>
          <w:rFonts w:ascii="Times New Roman"/>
          <w:b w:val="false"/>
          <w:i w:val="false"/>
          <w:color w:val="000000"/>
          <w:sz w:val="28"/>
        </w:rPr>
        <w:t>
</w:t>
      </w:r>
      <w:r>
        <w:rPr>
          <w:rFonts w:ascii="Times New Roman"/>
          <w:b w:val="false"/>
          <w:i w:val="false"/>
          <w:color w:val="000000"/>
          <w:sz w:val="28"/>
        </w:rPr>
        <w:t>
      1) бірінші, апелляциялық сатыдағы соттардың үкімдері, қаулылары олар кассациялық сатыда қаралғаннан кейін ғана;</w:t>
      </w:r>
      <w:r>
        <w:br/>
      </w:r>
      <w:r>
        <w:rPr>
          <w:rFonts w:ascii="Times New Roman"/>
          <w:b w:val="false"/>
          <w:i w:val="false"/>
          <w:color w:val="000000"/>
          <w:sz w:val="28"/>
        </w:rPr>
        <w:t>
</w:t>
      </w:r>
      <w:r>
        <w:rPr>
          <w:rFonts w:ascii="Times New Roman"/>
          <w:b w:val="false"/>
          <w:i w:val="false"/>
          <w:color w:val="000000"/>
          <w:sz w:val="28"/>
        </w:rPr>
        <w:t>
      2) кассациялық сатыдағы соттың қаулылары Қазақстан Республикасы Жоғарғы Сотының қылмыстық істер жөніндегі қадағалаушы сот алқасында қайта қаралуы мүмкін.»;</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Осы баптың үшінші бөлігінде көзделген айрықша жағдайларда, Бас прокурор бірінші сатыдағы соттың апелляциялық және кассациялық тәртіппен қайта қаралмаған үкімдері мен қаулыларына, сондай-ақ апелляциялық сатыдағы соттың кассациялық тәртіппен қайта қаралмаған үкімдері мен қаулыларына наразылық келтіруі мүмкін.»;</w:t>
      </w:r>
    </w:p>
    <w:bookmarkEnd w:id="88"/>
    <w:bookmarkStart w:name="z298" w:id="89"/>
    <w:p>
      <w:pPr>
        <w:spacing w:after="0"/>
        <w:ind w:left="0"/>
        <w:jc w:val="both"/>
      </w:pPr>
      <w:r>
        <w:rPr>
          <w:rFonts w:ascii="Times New Roman"/>
          <w:b w:val="false"/>
          <w:i w:val="false"/>
          <w:color w:val="000000"/>
          <w:sz w:val="28"/>
        </w:rPr>
        <w:t>
      55) </w:t>
      </w:r>
      <w:r>
        <w:rPr>
          <w:rFonts w:ascii="Times New Roman"/>
          <w:b w:val="false"/>
          <w:i w:val="false"/>
          <w:color w:val="000000"/>
          <w:sz w:val="28"/>
        </w:rPr>
        <w:t>459-бап</w:t>
      </w:r>
      <w:r>
        <w:rPr>
          <w:rFonts w:ascii="Times New Roman"/>
          <w:b w:val="false"/>
          <w:i w:val="false"/>
          <w:color w:val="000000"/>
          <w:sz w:val="28"/>
        </w:rPr>
        <w:t xml:space="preserve"> мынадай редакцияда жазылсын:</w:t>
      </w:r>
    </w:p>
    <w:bookmarkEnd w:id="89"/>
    <w:bookmarkStart w:name="z299" w:id="90"/>
    <w:p>
      <w:pPr>
        <w:spacing w:after="0"/>
        <w:ind w:left="0"/>
        <w:jc w:val="both"/>
      </w:pPr>
      <w:r>
        <w:rPr>
          <w:rFonts w:ascii="Times New Roman"/>
          <w:b w:val="false"/>
          <w:i w:val="false"/>
          <w:color w:val="000000"/>
          <w:sz w:val="28"/>
        </w:rPr>
        <w:t>
      «459-бап. Заңды күшіне енген сот үкімдері мен қаулыларын</w:t>
      </w:r>
      <w:r>
        <w:br/>
      </w:r>
      <w:r>
        <w:rPr>
          <w:rFonts w:ascii="Times New Roman"/>
          <w:b w:val="false"/>
          <w:i w:val="false"/>
          <w:color w:val="000000"/>
          <w:sz w:val="28"/>
        </w:rPr>
        <w:t>
                сот қадағалауы тәртібімен қайта қарау негіздері</w:t>
      </w:r>
    </w:p>
    <w:bookmarkEnd w:id="90"/>
    <w:bookmarkStart w:name="z300" w:id="91"/>
    <w:p>
      <w:pPr>
        <w:spacing w:after="0"/>
        <w:ind w:left="0"/>
        <w:jc w:val="both"/>
      </w:pPr>
      <w:r>
        <w:rPr>
          <w:rFonts w:ascii="Times New Roman"/>
          <w:b w:val="false"/>
          <w:i w:val="false"/>
          <w:color w:val="000000"/>
          <w:sz w:val="28"/>
        </w:rPr>
        <w:t>
      1. Істі тергеу немесе сотта қарау кезінде азаматтардың конституциялық құқықтары мен бостандықтарын бұзуға жол берілуі не қылмыстық және қылмыстық іс жүргізу заңдарының:</w:t>
      </w:r>
      <w:r>
        <w:br/>
      </w:r>
      <w:r>
        <w:rPr>
          <w:rFonts w:ascii="Times New Roman"/>
          <w:b w:val="false"/>
          <w:i w:val="false"/>
          <w:color w:val="000000"/>
          <w:sz w:val="28"/>
        </w:rPr>
        <w:t>
</w:t>
      </w:r>
      <w:r>
        <w:rPr>
          <w:rFonts w:ascii="Times New Roman"/>
          <w:b w:val="false"/>
          <w:i w:val="false"/>
          <w:color w:val="000000"/>
          <w:sz w:val="28"/>
        </w:rPr>
        <w:t>
      1) кінәсізді соттауға;</w:t>
      </w:r>
      <w:r>
        <w:br/>
      </w:r>
      <w:r>
        <w:rPr>
          <w:rFonts w:ascii="Times New Roman"/>
          <w:b w:val="false"/>
          <w:i w:val="false"/>
          <w:color w:val="000000"/>
          <w:sz w:val="28"/>
        </w:rPr>
        <w:t>
</w:t>
      </w:r>
      <w:r>
        <w:rPr>
          <w:rFonts w:ascii="Times New Roman"/>
          <w:b w:val="false"/>
          <w:i w:val="false"/>
          <w:color w:val="000000"/>
          <w:sz w:val="28"/>
        </w:rPr>
        <w:t>
      2) ақтау үкімін негізсіз шығаруға немесе істі негізсіз тоқтатуға;</w:t>
      </w:r>
      <w:r>
        <w:br/>
      </w:r>
      <w:r>
        <w:rPr>
          <w:rFonts w:ascii="Times New Roman"/>
          <w:b w:val="false"/>
          <w:i w:val="false"/>
          <w:color w:val="000000"/>
          <w:sz w:val="28"/>
        </w:rPr>
        <w:t>
</w:t>
      </w:r>
      <w:r>
        <w:rPr>
          <w:rFonts w:ascii="Times New Roman"/>
          <w:b w:val="false"/>
          <w:i w:val="false"/>
          <w:color w:val="000000"/>
          <w:sz w:val="28"/>
        </w:rPr>
        <w:t>
      3) жәбірленушіні сот арқылы қорғалу құқығынан айыруға;</w:t>
      </w:r>
      <w:r>
        <w:br/>
      </w:r>
      <w:r>
        <w:rPr>
          <w:rFonts w:ascii="Times New Roman"/>
          <w:b w:val="false"/>
          <w:i w:val="false"/>
          <w:color w:val="000000"/>
          <w:sz w:val="28"/>
        </w:rPr>
        <w:t>
</w:t>
      </w:r>
      <w:r>
        <w:rPr>
          <w:rFonts w:ascii="Times New Roman"/>
          <w:b w:val="false"/>
          <w:i w:val="false"/>
          <w:color w:val="000000"/>
          <w:sz w:val="28"/>
        </w:rPr>
        <w:t>
      4) сот тағайындаған жазаның қылмыстың ауырлығы мен сотталған адамның жеке басына сәйкес келмеуіне;</w:t>
      </w:r>
      <w:r>
        <w:br/>
      </w:r>
      <w:r>
        <w:rPr>
          <w:rFonts w:ascii="Times New Roman"/>
          <w:b w:val="false"/>
          <w:i w:val="false"/>
          <w:color w:val="000000"/>
          <w:sz w:val="28"/>
        </w:rPr>
        <w:t>
</w:t>
      </w:r>
      <w:r>
        <w:rPr>
          <w:rFonts w:ascii="Times New Roman"/>
          <w:b w:val="false"/>
          <w:i w:val="false"/>
          <w:color w:val="000000"/>
          <w:sz w:val="28"/>
        </w:rPr>
        <w:t>
      5) талап арызды қараусыз қалдыру жағдайларынан басқа, азаматтық талап арызды дұрыс шешпеуге;</w:t>
      </w:r>
      <w:r>
        <w:br/>
      </w:r>
      <w:r>
        <w:rPr>
          <w:rFonts w:ascii="Times New Roman"/>
          <w:b w:val="false"/>
          <w:i w:val="false"/>
          <w:color w:val="000000"/>
          <w:sz w:val="28"/>
        </w:rPr>
        <w:t>
</w:t>
      </w:r>
      <w:r>
        <w:rPr>
          <w:rFonts w:ascii="Times New Roman"/>
          <w:b w:val="false"/>
          <w:i w:val="false"/>
          <w:color w:val="000000"/>
          <w:sz w:val="28"/>
        </w:rPr>
        <w:t>
      6) жаңадан ашылған мән-жайлар бойынша немесе медициналық сипаттағы мәжбүрлеу шараларын қолдану кезінде қаулыны заңсыз немесе негізсіз түрде шығаруға әкеп соққан дұрыс қолданылмауы заңды күшіне енген үкімдер мен қаулыларды сот қадағалауы тәртібімен қайта қарауға негіз болып табылады.</w:t>
      </w:r>
      <w:r>
        <w:br/>
      </w:r>
      <w:r>
        <w:rPr>
          <w:rFonts w:ascii="Times New Roman"/>
          <w:b w:val="false"/>
          <w:i w:val="false"/>
          <w:color w:val="000000"/>
          <w:sz w:val="28"/>
        </w:rPr>
        <w:t>
</w:t>
      </w:r>
      <w:r>
        <w:rPr>
          <w:rFonts w:ascii="Times New Roman"/>
          <w:b w:val="false"/>
          <w:i w:val="false"/>
          <w:color w:val="000000"/>
          <w:sz w:val="28"/>
        </w:rPr>
        <w:t>
      2. Заңды күшіне енген сот актілері де, егер:</w:t>
      </w:r>
      <w:r>
        <w:br/>
      </w:r>
      <w:r>
        <w:rPr>
          <w:rFonts w:ascii="Times New Roman"/>
          <w:b w:val="false"/>
          <w:i w:val="false"/>
          <w:color w:val="000000"/>
          <w:sz w:val="28"/>
        </w:rPr>
        <w:t>
</w:t>
      </w:r>
      <w:r>
        <w:rPr>
          <w:rFonts w:ascii="Times New Roman"/>
          <w:b w:val="false"/>
          <w:i w:val="false"/>
          <w:color w:val="000000"/>
          <w:sz w:val="28"/>
        </w:rPr>
        <w:t>
      1) сот актісі мемлекеттік немесе қоғамдық мүдделерді, мемлекет қауіпсіздігін қозғаса не адамдардың өмірі, денсаулығы үшін орны толмас ауыр зардаптарға әкеп соқтыруы мүмкін болса;</w:t>
      </w:r>
      <w:r>
        <w:br/>
      </w:r>
      <w:r>
        <w:rPr>
          <w:rFonts w:ascii="Times New Roman"/>
          <w:b w:val="false"/>
          <w:i w:val="false"/>
          <w:color w:val="000000"/>
          <w:sz w:val="28"/>
        </w:rPr>
        <w:t>
</w:t>
      </w:r>
      <w:r>
        <w:rPr>
          <w:rFonts w:ascii="Times New Roman"/>
          <w:b w:val="false"/>
          <w:i w:val="false"/>
          <w:color w:val="000000"/>
          <w:sz w:val="28"/>
        </w:rPr>
        <w:t>
      2) үкіммен адам өлім жазасына немесе өмір бойына бас бостандығынан айыруға сотталса;</w:t>
      </w:r>
      <w:r>
        <w:br/>
      </w:r>
      <w:r>
        <w:rPr>
          <w:rFonts w:ascii="Times New Roman"/>
          <w:b w:val="false"/>
          <w:i w:val="false"/>
          <w:color w:val="000000"/>
          <w:sz w:val="28"/>
        </w:rPr>
        <w:t>
</w:t>
      </w:r>
      <w:r>
        <w:rPr>
          <w:rFonts w:ascii="Times New Roman"/>
          <w:b w:val="false"/>
          <w:i w:val="false"/>
          <w:color w:val="000000"/>
          <w:sz w:val="28"/>
        </w:rPr>
        <w:t>
      3) осы Кодекстің </w:t>
      </w:r>
      <w:r>
        <w:rPr>
          <w:rFonts w:ascii="Times New Roman"/>
          <w:b w:val="false"/>
          <w:i w:val="false"/>
          <w:color w:val="000000"/>
          <w:sz w:val="28"/>
        </w:rPr>
        <w:t>446-21-бабының</w:t>
      </w:r>
      <w:r>
        <w:rPr>
          <w:rFonts w:ascii="Times New Roman"/>
          <w:b w:val="false"/>
          <w:i w:val="false"/>
          <w:color w:val="000000"/>
          <w:sz w:val="28"/>
        </w:rPr>
        <w:t xml:space="preserve"> екінші бөлігінде көзделген жағдайда туындаған қайшылықтарды жою туралы ұсыным бар болса, сот қадағалауы тәртібімен қайта қаралады.</w:t>
      </w:r>
      <w:r>
        <w:br/>
      </w:r>
      <w:r>
        <w:rPr>
          <w:rFonts w:ascii="Times New Roman"/>
          <w:b w:val="false"/>
          <w:i w:val="false"/>
          <w:color w:val="000000"/>
          <w:sz w:val="28"/>
        </w:rPr>
        <w:t>
</w:t>
      </w:r>
      <w:r>
        <w:rPr>
          <w:rFonts w:ascii="Times New Roman"/>
          <w:b w:val="false"/>
          <w:i w:val="false"/>
          <w:color w:val="000000"/>
          <w:sz w:val="28"/>
        </w:rPr>
        <w:t>
      3. Өлім жазасы туралы заңды күшіне енген үкімдер де өлім жазасын орындауға мораторийдің күші жойылғаннан кейін сот қадағалауы тәртібімен қайта қаралуы мүмкін.»;</w:t>
      </w:r>
    </w:p>
    <w:bookmarkEnd w:id="91"/>
    <w:bookmarkStart w:name="z312" w:id="92"/>
    <w:p>
      <w:pPr>
        <w:spacing w:after="0"/>
        <w:ind w:left="0"/>
        <w:jc w:val="both"/>
      </w:pPr>
      <w:r>
        <w:rPr>
          <w:rFonts w:ascii="Times New Roman"/>
          <w:b w:val="false"/>
          <w:i w:val="false"/>
          <w:color w:val="000000"/>
          <w:sz w:val="28"/>
        </w:rPr>
        <w:t>
      56) </w:t>
      </w:r>
      <w:r>
        <w:rPr>
          <w:rFonts w:ascii="Times New Roman"/>
          <w:b w:val="false"/>
          <w:i w:val="false"/>
          <w:color w:val="000000"/>
          <w:sz w:val="28"/>
        </w:rPr>
        <w:t>460-бапта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«460-бап. Соттардың заңды күшіне енген үкімдері мен қаулыларын</w:t>
      </w:r>
      <w:r>
        <w:br/>
      </w:r>
      <w:r>
        <w:rPr>
          <w:rFonts w:ascii="Times New Roman"/>
          <w:b w:val="false"/>
          <w:i w:val="false"/>
          <w:color w:val="000000"/>
          <w:sz w:val="28"/>
        </w:rPr>
        <w:t>
                сот қадағалауы тәртібімен қайта қарау туралы өтініш</w:t>
      </w:r>
      <w:r>
        <w:br/>
      </w:r>
      <w:r>
        <w:rPr>
          <w:rFonts w:ascii="Times New Roman"/>
          <w:b w:val="false"/>
          <w:i w:val="false"/>
          <w:color w:val="000000"/>
          <w:sz w:val="28"/>
        </w:rPr>
        <w:t>
                жасауға, соттардың заңды күшіне енген үкімдері мен</w:t>
      </w:r>
      <w:r>
        <w:br/>
      </w:r>
      <w:r>
        <w:rPr>
          <w:rFonts w:ascii="Times New Roman"/>
          <w:b w:val="false"/>
          <w:i w:val="false"/>
          <w:color w:val="000000"/>
          <w:sz w:val="28"/>
        </w:rPr>
        <w:t>
                қаулыларына наразылық келтіруге құқығы бар тұлғалар»;</w:t>
      </w:r>
      <w:r>
        <w:br/>
      </w:r>
      <w:r>
        <w:rPr>
          <w:rFonts w:ascii="Times New Roman"/>
          <w:b w:val="false"/>
          <w:i w:val="false"/>
          <w:color w:val="000000"/>
          <w:sz w:val="28"/>
        </w:rPr>
        <w:t>
</w:t>
      </w:r>
      <w:r>
        <w:rPr>
          <w:rFonts w:ascii="Times New Roman"/>
          <w:b w:val="false"/>
          <w:i w:val="false"/>
          <w:color w:val="000000"/>
          <w:sz w:val="28"/>
        </w:rPr>
        <w:t>
      бірінші және екінші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күшіне енген үкімдер мен қаулыларды сот қадағалауы тәртібімен қайта қарау туралы жүгінулер өтініш жасау деп аталады және оларды апелляциялық және кассациялық шағым беруге құқығы бар процеске қатысушылар бере алады.</w:t>
      </w:r>
      <w:r>
        <w:br/>
      </w:r>
      <w:r>
        <w:rPr>
          <w:rFonts w:ascii="Times New Roman"/>
          <w:b w:val="false"/>
          <w:i w:val="false"/>
          <w:color w:val="000000"/>
          <w:sz w:val="28"/>
        </w:rPr>
        <w:t>
</w:t>
      </w:r>
      <w:r>
        <w:rPr>
          <w:rFonts w:ascii="Times New Roman"/>
          <w:b w:val="false"/>
          <w:i w:val="false"/>
          <w:color w:val="000000"/>
          <w:sz w:val="28"/>
        </w:rPr>
        <w:t>
      2. Бас прокурор заңды күшіне енген үкімдер мен қаулыларды сот қадағалауы тәртібімен қайта қарау туралы наразылық келтіруге құқылы.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 прокуроры не оның тапсырмасы бойынша Қазақстан Республикасы Бас прокурорының орынбасарлары, облыстардың прокурорлары және оларға теңестірілген прокурорлар қылмыстық істі қадағалау тәртібімен тексеру үшін тиісті соттан талап етіп алуы мүмкін.»;</w:t>
      </w:r>
      <w:r>
        <w:br/>
      </w:r>
      <w:r>
        <w:rPr>
          <w:rFonts w:ascii="Times New Roman"/>
          <w:b w:val="false"/>
          <w:i w:val="false"/>
          <w:color w:val="000000"/>
          <w:sz w:val="28"/>
        </w:rPr>
        <w:t>
</w:t>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w:t>
      </w:r>
      <w:r>
        <w:rPr>
          <w:rFonts w:ascii="Times New Roman"/>
          <w:b w:val="false"/>
          <w:i w:val="false"/>
          <w:color w:val="000000"/>
          <w:sz w:val="28"/>
        </w:rPr>
        <w:t>
      «2-1. Прокурордың істі талап ету туралы сауалын сот ол сотқа келіп түскен күннен бастап жеті күнтізбелік күннен кешіктірмей орындайды. Сауалдар байланыс арналары пайдаланылып жіберілуі мүмкін.</w:t>
      </w:r>
      <w:r>
        <w:br/>
      </w:r>
      <w:r>
        <w:rPr>
          <w:rFonts w:ascii="Times New Roman"/>
          <w:b w:val="false"/>
          <w:i w:val="false"/>
          <w:color w:val="000000"/>
          <w:sz w:val="28"/>
        </w:rPr>
        <w:t>
</w:t>
      </w:r>
      <w:r>
        <w:rPr>
          <w:rFonts w:ascii="Times New Roman"/>
          <w:b w:val="false"/>
          <w:i w:val="false"/>
          <w:color w:val="000000"/>
          <w:sz w:val="28"/>
        </w:rPr>
        <w:t>
      Істі талап еткен жағдайда қадағалау наразылығын енгізу туралы өтінішті прокурор іс прокуратураға келіп түскен күннен бастап күнтізбелік отыз күннің ішінде қарауы тиіс.»;</w:t>
      </w:r>
    </w:p>
    <w:bookmarkEnd w:id="92"/>
    <w:bookmarkStart w:name="z322" w:id="93"/>
    <w:p>
      <w:pPr>
        <w:spacing w:after="0"/>
        <w:ind w:left="0"/>
        <w:jc w:val="both"/>
      </w:pPr>
      <w:r>
        <w:rPr>
          <w:rFonts w:ascii="Times New Roman"/>
          <w:b w:val="false"/>
          <w:i w:val="false"/>
          <w:color w:val="000000"/>
          <w:sz w:val="28"/>
        </w:rPr>
        <w:t>
      57) </w:t>
      </w:r>
      <w:r>
        <w:rPr>
          <w:rFonts w:ascii="Times New Roman"/>
          <w:b w:val="false"/>
          <w:i w:val="false"/>
          <w:color w:val="000000"/>
          <w:sz w:val="28"/>
        </w:rPr>
        <w:t>461-бап</w:t>
      </w:r>
      <w:r>
        <w:rPr>
          <w:rFonts w:ascii="Times New Roman"/>
          <w:b w:val="false"/>
          <w:i w:val="false"/>
          <w:color w:val="000000"/>
          <w:sz w:val="28"/>
        </w:rPr>
        <w:t xml:space="preserve"> мынадай редакцияда жазылсын:</w:t>
      </w:r>
    </w:p>
    <w:bookmarkEnd w:id="93"/>
    <w:bookmarkStart w:name="z323" w:id="94"/>
    <w:p>
      <w:pPr>
        <w:spacing w:after="0"/>
        <w:ind w:left="0"/>
        <w:jc w:val="both"/>
      </w:pPr>
      <w:r>
        <w:rPr>
          <w:rFonts w:ascii="Times New Roman"/>
          <w:b w:val="false"/>
          <w:i w:val="false"/>
          <w:color w:val="000000"/>
          <w:sz w:val="28"/>
        </w:rPr>
        <w:t>
      «461-бап. Заңды күшіне енген сот шешімдеріне сот қадағалауы</w:t>
      </w:r>
      <w:r>
        <w:br/>
      </w:r>
      <w:r>
        <w:rPr>
          <w:rFonts w:ascii="Times New Roman"/>
          <w:b w:val="false"/>
          <w:i w:val="false"/>
          <w:color w:val="000000"/>
          <w:sz w:val="28"/>
        </w:rPr>
        <w:t>
                тәртібімен шағымдану мерзімдері</w:t>
      </w:r>
    </w:p>
    <w:bookmarkEnd w:id="94"/>
    <w:bookmarkStart w:name="z324" w:id="95"/>
    <w:p>
      <w:pPr>
        <w:spacing w:after="0"/>
        <w:ind w:left="0"/>
        <w:jc w:val="both"/>
      </w:pPr>
      <w:r>
        <w:rPr>
          <w:rFonts w:ascii="Times New Roman"/>
          <w:b w:val="false"/>
          <w:i w:val="false"/>
          <w:color w:val="000000"/>
          <w:sz w:val="28"/>
        </w:rPr>
        <w:t>
      1. Заңды күшіне енген айыптау үкімін сотталған адамның кінәсіздігі себептері бойынша, сондай-ақ жазаның қатаңдығына қарай онша ауыр емес қылмыс туралы заңды қолдану қажеттігіне байланысты немесе сотталған адамның жағдайын жақсартуға әкелетін өзге де негіздер бойынша сот қадағалауы тәртібімен қайта қарау туралы өтініш жасау, наразылық беру мерзіммен шектелмейді.</w:t>
      </w:r>
      <w:r>
        <w:br/>
      </w:r>
      <w:r>
        <w:rPr>
          <w:rFonts w:ascii="Times New Roman"/>
          <w:b w:val="false"/>
          <w:i w:val="false"/>
          <w:color w:val="000000"/>
          <w:sz w:val="28"/>
        </w:rPr>
        <w:t>
</w:t>
      </w:r>
      <w:r>
        <w:rPr>
          <w:rFonts w:ascii="Times New Roman"/>
          <w:b w:val="false"/>
          <w:i w:val="false"/>
          <w:color w:val="000000"/>
          <w:sz w:val="28"/>
        </w:rPr>
        <w:t>
      2. Заңды күшіне енген ақтау үкімін, айыптау үкімін жазаның жеңілдігіне қарай неғұрлым ауыр қылмыс туралы заңды қолдану қажеттігіне байланысты немесе сотталған адамның жағдайын нашарлатуға әкелетін өзге де негіздер бойынша не соттың істі тоқтату туралы қаулысын сот қадағалауы тәртібімен қайта қарау туралы өтініш, наразылық беруге олар заңды күшіне енгеннен кейін бір жыл ішінде жол беріледі.</w:t>
      </w:r>
      <w:r>
        <w:br/>
      </w:r>
      <w:r>
        <w:rPr>
          <w:rFonts w:ascii="Times New Roman"/>
          <w:b w:val="false"/>
          <w:i w:val="false"/>
          <w:color w:val="000000"/>
          <w:sz w:val="28"/>
        </w:rPr>
        <w:t>
</w:t>
      </w:r>
      <w:r>
        <w:rPr>
          <w:rFonts w:ascii="Times New Roman"/>
          <w:b w:val="false"/>
          <w:i w:val="false"/>
          <w:color w:val="000000"/>
          <w:sz w:val="28"/>
        </w:rPr>
        <w:t>
      3. Соттың істі қосымша тергеуге немесе жаңадан сот қарауына жіберу туралы заңды күшіне енген қаулысына өтінішті, наразылықты, егер іс бойынша қосымша тергеу жүргізілмесе немесе оны сот қабылдамаса, соттардың заңды күшiне енген үкiмдерi мен қаулыларын қайта қарау туралы өтiнiш жасауға, соттардың заңды күшiне енген үкiмдерi мен қаулыларына наразылық келтіруге құқығы бар тұлғалар сот қаулысын алған күннен бастап он бес тәулік ішінде беруі мүмкін.»;</w:t>
      </w:r>
    </w:p>
    <w:bookmarkEnd w:id="95"/>
    <w:bookmarkStart w:name="z327" w:id="96"/>
    <w:p>
      <w:pPr>
        <w:spacing w:after="0"/>
        <w:ind w:left="0"/>
        <w:jc w:val="both"/>
      </w:pPr>
      <w:r>
        <w:rPr>
          <w:rFonts w:ascii="Times New Roman"/>
          <w:b w:val="false"/>
          <w:i w:val="false"/>
          <w:color w:val="000000"/>
          <w:sz w:val="28"/>
        </w:rPr>
        <w:t>
      58) </w:t>
      </w:r>
      <w:r>
        <w:rPr>
          <w:rFonts w:ascii="Times New Roman"/>
          <w:b w:val="false"/>
          <w:i w:val="false"/>
          <w:color w:val="000000"/>
          <w:sz w:val="28"/>
        </w:rPr>
        <w:t>467-бапта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бөліктің 4)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үкімнің және кейінгі барлық қаулылардың күшін жояды және егер іс апелляциялық тәртіппен қаралмаса, сондай-ақ егер іс бірінші сатыда алқабилердің қатысуымен қаралса, істі апелляциялық сатыдағы сотқа немесе бірінші сатыдағы сотқа жаңадан сот қарауына жібереді;»;</w:t>
      </w:r>
      <w:r>
        <w:br/>
      </w:r>
      <w:r>
        <w:rPr>
          <w:rFonts w:ascii="Times New Roman"/>
          <w:b w:val="false"/>
          <w:i w:val="false"/>
          <w:color w:val="000000"/>
          <w:sz w:val="28"/>
        </w:rPr>
        <w:t>
</w:t>
      </w:r>
      <w:r>
        <w:rPr>
          <w:rFonts w:ascii="Times New Roman"/>
          <w:b w:val="false"/>
          <w:i w:val="false"/>
          <w:color w:val="000000"/>
          <w:sz w:val="28"/>
        </w:rPr>
        <w:t>
      тоғызыншы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Егер істі заңсыз тоқтатуға немесе сотталған адамның жазасын жеңілдетуге істі кассациялық тәртіппен қарау кезінде жол берілген болса, Қазақстан Республикасының Жоғарғы Соты кассациялық қаулының күшін жоюға және бірінші және апелляциялық сатылардағы соттың үкімін, апелляциялық қаулыны өзгертіп немесе өзгертпей, күшінде қалдыруға құқылы.»;</w:t>
      </w:r>
    </w:p>
    <w:bookmarkEnd w:id="96"/>
    <w:bookmarkStart w:name="z332" w:id="97"/>
    <w:p>
      <w:pPr>
        <w:spacing w:after="0"/>
        <w:ind w:left="0"/>
        <w:jc w:val="both"/>
      </w:pPr>
      <w:r>
        <w:rPr>
          <w:rFonts w:ascii="Times New Roman"/>
          <w:b w:val="false"/>
          <w:i w:val="false"/>
          <w:color w:val="000000"/>
          <w:sz w:val="28"/>
        </w:rPr>
        <w:t>
      59) </w:t>
      </w:r>
      <w:r>
        <w:rPr>
          <w:rFonts w:ascii="Times New Roman"/>
          <w:b w:val="false"/>
          <w:i w:val="false"/>
          <w:color w:val="000000"/>
          <w:sz w:val="28"/>
        </w:rPr>
        <w:t>469-баптың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Iстi бірінші, апелляциялық сатылардағы сот қараған кезде жазаны күшейтуге немесе неғұрлым ауыр қылмыс туралы заңды қолдануға, егер бастапқы үкiмнiң немесе қаулының қадағалау тәртiбiмен жазаның жеңілдігіне қарай немесе неғұрлым ауыр қылмыс туралы заңды қолдану қажеттiгiне байланысты күшi жойылған жағдайда ғана жол берiледi. Апелляциялық сатыдағы сот шығарған үкiмге iстi жаңадан талқылау кезiнде жалпы тәртiппен шағым жасалуы және наразылық келтірілуi мүмкiн.»;</w:t>
      </w:r>
    </w:p>
    <w:bookmarkEnd w:id="97"/>
    <w:bookmarkStart w:name="z334" w:id="98"/>
    <w:p>
      <w:pPr>
        <w:spacing w:after="0"/>
        <w:ind w:left="0"/>
        <w:jc w:val="both"/>
      </w:pPr>
      <w:r>
        <w:rPr>
          <w:rFonts w:ascii="Times New Roman"/>
          <w:b w:val="false"/>
          <w:i w:val="false"/>
          <w:color w:val="000000"/>
          <w:sz w:val="28"/>
        </w:rPr>
        <w:t>
      60) </w:t>
      </w:r>
      <w:r>
        <w:rPr>
          <w:rFonts w:ascii="Times New Roman"/>
          <w:b w:val="false"/>
          <w:i w:val="false"/>
          <w:color w:val="000000"/>
          <w:sz w:val="28"/>
        </w:rPr>
        <w:t>476-бап</w:t>
      </w:r>
      <w:r>
        <w:rPr>
          <w:rFonts w:ascii="Times New Roman"/>
          <w:b w:val="false"/>
          <w:i w:val="false"/>
          <w:color w:val="000000"/>
          <w:sz w:val="28"/>
        </w:rPr>
        <w:t xml:space="preserve"> мынадай редакцияда жазылсын:</w:t>
      </w:r>
    </w:p>
    <w:bookmarkEnd w:id="98"/>
    <w:bookmarkStart w:name="z335" w:id="99"/>
    <w:p>
      <w:pPr>
        <w:spacing w:after="0"/>
        <w:ind w:left="0"/>
        <w:jc w:val="both"/>
      </w:pPr>
      <w:r>
        <w:rPr>
          <w:rFonts w:ascii="Times New Roman"/>
          <w:b w:val="false"/>
          <w:i w:val="false"/>
          <w:color w:val="000000"/>
          <w:sz w:val="28"/>
        </w:rPr>
        <w:t>
      «476-бап. Соттың іс бойынша іс жүргізуді қайта бастау туралы</w:t>
      </w:r>
      <w:r>
        <w:br/>
      </w:r>
      <w:r>
        <w:rPr>
          <w:rFonts w:ascii="Times New Roman"/>
          <w:b w:val="false"/>
          <w:i w:val="false"/>
          <w:color w:val="000000"/>
          <w:sz w:val="28"/>
        </w:rPr>
        <w:t>
                мәселені шешуі</w:t>
      </w:r>
    </w:p>
    <w:bookmarkEnd w:id="99"/>
    <w:bookmarkStart w:name="z336" w:id="100"/>
    <w:p>
      <w:pPr>
        <w:spacing w:after="0"/>
        <w:ind w:left="0"/>
        <w:jc w:val="both"/>
      </w:pPr>
      <w:r>
        <w:rPr>
          <w:rFonts w:ascii="Times New Roman"/>
          <w:b w:val="false"/>
          <w:i w:val="false"/>
          <w:color w:val="000000"/>
          <w:sz w:val="28"/>
        </w:rPr>
        <w:t>
      Жаңадан ашылған мән-жайлар бойынша іс жөніндегі іс жүргізуді қайта бастау туралы мәселені үкім, қаулы шығарған бірінші сатыдағы сот, ал алқабилер қатысқан істер бойынша - судья жеке-дара шешеді. Егер іс бойынша апелляциялық немесе кассациялық саты қаулысы шығарылса – сот шешімдерін қайта қарауды тиісінше көрсетілген сатылар жүзеге асырады. Егер іс қадағалау тәртібімен қаралған болса, сот актілерін жаңадан ашылған мән-жайлар бойынша қайта қарау Жоғарғы Сотта қаралады. Іс кассациялық және қадағалау сатыларында істерді көрсетілген сатыларда қарау үшін белгіленген қағидалар бойынша алқалы түрде қаралады. Тиісінше көрсетілген сот сатылары жаңадан ашылған мән-жайлар бойынша іс жөнінде іс жүргізуді қайта бастауға негіздердің болмауына байланысты қозғалған іс жүргізуді тоқтату туралы қаулыларына шағымдарды қарайды.»;</w:t>
      </w:r>
    </w:p>
    <w:bookmarkEnd w:id="100"/>
    <w:bookmarkStart w:name="z337" w:id="101"/>
    <w:p>
      <w:pPr>
        <w:spacing w:after="0"/>
        <w:ind w:left="0"/>
        <w:jc w:val="both"/>
      </w:pPr>
      <w:r>
        <w:rPr>
          <w:rFonts w:ascii="Times New Roman"/>
          <w:b w:val="false"/>
          <w:i w:val="false"/>
          <w:color w:val="000000"/>
          <w:sz w:val="28"/>
        </w:rPr>
        <w:t>
      61) </w:t>
      </w:r>
      <w:r>
        <w:rPr>
          <w:rFonts w:ascii="Times New Roman"/>
          <w:b w:val="false"/>
          <w:i w:val="false"/>
          <w:color w:val="000000"/>
          <w:sz w:val="28"/>
        </w:rPr>
        <w:t>478-бап</w:t>
      </w:r>
      <w:r>
        <w:rPr>
          <w:rFonts w:ascii="Times New Roman"/>
          <w:b w:val="false"/>
          <w:i w:val="false"/>
          <w:color w:val="000000"/>
          <w:sz w:val="28"/>
        </w:rPr>
        <w:t xml:space="preserve"> мынадай редакцияда жазылсын:</w:t>
      </w:r>
    </w:p>
    <w:bookmarkEnd w:id="101"/>
    <w:bookmarkStart w:name="z338" w:id="102"/>
    <w:p>
      <w:pPr>
        <w:spacing w:after="0"/>
        <w:ind w:left="0"/>
        <w:jc w:val="both"/>
      </w:pPr>
      <w:r>
        <w:rPr>
          <w:rFonts w:ascii="Times New Roman"/>
          <w:b w:val="false"/>
          <w:i w:val="false"/>
          <w:color w:val="000000"/>
          <w:sz w:val="28"/>
        </w:rPr>
        <w:t>
      «478-бап. Сот шешiмдерiнiң күшi жойылғаннан кейiн iс жүргiзу</w:t>
      </w:r>
    </w:p>
    <w:bookmarkEnd w:id="102"/>
    <w:bookmarkStart w:name="z339" w:id="103"/>
    <w:p>
      <w:pPr>
        <w:spacing w:after="0"/>
        <w:ind w:left="0"/>
        <w:jc w:val="both"/>
      </w:pPr>
      <w:r>
        <w:rPr>
          <w:rFonts w:ascii="Times New Roman"/>
          <w:b w:val="false"/>
          <w:i w:val="false"/>
          <w:color w:val="000000"/>
          <w:sz w:val="28"/>
        </w:rPr>
        <w:t>
      Жаңадан ашылған мән-жайларға орай iс бойынша ол жөнiндегi сот шешiмдерiнiң күшi жойылғаннан кейiн тергеу және сот талқылауы, сондай-ақ шығарылған жаңа сот шешiмдерiне шағым жасау және наразылық келтіру осы Кодексте белгiленген жалпы тәртiппен жүргiзiледi.</w:t>
      </w:r>
      <w:r>
        <w:br/>
      </w:r>
      <w:r>
        <w:rPr>
          <w:rFonts w:ascii="Times New Roman"/>
          <w:b w:val="false"/>
          <w:i w:val="false"/>
          <w:color w:val="000000"/>
          <w:sz w:val="28"/>
        </w:rPr>
        <w:t>
</w:t>
      </w:r>
      <w:r>
        <w:rPr>
          <w:rFonts w:ascii="Times New Roman"/>
          <w:b w:val="false"/>
          <w:i w:val="false"/>
          <w:color w:val="000000"/>
          <w:sz w:val="28"/>
        </w:rPr>
        <w:t>
      Алқабилердің қатысуымен қаралған істер бойынша жаңадан ашылған мән-жайларға орай сот шешімдерінің күші жойылғаннан кейін іс бойынша сот талқылауын бірінші сатыдағы сот алқабилердің қатысуымен жаңа құрамда жүзеге асырады.»;</w:t>
      </w:r>
    </w:p>
    <w:bookmarkEnd w:id="103"/>
    <w:bookmarkStart w:name="z341" w:id="104"/>
    <w:p>
      <w:pPr>
        <w:spacing w:after="0"/>
        <w:ind w:left="0"/>
        <w:jc w:val="both"/>
      </w:pPr>
      <w:r>
        <w:rPr>
          <w:rFonts w:ascii="Times New Roman"/>
          <w:b w:val="false"/>
          <w:i w:val="false"/>
          <w:color w:val="000000"/>
          <w:sz w:val="28"/>
        </w:rPr>
        <w:t>
      62) </w:t>
      </w:r>
      <w:r>
        <w:rPr>
          <w:rFonts w:ascii="Times New Roman"/>
          <w:b w:val="false"/>
          <w:i w:val="false"/>
          <w:color w:val="000000"/>
          <w:sz w:val="28"/>
        </w:rPr>
        <w:t>518-баптың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Аудандық және оған теңестірілген соттың қаулысына – осы Кодекстің </w:t>
      </w:r>
      <w:r>
        <w:rPr>
          <w:rFonts w:ascii="Times New Roman"/>
          <w:b w:val="false"/>
          <w:i w:val="false"/>
          <w:color w:val="000000"/>
          <w:sz w:val="28"/>
        </w:rPr>
        <w:t>47-тарауында</w:t>
      </w:r>
      <w:r>
        <w:rPr>
          <w:rFonts w:ascii="Times New Roman"/>
          <w:b w:val="false"/>
          <w:i w:val="false"/>
          <w:color w:val="000000"/>
          <w:sz w:val="28"/>
        </w:rPr>
        <w:t xml:space="preserve"> көзделген қағидалар бойынша апелляциялық тәртіппен, ал апелляциялық сатыдағы соттың қаулысына қорғаушы, жәбірленуші мен оның өкілі, ісі қаралған адамның заңды өкілі немесе жақын туысы осы Кодекстің </w:t>
      </w:r>
      <w:r>
        <w:rPr>
          <w:rFonts w:ascii="Times New Roman"/>
          <w:b w:val="false"/>
          <w:i w:val="false"/>
          <w:color w:val="000000"/>
          <w:sz w:val="28"/>
        </w:rPr>
        <w:t>48-1-тарауында</w:t>
      </w:r>
      <w:r>
        <w:rPr>
          <w:rFonts w:ascii="Times New Roman"/>
          <w:b w:val="false"/>
          <w:i w:val="false"/>
          <w:color w:val="000000"/>
          <w:sz w:val="28"/>
        </w:rPr>
        <w:t xml:space="preserve"> көзделген кассациялық тәртіппен шағымдануы, сондай-ақ прокурор наразылық келтіруі мүмкін. Осы Кодекстің </w:t>
      </w:r>
      <w:r>
        <w:rPr>
          <w:rFonts w:ascii="Times New Roman"/>
          <w:b w:val="false"/>
          <w:i w:val="false"/>
          <w:color w:val="000000"/>
          <w:sz w:val="28"/>
        </w:rPr>
        <w:t>511-бабына</w:t>
      </w:r>
      <w:r>
        <w:rPr>
          <w:rFonts w:ascii="Times New Roman"/>
          <w:b w:val="false"/>
          <w:i w:val="false"/>
          <w:color w:val="000000"/>
          <w:sz w:val="28"/>
        </w:rPr>
        <w:t xml:space="preserve"> сәйкес медициналық сипаттағы мәжбүрлеу шарасы қолданылған адам істі сотта талқылауға қатысқан жағдайда ол, егер сот-психиатриялық сараптаманың қорытындысы бойынша оның ауруының сипаты мен ауырлық дәрежесі бұған кедергі жасамаса, сот қаулысына шағымдануға құқылы.»;</w:t>
      </w:r>
    </w:p>
    <w:bookmarkEnd w:id="104"/>
    <w:bookmarkStart w:name="z343" w:id="105"/>
    <w:p>
      <w:pPr>
        <w:spacing w:after="0"/>
        <w:ind w:left="0"/>
        <w:jc w:val="both"/>
      </w:pPr>
      <w:r>
        <w:rPr>
          <w:rFonts w:ascii="Times New Roman"/>
          <w:b w:val="false"/>
          <w:i w:val="false"/>
          <w:color w:val="000000"/>
          <w:sz w:val="28"/>
        </w:rPr>
        <w:t>
      63) </w:t>
      </w:r>
      <w:r>
        <w:rPr>
          <w:rFonts w:ascii="Times New Roman"/>
          <w:b w:val="false"/>
          <w:i w:val="false"/>
          <w:color w:val="000000"/>
          <w:sz w:val="28"/>
        </w:rPr>
        <w:t>61-тараудың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«61-тарау. Алқабилердің қатысуымен қаралған істер бойынша заңды күшіне енбеген үкімдерді, қаулыларды қайта қарау жөніндегі iс жүргізу ерекшелiктерi»;</w:t>
      </w:r>
    </w:p>
    <w:bookmarkEnd w:id="105"/>
    <w:bookmarkStart w:name="z345" w:id="106"/>
    <w:p>
      <w:pPr>
        <w:spacing w:after="0"/>
        <w:ind w:left="0"/>
        <w:jc w:val="both"/>
      </w:pPr>
      <w:r>
        <w:rPr>
          <w:rFonts w:ascii="Times New Roman"/>
          <w:b w:val="false"/>
          <w:i w:val="false"/>
          <w:color w:val="000000"/>
          <w:sz w:val="28"/>
        </w:rPr>
        <w:t>
      64) </w:t>
      </w:r>
      <w:r>
        <w:rPr>
          <w:rFonts w:ascii="Times New Roman"/>
          <w:b w:val="false"/>
          <w:i w:val="false"/>
          <w:color w:val="000000"/>
          <w:sz w:val="28"/>
        </w:rPr>
        <w:t>574-бап</w:t>
      </w:r>
      <w:r>
        <w:rPr>
          <w:rFonts w:ascii="Times New Roman"/>
          <w:b w:val="false"/>
          <w:i w:val="false"/>
          <w:color w:val="000000"/>
          <w:sz w:val="28"/>
        </w:rPr>
        <w:t xml:space="preserve"> мынадай редакцияда жазылсын:</w:t>
      </w:r>
    </w:p>
    <w:bookmarkEnd w:id="106"/>
    <w:bookmarkStart w:name="z346" w:id="107"/>
    <w:p>
      <w:pPr>
        <w:spacing w:after="0"/>
        <w:ind w:left="0"/>
        <w:jc w:val="both"/>
      </w:pPr>
      <w:r>
        <w:rPr>
          <w:rFonts w:ascii="Times New Roman"/>
          <w:b w:val="false"/>
          <w:i w:val="false"/>
          <w:color w:val="000000"/>
          <w:sz w:val="28"/>
        </w:rPr>
        <w:t>
      «574-бап. Алқабилердің қатысуымен сот шығарған, заңды күшіне</w:t>
      </w:r>
      <w:r>
        <w:br/>
      </w:r>
      <w:r>
        <w:rPr>
          <w:rFonts w:ascii="Times New Roman"/>
          <w:b w:val="false"/>
          <w:i w:val="false"/>
          <w:color w:val="000000"/>
          <w:sz w:val="28"/>
        </w:rPr>
        <w:t>
                енбеген үкімдер мен қаулыларға шағымдану және</w:t>
      </w:r>
      <w:r>
        <w:br/>
      </w:r>
      <w:r>
        <w:rPr>
          <w:rFonts w:ascii="Times New Roman"/>
          <w:b w:val="false"/>
          <w:i w:val="false"/>
          <w:color w:val="000000"/>
          <w:sz w:val="28"/>
        </w:rPr>
        <w:t>
                наразылық келтіру</w:t>
      </w:r>
    </w:p>
    <w:bookmarkEnd w:id="107"/>
    <w:bookmarkStart w:name="z347" w:id="108"/>
    <w:p>
      <w:pPr>
        <w:spacing w:after="0"/>
        <w:ind w:left="0"/>
        <w:jc w:val="both"/>
      </w:pPr>
      <w:r>
        <w:rPr>
          <w:rFonts w:ascii="Times New Roman"/>
          <w:b w:val="false"/>
          <w:i w:val="false"/>
          <w:color w:val="000000"/>
          <w:sz w:val="28"/>
        </w:rPr>
        <w:t>
      Алқабилер қатысуымен соттың заңды күшіне енбеген үкімдері мен қаулыларына шағымдану, наразылық келтіру тәртібі, осы тарауда белгіленген ерекшеліктер ескеріле отырып, осы Кодекстің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47-тарауларында</w:t>
      </w:r>
      <w:r>
        <w:rPr>
          <w:rFonts w:ascii="Times New Roman"/>
          <w:b w:val="false"/>
          <w:i w:val="false"/>
          <w:color w:val="000000"/>
          <w:sz w:val="28"/>
        </w:rPr>
        <w:t xml:space="preserve"> көзделген қағидалармен айқындалады.»;</w:t>
      </w:r>
    </w:p>
    <w:bookmarkEnd w:id="108"/>
    <w:bookmarkStart w:name="z348" w:id="109"/>
    <w:p>
      <w:pPr>
        <w:spacing w:after="0"/>
        <w:ind w:left="0"/>
        <w:jc w:val="both"/>
      </w:pPr>
      <w:r>
        <w:rPr>
          <w:rFonts w:ascii="Times New Roman"/>
          <w:b w:val="false"/>
          <w:i w:val="false"/>
          <w:color w:val="000000"/>
          <w:sz w:val="28"/>
        </w:rPr>
        <w:t>
      65) </w:t>
      </w:r>
      <w:r>
        <w:rPr>
          <w:rFonts w:ascii="Times New Roman"/>
          <w:b w:val="false"/>
          <w:i w:val="false"/>
          <w:color w:val="000000"/>
          <w:sz w:val="28"/>
        </w:rPr>
        <w:t>575-бапта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«575-бап. Алқабилердiң қатысуымен сот қараған iстердi</w:t>
      </w:r>
      <w:r>
        <w:br/>
      </w:r>
      <w:r>
        <w:rPr>
          <w:rFonts w:ascii="Times New Roman"/>
          <w:b w:val="false"/>
          <w:i w:val="false"/>
          <w:color w:val="000000"/>
          <w:sz w:val="28"/>
        </w:rPr>
        <w:t>
                апелляциялық сатыда жүргiзу ерекшелiктерi»;</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Апелляциялық сатыда сот шешiмдерiнiң күшiн жоюға немесе оларды өзгертуге:»;</w:t>
      </w:r>
      <w:r>
        <w:br/>
      </w:r>
      <w:r>
        <w:rPr>
          <w:rFonts w:ascii="Times New Roman"/>
          <w:b w:val="false"/>
          <w:i w:val="false"/>
          <w:color w:val="000000"/>
          <w:sz w:val="28"/>
        </w:rPr>
        <w:t>
</w:t>
      </w:r>
      <w:r>
        <w:rPr>
          <w:rFonts w:ascii="Times New Roman"/>
          <w:b w:val="false"/>
          <w:i w:val="false"/>
          <w:color w:val="000000"/>
          <w:sz w:val="28"/>
        </w:rPr>
        <w:t>
      екінші және үшінші бөліктер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Апелляциялық саты сотталған адамға онша ауыр емес қылмыс туралы қылмыстық заңды қолдануға және жасалған әрекеттің өзгертілген саралануына сәйкес жазаны төмендетуге құқылы. Бұл ретте, кассациялық сатының неғұрлым ауыр қылмыс туралы қылмыстық заңды қолдануға немесе тағайындалған жазаны күшейтуге құқығы жоқ.</w:t>
      </w:r>
      <w:r>
        <w:br/>
      </w:r>
      <w:r>
        <w:rPr>
          <w:rFonts w:ascii="Times New Roman"/>
          <w:b w:val="false"/>
          <w:i w:val="false"/>
          <w:color w:val="000000"/>
          <w:sz w:val="28"/>
        </w:rPr>
        <w:t>
</w:t>
      </w:r>
      <w:r>
        <w:rPr>
          <w:rFonts w:ascii="Times New Roman"/>
          <w:b w:val="false"/>
          <w:i w:val="false"/>
          <w:color w:val="000000"/>
          <w:sz w:val="28"/>
        </w:rPr>
        <w:t>
      3. Қылмыстық iс жүргiзу заңын прокурордың, жәбiрленушiнің немесе оның өкiлінің дәлелдемелердi ұсыну құқығын шектеген бұзушылықтар, сондай-ақ осы баптың бірінші бөлігінің 5) тармағында көзделген, оның ішінде жол берілетін дәлелдемелер негізсіз алып тасталған жағдайларды қоспағанда, алқабилер қатысқан соттың ақтау үкiмi апелляциялық сатыда күшін жоймауға тиiс.»;</w:t>
      </w:r>
    </w:p>
    <w:bookmarkEnd w:id="109"/>
    <w:bookmarkStart w:name="z356" w:id="110"/>
    <w:p>
      <w:pPr>
        <w:spacing w:after="0"/>
        <w:ind w:left="0"/>
        <w:jc w:val="both"/>
      </w:pPr>
      <w:r>
        <w:rPr>
          <w:rFonts w:ascii="Times New Roman"/>
          <w:b w:val="false"/>
          <w:i w:val="false"/>
          <w:color w:val="000000"/>
          <w:sz w:val="28"/>
        </w:rPr>
        <w:t>
      66) </w:t>
      </w:r>
      <w:r>
        <w:rPr>
          <w:rFonts w:ascii="Times New Roman"/>
          <w:b w:val="false"/>
          <w:i w:val="false"/>
          <w:color w:val="000000"/>
          <w:sz w:val="28"/>
        </w:rPr>
        <w:t>62-тарау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«62-тарау. Алқабилердің қатысуымен қаралған істер бойынша заңды күшіне енген үкімдерді, қаулыларды қайта қарау жөніндегі iс жүргізу ерекшелiктерi</w:t>
      </w:r>
    </w:p>
    <w:bookmarkEnd w:id="110"/>
    <w:bookmarkStart w:name="z358" w:id="111"/>
    <w:p>
      <w:pPr>
        <w:spacing w:after="0"/>
        <w:ind w:left="0"/>
        <w:jc w:val="both"/>
      </w:pPr>
      <w:r>
        <w:rPr>
          <w:rFonts w:ascii="Times New Roman"/>
          <w:b w:val="false"/>
          <w:i w:val="false"/>
          <w:color w:val="000000"/>
          <w:sz w:val="28"/>
        </w:rPr>
        <w:t>
      575-1-бап. Алқабилер қатысқан соттың заңды күшіне енген</w:t>
      </w:r>
      <w:r>
        <w:br/>
      </w:r>
      <w:r>
        <w:rPr>
          <w:rFonts w:ascii="Times New Roman"/>
          <w:b w:val="false"/>
          <w:i w:val="false"/>
          <w:color w:val="000000"/>
          <w:sz w:val="28"/>
        </w:rPr>
        <w:t>
                 үкімдері мен қаулыларын кассациялық сатыдағы сотта</w:t>
      </w:r>
      <w:r>
        <w:br/>
      </w:r>
      <w:r>
        <w:rPr>
          <w:rFonts w:ascii="Times New Roman"/>
          <w:b w:val="false"/>
          <w:i w:val="false"/>
          <w:color w:val="000000"/>
          <w:sz w:val="28"/>
        </w:rPr>
        <w:t>
                 қайта қарау</w:t>
      </w:r>
    </w:p>
    <w:bookmarkEnd w:id="111"/>
    <w:bookmarkStart w:name="z359" w:id="112"/>
    <w:p>
      <w:pPr>
        <w:spacing w:after="0"/>
        <w:ind w:left="0"/>
        <w:jc w:val="both"/>
      </w:pPr>
      <w:r>
        <w:rPr>
          <w:rFonts w:ascii="Times New Roman"/>
          <w:b w:val="false"/>
          <w:i w:val="false"/>
          <w:color w:val="000000"/>
          <w:sz w:val="28"/>
        </w:rPr>
        <w:t>
      1. Егер сот талқылауы барысында қылмыстық іс жүргізу заңын:</w:t>
      </w:r>
      <w:r>
        <w:br/>
      </w:r>
      <w:r>
        <w:rPr>
          <w:rFonts w:ascii="Times New Roman"/>
          <w:b w:val="false"/>
          <w:i w:val="false"/>
          <w:color w:val="000000"/>
          <w:sz w:val="28"/>
        </w:rPr>
        <w:t>
</w:t>
      </w:r>
      <w:r>
        <w:rPr>
          <w:rFonts w:ascii="Times New Roman"/>
          <w:b w:val="false"/>
          <w:i w:val="false"/>
          <w:color w:val="000000"/>
          <w:sz w:val="28"/>
        </w:rPr>
        <w:t>
      1) үкімді алқабилер алқасының заңсыз құрамымен шығаруына әкеп соққан;</w:t>
      </w:r>
      <w:r>
        <w:br/>
      </w:r>
      <w:r>
        <w:rPr>
          <w:rFonts w:ascii="Times New Roman"/>
          <w:b w:val="false"/>
          <w:i w:val="false"/>
          <w:color w:val="000000"/>
          <w:sz w:val="28"/>
        </w:rPr>
        <w:t>
</w:t>
      </w:r>
      <w:r>
        <w:rPr>
          <w:rFonts w:ascii="Times New Roman"/>
          <w:b w:val="false"/>
          <w:i w:val="false"/>
          <w:color w:val="000000"/>
          <w:sz w:val="28"/>
        </w:rPr>
        <w:t>
      2) жәбірленушіні сотта қорғалу құқығынан айырған елеулі түрде бұзушылықтарға жол берілсе, алқабилер қатысқан соттың ақтау үкімін және апелляциялық алқаның қаулысын кассациялық тәртіппен қайта қарауға жол беріледі.</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қылмыстың қайталану түрі мен түзеу колониясы режимінің түрін дұрыс айқындамау;</w:t>
      </w:r>
      <w:r>
        <w:br/>
      </w:r>
      <w:r>
        <w:rPr>
          <w:rFonts w:ascii="Times New Roman"/>
          <w:b w:val="false"/>
          <w:i w:val="false"/>
          <w:color w:val="000000"/>
          <w:sz w:val="28"/>
        </w:rPr>
        <w:t>
</w:t>
      </w:r>
      <w:r>
        <w:rPr>
          <w:rFonts w:ascii="Times New Roman"/>
          <w:b w:val="false"/>
          <w:i w:val="false"/>
          <w:color w:val="000000"/>
          <w:sz w:val="28"/>
        </w:rPr>
        <w:t>
      2) талап арызды қараусыз қалдыру жағдайларынан басқа, азаматтық талап арызды дұрыс шешпеу;</w:t>
      </w:r>
      <w:r>
        <w:br/>
      </w:r>
      <w:r>
        <w:rPr>
          <w:rFonts w:ascii="Times New Roman"/>
          <w:b w:val="false"/>
          <w:i w:val="false"/>
          <w:color w:val="000000"/>
          <w:sz w:val="28"/>
        </w:rPr>
        <w:t>
</w:t>
      </w:r>
      <w:r>
        <w:rPr>
          <w:rFonts w:ascii="Times New Roman"/>
          <w:b w:val="false"/>
          <w:i w:val="false"/>
          <w:color w:val="000000"/>
          <w:sz w:val="28"/>
        </w:rPr>
        <w:t>
      3) үкімді орындау тәртібімен заңсыз қаулы да қайта қаралуға жатады.</w:t>
      </w:r>
      <w:r>
        <w:br/>
      </w:r>
      <w:r>
        <w:rPr>
          <w:rFonts w:ascii="Times New Roman"/>
          <w:b w:val="false"/>
          <w:i w:val="false"/>
          <w:color w:val="000000"/>
          <w:sz w:val="28"/>
        </w:rPr>
        <w:t>
</w:t>
      </w:r>
      <w:r>
        <w:rPr>
          <w:rFonts w:ascii="Times New Roman"/>
          <w:b w:val="false"/>
          <w:i w:val="false"/>
          <w:color w:val="000000"/>
          <w:sz w:val="28"/>
        </w:rPr>
        <w:t>
      3. Кассациялық саты сотталған адамға онша ауыр емес қылмыс туралы қылмыстық заңды қолдануға және жасалған әрекеттің өзгертілген саралануына сәйкес жазаны төмендетуге құқылы.</w:t>
      </w:r>
      <w:r>
        <w:br/>
      </w:r>
      <w:r>
        <w:rPr>
          <w:rFonts w:ascii="Times New Roman"/>
          <w:b w:val="false"/>
          <w:i w:val="false"/>
          <w:color w:val="000000"/>
          <w:sz w:val="28"/>
        </w:rPr>
        <w:t>
</w:t>
      </w:r>
      <w:r>
        <w:rPr>
          <w:rFonts w:ascii="Times New Roman"/>
          <w:b w:val="false"/>
          <w:i w:val="false"/>
          <w:color w:val="000000"/>
          <w:sz w:val="28"/>
        </w:rPr>
        <w:t>
      4. Осы баптың бірінші бөлігінде көзделген жағдайларда, іс бірінші сатыдағы сотқа жаңадан қарауға жіберіледі.</w:t>
      </w:r>
    </w:p>
    <w:bookmarkEnd w:id="112"/>
    <w:bookmarkStart w:name="z368" w:id="113"/>
    <w:p>
      <w:pPr>
        <w:spacing w:after="0"/>
        <w:ind w:left="0"/>
        <w:jc w:val="both"/>
      </w:pPr>
      <w:r>
        <w:rPr>
          <w:rFonts w:ascii="Times New Roman"/>
          <w:b w:val="false"/>
          <w:i w:val="false"/>
          <w:color w:val="000000"/>
          <w:sz w:val="28"/>
        </w:rPr>
        <w:t>
      576-бап. Алқабилер қатысқан соттың заңды күшiне енген</w:t>
      </w:r>
      <w:r>
        <w:br/>
      </w:r>
      <w:r>
        <w:rPr>
          <w:rFonts w:ascii="Times New Roman"/>
          <w:b w:val="false"/>
          <w:i w:val="false"/>
          <w:color w:val="000000"/>
          <w:sz w:val="28"/>
        </w:rPr>
        <w:t>
               үкiмдерi мен қаулыларын қайта қарау</w:t>
      </w:r>
    </w:p>
    <w:bookmarkEnd w:id="113"/>
    <w:bookmarkStart w:name="z369" w:id="114"/>
    <w:p>
      <w:pPr>
        <w:spacing w:after="0"/>
        <w:ind w:left="0"/>
        <w:jc w:val="both"/>
      </w:pPr>
      <w:r>
        <w:rPr>
          <w:rFonts w:ascii="Times New Roman"/>
          <w:b w:val="false"/>
          <w:i w:val="false"/>
          <w:color w:val="000000"/>
          <w:sz w:val="28"/>
        </w:rPr>
        <w:t>
      Алқабилердің қатысуымен қаралған істер бойынша заңды күшіне енген үкімдерді, қаулыларды қайта қарау туралы iс жүргізу осы Кодекстің </w:t>
      </w:r>
      <w:r>
        <w:rPr>
          <w:rFonts w:ascii="Times New Roman"/>
          <w:b w:val="false"/>
          <w:i w:val="false"/>
          <w:color w:val="000000"/>
          <w:sz w:val="28"/>
        </w:rPr>
        <w:t>48-1-тарауында</w:t>
      </w:r>
      <w:r>
        <w:rPr>
          <w:rFonts w:ascii="Times New Roman"/>
          <w:b w:val="false"/>
          <w:i w:val="false"/>
          <w:color w:val="000000"/>
          <w:sz w:val="28"/>
        </w:rPr>
        <w:t xml:space="preserve"> көзделген негiздер бойынша және тәртіппен облыстық және оған теңестірілген соттардың кассациялық сатысында жүзеге асырылады. Жоғарғы Соттың алқасында қайта қарау кассациялық сатыда қаралғаннан кейін ғана осы Кодекстің </w:t>
      </w:r>
      <w:r>
        <w:rPr>
          <w:rFonts w:ascii="Times New Roman"/>
          <w:b w:val="false"/>
          <w:i w:val="false"/>
          <w:color w:val="000000"/>
          <w:sz w:val="28"/>
        </w:rPr>
        <w:t>459-бабы</w:t>
      </w:r>
      <w:r>
        <w:rPr>
          <w:rFonts w:ascii="Times New Roman"/>
          <w:b w:val="false"/>
          <w:i w:val="false"/>
          <w:color w:val="000000"/>
          <w:sz w:val="28"/>
        </w:rPr>
        <w:t xml:space="preserve"> бірінші бөлігінің 1) тармағында және екінші бөлігінің 1), 2) тармақтарында көзделген негіздер бойынша мүмкiн болады.</w:t>
      </w:r>
    </w:p>
    <w:bookmarkEnd w:id="114"/>
    <w:bookmarkStart w:name="z370" w:id="115"/>
    <w:p>
      <w:pPr>
        <w:spacing w:after="0"/>
        <w:ind w:left="0"/>
        <w:jc w:val="both"/>
      </w:pPr>
      <w:r>
        <w:rPr>
          <w:rFonts w:ascii="Times New Roman"/>
          <w:b w:val="false"/>
          <w:i w:val="false"/>
          <w:color w:val="000000"/>
          <w:sz w:val="28"/>
        </w:rPr>
        <w:t>
      577-бап. Алқабилер қатысқан соттың заңды күшіне енген үкімін,</w:t>
      </w:r>
      <w:r>
        <w:br/>
      </w:r>
      <w:r>
        <w:rPr>
          <w:rFonts w:ascii="Times New Roman"/>
          <w:b w:val="false"/>
          <w:i w:val="false"/>
          <w:color w:val="000000"/>
          <w:sz w:val="28"/>
        </w:rPr>
        <w:t>
               қаулысын қайта қараған кезде сотталған адамның</w:t>
      </w:r>
      <w:r>
        <w:br/>
      </w:r>
      <w:r>
        <w:rPr>
          <w:rFonts w:ascii="Times New Roman"/>
          <w:b w:val="false"/>
          <w:i w:val="false"/>
          <w:color w:val="000000"/>
          <w:sz w:val="28"/>
        </w:rPr>
        <w:t>
               жағдайын нашарлатуға жол бермеу</w:t>
      </w:r>
    </w:p>
    <w:bookmarkEnd w:id="115"/>
    <w:bookmarkStart w:name="z371" w:id="116"/>
    <w:p>
      <w:pPr>
        <w:spacing w:after="0"/>
        <w:ind w:left="0"/>
        <w:jc w:val="both"/>
      </w:pPr>
      <w:r>
        <w:rPr>
          <w:rFonts w:ascii="Times New Roman"/>
          <w:b w:val="false"/>
          <w:i w:val="false"/>
          <w:color w:val="000000"/>
          <w:sz w:val="28"/>
        </w:rPr>
        <w:t>
      Соттың айыптау үкiмiн, сондай-ақ қаулысын жазаның жеңiлдiгiне орай неғұрлым ауыр қылмыс туралы қылмыстық заңды қолдану қажеттiгiне байланысты немесе сотталған адамның жағдайын нашарлатуға әкеп соғатын өзге де негiздер бойынша қайта қарауға, сондай-ақ соттың ақтау үкiмiн не қылмыстық iстi тоқтату туралы қаулысын қайта қарауға жол берiлмейдi.».</w:t>
      </w:r>
    </w:p>
    <w:bookmarkEnd w:id="116"/>
    <w:bookmarkStart w:name="z372" w:id="117"/>
    <w:p>
      <w:pPr>
        <w:spacing w:after="0"/>
        <w:ind w:left="0"/>
        <w:jc w:val="both"/>
      </w:pPr>
      <w:r>
        <w:rPr>
          <w:rFonts w:ascii="Times New Roman"/>
          <w:b w:val="false"/>
          <w:i w:val="false"/>
          <w:color w:val="000000"/>
          <w:sz w:val="28"/>
        </w:rPr>
        <w:t>
      2.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2012 жылғы 10 қаңтарда «Егемен Қазақстан» және «Казахстанская правда» газеттерінде жарияланған «Қазақстан Республикасының кейбір заңнамалық актілеріне адвокатура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7"/>
    <w:bookmarkStart w:name="z373" w:id="118"/>
    <w:p>
      <w:pPr>
        <w:spacing w:after="0"/>
        <w:ind w:left="0"/>
        <w:jc w:val="both"/>
      </w:pP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134-баптың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«134-бап. Іс бойынша іс жүргізу кезінде мекенжайды, ұялы байланыстың абоненттік нөмірін және электрондық мекенжайды ауыстыру»;</w:t>
      </w:r>
      <w:r>
        <w:br/>
      </w:r>
      <w:r>
        <w:rPr>
          <w:rFonts w:ascii="Times New Roman"/>
          <w:b w:val="false"/>
          <w:i w:val="false"/>
          <w:color w:val="000000"/>
          <w:sz w:val="28"/>
        </w:rPr>
        <w:t>
</w:t>
      </w:r>
      <w:r>
        <w:rPr>
          <w:rFonts w:ascii="Times New Roman"/>
          <w:b w:val="false"/>
          <w:i w:val="false"/>
          <w:color w:val="000000"/>
          <w:sz w:val="28"/>
        </w:rPr>
        <w:t>
      216-баптың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«216-бап. Шешімді жария ету»;</w:t>
      </w:r>
      <w:r>
        <w:br/>
      </w:r>
      <w:r>
        <w:rPr>
          <w:rFonts w:ascii="Times New Roman"/>
          <w:b w:val="false"/>
          <w:i w:val="false"/>
          <w:color w:val="000000"/>
          <w:sz w:val="28"/>
        </w:rPr>
        <w:t>
</w:t>
      </w:r>
      <w:r>
        <w:rPr>
          <w:rFonts w:ascii="Times New Roman"/>
          <w:b w:val="false"/>
          <w:i w:val="false"/>
          <w:color w:val="000000"/>
          <w:sz w:val="28"/>
        </w:rPr>
        <w:t>
      220-баптың тақырыбы алып тасталсын;</w:t>
      </w:r>
      <w:r>
        <w:br/>
      </w:r>
      <w:r>
        <w:rPr>
          <w:rFonts w:ascii="Times New Roman"/>
          <w:b w:val="false"/>
          <w:i w:val="false"/>
          <w:color w:val="000000"/>
          <w:sz w:val="28"/>
        </w:rPr>
        <w:t>
</w:t>
      </w:r>
      <w:r>
        <w:rPr>
          <w:rFonts w:ascii="Times New Roman"/>
          <w:b w:val="false"/>
          <w:i w:val="false"/>
          <w:color w:val="000000"/>
          <w:sz w:val="28"/>
        </w:rPr>
        <w:t>
      229-баптың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«229-бап. Шешім жасау»;</w:t>
      </w:r>
      <w:r>
        <w:br/>
      </w:r>
      <w:r>
        <w:rPr>
          <w:rFonts w:ascii="Times New Roman"/>
          <w:b w:val="false"/>
          <w:i w:val="false"/>
          <w:color w:val="000000"/>
          <w:sz w:val="28"/>
        </w:rPr>
        <w:t>
</w:t>
      </w:r>
      <w:r>
        <w:rPr>
          <w:rFonts w:ascii="Times New Roman"/>
          <w:b w:val="false"/>
          <w:i w:val="false"/>
          <w:color w:val="000000"/>
          <w:sz w:val="28"/>
        </w:rPr>
        <w:t>
      344-баптың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«344-бап. Бірінші сатыдағы соттың ұйғарымына шағым жасау, наразылық келтіру»;</w:t>
      </w:r>
      <w:r>
        <w:br/>
      </w:r>
      <w:r>
        <w:rPr>
          <w:rFonts w:ascii="Times New Roman"/>
          <w:b w:val="false"/>
          <w:i w:val="false"/>
          <w:color w:val="000000"/>
          <w:sz w:val="28"/>
        </w:rPr>
        <w:t>
</w:t>
      </w:r>
      <w:r>
        <w:rPr>
          <w:rFonts w:ascii="Times New Roman"/>
          <w:b w:val="false"/>
          <w:i w:val="false"/>
          <w:color w:val="000000"/>
          <w:sz w:val="28"/>
        </w:rPr>
        <w:t>
      360-баптың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«360-бап. Апелляциялық қаулының, шешімнің мазмұны»;</w:t>
      </w:r>
      <w:r>
        <w:br/>
      </w:r>
      <w:r>
        <w:rPr>
          <w:rFonts w:ascii="Times New Roman"/>
          <w:b w:val="false"/>
          <w:i w:val="false"/>
          <w:color w:val="000000"/>
          <w:sz w:val="28"/>
        </w:rPr>
        <w:t>
</w:t>
      </w:r>
      <w:r>
        <w:rPr>
          <w:rFonts w:ascii="Times New Roman"/>
          <w:b w:val="false"/>
          <w:i w:val="false"/>
          <w:color w:val="000000"/>
          <w:sz w:val="28"/>
        </w:rPr>
        <w:t>
      368-баптың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«368-бап. Апелляциялық сатыдағы соттың сот актілерінің күшіне енуі»;</w:t>
      </w:r>
      <w:r>
        <w:br/>
      </w:r>
      <w:r>
        <w:rPr>
          <w:rFonts w:ascii="Times New Roman"/>
          <w:b w:val="false"/>
          <w:i w:val="false"/>
          <w:color w:val="000000"/>
          <w:sz w:val="28"/>
        </w:rPr>
        <w:t>
</w:t>
      </w:r>
      <w:r>
        <w:rPr>
          <w:rFonts w:ascii="Times New Roman"/>
          <w:b w:val="false"/>
          <w:i w:val="false"/>
          <w:color w:val="000000"/>
          <w:sz w:val="28"/>
        </w:rPr>
        <w:t>
      42-1-тараудың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«42-1-тарау. Бірінші және апелляциялық сатылардағы соттардың заңды күшіне енген шешімдеріне, ұйғарымдарына және қаулыларына шағым жасау және наразылық келтіру»;</w:t>
      </w:r>
      <w:r>
        <w:br/>
      </w:r>
      <w:r>
        <w:rPr>
          <w:rFonts w:ascii="Times New Roman"/>
          <w:b w:val="false"/>
          <w:i w:val="false"/>
          <w:color w:val="000000"/>
          <w:sz w:val="28"/>
        </w:rPr>
        <w:t>
</w:t>
      </w:r>
      <w:r>
        <w:rPr>
          <w:rFonts w:ascii="Times New Roman"/>
          <w:b w:val="false"/>
          <w:i w:val="false"/>
          <w:color w:val="000000"/>
          <w:sz w:val="28"/>
        </w:rPr>
        <w:t>
      383-1-баптың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«383-1-бап. Бірінші және апелляциялық сатылардағы соттардың заңды күшіне енген шешімдеріне, ұйғарымдарына және қаулыларына кассациялық тәртіппен кассациялық шағым жасау және наразылық келтіру құқығы»;</w:t>
      </w:r>
      <w:r>
        <w:br/>
      </w:r>
      <w:r>
        <w:rPr>
          <w:rFonts w:ascii="Times New Roman"/>
          <w:b w:val="false"/>
          <w:i w:val="false"/>
          <w:color w:val="000000"/>
          <w:sz w:val="28"/>
        </w:rPr>
        <w:t>
</w:t>
      </w:r>
      <w:r>
        <w:rPr>
          <w:rFonts w:ascii="Times New Roman"/>
          <w:b w:val="false"/>
          <w:i w:val="false"/>
          <w:color w:val="000000"/>
          <w:sz w:val="28"/>
        </w:rPr>
        <w:t>
      383-21-баптың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«383-21-бап. Бірінші және апелляциялық сатылардағы соттардың шешімдерінің, қаулыларының және ұйғарымдарының кассациялық тәртіппен күшін жою негіздері»;</w:t>
      </w:r>
      <w:r>
        <w:br/>
      </w:r>
      <w:r>
        <w:rPr>
          <w:rFonts w:ascii="Times New Roman"/>
          <w:b w:val="false"/>
          <w:i w:val="false"/>
          <w:color w:val="000000"/>
          <w:sz w:val="28"/>
        </w:rPr>
        <w:t>
</w:t>
      </w:r>
      <w:r>
        <w:rPr>
          <w:rFonts w:ascii="Times New Roman"/>
          <w:b w:val="false"/>
          <w:i w:val="false"/>
          <w:color w:val="000000"/>
          <w:sz w:val="28"/>
        </w:rPr>
        <w:t>
      383-22-баптың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«383-22-бап. Кассациялық сатыдағы соттың актілері»;</w:t>
      </w:r>
      <w:r>
        <w:br/>
      </w:r>
      <w:r>
        <w:rPr>
          <w:rFonts w:ascii="Times New Roman"/>
          <w:b w:val="false"/>
          <w:i w:val="false"/>
          <w:color w:val="000000"/>
          <w:sz w:val="28"/>
        </w:rPr>
        <w:t>
</w:t>
      </w:r>
      <w:r>
        <w:rPr>
          <w:rFonts w:ascii="Times New Roman"/>
          <w:b w:val="false"/>
          <w:i w:val="false"/>
          <w:color w:val="000000"/>
          <w:sz w:val="28"/>
        </w:rPr>
        <w:t>
      391-баптың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«391-бап. Сот актісіне дау айту туралы және қадағалау наразылығын келтіру туралы өтініштердің мазмұны»;</w:t>
      </w:r>
    </w:p>
    <w:bookmarkEnd w:id="118"/>
    <w:bookmarkStart w:name="z397" w:id="119"/>
    <w:p>
      <w:pPr>
        <w:spacing w:after="0"/>
        <w:ind w:left="0"/>
        <w:jc w:val="both"/>
      </w:pPr>
      <w:r>
        <w:rPr>
          <w:rFonts w:ascii="Times New Roman"/>
          <w:b w:val="false"/>
          <w:i w:val="false"/>
          <w:color w:val="000000"/>
          <w:sz w:val="28"/>
        </w:rPr>
        <w:t>
      2)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119"/>
    <w:bookmarkStart w:name="z398" w:id="120"/>
    <w:p>
      <w:pPr>
        <w:spacing w:after="0"/>
        <w:ind w:left="0"/>
        <w:jc w:val="both"/>
      </w:pPr>
      <w:r>
        <w:rPr>
          <w:rFonts w:ascii="Times New Roman"/>
          <w:b w:val="false"/>
          <w:i w:val="false"/>
          <w:color w:val="000000"/>
          <w:sz w:val="28"/>
        </w:rPr>
        <w:t>
      «37-бап. Соттың құрамы</w:t>
      </w:r>
    </w:p>
    <w:bookmarkEnd w:id="120"/>
    <w:bookmarkStart w:name="z399" w:id="121"/>
    <w:p>
      <w:pPr>
        <w:spacing w:after="0"/>
        <w:ind w:left="0"/>
        <w:jc w:val="both"/>
      </w:pPr>
      <w:r>
        <w:rPr>
          <w:rFonts w:ascii="Times New Roman"/>
          <w:b w:val="false"/>
          <w:i w:val="false"/>
          <w:color w:val="000000"/>
          <w:sz w:val="28"/>
        </w:rPr>
        <w:t>
      1. Бірінші, апелляциялық сатылардағы соттарда азаматтық істерді соттың атынан әрекет ететін судья жеке-дара қарайды.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сайлау туралы» Қазақстан Республикасы Конституциялық заңы </w:t>
      </w:r>
      <w:r>
        <w:rPr>
          <w:rFonts w:ascii="Times New Roman"/>
          <w:b w:val="false"/>
          <w:i w:val="false"/>
          <w:color w:val="000000"/>
          <w:sz w:val="28"/>
        </w:rPr>
        <w:t>59-бабының</w:t>
      </w:r>
      <w:r>
        <w:rPr>
          <w:rFonts w:ascii="Times New Roman"/>
          <w:b w:val="false"/>
          <w:i w:val="false"/>
          <w:color w:val="000000"/>
          <w:sz w:val="28"/>
        </w:rPr>
        <w:t xml:space="preserve"> 8-тармағында және </w:t>
      </w:r>
      <w:r>
        <w:rPr>
          <w:rFonts w:ascii="Times New Roman"/>
          <w:b w:val="false"/>
          <w:i w:val="false"/>
          <w:color w:val="000000"/>
          <w:sz w:val="28"/>
        </w:rPr>
        <w:t>66-бабының</w:t>
      </w:r>
      <w:r>
        <w:rPr>
          <w:rFonts w:ascii="Times New Roman"/>
          <w:b w:val="false"/>
          <w:i w:val="false"/>
          <w:color w:val="000000"/>
          <w:sz w:val="28"/>
        </w:rPr>
        <w:t xml:space="preserve"> 3-тармағында, сондай-ақ «Республикалық референдум туралы» Қазақстан Республикасы Конституциялық заңының </w:t>
      </w:r>
      <w:r>
        <w:rPr>
          <w:rFonts w:ascii="Times New Roman"/>
          <w:b w:val="false"/>
          <w:i w:val="false"/>
          <w:color w:val="000000"/>
          <w:sz w:val="28"/>
        </w:rPr>
        <w:t>13-бабы</w:t>
      </w:r>
      <w:r>
        <w:rPr>
          <w:rFonts w:ascii="Times New Roman"/>
          <w:b w:val="false"/>
          <w:i w:val="false"/>
          <w:color w:val="000000"/>
          <w:sz w:val="28"/>
        </w:rPr>
        <w:t xml:space="preserve"> 5-тармағында көзделген азаматтық істерді сот атынан әрекет ететін судья жеке-дара қарайды.</w:t>
      </w:r>
      <w:r>
        <w:br/>
      </w:r>
      <w:r>
        <w:rPr>
          <w:rFonts w:ascii="Times New Roman"/>
          <w:b w:val="false"/>
          <w:i w:val="false"/>
          <w:color w:val="000000"/>
          <w:sz w:val="28"/>
        </w:rPr>
        <w:t>
</w:t>
      </w:r>
      <w:r>
        <w:rPr>
          <w:rFonts w:ascii="Times New Roman"/>
          <w:b w:val="false"/>
          <w:i w:val="false"/>
          <w:color w:val="000000"/>
          <w:sz w:val="28"/>
        </w:rPr>
        <w:t>
      3. Iстердi кассациялық немесе қадағалау сатысындағы сотта қарауды соттың алқалы құрамы жүзеге асырады. Іс алқалы түрде қаралған кезде соттың құрамына саны тақ (кем дегенде үш) судья кіруге тиіс, олардың біреуі төрағалық етуші болып табылады, оның міндетін тиісінше облыстық соттың төрағасы немесе Қазақстан Республикасы Жоғарғы Сотының тиісті алқасының төрағасы не олардың тапсырмасы бойынша судьялардың бірі атқарады.»;</w:t>
      </w:r>
    </w:p>
    <w:bookmarkEnd w:id="121"/>
    <w:bookmarkStart w:name="z402" w:id="122"/>
    <w:p>
      <w:pPr>
        <w:spacing w:after="0"/>
        <w:ind w:left="0"/>
        <w:jc w:val="both"/>
      </w:pPr>
      <w:r>
        <w:rPr>
          <w:rFonts w:ascii="Times New Roman"/>
          <w:b w:val="false"/>
          <w:i w:val="false"/>
          <w:color w:val="000000"/>
          <w:sz w:val="28"/>
        </w:rPr>
        <w:t>
      3)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122"/>
    <w:bookmarkStart w:name="z403" w:id="123"/>
    <w:p>
      <w:pPr>
        <w:spacing w:after="0"/>
        <w:ind w:left="0"/>
        <w:jc w:val="both"/>
      </w:pPr>
      <w:r>
        <w:rPr>
          <w:rFonts w:ascii="Times New Roman"/>
          <w:b w:val="false"/>
          <w:i w:val="false"/>
          <w:color w:val="000000"/>
          <w:sz w:val="28"/>
        </w:rPr>
        <w:t>
      «39-бап. Судьяның істі қарауға қайта қатысуына жол</w:t>
      </w:r>
      <w:r>
        <w:br/>
      </w:r>
      <w:r>
        <w:rPr>
          <w:rFonts w:ascii="Times New Roman"/>
          <w:b w:val="false"/>
          <w:i w:val="false"/>
          <w:color w:val="000000"/>
          <w:sz w:val="28"/>
        </w:rPr>
        <w:t>
               берілмейтіндігі</w:t>
      </w:r>
    </w:p>
    <w:bookmarkEnd w:id="123"/>
    <w:bookmarkStart w:name="z404" w:id="124"/>
    <w:p>
      <w:pPr>
        <w:spacing w:after="0"/>
        <w:ind w:left="0"/>
        <w:jc w:val="both"/>
      </w:pPr>
      <w:r>
        <w:rPr>
          <w:rFonts w:ascii="Times New Roman"/>
          <w:b w:val="false"/>
          <w:i w:val="false"/>
          <w:color w:val="000000"/>
          <w:sz w:val="28"/>
        </w:rPr>
        <w:t>
      1. Бірінші сатыдағы сотта азаматтық істі қарауға қатысқан судья осы істі апелляциялық, кассациялық немесе қадағалау сатыларындағы соттарда қарауға, сол сияқты өзінің қатысуымен қабылданған шешім күшін жойған жағдайда бірінші, апелляциялық сатылардағы соттарда істі жаңадан қарауға қатыса алмайды.</w:t>
      </w:r>
      <w:r>
        <w:br/>
      </w:r>
      <w:r>
        <w:rPr>
          <w:rFonts w:ascii="Times New Roman"/>
          <w:b w:val="false"/>
          <w:i w:val="false"/>
          <w:color w:val="000000"/>
          <w:sz w:val="28"/>
        </w:rPr>
        <w:t>
</w:t>
      </w:r>
      <w:r>
        <w:rPr>
          <w:rFonts w:ascii="Times New Roman"/>
          <w:b w:val="false"/>
          <w:i w:val="false"/>
          <w:color w:val="000000"/>
          <w:sz w:val="28"/>
        </w:rPr>
        <w:t>
      2. Апелляциялық сатыдағы сотта істі қарауға қатысқан судья осы істі бірінші, кассациялық немесе қадағалау сатыларындағы соттарда қарауға, сол сияқты өзінің қатысуымен қабылданған сот актісі күшін жойған жағдайда апелляциялық сатыдағы сотта істі жаңадан қарауға қатыса алмайды.</w:t>
      </w:r>
      <w:r>
        <w:br/>
      </w:r>
      <w:r>
        <w:rPr>
          <w:rFonts w:ascii="Times New Roman"/>
          <w:b w:val="false"/>
          <w:i w:val="false"/>
          <w:color w:val="000000"/>
          <w:sz w:val="28"/>
        </w:rPr>
        <w:t>
</w:t>
      </w:r>
      <w:r>
        <w:rPr>
          <w:rFonts w:ascii="Times New Roman"/>
          <w:b w:val="false"/>
          <w:i w:val="false"/>
          <w:color w:val="000000"/>
          <w:sz w:val="28"/>
        </w:rPr>
        <w:t>
      3. Кассациялық сатыдағы сотта істі қарауға қатысқан судья осы істі бірінші, апелляциялық немесе қадағалау сатыларындағы соттарда қарауға қатыса алмайды.</w:t>
      </w:r>
      <w:r>
        <w:br/>
      </w:r>
      <w:r>
        <w:rPr>
          <w:rFonts w:ascii="Times New Roman"/>
          <w:b w:val="false"/>
          <w:i w:val="false"/>
          <w:color w:val="000000"/>
          <w:sz w:val="28"/>
        </w:rPr>
        <w:t>
</w:t>
      </w:r>
      <w:r>
        <w:rPr>
          <w:rFonts w:ascii="Times New Roman"/>
          <w:b w:val="false"/>
          <w:i w:val="false"/>
          <w:color w:val="000000"/>
          <w:sz w:val="28"/>
        </w:rPr>
        <w:t>
      4. Кассациялық немесе қадағалау сатысындағы сотта iстi қарауға қатысқан судья, өзiнiң қатысуымен қабылданған қаулы күшiн жойған жағдайда, аталған сатыларда осы iстi қарауға қайта қатыса алмайды.</w:t>
      </w:r>
      <w:r>
        <w:br/>
      </w:r>
      <w:r>
        <w:rPr>
          <w:rFonts w:ascii="Times New Roman"/>
          <w:b w:val="false"/>
          <w:i w:val="false"/>
          <w:color w:val="000000"/>
          <w:sz w:val="28"/>
        </w:rPr>
        <w:t>
</w:t>
      </w:r>
      <w:r>
        <w:rPr>
          <w:rFonts w:ascii="Times New Roman"/>
          <w:b w:val="false"/>
          <w:i w:val="false"/>
          <w:color w:val="000000"/>
          <w:sz w:val="28"/>
        </w:rPr>
        <w:t>
      5. Қадағалау сатысындағы сотта істі қарауға қатысқан судья осы істі апелляциялық немесе кассациялық сатылардағы соттарда жаңадан қарау кезінде қатыса алмайды.»;</w:t>
      </w:r>
    </w:p>
    <w:bookmarkEnd w:id="124"/>
    <w:bookmarkStart w:name="z409" w:id="125"/>
    <w:p>
      <w:pPr>
        <w:spacing w:after="0"/>
        <w:ind w:left="0"/>
        <w:jc w:val="both"/>
      </w:pPr>
      <w:r>
        <w:rPr>
          <w:rFonts w:ascii="Times New Roman"/>
          <w:b w:val="false"/>
          <w:i w:val="false"/>
          <w:color w:val="000000"/>
          <w:sz w:val="28"/>
        </w:rPr>
        <w:t>
      4) </w:t>
      </w:r>
      <w:r>
        <w:rPr>
          <w:rFonts w:ascii="Times New Roman"/>
          <w:b w:val="false"/>
          <w:i w:val="false"/>
          <w:color w:val="000000"/>
          <w:sz w:val="28"/>
        </w:rPr>
        <w:t>61-баптың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Сотта іс жүргізуге арналған өкілеттік өкілге, талап арызға қол қоюды, істі аралық немесе төрелік сотқа беруді, медиация жүргізу туралы келісім не медиация тәртібімен дауды реттеу туралы келісім жасасуды, талап қою талаптары мен талап қоюды танудан толық немесе ішінара бас тартуды, талап қоюдың нысанасын немесе негіздемесін өзгертуді, бітімгершілік келісім жасауды, өкілеттіктерді басқа адамға беруді (сенімді басқа біреуге аудару), сот актісіне шағым жасауды, сот актісін мәжбүрлеп орындатуды талап етуді, берілген мүлікті немесе ақшаны алуды қоспағанда, өкілдік берушінің атынан барлық іс жүргізу әрекеттерін жасауға құқық береді.»;</w:t>
      </w:r>
    </w:p>
    <w:bookmarkEnd w:id="125"/>
    <w:bookmarkStart w:name="z411" w:id="126"/>
    <w:p>
      <w:pPr>
        <w:spacing w:after="0"/>
        <w:ind w:left="0"/>
        <w:jc w:val="both"/>
      </w:pPr>
      <w:r>
        <w:rPr>
          <w:rFonts w:ascii="Times New Roman"/>
          <w:b w:val="false"/>
          <w:i w:val="false"/>
          <w:color w:val="000000"/>
          <w:sz w:val="28"/>
        </w:rPr>
        <w:t>
      5) </w:t>
      </w:r>
      <w:r>
        <w:rPr>
          <w:rFonts w:ascii="Times New Roman"/>
          <w:b w:val="false"/>
          <w:i w:val="false"/>
          <w:color w:val="000000"/>
          <w:sz w:val="28"/>
        </w:rPr>
        <w:t>128-бап</w:t>
      </w:r>
      <w:r>
        <w:rPr>
          <w:rFonts w:ascii="Times New Roman"/>
          <w:b w:val="false"/>
          <w:i w:val="false"/>
          <w:color w:val="000000"/>
          <w:sz w:val="28"/>
        </w:rPr>
        <w:t xml:space="preserve"> мынадай мазмұндағы 4-1-бөлікпен толықтырылсын:</w:t>
      </w:r>
      <w:r>
        <w:br/>
      </w:r>
      <w:r>
        <w:rPr>
          <w:rFonts w:ascii="Times New Roman"/>
          <w:b w:val="false"/>
          <w:i w:val="false"/>
          <w:color w:val="000000"/>
          <w:sz w:val="28"/>
        </w:rPr>
        <w:t>
</w:t>
      </w:r>
      <w:r>
        <w:rPr>
          <w:rFonts w:ascii="Times New Roman"/>
          <w:b w:val="false"/>
          <w:i w:val="false"/>
          <w:color w:val="000000"/>
          <w:sz w:val="28"/>
        </w:rPr>
        <w:t>
      «4-1. Осы баптың үшінші бөлігінде көрсетілген сот өзінің құқықтары мен заңды мүдделерін қорғау бойынша процеске қатысушының мүмкіндігін шектеген заңды бұзушылық кезінде (сот отырысының хаттамасын уақтылы жасамау, сот ісін жүргізу тілін білмейтін іске қатысушы адамға сот актісінің аудармасы жоқ көшірмесін табыс ету, сот актісінің қарар бөлігінде шағымдану мерзімін дәл көрсетпеулер), сондай-ақ оған уақытында шағым немесе наразылық келтіруге объективті түрде кедергі жасаған өзге де мән-жайлар болған кезде апелляциялық (жеке) шағым берудің, наразылық келтірудің өтіп кеткен мерзімін қалпына келтіруге міндетті.»;</w:t>
      </w:r>
    </w:p>
    <w:bookmarkEnd w:id="126"/>
    <w:bookmarkStart w:name="z413" w:id="127"/>
    <w:p>
      <w:pPr>
        <w:spacing w:after="0"/>
        <w:ind w:left="0"/>
        <w:jc w:val="both"/>
      </w:pPr>
      <w:r>
        <w:rPr>
          <w:rFonts w:ascii="Times New Roman"/>
          <w:b w:val="false"/>
          <w:i w:val="false"/>
          <w:color w:val="000000"/>
          <w:sz w:val="28"/>
        </w:rPr>
        <w:t>
      6) </w:t>
      </w:r>
      <w:r>
        <w:rPr>
          <w:rFonts w:ascii="Times New Roman"/>
          <w:b w:val="false"/>
          <w:i w:val="false"/>
          <w:color w:val="000000"/>
          <w:sz w:val="28"/>
        </w:rPr>
        <w:t>129-баптың</w:t>
      </w:r>
      <w:r>
        <w:rPr>
          <w:rFonts w:ascii="Times New Roman"/>
          <w:b w:val="false"/>
          <w:i w:val="false"/>
          <w:color w:val="000000"/>
          <w:sz w:val="28"/>
        </w:rPr>
        <w:t xml:space="preserve"> екінші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Қажет болған жағдайларда, іске қатысушы адамдар, сондай-ақ куәлар, сарапшылар, мамандар және аудармашылар тапсырылғаны туралы хабарлай отырып, тапсырыстық хат, телефонограмма немесе жеделхат, ұялы байланыстың абоненттік нөмірі немесе электрондық мекенжай бойынша қысқа мәтіндік хабарлама арқылы, сондай-ақ хабарлаудың немесе шақырудың тіркелуін қамтамасыз ететін өзге де байланыс құралдарын пайдалану арқылы хабарландырылуы немесе шақырылуы мүмкін.»;</w:t>
      </w:r>
      <w:r>
        <w:br/>
      </w:r>
      <w:r>
        <w:rPr>
          <w:rFonts w:ascii="Times New Roman"/>
          <w:b w:val="false"/>
          <w:i w:val="false"/>
          <w:color w:val="000000"/>
          <w:sz w:val="28"/>
        </w:rPr>
        <w:t>
</w:t>
      </w:r>
      <w:r>
        <w:rPr>
          <w:rFonts w:ascii="Times New Roman"/>
          <w:b w:val="false"/>
          <w:i w:val="false"/>
          <w:color w:val="000000"/>
          <w:sz w:val="28"/>
        </w:rPr>
        <w:t>
      «4. Хабарлау немесе шақыру хабарландырылатын немесе шақырылатын адамға тарап немесе іске қатысатын басқа да адам көрсеткен мекенжай, ұялы байланыстың абоненттік нөмірі немесе электрондық мекенжай бойынша жіберіледі. Егер сотқа хабарланған мекенжай бойынша азамат іс жүзінде тұрмайтын болса, хабарлау немесе шақыру оның жұмыс орнына жіберілуі мүмкін. Ұйымға арналған хабарлау немесе шақыру оның орналасқан жеріне жіберіледі.»;</w:t>
      </w:r>
    </w:p>
    <w:bookmarkEnd w:id="127"/>
    <w:bookmarkStart w:name="z416" w:id="128"/>
    <w:p>
      <w:pPr>
        <w:spacing w:after="0"/>
        <w:ind w:left="0"/>
        <w:jc w:val="both"/>
      </w:pPr>
      <w:r>
        <w:rPr>
          <w:rFonts w:ascii="Times New Roman"/>
          <w:b w:val="false"/>
          <w:i w:val="false"/>
          <w:color w:val="000000"/>
          <w:sz w:val="28"/>
        </w:rPr>
        <w:t>
      7) </w:t>
      </w:r>
      <w:r>
        <w:rPr>
          <w:rFonts w:ascii="Times New Roman"/>
          <w:b w:val="false"/>
          <w:i w:val="false"/>
          <w:color w:val="000000"/>
          <w:sz w:val="28"/>
        </w:rPr>
        <w:t>130-бап</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«3. Ұялы байланыстың абоненттік нөмірі немесе электрондық мекенжай бойынша жіберілетін хабарламада:</w:t>
      </w:r>
      <w:r>
        <w:br/>
      </w:r>
      <w:r>
        <w:rPr>
          <w:rFonts w:ascii="Times New Roman"/>
          <w:b w:val="false"/>
          <w:i w:val="false"/>
          <w:color w:val="000000"/>
          <w:sz w:val="28"/>
        </w:rPr>
        <w:t>
</w:t>
      </w:r>
      <w:r>
        <w:rPr>
          <w:rFonts w:ascii="Times New Roman"/>
          <w:b w:val="false"/>
          <w:i w:val="false"/>
          <w:color w:val="000000"/>
          <w:sz w:val="28"/>
        </w:rPr>
        <w:t>
      1) хабардар етілетін немесе сотқа шақырылатын адамды көрсету (хабарлама жолданатын адамның тегі, аты, әкесінің аты не ұйымның атауы);</w:t>
      </w:r>
      <w:r>
        <w:br/>
      </w:r>
      <w:r>
        <w:rPr>
          <w:rFonts w:ascii="Times New Roman"/>
          <w:b w:val="false"/>
          <w:i w:val="false"/>
          <w:color w:val="000000"/>
          <w:sz w:val="28"/>
        </w:rPr>
        <w:t>
</w:t>
      </w:r>
      <w:r>
        <w:rPr>
          <w:rFonts w:ascii="Times New Roman"/>
          <w:b w:val="false"/>
          <w:i w:val="false"/>
          <w:color w:val="000000"/>
          <w:sz w:val="28"/>
        </w:rPr>
        <w:t>
      2) соттың атауы мен нақты мекенжайы;</w:t>
      </w:r>
      <w:r>
        <w:br/>
      </w:r>
      <w:r>
        <w:rPr>
          <w:rFonts w:ascii="Times New Roman"/>
          <w:b w:val="false"/>
          <w:i w:val="false"/>
          <w:color w:val="000000"/>
          <w:sz w:val="28"/>
        </w:rPr>
        <w:t>
</w:t>
      </w:r>
      <w:r>
        <w:rPr>
          <w:rFonts w:ascii="Times New Roman"/>
          <w:b w:val="false"/>
          <w:i w:val="false"/>
          <w:color w:val="000000"/>
          <w:sz w:val="28"/>
        </w:rPr>
        <w:t>
      3) келетін жері мен уақытын көрсету;</w:t>
      </w:r>
      <w:r>
        <w:br/>
      </w:r>
      <w:r>
        <w:rPr>
          <w:rFonts w:ascii="Times New Roman"/>
          <w:b w:val="false"/>
          <w:i w:val="false"/>
          <w:color w:val="000000"/>
          <w:sz w:val="28"/>
        </w:rPr>
        <w:t>
</w:t>
      </w:r>
      <w:r>
        <w:rPr>
          <w:rFonts w:ascii="Times New Roman"/>
          <w:b w:val="false"/>
          <w:i w:val="false"/>
          <w:color w:val="000000"/>
          <w:sz w:val="28"/>
        </w:rPr>
        <w:t>
      4) адресатқа хабарлау немесе оны шақыру жүргізілетін істің қысқаша атауы;</w:t>
      </w:r>
      <w:r>
        <w:br/>
      </w:r>
      <w:r>
        <w:rPr>
          <w:rFonts w:ascii="Times New Roman"/>
          <w:b w:val="false"/>
          <w:i w:val="false"/>
          <w:color w:val="000000"/>
          <w:sz w:val="28"/>
        </w:rPr>
        <w:t>
</w:t>
      </w:r>
      <w:r>
        <w:rPr>
          <w:rFonts w:ascii="Times New Roman"/>
          <w:b w:val="false"/>
          <w:i w:val="false"/>
          <w:color w:val="000000"/>
          <w:sz w:val="28"/>
        </w:rPr>
        <w:t>
      5) адресат кім ретінде хабарланып немесе шақырылып отырғандығын көрсету;</w:t>
      </w:r>
      <w:r>
        <w:br/>
      </w:r>
      <w:r>
        <w:rPr>
          <w:rFonts w:ascii="Times New Roman"/>
          <w:b w:val="false"/>
          <w:i w:val="false"/>
          <w:color w:val="000000"/>
          <w:sz w:val="28"/>
        </w:rPr>
        <w:t>
</w:t>
      </w:r>
      <w:r>
        <w:rPr>
          <w:rFonts w:ascii="Times New Roman"/>
          <w:b w:val="false"/>
          <w:i w:val="false"/>
          <w:color w:val="000000"/>
          <w:sz w:val="28"/>
        </w:rPr>
        <w:t>
      6) хабарлама жіберген адамның тегі мен аты қамтылуға тиіс.</w:t>
      </w:r>
      <w:r>
        <w:br/>
      </w:r>
      <w:r>
        <w:rPr>
          <w:rFonts w:ascii="Times New Roman"/>
          <w:b w:val="false"/>
          <w:i w:val="false"/>
          <w:color w:val="000000"/>
          <w:sz w:val="28"/>
        </w:rPr>
        <w:t>
</w:t>
      </w:r>
      <w:r>
        <w:rPr>
          <w:rFonts w:ascii="Times New Roman"/>
          <w:b w:val="false"/>
          <w:i w:val="false"/>
          <w:color w:val="000000"/>
          <w:sz w:val="28"/>
        </w:rPr>
        <w:t>
      Хабарламаның жіберілгендігін растайтын құжат істің материалдарына қоса тіркеледі.»;</w:t>
      </w:r>
    </w:p>
    <w:bookmarkEnd w:id="128"/>
    <w:bookmarkStart w:name="z425" w:id="129"/>
    <w:p>
      <w:pPr>
        <w:spacing w:after="0"/>
        <w:ind w:left="0"/>
        <w:jc w:val="both"/>
      </w:pPr>
      <w:r>
        <w:rPr>
          <w:rFonts w:ascii="Times New Roman"/>
          <w:b w:val="false"/>
          <w:i w:val="false"/>
          <w:color w:val="000000"/>
          <w:sz w:val="28"/>
        </w:rPr>
        <w:t>
      8) </w:t>
      </w:r>
      <w:r>
        <w:rPr>
          <w:rFonts w:ascii="Times New Roman"/>
          <w:b w:val="false"/>
          <w:i w:val="false"/>
          <w:color w:val="000000"/>
          <w:sz w:val="28"/>
        </w:rPr>
        <w:t>134-бап</w:t>
      </w:r>
      <w:r>
        <w:rPr>
          <w:rFonts w:ascii="Times New Roman"/>
          <w:b w:val="false"/>
          <w:i w:val="false"/>
          <w:color w:val="000000"/>
          <w:sz w:val="28"/>
        </w:rPr>
        <w:t xml:space="preserve"> мынадай редакцияда жазылсын:</w:t>
      </w:r>
    </w:p>
    <w:bookmarkEnd w:id="129"/>
    <w:bookmarkStart w:name="z426" w:id="130"/>
    <w:p>
      <w:pPr>
        <w:spacing w:after="0"/>
        <w:ind w:left="0"/>
        <w:jc w:val="both"/>
      </w:pPr>
      <w:r>
        <w:rPr>
          <w:rFonts w:ascii="Times New Roman"/>
          <w:b w:val="false"/>
          <w:i w:val="false"/>
          <w:color w:val="000000"/>
          <w:sz w:val="28"/>
        </w:rPr>
        <w:t>
      «134-бап. Іс бойынша іс жүргізу кезінде мекенжайды, ұялы</w:t>
      </w:r>
      <w:r>
        <w:br/>
      </w:r>
      <w:r>
        <w:rPr>
          <w:rFonts w:ascii="Times New Roman"/>
          <w:b w:val="false"/>
          <w:i w:val="false"/>
          <w:color w:val="000000"/>
          <w:sz w:val="28"/>
        </w:rPr>
        <w:t>
                байланыстың абоненттік нөмірін және электрондық</w:t>
      </w:r>
      <w:r>
        <w:br/>
      </w:r>
      <w:r>
        <w:rPr>
          <w:rFonts w:ascii="Times New Roman"/>
          <w:b w:val="false"/>
          <w:i w:val="false"/>
          <w:color w:val="000000"/>
          <w:sz w:val="28"/>
        </w:rPr>
        <w:t>
                мекенжайды ауыстыру</w:t>
      </w:r>
    </w:p>
    <w:bookmarkEnd w:id="130"/>
    <w:bookmarkStart w:name="z427" w:id="131"/>
    <w:p>
      <w:pPr>
        <w:spacing w:after="0"/>
        <w:ind w:left="0"/>
        <w:jc w:val="both"/>
      </w:pPr>
      <w:r>
        <w:rPr>
          <w:rFonts w:ascii="Times New Roman"/>
          <w:b w:val="false"/>
          <w:i w:val="false"/>
          <w:color w:val="000000"/>
          <w:sz w:val="28"/>
        </w:rPr>
        <w:t>
      Іске қатысатын адамдар мен олардың өкілдері іс бойынша іс жүргізген уақытта сотқа өз мекенжайының, ұялы байланыстың абоненттік нөмірінің, электрондық мекенжайының ауысқаны туралы хабарлауға міндетті. Мұндай хабарлау болмаған жағдайда шақыру қағазы немесе өзге де хабарлау, шақыру сотқа белгілі соңғы мекенжай, ұялы байланыстың абоненттік нөмірі немесе электрондық мекенжайы бойынша жіберіледі және адресат бұл мекенжай бойынша енді тұрмаса да немесе болмаса да, ұялы байланыстың бұл абоненттік нөмірін немесе электрондық мекенжайды пайдаланбаса да, жеткізілді деп есептеледі.»;</w:t>
      </w:r>
    </w:p>
    <w:bookmarkEnd w:id="131"/>
    <w:bookmarkStart w:name="z428" w:id="132"/>
    <w:p>
      <w:pPr>
        <w:spacing w:after="0"/>
        <w:ind w:left="0"/>
        <w:jc w:val="both"/>
      </w:pPr>
      <w:r>
        <w:rPr>
          <w:rFonts w:ascii="Times New Roman"/>
          <w:b w:val="false"/>
          <w:i w:val="false"/>
          <w:color w:val="000000"/>
          <w:sz w:val="28"/>
        </w:rPr>
        <w:t>
      9) </w:t>
      </w:r>
      <w:r>
        <w:rPr>
          <w:rFonts w:ascii="Times New Roman"/>
          <w:b w:val="false"/>
          <w:i w:val="false"/>
          <w:color w:val="000000"/>
          <w:sz w:val="28"/>
        </w:rPr>
        <w:t>146-баптың</w:t>
      </w:r>
      <w:r>
        <w:rPr>
          <w:rFonts w:ascii="Times New Roman"/>
          <w:b w:val="false"/>
          <w:i w:val="false"/>
          <w:color w:val="000000"/>
          <w:sz w:val="28"/>
        </w:rPr>
        <w:t xml:space="preserve"> бірінші бөлігінің 8) тармақшасындағы «жергілікті» деген сөз «тиісті» деген сөзбен ауыстырылсын;</w:t>
      </w:r>
    </w:p>
    <w:bookmarkEnd w:id="132"/>
    <w:bookmarkStart w:name="z429" w:id="133"/>
    <w:p>
      <w:pPr>
        <w:spacing w:after="0"/>
        <w:ind w:left="0"/>
        <w:jc w:val="both"/>
      </w:pPr>
      <w:r>
        <w:rPr>
          <w:rFonts w:ascii="Times New Roman"/>
          <w:b w:val="false"/>
          <w:i w:val="false"/>
          <w:color w:val="000000"/>
          <w:sz w:val="28"/>
        </w:rPr>
        <w:t>
      10) </w:t>
      </w:r>
      <w:r>
        <w:rPr>
          <w:rFonts w:ascii="Times New Roman"/>
          <w:b w:val="false"/>
          <w:i w:val="false"/>
          <w:color w:val="000000"/>
          <w:sz w:val="28"/>
        </w:rPr>
        <w:t>149-баптың</w:t>
      </w:r>
      <w:r>
        <w:rPr>
          <w:rFonts w:ascii="Times New Roman"/>
          <w:b w:val="false"/>
          <w:i w:val="false"/>
          <w:color w:val="000000"/>
          <w:sz w:val="28"/>
        </w:rPr>
        <w:t xml:space="preserve"> үшінші бөлігіндегі «Жергілікті» деген сөз «Тиісті» деген сөзбен ауыстырылсын;</w:t>
      </w:r>
    </w:p>
    <w:bookmarkEnd w:id="133"/>
    <w:bookmarkStart w:name="z430" w:id="134"/>
    <w:p>
      <w:pPr>
        <w:spacing w:after="0"/>
        <w:ind w:left="0"/>
        <w:jc w:val="both"/>
      </w:pPr>
      <w:r>
        <w:rPr>
          <w:rFonts w:ascii="Times New Roman"/>
          <w:b w:val="false"/>
          <w:i w:val="false"/>
          <w:color w:val="000000"/>
          <w:sz w:val="28"/>
        </w:rPr>
        <w:t>
      11) </w:t>
      </w:r>
      <w:r>
        <w:rPr>
          <w:rFonts w:ascii="Times New Roman"/>
          <w:b w:val="false"/>
          <w:i w:val="false"/>
          <w:color w:val="000000"/>
          <w:sz w:val="28"/>
        </w:rPr>
        <w:t>150-баптың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2) тармақша «өкілдің атауы мен мекенжайы» деген сөздерден кейін «, бұдан басқа, егер олар бар болса, талапкер мен өкілдің ұялы байланыстың абоненттік нөмірі мен электрондық мекенжайы туралы мәліметтер»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жауапкердің тегі, аты, әкесінің аты (егер ол жеке басын куәландыратын құжатта көрсетілсе), туған жылы, айы, күні, оның тұрғылықты немесе болатын жері, ұялы байланыстың абоненттік нөмірі және электрондық мекенжайы (егер олар бар болса), сондай-ақ қосымша сәйкестендіру нөмірі, электрондық мекенжайы, егер бұл деректер талапкерге белгілі болса;»;</w:t>
      </w:r>
    </w:p>
    <w:bookmarkEnd w:id="134"/>
    <w:bookmarkStart w:name="z434" w:id="135"/>
    <w:p>
      <w:pPr>
        <w:spacing w:after="0"/>
        <w:ind w:left="0"/>
        <w:jc w:val="both"/>
      </w:pPr>
      <w:r>
        <w:rPr>
          <w:rFonts w:ascii="Times New Roman"/>
          <w:b w:val="false"/>
          <w:i w:val="false"/>
          <w:color w:val="000000"/>
          <w:sz w:val="28"/>
        </w:rPr>
        <w:t>
      12) </w:t>
      </w:r>
      <w:r>
        <w:rPr>
          <w:rFonts w:ascii="Times New Roman"/>
          <w:b w:val="false"/>
          <w:i w:val="false"/>
          <w:color w:val="000000"/>
          <w:sz w:val="28"/>
        </w:rPr>
        <w:t>167-бап</w:t>
      </w:r>
      <w:r>
        <w:rPr>
          <w:rFonts w:ascii="Times New Roman"/>
          <w:b w:val="false"/>
          <w:i w:val="false"/>
          <w:color w:val="000000"/>
          <w:sz w:val="28"/>
        </w:rPr>
        <w:t xml:space="preserve"> мынадай редакцияда жазылсын:</w:t>
      </w:r>
    </w:p>
    <w:bookmarkEnd w:id="135"/>
    <w:bookmarkStart w:name="z435" w:id="136"/>
    <w:p>
      <w:pPr>
        <w:spacing w:after="0"/>
        <w:ind w:left="0"/>
        <w:jc w:val="both"/>
      </w:pPr>
      <w:r>
        <w:rPr>
          <w:rFonts w:ascii="Times New Roman"/>
          <w:b w:val="false"/>
          <w:i w:val="false"/>
          <w:color w:val="000000"/>
          <w:sz w:val="28"/>
        </w:rPr>
        <w:t>
      «167-бап. Істі сот талқылауына әзірлеу мерзімдері</w:t>
      </w:r>
    </w:p>
    <w:bookmarkEnd w:id="136"/>
    <w:bookmarkStart w:name="z436" w:id="137"/>
    <w:p>
      <w:pPr>
        <w:spacing w:after="0"/>
        <w:ind w:left="0"/>
        <w:jc w:val="both"/>
      </w:pPr>
      <w:r>
        <w:rPr>
          <w:rFonts w:ascii="Times New Roman"/>
          <w:b w:val="false"/>
          <w:i w:val="false"/>
          <w:color w:val="000000"/>
          <w:sz w:val="28"/>
        </w:rPr>
        <w:t>
      Азаматтық істерді сот талқылауына әзірлеу, егер заңнамалық актілерде өзгеше белгіленбесе, арыз қабылданған күннен бастап жеті жұмыс күнінен кешіктірмей жүргізілуге тиіс. Алименттерді өндіріп алу туралы, мертігуден немесе денсаулықтың өзге де зақымдануынан келтірілген зиянды өтеу туралы істерден басқа, ерекше күрделі істер бойынша, сондай-ақ асыраушысынан айрылуына байланысты және еңбек қатынастарынан туындайтын талаптар бойынша айрықша жағдайларда, бұл мерзім судьяның дәлелді ұйғарымы бойынша бір айға дейін ұзартылуы мүмкін.»;</w:t>
      </w:r>
    </w:p>
    <w:bookmarkEnd w:id="137"/>
    <w:bookmarkStart w:name="z437" w:id="138"/>
    <w:p>
      <w:pPr>
        <w:spacing w:after="0"/>
        <w:ind w:left="0"/>
        <w:jc w:val="both"/>
      </w:pPr>
      <w:r>
        <w:rPr>
          <w:rFonts w:ascii="Times New Roman"/>
          <w:b w:val="false"/>
          <w:i w:val="false"/>
          <w:color w:val="000000"/>
          <w:sz w:val="28"/>
        </w:rPr>
        <w:t>
      13) </w:t>
      </w:r>
      <w:r>
        <w:rPr>
          <w:rFonts w:ascii="Times New Roman"/>
          <w:b w:val="false"/>
          <w:i w:val="false"/>
          <w:color w:val="000000"/>
          <w:sz w:val="28"/>
        </w:rPr>
        <w:t>216-бап</w:t>
      </w:r>
      <w:r>
        <w:rPr>
          <w:rFonts w:ascii="Times New Roman"/>
          <w:b w:val="false"/>
          <w:i w:val="false"/>
          <w:color w:val="000000"/>
          <w:sz w:val="28"/>
        </w:rPr>
        <w:t xml:space="preserve"> мынадай редакцияда жазылсын:</w:t>
      </w:r>
    </w:p>
    <w:bookmarkEnd w:id="138"/>
    <w:bookmarkStart w:name="z438" w:id="139"/>
    <w:p>
      <w:pPr>
        <w:spacing w:after="0"/>
        <w:ind w:left="0"/>
        <w:jc w:val="both"/>
      </w:pPr>
      <w:r>
        <w:rPr>
          <w:rFonts w:ascii="Times New Roman"/>
          <w:b w:val="false"/>
          <w:i w:val="false"/>
          <w:color w:val="000000"/>
          <w:sz w:val="28"/>
        </w:rPr>
        <w:t>
      «216-бап. Шешiмді жария ету</w:t>
      </w:r>
    </w:p>
    <w:bookmarkEnd w:id="139"/>
    <w:bookmarkStart w:name="z439" w:id="140"/>
    <w:p>
      <w:pPr>
        <w:spacing w:after="0"/>
        <w:ind w:left="0"/>
        <w:jc w:val="both"/>
      </w:pPr>
      <w:r>
        <w:rPr>
          <w:rFonts w:ascii="Times New Roman"/>
          <w:b w:val="false"/>
          <w:i w:val="false"/>
          <w:color w:val="000000"/>
          <w:sz w:val="28"/>
        </w:rPr>
        <w:t>
      1. Соттың шешімі қабылданғаннан және оған қол қойылғаннан кейін, судья сот отырысы залында сот шешімінің қарар бөлігін жария етеді және шешімге шағым жасаудың тәртібі мен мерзімдерін түсіндіреді.</w:t>
      </w:r>
      <w:r>
        <w:br/>
      </w:r>
      <w:r>
        <w:rPr>
          <w:rFonts w:ascii="Times New Roman"/>
          <w:b w:val="false"/>
          <w:i w:val="false"/>
          <w:color w:val="000000"/>
          <w:sz w:val="28"/>
        </w:rPr>
        <w:t>
</w:t>
      </w:r>
      <w:r>
        <w:rPr>
          <w:rFonts w:ascii="Times New Roman"/>
          <w:b w:val="false"/>
          <w:i w:val="false"/>
          <w:color w:val="000000"/>
          <w:sz w:val="28"/>
        </w:rPr>
        <w:t>
      2. Шешім шығарылған кезде судья іске қатысушы адамдарға және өкілдерге оның көшірмесін қашан алуға болатынын жариялауға міндетті.</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әрекеттер жасалғаннан кейін төрағалық етуші сот отырысын жабық деп жариялайды.»;</w:t>
      </w:r>
    </w:p>
    <w:bookmarkEnd w:id="140"/>
    <w:bookmarkStart w:name="z442" w:id="141"/>
    <w:p>
      <w:pPr>
        <w:spacing w:after="0"/>
        <w:ind w:left="0"/>
        <w:jc w:val="both"/>
      </w:pPr>
      <w:r>
        <w:rPr>
          <w:rFonts w:ascii="Times New Roman"/>
          <w:b w:val="false"/>
          <w:i w:val="false"/>
          <w:color w:val="000000"/>
          <w:sz w:val="28"/>
        </w:rPr>
        <w:t>
      14) </w:t>
      </w:r>
      <w:r>
        <w:rPr>
          <w:rFonts w:ascii="Times New Roman"/>
          <w:b w:val="false"/>
          <w:i w:val="false"/>
          <w:color w:val="000000"/>
          <w:sz w:val="28"/>
        </w:rPr>
        <w:t>220-бап</w:t>
      </w:r>
      <w:r>
        <w:rPr>
          <w:rFonts w:ascii="Times New Roman"/>
          <w:b w:val="false"/>
          <w:i w:val="false"/>
          <w:color w:val="000000"/>
          <w:sz w:val="28"/>
        </w:rPr>
        <w:t xml:space="preserve"> алып тасталсын;</w:t>
      </w:r>
    </w:p>
    <w:bookmarkEnd w:id="141"/>
    <w:bookmarkStart w:name="z443" w:id="142"/>
    <w:p>
      <w:pPr>
        <w:spacing w:after="0"/>
        <w:ind w:left="0"/>
        <w:jc w:val="both"/>
      </w:pPr>
      <w:r>
        <w:rPr>
          <w:rFonts w:ascii="Times New Roman"/>
          <w:b w:val="false"/>
          <w:i w:val="false"/>
          <w:color w:val="000000"/>
          <w:sz w:val="28"/>
        </w:rPr>
        <w:t>
      15) </w:t>
      </w:r>
      <w:r>
        <w:rPr>
          <w:rFonts w:ascii="Times New Roman"/>
          <w:b w:val="false"/>
          <w:i w:val="false"/>
          <w:color w:val="000000"/>
          <w:sz w:val="28"/>
        </w:rPr>
        <w:t>229-бап</w:t>
      </w:r>
      <w:r>
        <w:rPr>
          <w:rFonts w:ascii="Times New Roman"/>
          <w:b w:val="false"/>
          <w:i w:val="false"/>
          <w:color w:val="000000"/>
          <w:sz w:val="28"/>
        </w:rPr>
        <w:t xml:space="preserve"> мынадай редакцияда жазылсын:</w:t>
      </w:r>
    </w:p>
    <w:bookmarkEnd w:id="142"/>
    <w:bookmarkStart w:name="z444" w:id="143"/>
    <w:p>
      <w:pPr>
        <w:spacing w:after="0"/>
        <w:ind w:left="0"/>
        <w:jc w:val="both"/>
      </w:pPr>
      <w:r>
        <w:rPr>
          <w:rFonts w:ascii="Times New Roman"/>
          <w:b w:val="false"/>
          <w:i w:val="false"/>
          <w:color w:val="000000"/>
          <w:sz w:val="28"/>
        </w:rPr>
        <w:t>
      «229-бап. Шешім жасау</w:t>
      </w:r>
    </w:p>
    <w:bookmarkEnd w:id="143"/>
    <w:bookmarkStart w:name="z445" w:id="144"/>
    <w:p>
      <w:pPr>
        <w:spacing w:after="0"/>
        <w:ind w:left="0"/>
        <w:jc w:val="both"/>
      </w:pPr>
      <w:r>
        <w:rPr>
          <w:rFonts w:ascii="Times New Roman"/>
          <w:b w:val="false"/>
          <w:i w:val="false"/>
          <w:color w:val="000000"/>
          <w:sz w:val="28"/>
        </w:rPr>
        <w:t>
      Іс талқыланғаннан кейін дереу шешім шығарылады. Дәлелді шешім жасау бес күннен аспайтын мерзімге кейінге қалдырылуы мүмкін, бірақ шешімнің қарар бөлігін сот істі талқылау аяқталған отырыста жария етуге тиіс. Шешімнің жарияланған қарар бөлігіне судья қол қоюға және ол іс материалына тіркелуге тиіс.»;</w:t>
      </w:r>
    </w:p>
    <w:bookmarkEnd w:id="144"/>
    <w:bookmarkStart w:name="z446" w:id="145"/>
    <w:p>
      <w:pPr>
        <w:spacing w:after="0"/>
        <w:ind w:left="0"/>
        <w:jc w:val="both"/>
      </w:pPr>
      <w:r>
        <w:rPr>
          <w:rFonts w:ascii="Times New Roman"/>
          <w:b w:val="false"/>
          <w:i w:val="false"/>
          <w:color w:val="000000"/>
          <w:sz w:val="28"/>
        </w:rPr>
        <w:t>
      16) </w:t>
      </w:r>
      <w:r>
        <w:rPr>
          <w:rFonts w:ascii="Times New Roman"/>
          <w:b w:val="false"/>
          <w:i w:val="false"/>
          <w:color w:val="000000"/>
          <w:sz w:val="28"/>
        </w:rPr>
        <w:t>235-баптың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Апелляциялық тәртіппен шағым немесе наразылық берілген жағдайда, шешім, егер оның күші жойылмаған болса, апелляциялық сатыдағы сот қаулыны жария еткен кезден бастап заңды күшіне енеді.»;</w:t>
      </w:r>
    </w:p>
    <w:bookmarkEnd w:id="145"/>
    <w:bookmarkStart w:name="z448" w:id="146"/>
    <w:p>
      <w:pPr>
        <w:spacing w:after="0"/>
        <w:ind w:left="0"/>
        <w:jc w:val="both"/>
      </w:pPr>
      <w:r>
        <w:rPr>
          <w:rFonts w:ascii="Times New Roman"/>
          <w:b w:val="false"/>
          <w:i w:val="false"/>
          <w:color w:val="000000"/>
          <w:sz w:val="28"/>
        </w:rPr>
        <w:t>
      17) </w:t>
      </w:r>
      <w:r>
        <w:rPr>
          <w:rFonts w:ascii="Times New Roman"/>
          <w:b w:val="false"/>
          <w:i w:val="false"/>
          <w:color w:val="000000"/>
          <w:sz w:val="28"/>
        </w:rPr>
        <w:t>242-баптың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тараптар медиацияны жүргізу туралы келісім жасаған жағдайда іс бойынша іс жүргізуді тоқтата тұруға міндетті. Медиацияны жүргізу мерзімі ұзартылған кезде тараптар бұл туралы бірлескен жазбаша хабарламамен сотқа хабарлауы тиіс.»;</w:t>
      </w:r>
    </w:p>
    <w:bookmarkEnd w:id="146"/>
    <w:bookmarkStart w:name="z450" w:id="147"/>
    <w:p>
      <w:pPr>
        <w:spacing w:after="0"/>
        <w:ind w:left="0"/>
        <w:jc w:val="both"/>
      </w:pPr>
      <w:r>
        <w:rPr>
          <w:rFonts w:ascii="Times New Roman"/>
          <w:b w:val="false"/>
          <w:i w:val="false"/>
          <w:color w:val="000000"/>
          <w:sz w:val="28"/>
        </w:rPr>
        <w:t>
      18) </w:t>
      </w:r>
      <w:r>
        <w:rPr>
          <w:rFonts w:ascii="Times New Roman"/>
          <w:b w:val="false"/>
          <w:i w:val="false"/>
          <w:color w:val="000000"/>
          <w:sz w:val="28"/>
        </w:rPr>
        <w:t>243-баптың</w:t>
      </w:r>
      <w:r>
        <w:rPr>
          <w:rFonts w:ascii="Times New Roman"/>
          <w:b w:val="false"/>
          <w:i w:val="false"/>
          <w:color w:val="000000"/>
          <w:sz w:val="28"/>
        </w:rPr>
        <w:t xml:space="preserve"> 2) және 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тұлғалардың өкілдері іске қатысқан жағдайларды қоспағанда, тарап істі қарау мерзімінен асатын мерзімде қызметтік іссапарда болған;</w:t>
      </w:r>
      <w:r>
        <w:br/>
      </w:r>
      <w:r>
        <w:rPr>
          <w:rFonts w:ascii="Times New Roman"/>
          <w:b w:val="false"/>
          <w:i w:val="false"/>
          <w:color w:val="000000"/>
          <w:sz w:val="28"/>
        </w:rPr>
        <w:t>
</w:t>
      </w:r>
      <w:r>
        <w:rPr>
          <w:rFonts w:ascii="Times New Roman"/>
          <w:b w:val="false"/>
          <w:i w:val="false"/>
          <w:color w:val="000000"/>
          <w:sz w:val="28"/>
        </w:rPr>
        <w:t>
      3) заңды тұлғалардың өкілдері іске қатысқан жағдайларды қоспағанда, тарап емдеу мекемесінде болған немесе оның сотқа келуіне кедергі жасайтын ауруы болған және ол медициналық мекеменің құжатымен расталған;»;</w:t>
      </w:r>
    </w:p>
    <w:bookmarkEnd w:id="147"/>
    <w:bookmarkStart w:name="z453" w:id="148"/>
    <w:p>
      <w:pPr>
        <w:spacing w:after="0"/>
        <w:ind w:left="0"/>
        <w:jc w:val="both"/>
      </w:pPr>
      <w:r>
        <w:rPr>
          <w:rFonts w:ascii="Times New Roman"/>
          <w:b w:val="false"/>
          <w:i w:val="false"/>
          <w:color w:val="000000"/>
          <w:sz w:val="28"/>
        </w:rPr>
        <w:t>
      19) </w:t>
      </w:r>
      <w:r>
        <w:rPr>
          <w:rFonts w:ascii="Times New Roman"/>
          <w:b w:val="false"/>
          <w:i w:val="false"/>
          <w:color w:val="000000"/>
          <w:sz w:val="28"/>
        </w:rPr>
        <w:t>257-баптың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Хаттама компьютерлік, электрондық (дыбыс-, бейнежазбаны қоса алғанда), машинада жазу не қолмен жазу тәсілімен жасалады. Сот отырысын тіркеп жазудың қосымша материалдары сот отырысының хаттамасына тіркеледі және іс материалдарымен бірге сақталады.»;</w:t>
      </w:r>
    </w:p>
    <w:bookmarkEnd w:id="148"/>
    <w:bookmarkStart w:name="z455" w:id="149"/>
    <w:p>
      <w:pPr>
        <w:spacing w:after="0"/>
        <w:ind w:left="0"/>
        <w:jc w:val="both"/>
      </w:pPr>
      <w:r>
        <w:rPr>
          <w:rFonts w:ascii="Times New Roman"/>
          <w:b w:val="false"/>
          <w:i w:val="false"/>
          <w:color w:val="000000"/>
          <w:sz w:val="28"/>
        </w:rPr>
        <w:t>
      20) </w:t>
      </w:r>
      <w:r>
        <w:rPr>
          <w:rFonts w:ascii="Times New Roman"/>
          <w:b w:val="false"/>
          <w:i w:val="false"/>
          <w:color w:val="000000"/>
          <w:sz w:val="28"/>
        </w:rPr>
        <w:t>259-бап</w:t>
      </w:r>
      <w:r>
        <w:rPr>
          <w:rFonts w:ascii="Times New Roman"/>
          <w:b w:val="false"/>
          <w:i w:val="false"/>
          <w:color w:val="000000"/>
          <w:sz w:val="28"/>
        </w:rPr>
        <w:t xml:space="preserve"> мынадай редакцияда жазылсын:</w:t>
      </w:r>
    </w:p>
    <w:bookmarkEnd w:id="149"/>
    <w:bookmarkStart w:name="z456" w:id="150"/>
    <w:p>
      <w:pPr>
        <w:spacing w:after="0"/>
        <w:ind w:left="0"/>
        <w:jc w:val="both"/>
      </w:pPr>
      <w:r>
        <w:rPr>
          <w:rFonts w:ascii="Times New Roman"/>
          <w:b w:val="false"/>
          <w:i w:val="false"/>
          <w:color w:val="000000"/>
          <w:sz w:val="28"/>
        </w:rPr>
        <w:t>
      «259-бап. Хаттамаға жасалған ескертпелерді қарау</w:t>
      </w:r>
    </w:p>
    <w:bookmarkEnd w:id="150"/>
    <w:bookmarkStart w:name="z457" w:id="151"/>
    <w:p>
      <w:pPr>
        <w:spacing w:after="0"/>
        <w:ind w:left="0"/>
        <w:jc w:val="both"/>
      </w:pPr>
      <w:r>
        <w:rPr>
          <w:rFonts w:ascii="Times New Roman"/>
          <w:b w:val="false"/>
          <w:i w:val="false"/>
          <w:color w:val="000000"/>
          <w:sz w:val="28"/>
        </w:rPr>
        <w:t>
      1. Хаттамаға жасалған ескертпелерді оған қол қойған төрағалық етуші қарайды, ол ескертпелермен келіскен жағдайда олардың дұрыстығын куәландырады.</w:t>
      </w:r>
      <w:r>
        <w:br/>
      </w:r>
      <w:r>
        <w:rPr>
          <w:rFonts w:ascii="Times New Roman"/>
          <w:b w:val="false"/>
          <w:i w:val="false"/>
          <w:color w:val="000000"/>
          <w:sz w:val="28"/>
        </w:rPr>
        <w:t>
</w:t>
      </w:r>
      <w:r>
        <w:rPr>
          <w:rFonts w:ascii="Times New Roman"/>
          <w:b w:val="false"/>
          <w:i w:val="false"/>
          <w:color w:val="000000"/>
          <w:sz w:val="28"/>
        </w:rPr>
        <w:t>
      2. Төрағалық етуші берілген ескертпелермен келіспеген жағдайда олар істі қарауға қатысқан адамдарға хабарлана отырып, сот отырысында қаралады. Істі қарауға қатысқан адамдардың келмеуі хаттамаға ескертпелерді қарау үшін кедергі болып табылмайды. Ескертпелерді қарау нәтижесінде төрағалық етуші олардың дұрыстығын куәландыру туралы не олардың толық немесе ішінара қабылданбауы туралы ұйғарым шығарады. Соттың ұйғарымы шағымдануға және наразылық білдіруге жатпайды, бірақ ұйғарымға қарсылық апелляциялық шағымға немесе наразылыққа енгізілуі мүмкін. Барлық ескертпелер іске тіркеледі.</w:t>
      </w:r>
      <w:r>
        <w:br/>
      </w:r>
      <w:r>
        <w:rPr>
          <w:rFonts w:ascii="Times New Roman"/>
          <w:b w:val="false"/>
          <w:i w:val="false"/>
          <w:color w:val="000000"/>
          <w:sz w:val="28"/>
        </w:rPr>
        <w:t>
</w:t>
      </w:r>
      <w:r>
        <w:rPr>
          <w:rFonts w:ascii="Times New Roman"/>
          <w:b w:val="false"/>
          <w:i w:val="false"/>
          <w:color w:val="000000"/>
          <w:sz w:val="28"/>
        </w:rPr>
        <w:t>
      3. Хаттамаға жасалған ескертпелер олардың берілген күнінен бастап бес күн ішінде қаралуға тиіс.</w:t>
      </w:r>
      <w:r>
        <w:br/>
      </w:r>
      <w:r>
        <w:rPr>
          <w:rFonts w:ascii="Times New Roman"/>
          <w:b w:val="false"/>
          <w:i w:val="false"/>
          <w:color w:val="000000"/>
          <w:sz w:val="28"/>
        </w:rPr>
        <w:t>
</w:t>
      </w:r>
      <w:r>
        <w:rPr>
          <w:rFonts w:ascii="Times New Roman"/>
          <w:b w:val="false"/>
          <w:i w:val="false"/>
          <w:color w:val="000000"/>
          <w:sz w:val="28"/>
        </w:rPr>
        <w:t>
      4. Іс бойынша төрағалық етуші әлдебір объективті себептермен хаттамаға жасалған ескертпелерді қарай алмаған жағдайда, олар іс материалдарына тіркеледі.»;</w:t>
      </w:r>
    </w:p>
    <w:bookmarkEnd w:id="151"/>
    <w:bookmarkStart w:name="z461" w:id="152"/>
    <w:p>
      <w:pPr>
        <w:spacing w:after="0"/>
        <w:ind w:left="0"/>
        <w:jc w:val="both"/>
      </w:pPr>
      <w:r>
        <w:rPr>
          <w:rFonts w:ascii="Times New Roman"/>
          <w:b w:val="false"/>
          <w:i w:val="false"/>
          <w:color w:val="000000"/>
          <w:sz w:val="28"/>
        </w:rPr>
        <w:t>
      21) </w:t>
      </w:r>
      <w:r>
        <w:rPr>
          <w:rFonts w:ascii="Times New Roman"/>
          <w:b w:val="false"/>
          <w:i w:val="false"/>
          <w:color w:val="000000"/>
          <w:sz w:val="28"/>
        </w:rPr>
        <w:t>336-баптағы</w:t>
      </w:r>
      <w:r>
        <w:rPr>
          <w:rFonts w:ascii="Times New Roman"/>
          <w:b w:val="false"/>
          <w:i w:val="false"/>
          <w:color w:val="000000"/>
          <w:sz w:val="28"/>
        </w:rPr>
        <w:t xml:space="preserve"> «қаулы», «қаулысына» деген сөздер тиісінше «ұйғарым», «ұйғарымына» деген сөздермен ауыстырылсын;</w:t>
      </w:r>
    </w:p>
    <w:bookmarkEnd w:id="152"/>
    <w:bookmarkStart w:name="z462" w:id="153"/>
    <w:p>
      <w:pPr>
        <w:spacing w:after="0"/>
        <w:ind w:left="0"/>
        <w:jc w:val="both"/>
      </w:pPr>
      <w:r>
        <w:rPr>
          <w:rFonts w:ascii="Times New Roman"/>
          <w:b w:val="false"/>
          <w:i w:val="false"/>
          <w:color w:val="000000"/>
          <w:sz w:val="28"/>
        </w:rPr>
        <w:t>
      22) </w:t>
      </w:r>
      <w:r>
        <w:rPr>
          <w:rFonts w:ascii="Times New Roman"/>
          <w:b w:val="false"/>
          <w:i w:val="false"/>
          <w:color w:val="000000"/>
          <w:sz w:val="28"/>
        </w:rPr>
        <w:t>337-бапта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және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«Апелляциялық шағым немесе наразылық судьяның ұйғарымымен оларды берген (келтірген) тұлғаға мына жағдайларда:</w:t>
      </w:r>
      <w:r>
        <w:br/>
      </w:r>
      <w:r>
        <w:rPr>
          <w:rFonts w:ascii="Times New Roman"/>
          <w:b w:val="false"/>
          <w:i w:val="false"/>
          <w:color w:val="000000"/>
          <w:sz w:val="28"/>
        </w:rPr>
        <w:t>
</w:t>
      </w:r>
      <w:r>
        <w:rPr>
          <w:rFonts w:ascii="Times New Roman"/>
          <w:b w:val="false"/>
          <w:i w:val="false"/>
          <w:color w:val="000000"/>
          <w:sz w:val="28"/>
        </w:rPr>
        <w:t>
      1) шағымды, наразылықты қозғалыссыз қалдыру туралы судьяның ұйғарымдағы нұсқаулары белгіленген мерзімде орындалмағанда;»,</w:t>
      </w:r>
    </w:p>
    <w:bookmarkEnd w:id="153"/>
    <w:bookmarkStart w:name="z466" w:id="154"/>
    <w:p>
      <w:pPr>
        <w:spacing w:after="0"/>
        <w:ind w:left="0"/>
        <w:jc w:val="both"/>
      </w:pPr>
      <w:r>
        <w:rPr>
          <w:rFonts w:ascii="Times New Roman"/>
          <w:b w:val="false"/>
          <w:i w:val="false"/>
          <w:color w:val="000000"/>
          <w:sz w:val="28"/>
        </w:rPr>
        <w:t>
      23) </w:t>
      </w:r>
      <w:r>
        <w:rPr>
          <w:rFonts w:ascii="Times New Roman"/>
          <w:b w:val="false"/>
          <w:i w:val="false"/>
          <w:color w:val="000000"/>
          <w:sz w:val="28"/>
        </w:rPr>
        <w:t>344-бап</w:t>
      </w:r>
      <w:r>
        <w:rPr>
          <w:rFonts w:ascii="Times New Roman"/>
          <w:b w:val="false"/>
          <w:i w:val="false"/>
          <w:color w:val="000000"/>
          <w:sz w:val="28"/>
        </w:rPr>
        <w:t xml:space="preserve"> мынадай редакцияда жазылсын:</w:t>
      </w:r>
    </w:p>
    <w:bookmarkEnd w:id="154"/>
    <w:bookmarkStart w:name="z467" w:id="155"/>
    <w:p>
      <w:pPr>
        <w:spacing w:after="0"/>
        <w:ind w:left="0"/>
        <w:jc w:val="both"/>
      </w:pPr>
      <w:r>
        <w:rPr>
          <w:rFonts w:ascii="Times New Roman"/>
          <w:b w:val="false"/>
          <w:i w:val="false"/>
          <w:color w:val="000000"/>
          <w:sz w:val="28"/>
        </w:rPr>
        <w:t>
      «344-бап. Бірінші сатыдағы сот ұйғарымына шағым беру,</w:t>
      </w:r>
      <w:r>
        <w:br/>
      </w:r>
      <w:r>
        <w:rPr>
          <w:rFonts w:ascii="Times New Roman"/>
          <w:b w:val="false"/>
          <w:i w:val="false"/>
          <w:color w:val="000000"/>
          <w:sz w:val="28"/>
        </w:rPr>
        <w:t>
                наразылық келтіру</w:t>
      </w:r>
    </w:p>
    <w:bookmarkEnd w:id="155"/>
    <w:bookmarkStart w:name="z468" w:id="156"/>
    <w:p>
      <w:pPr>
        <w:spacing w:after="0"/>
        <w:ind w:left="0"/>
        <w:jc w:val="both"/>
      </w:pPr>
      <w:r>
        <w:rPr>
          <w:rFonts w:ascii="Times New Roman"/>
          <w:b w:val="false"/>
          <w:i w:val="false"/>
          <w:color w:val="000000"/>
          <w:sz w:val="28"/>
        </w:rPr>
        <w:t>
      1. Осы Кодексте көзделген жағдайларда, сондай-ақ сот ұйғарымы, істің әрі қарай ілгерілеу мүмкіндігіне бөгет болатын жағдайларда бірінші сатыдағы соттың ұйғарымына, осы Кодекстің </w:t>
      </w:r>
      <w:r>
        <w:rPr>
          <w:rFonts w:ascii="Times New Roman"/>
          <w:b w:val="false"/>
          <w:i w:val="false"/>
          <w:color w:val="000000"/>
          <w:sz w:val="28"/>
        </w:rPr>
        <w:t>332-бабында</w:t>
      </w:r>
      <w:r>
        <w:rPr>
          <w:rFonts w:ascii="Times New Roman"/>
          <w:b w:val="false"/>
          <w:i w:val="false"/>
          <w:color w:val="000000"/>
          <w:sz w:val="28"/>
        </w:rPr>
        <w:t xml:space="preserve"> аталған тұлғалар жеке шағым, наразылық беруі (келтіруі) мүмкін. Егер ұйғарым іске қатыспайтын тұлғалардың мүдделеріне қатысты болса, олар да сот ұйғарымына шағым жасауға құқылы.</w:t>
      </w:r>
      <w:r>
        <w:br/>
      </w:r>
      <w:r>
        <w:rPr>
          <w:rFonts w:ascii="Times New Roman"/>
          <w:b w:val="false"/>
          <w:i w:val="false"/>
          <w:color w:val="000000"/>
          <w:sz w:val="28"/>
        </w:rPr>
        <w:t>
</w:t>
      </w:r>
      <w:r>
        <w:rPr>
          <w:rFonts w:ascii="Times New Roman"/>
          <w:b w:val="false"/>
          <w:i w:val="false"/>
          <w:color w:val="000000"/>
          <w:sz w:val="28"/>
        </w:rPr>
        <w:t>
      2. Бірінші сатыдағы соттың қалған ұйғарымдарына жеке шағымдар мен наразылықтар берілмейді, бірақ бұл ұйғарымдарға қарсылықтар апелляциялық шағымға немесе наразылыққа енгізілуі мүмкін.</w:t>
      </w:r>
      <w:r>
        <w:br/>
      </w:r>
      <w:r>
        <w:rPr>
          <w:rFonts w:ascii="Times New Roman"/>
          <w:b w:val="false"/>
          <w:i w:val="false"/>
          <w:color w:val="000000"/>
          <w:sz w:val="28"/>
        </w:rPr>
        <w:t>
</w:t>
      </w:r>
      <w:r>
        <w:rPr>
          <w:rFonts w:ascii="Times New Roman"/>
          <w:b w:val="false"/>
          <w:i w:val="false"/>
          <w:color w:val="000000"/>
          <w:sz w:val="28"/>
        </w:rPr>
        <w:t>
      3. Шешім шығарумен аяқталған сот талқылауы кезінде шығарылған ұйғарымға шағым жасалған, наразылық келтірілген жағдайда іс жоғары тұрған сот сатысына шешімге шағым беруге белгіленген мерзім өткен соң ғана жіберіледі. Бұл ретте, егер шешімге апелляциялық шағым жасалса, наразылық келтірілсе, жеке шағымды, наразылықты тексеру істі апелляциялық тәртіппен қарайтын сот сатысында жүргізіледі.</w:t>
      </w:r>
      <w:r>
        <w:br/>
      </w:r>
      <w:r>
        <w:rPr>
          <w:rFonts w:ascii="Times New Roman"/>
          <w:b w:val="false"/>
          <w:i w:val="false"/>
          <w:color w:val="000000"/>
          <w:sz w:val="28"/>
        </w:rPr>
        <w:t>
</w:t>
      </w:r>
      <w:r>
        <w:rPr>
          <w:rFonts w:ascii="Times New Roman"/>
          <w:b w:val="false"/>
          <w:i w:val="false"/>
          <w:color w:val="000000"/>
          <w:sz w:val="28"/>
        </w:rPr>
        <w:t>
      4. Бірінші сатыдағы соттың ұйғарымына жеке шағым, наразылық сол ұйғарымды шығарған сотқа беріледі. Судья жеке шағымды немесе наразылықты алған соң істі апелляциялық сатыдағы сотқа жіберуге міндетті. Қарау нәтижелері бойынша:</w:t>
      </w:r>
      <w:r>
        <w:br/>
      </w:r>
      <w:r>
        <w:rPr>
          <w:rFonts w:ascii="Times New Roman"/>
          <w:b w:val="false"/>
          <w:i w:val="false"/>
          <w:color w:val="000000"/>
          <w:sz w:val="28"/>
        </w:rPr>
        <w:t>
</w:t>
      </w:r>
      <w:r>
        <w:rPr>
          <w:rFonts w:ascii="Times New Roman"/>
          <w:b w:val="false"/>
          <w:i w:val="false"/>
          <w:color w:val="000000"/>
          <w:sz w:val="28"/>
        </w:rPr>
        <w:t>
      1) ұйғарымды – өзгеріссіз, ал шағымды, наразылықты қанағаттандырусыз қалдыру;</w:t>
      </w:r>
      <w:r>
        <w:br/>
      </w:r>
      <w:r>
        <w:rPr>
          <w:rFonts w:ascii="Times New Roman"/>
          <w:b w:val="false"/>
          <w:i w:val="false"/>
          <w:color w:val="000000"/>
          <w:sz w:val="28"/>
        </w:rPr>
        <w:t>
</w:t>
      </w:r>
      <w:r>
        <w:rPr>
          <w:rFonts w:ascii="Times New Roman"/>
          <w:b w:val="false"/>
          <w:i w:val="false"/>
          <w:color w:val="000000"/>
          <w:sz w:val="28"/>
        </w:rPr>
        <w:t>
      2) ұйғарымның күшін толық немесе бір бөлігінде жою және мәселені бірінші сатыдағы сотқа жаңадан қарауға беру;</w:t>
      </w:r>
      <w:r>
        <w:br/>
      </w:r>
      <w:r>
        <w:rPr>
          <w:rFonts w:ascii="Times New Roman"/>
          <w:b w:val="false"/>
          <w:i w:val="false"/>
          <w:color w:val="000000"/>
          <w:sz w:val="28"/>
        </w:rPr>
        <w:t>
</w:t>
      </w:r>
      <w:r>
        <w:rPr>
          <w:rFonts w:ascii="Times New Roman"/>
          <w:b w:val="false"/>
          <w:i w:val="false"/>
          <w:color w:val="000000"/>
          <w:sz w:val="28"/>
        </w:rPr>
        <w:t>
      3) ұйғарымның күшін толық немесе бір бөлігінде жою;</w:t>
      </w:r>
      <w:r>
        <w:br/>
      </w:r>
      <w:r>
        <w:rPr>
          <w:rFonts w:ascii="Times New Roman"/>
          <w:b w:val="false"/>
          <w:i w:val="false"/>
          <w:color w:val="000000"/>
          <w:sz w:val="28"/>
        </w:rPr>
        <w:t>
</w:t>
      </w:r>
      <w:r>
        <w:rPr>
          <w:rFonts w:ascii="Times New Roman"/>
          <w:b w:val="false"/>
          <w:i w:val="false"/>
          <w:color w:val="000000"/>
          <w:sz w:val="28"/>
        </w:rPr>
        <w:t>
      4) ұйғарымды өзгерту туралы ұйғарым шығарылады.</w:t>
      </w:r>
      <w:r>
        <w:br/>
      </w:r>
      <w:r>
        <w:rPr>
          <w:rFonts w:ascii="Times New Roman"/>
          <w:b w:val="false"/>
          <w:i w:val="false"/>
          <w:color w:val="000000"/>
          <w:sz w:val="28"/>
        </w:rPr>
        <w:t>
</w:t>
      </w:r>
      <w:r>
        <w:rPr>
          <w:rFonts w:ascii="Times New Roman"/>
          <w:b w:val="false"/>
          <w:i w:val="false"/>
          <w:color w:val="000000"/>
          <w:sz w:val="28"/>
        </w:rPr>
        <w:t>
      5. Апелляциялық сатының жеке шағым, наразылық бойынша шығарылған ұйғарымы шағымдануға, наразылық келтіруге жатпайды және ол шығарылғаннан кейін дереу заңды күшіне енеді.»;</w:t>
      </w:r>
    </w:p>
    <w:bookmarkEnd w:id="156"/>
    <w:bookmarkStart w:name="z477" w:id="157"/>
    <w:p>
      <w:pPr>
        <w:spacing w:after="0"/>
        <w:ind w:left="0"/>
        <w:jc w:val="both"/>
      </w:pPr>
      <w:r>
        <w:rPr>
          <w:rFonts w:ascii="Times New Roman"/>
          <w:b w:val="false"/>
          <w:i w:val="false"/>
          <w:color w:val="000000"/>
          <w:sz w:val="28"/>
        </w:rPr>
        <w:t>
      24) </w:t>
      </w:r>
      <w:r>
        <w:rPr>
          <w:rFonts w:ascii="Times New Roman"/>
          <w:b w:val="false"/>
          <w:i w:val="false"/>
          <w:color w:val="000000"/>
          <w:sz w:val="28"/>
        </w:rPr>
        <w:t>346-бап</w:t>
      </w:r>
      <w:r>
        <w:rPr>
          <w:rFonts w:ascii="Times New Roman"/>
          <w:b w:val="false"/>
          <w:i w:val="false"/>
          <w:color w:val="000000"/>
          <w:sz w:val="28"/>
        </w:rPr>
        <w:t xml:space="preserve"> мынадай редакцияда жазылсын:</w:t>
      </w:r>
    </w:p>
    <w:bookmarkEnd w:id="157"/>
    <w:bookmarkStart w:name="z478" w:id="158"/>
    <w:p>
      <w:pPr>
        <w:spacing w:after="0"/>
        <w:ind w:left="0"/>
        <w:jc w:val="both"/>
      </w:pPr>
      <w:r>
        <w:rPr>
          <w:rFonts w:ascii="Times New Roman"/>
          <w:b w:val="false"/>
          <w:i w:val="false"/>
          <w:color w:val="000000"/>
          <w:sz w:val="28"/>
        </w:rPr>
        <w:t>
      «346-бап. Апелляциялық сатыдағы соттың жеке ұйғарымы</w:t>
      </w:r>
    </w:p>
    <w:bookmarkEnd w:id="158"/>
    <w:bookmarkStart w:name="z479" w:id="159"/>
    <w:p>
      <w:pPr>
        <w:spacing w:after="0"/>
        <w:ind w:left="0"/>
        <w:jc w:val="both"/>
      </w:pPr>
      <w:r>
        <w:rPr>
          <w:rFonts w:ascii="Times New Roman"/>
          <w:b w:val="false"/>
          <w:i w:val="false"/>
          <w:color w:val="000000"/>
          <w:sz w:val="28"/>
        </w:rPr>
        <w:t>
      Апелляциялық сатыдағы сот осы Кодекстің 253-бабында белгіленген жағдайда және тәртіппен жеке ұйғарым шығаруы мүмкін.»;</w:t>
      </w:r>
    </w:p>
    <w:bookmarkEnd w:id="159"/>
    <w:bookmarkStart w:name="z480" w:id="160"/>
    <w:p>
      <w:pPr>
        <w:spacing w:after="0"/>
        <w:ind w:left="0"/>
        <w:jc w:val="both"/>
      </w:pPr>
      <w:r>
        <w:rPr>
          <w:rFonts w:ascii="Times New Roman"/>
          <w:b w:val="false"/>
          <w:i w:val="false"/>
          <w:color w:val="000000"/>
          <w:sz w:val="28"/>
        </w:rPr>
        <w:t>
      25) </w:t>
      </w:r>
      <w:r>
        <w:rPr>
          <w:rFonts w:ascii="Times New Roman"/>
          <w:b w:val="false"/>
          <w:i w:val="false"/>
          <w:color w:val="000000"/>
          <w:sz w:val="28"/>
        </w:rPr>
        <w:t>349-бап</w:t>
      </w:r>
      <w:r>
        <w:rPr>
          <w:rFonts w:ascii="Times New Roman"/>
          <w:b w:val="false"/>
          <w:i w:val="false"/>
          <w:color w:val="000000"/>
          <w:sz w:val="28"/>
        </w:rPr>
        <w:t xml:space="preserve"> мынадай редакцияда жазылсын:</w:t>
      </w:r>
    </w:p>
    <w:bookmarkEnd w:id="160"/>
    <w:bookmarkStart w:name="z481" w:id="161"/>
    <w:p>
      <w:pPr>
        <w:spacing w:after="0"/>
        <w:ind w:left="0"/>
        <w:jc w:val="both"/>
      </w:pPr>
      <w:r>
        <w:rPr>
          <w:rFonts w:ascii="Times New Roman"/>
          <w:b w:val="false"/>
          <w:i w:val="false"/>
          <w:color w:val="000000"/>
          <w:sz w:val="28"/>
        </w:rPr>
        <w:t>
      «349-бап. Істі қарау мерзімдері</w:t>
      </w:r>
    </w:p>
    <w:bookmarkEnd w:id="161"/>
    <w:bookmarkStart w:name="z482" w:id="162"/>
    <w:p>
      <w:pPr>
        <w:spacing w:after="0"/>
        <w:ind w:left="0"/>
        <w:jc w:val="both"/>
      </w:pPr>
      <w:r>
        <w:rPr>
          <w:rFonts w:ascii="Times New Roman"/>
          <w:b w:val="false"/>
          <w:i w:val="false"/>
          <w:color w:val="000000"/>
          <w:sz w:val="28"/>
        </w:rPr>
        <w:t>
      Апелляциялық сатыда іс сотқа келіп түскен күннен бастап бір ай мерзімде қаралуға тиіс.</w:t>
      </w:r>
      <w:r>
        <w:br/>
      </w:r>
      <w:r>
        <w:rPr>
          <w:rFonts w:ascii="Times New Roman"/>
          <w:b w:val="false"/>
          <w:i w:val="false"/>
          <w:color w:val="000000"/>
          <w:sz w:val="28"/>
        </w:rPr>
        <w:t>
</w:t>
      </w:r>
      <w:r>
        <w:rPr>
          <w:rFonts w:ascii="Times New Roman"/>
          <w:b w:val="false"/>
          <w:i w:val="false"/>
          <w:color w:val="000000"/>
          <w:sz w:val="28"/>
        </w:rPr>
        <w:t>
      Егер жаңа материалдарды, дәлелдемелерді зерттеуге және жаңа шешiм шығаруға қажеттілік болса, онда апелляциялық сатыда іс сотқа келіп түскен күннен бастап екі айға дейінгі мерзімде қаралуға тиіс.»;</w:t>
      </w:r>
    </w:p>
    <w:bookmarkEnd w:id="162"/>
    <w:bookmarkStart w:name="z484" w:id="163"/>
    <w:p>
      <w:pPr>
        <w:spacing w:after="0"/>
        <w:ind w:left="0"/>
        <w:jc w:val="both"/>
      </w:pPr>
      <w:r>
        <w:rPr>
          <w:rFonts w:ascii="Times New Roman"/>
          <w:b w:val="false"/>
          <w:i w:val="false"/>
          <w:color w:val="000000"/>
          <w:sz w:val="28"/>
        </w:rPr>
        <w:t>
      26) </w:t>
      </w:r>
      <w:r>
        <w:rPr>
          <w:rFonts w:ascii="Times New Roman"/>
          <w:b w:val="false"/>
          <w:i w:val="false"/>
          <w:color w:val="000000"/>
          <w:sz w:val="28"/>
        </w:rPr>
        <w:t>355-бап</w:t>
      </w:r>
      <w:r>
        <w:rPr>
          <w:rFonts w:ascii="Times New Roman"/>
          <w:b w:val="false"/>
          <w:i w:val="false"/>
          <w:color w:val="000000"/>
          <w:sz w:val="28"/>
        </w:rPr>
        <w:t xml:space="preserve"> мынадай мазмұндағы 3-1-бөлікпен толықтырылсын:</w:t>
      </w:r>
      <w:r>
        <w:br/>
      </w:r>
      <w:r>
        <w:rPr>
          <w:rFonts w:ascii="Times New Roman"/>
          <w:b w:val="false"/>
          <w:i w:val="false"/>
          <w:color w:val="000000"/>
          <w:sz w:val="28"/>
        </w:rPr>
        <w:t>
</w:t>
      </w:r>
      <w:r>
        <w:rPr>
          <w:rFonts w:ascii="Times New Roman"/>
          <w:b w:val="false"/>
          <w:i w:val="false"/>
          <w:color w:val="000000"/>
          <w:sz w:val="28"/>
        </w:rPr>
        <w:t>
      «3-1. Тараптар өздеріне бірінші сатыдағы сот жауап алуға рұқсат бермеген куәларды шақыру және олардан жауап алу туралы және зерттеуге рұқсат бермеген дәлелдемелерді талап ету туралы өтініштер мәлімдеуге құқылы.»;</w:t>
      </w:r>
    </w:p>
    <w:bookmarkEnd w:id="163"/>
    <w:bookmarkStart w:name="z486" w:id="164"/>
    <w:p>
      <w:pPr>
        <w:spacing w:after="0"/>
        <w:ind w:left="0"/>
        <w:jc w:val="both"/>
      </w:pPr>
      <w:r>
        <w:rPr>
          <w:rFonts w:ascii="Times New Roman"/>
          <w:b w:val="false"/>
          <w:i w:val="false"/>
          <w:color w:val="000000"/>
          <w:sz w:val="28"/>
        </w:rPr>
        <w:t>
      27) </w:t>
      </w:r>
      <w:r>
        <w:rPr>
          <w:rFonts w:ascii="Times New Roman"/>
          <w:b w:val="false"/>
          <w:i w:val="false"/>
          <w:color w:val="000000"/>
          <w:sz w:val="28"/>
        </w:rPr>
        <w:t>357-баптың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Сот осы баптың бірiншi бөлiгiнiң талаптарын сақтай отырып, сот актісінің қарар бөлiгiн шығара алады. Бұл жағдайда дәлелді сот актісі iстi қараған күннен бастап бес күн мерзiмде жазылып, оған судья қол қояды.»;</w:t>
      </w:r>
    </w:p>
    <w:bookmarkEnd w:id="164"/>
    <w:bookmarkStart w:name="z488" w:id="165"/>
    <w:p>
      <w:pPr>
        <w:spacing w:after="0"/>
        <w:ind w:left="0"/>
        <w:jc w:val="both"/>
      </w:pPr>
      <w:r>
        <w:rPr>
          <w:rFonts w:ascii="Times New Roman"/>
          <w:b w:val="false"/>
          <w:i w:val="false"/>
          <w:color w:val="000000"/>
          <w:sz w:val="28"/>
        </w:rPr>
        <w:t>
      28) </w:t>
      </w:r>
      <w:r>
        <w:rPr>
          <w:rFonts w:ascii="Times New Roman"/>
          <w:b w:val="false"/>
          <w:i w:val="false"/>
          <w:color w:val="000000"/>
          <w:sz w:val="28"/>
        </w:rPr>
        <w:t>358-баптың</w:t>
      </w:r>
      <w:r>
        <w:rPr>
          <w:rFonts w:ascii="Times New Roman"/>
          <w:b w:val="false"/>
          <w:i w:val="false"/>
          <w:color w:val="000000"/>
          <w:sz w:val="28"/>
        </w:rPr>
        <w:t xml:space="preserve"> 4) тармақшасы алып тасталсын;</w:t>
      </w:r>
    </w:p>
    <w:bookmarkEnd w:id="165"/>
    <w:bookmarkStart w:name="z489" w:id="166"/>
    <w:p>
      <w:pPr>
        <w:spacing w:after="0"/>
        <w:ind w:left="0"/>
        <w:jc w:val="both"/>
      </w:pPr>
      <w:r>
        <w:rPr>
          <w:rFonts w:ascii="Times New Roman"/>
          <w:b w:val="false"/>
          <w:i w:val="false"/>
          <w:color w:val="000000"/>
          <w:sz w:val="28"/>
        </w:rPr>
        <w:t>
      29) </w:t>
      </w:r>
      <w:r>
        <w:rPr>
          <w:rFonts w:ascii="Times New Roman"/>
          <w:b w:val="false"/>
          <w:i w:val="false"/>
          <w:color w:val="000000"/>
          <w:sz w:val="28"/>
        </w:rPr>
        <w:t>359-бап</w:t>
      </w:r>
      <w:r>
        <w:rPr>
          <w:rFonts w:ascii="Times New Roman"/>
          <w:b w:val="false"/>
          <w:i w:val="false"/>
          <w:color w:val="000000"/>
          <w:sz w:val="28"/>
        </w:rPr>
        <w:t xml:space="preserve"> мынадай редакцияда жазылсын:</w:t>
      </w:r>
    </w:p>
    <w:bookmarkEnd w:id="166"/>
    <w:bookmarkStart w:name="z490" w:id="167"/>
    <w:p>
      <w:pPr>
        <w:spacing w:after="0"/>
        <w:ind w:left="0"/>
        <w:jc w:val="both"/>
      </w:pPr>
      <w:r>
        <w:rPr>
          <w:rFonts w:ascii="Times New Roman"/>
          <w:b w:val="false"/>
          <w:i w:val="false"/>
          <w:color w:val="000000"/>
          <w:sz w:val="28"/>
        </w:rPr>
        <w:t>
      «359-бап. Апелляциялық сатының сот актілері</w:t>
      </w:r>
    </w:p>
    <w:bookmarkEnd w:id="167"/>
    <w:bookmarkStart w:name="z491" w:id="168"/>
    <w:p>
      <w:pPr>
        <w:spacing w:after="0"/>
        <w:ind w:left="0"/>
        <w:jc w:val="both"/>
      </w:pPr>
      <w:r>
        <w:rPr>
          <w:rFonts w:ascii="Times New Roman"/>
          <w:b w:val="false"/>
          <w:i w:val="false"/>
          <w:color w:val="000000"/>
          <w:sz w:val="28"/>
        </w:rPr>
        <w:t>
      1. Апелляциялық сатыдағы сот мынадай актілерді шығарады:</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341-бабының</w:t>
      </w:r>
      <w:r>
        <w:rPr>
          <w:rFonts w:ascii="Times New Roman"/>
          <w:b w:val="false"/>
          <w:i w:val="false"/>
          <w:color w:val="000000"/>
          <w:sz w:val="28"/>
        </w:rPr>
        <w:t xml:space="preserve"> екінші бөлігі мен </w:t>
      </w:r>
      <w:r>
        <w:rPr>
          <w:rFonts w:ascii="Times New Roman"/>
          <w:b w:val="false"/>
          <w:i w:val="false"/>
          <w:color w:val="000000"/>
          <w:sz w:val="28"/>
        </w:rPr>
        <w:t>358-бабының</w:t>
      </w:r>
      <w:r>
        <w:rPr>
          <w:rFonts w:ascii="Times New Roman"/>
          <w:b w:val="false"/>
          <w:i w:val="false"/>
          <w:color w:val="000000"/>
          <w:sz w:val="28"/>
        </w:rPr>
        <w:t xml:space="preserve"> 1), 2), 5) тармақшаларында көзделген жағдайларда қаулы;</w:t>
      </w:r>
      <w:r>
        <w:br/>
      </w:r>
      <w:r>
        <w:rPr>
          <w:rFonts w:ascii="Times New Roman"/>
          <w:b w:val="false"/>
          <w:i w:val="false"/>
          <w:color w:val="000000"/>
          <w:sz w:val="28"/>
        </w:rPr>
        <w:t>
</w:t>
      </w:r>
      <w:r>
        <w:rPr>
          <w:rFonts w:ascii="Times New Roman"/>
          <w:b w:val="false"/>
          <w:i w:val="false"/>
          <w:color w:val="000000"/>
          <w:sz w:val="28"/>
        </w:rPr>
        <w:t>
      2) осы Кодекстің </w:t>
      </w:r>
      <w:r>
        <w:rPr>
          <w:rFonts w:ascii="Times New Roman"/>
          <w:b w:val="false"/>
          <w:i w:val="false"/>
          <w:color w:val="000000"/>
          <w:sz w:val="28"/>
        </w:rPr>
        <w:t>358-бабының</w:t>
      </w:r>
      <w:r>
        <w:rPr>
          <w:rFonts w:ascii="Times New Roman"/>
          <w:b w:val="false"/>
          <w:i w:val="false"/>
          <w:color w:val="000000"/>
          <w:sz w:val="28"/>
        </w:rPr>
        <w:t xml:space="preserve"> 3) тармақшасында көзделген жағдайда шешім;</w:t>
      </w:r>
      <w:r>
        <w:br/>
      </w:r>
      <w:r>
        <w:rPr>
          <w:rFonts w:ascii="Times New Roman"/>
          <w:b w:val="false"/>
          <w:i w:val="false"/>
          <w:color w:val="000000"/>
          <w:sz w:val="28"/>
        </w:rPr>
        <w:t>
</w:t>
      </w:r>
      <w:r>
        <w:rPr>
          <w:rFonts w:ascii="Times New Roman"/>
          <w:b w:val="false"/>
          <w:i w:val="false"/>
          <w:color w:val="000000"/>
          <w:sz w:val="28"/>
        </w:rPr>
        <w:t>
      3) ұйғарым.</w:t>
      </w:r>
      <w:r>
        <w:br/>
      </w:r>
      <w:r>
        <w:rPr>
          <w:rFonts w:ascii="Times New Roman"/>
          <w:b w:val="false"/>
          <w:i w:val="false"/>
          <w:color w:val="000000"/>
          <w:sz w:val="28"/>
        </w:rPr>
        <w:t>
</w:t>
      </w:r>
      <w:r>
        <w:rPr>
          <w:rFonts w:ascii="Times New Roman"/>
          <w:b w:val="false"/>
          <w:i w:val="false"/>
          <w:color w:val="000000"/>
          <w:sz w:val="28"/>
        </w:rPr>
        <w:t>
      2. Апелляциялық сатыдағы соттың дәлелді актісі ол қабылданған күннен бастап бес күн ішінде шығарылуға тиіс.»;</w:t>
      </w:r>
    </w:p>
    <w:bookmarkEnd w:id="168"/>
    <w:bookmarkStart w:name="z496" w:id="169"/>
    <w:p>
      <w:pPr>
        <w:spacing w:after="0"/>
        <w:ind w:left="0"/>
        <w:jc w:val="both"/>
      </w:pPr>
      <w:r>
        <w:rPr>
          <w:rFonts w:ascii="Times New Roman"/>
          <w:b w:val="false"/>
          <w:i w:val="false"/>
          <w:color w:val="000000"/>
          <w:sz w:val="28"/>
        </w:rPr>
        <w:t>
      30) </w:t>
      </w:r>
      <w:r>
        <w:rPr>
          <w:rFonts w:ascii="Times New Roman"/>
          <w:b w:val="false"/>
          <w:i w:val="false"/>
          <w:color w:val="000000"/>
          <w:sz w:val="28"/>
        </w:rPr>
        <w:t>360-бап</w:t>
      </w:r>
      <w:r>
        <w:rPr>
          <w:rFonts w:ascii="Times New Roman"/>
          <w:b w:val="false"/>
          <w:i w:val="false"/>
          <w:color w:val="000000"/>
          <w:sz w:val="28"/>
        </w:rPr>
        <w:t xml:space="preserve"> мынадай редакцияда жазылсын:</w:t>
      </w:r>
    </w:p>
    <w:bookmarkEnd w:id="169"/>
    <w:bookmarkStart w:name="z497" w:id="170"/>
    <w:p>
      <w:pPr>
        <w:spacing w:after="0"/>
        <w:ind w:left="0"/>
        <w:jc w:val="both"/>
      </w:pPr>
      <w:r>
        <w:rPr>
          <w:rFonts w:ascii="Times New Roman"/>
          <w:b w:val="false"/>
          <w:i w:val="false"/>
          <w:color w:val="000000"/>
          <w:sz w:val="28"/>
        </w:rPr>
        <w:t>
      «360-бап. Апелляциялық қаулының, шешімнің мазмұны</w:t>
      </w:r>
    </w:p>
    <w:bookmarkEnd w:id="170"/>
    <w:bookmarkStart w:name="z498" w:id="171"/>
    <w:p>
      <w:pPr>
        <w:spacing w:after="0"/>
        <w:ind w:left="0"/>
        <w:jc w:val="both"/>
      </w:pPr>
      <w:r>
        <w:rPr>
          <w:rFonts w:ascii="Times New Roman"/>
          <w:b w:val="false"/>
          <w:i w:val="false"/>
          <w:color w:val="000000"/>
          <w:sz w:val="28"/>
        </w:rPr>
        <w:t>
      1. Апелляциялық сатыдағы соттың қаулысында: апелляциялық қаулының шығарылған күні мен орны; апелляциялық қаулыны шығарған соттың атауы; сот құрамы; тараптар; іске қатысушы басқа тұлғалар және өкілдер; даудың нысанасы немесе мәлімделген талап; талап қоюлардың және оларға қарсылықтардың мәні; бірінші сатыдағы сот анықтаған істің мән-жайы; бірінші сатыдағы сот шешім немесе ұйғарым шығарған кезде басшылыққа алған себептер көрсетілуге тиіс.</w:t>
      </w:r>
      <w:r>
        <w:br/>
      </w:r>
      <w:r>
        <w:rPr>
          <w:rFonts w:ascii="Times New Roman"/>
          <w:b w:val="false"/>
          <w:i w:val="false"/>
          <w:color w:val="000000"/>
          <w:sz w:val="28"/>
        </w:rPr>
        <w:t>
</w:t>
      </w:r>
      <w:r>
        <w:rPr>
          <w:rFonts w:ascii="Times New Roman"/>
          <w:b w:val="false"/>
          <w:i w:val="false"/>
          <w:color w:val="000000"/>
          <w:sz w:val="28"/>
        </w:rPr>
        <w:t>
      2. Бұдан басқа, апелляциялық сатыдағы соттың қаулысында:</w:t>
      </w:r>
      <w:r>
        <w:br/>
      </w:r>
      <w:r>
        <w:rPr>
          <w:rFonts w:ascii="Times New Roman"/>
          <w:b w:val="false"/>
          <w:i w:val="false"/>
          <w:color w:val="000000"/>
          <w:sz w:val="28"/>
        </w:rPr>
        <w:t>
</w:t>
      </w:r>
      <w:r>
        <w:rPr>
          <w:rFonts w:ascii="Times New Roman"/>
          <w:b w:val="false"/>
          <w:i w:val="false"/>
          <w:color w:val="000000"/>
          <w:sz w:val="28"/>
        </w:rPr>
        <w:t>
      1) апелляциялық шағым немесе наразылық берген тұлғаның атауы;</w:t>
      </w:r>
      <w:r>
        <w:br/>
      </w:r>
      <w:r>
        <w:rPr>
          <w:rFonts w:ascii="Times New Roman"/>
          <w:b w:val="false"/>
          <w:i w:val="false"/>
          <w:color w:val="000000"/>
          <w:sz w:val="28"/>
        </w:rPr>
        <w:t>
</w:t>
      </w:r>
      <w:r>
        <w:rPr>
          <w:rFonts w:ascii="Times New Roman"/>
          <w:b w:val="false"/>
          <w:i w:val="false"/>
          <w:color w:val="000000"/>
          <w:sz w:val="28"/>
        </w:rPr>
        <w:t>
      2) шағым немесе наразылық берген тұлғаның талаптары, олардың негіздемелері;</w:t>
      </w:r>
      <w:r>
        <w:br/>
      </w:r>
      <w:r>
        <w:rPr>
          <w:rFonts w:ascii="Times New Roman"/>
          <w:b w:val="false"/>
          <w:i w:val="false"/>
          <w:color w:val="000000"/>
          <w:sz w:val="28"/>
        </w:rPr>
        <w:t>
</w:t>
      </w:r>
      <w:r>
        <w:rPr>
          <w:rFonts w:ascii="Times New Roman"/>
          <w:b w:val="false"/>
          <w:i w:val="false"/>
          <w:color w:val="000000"/>
          <w:sz w:val="28"/>
        </w:rPr>
        <w:t>
      3) апелляциялық сатыдағы соттың бірінші сатыдағы сот шешімін өзгеріссіз қалдыруының, оның күшін жоюының не оны өзгертуінің негіздері;</w:t>
      </w:r>
      <w:r>
        <w:br/>
      </w:r>
      <w:r>
        <w:rPr>
          <w:rFonts w:ascii="Times New Roman"/>
          <w:b w:val="false"/>
          <w:i w:val="false"/>
          <w:color w:val="000000"/>
          <w:sz w:val="28"/>
        </w:rPr>
        <w:t>
</w:t>
      </w:r>
      <w:r>
        <w:rPr>
          <w:rFonts w:ascii="Times New Roman"/>
          <w:b w:val="false"/>
          <w:i w:val="false"/>
          <w:color w:val="000000"/>
          <w:sz w:val="28"/>
        </w:rPr>
        <w:t>
      4) апелляциялық сатыдағы соттың өз тұжырымдарын жасауына алып келген уәждер және сот басшылыққа алған заңдарға сілтеме;</w:t>
      </w:r>
      <w:r>
        <w:br/>
      </w:r>
      <w:r>
        <w:rPr>
          <w:rFonts w:ascii="Times New Roman"/>
          <w:b w:val="false"/>
          <w:i w:val="false"/>
          <w:color w:val="000000"/>
          <w:sz w:val="28"/>
        </w:rPr>
        <w:t>
</w:t>
      </w:r>
      <w:r>
        <w:rPr>
          <w:rFonts w:ascii="Times New Roman"/>
          <w:b w:val="false"/>
          <w:i w:val="false"/>
          <w:color w:val="000000"/>
          <w:sz w:val="28"/>
        </w:rPr>
        <w:t>
      5) апелляциялық сатыдағы соттың тұжырымдары көрсетіледі.</w:t>
      </w:r>
      <w:r>
        <w:br/>
      </w:r>
      <w:r>
        <w:rPr>
          <w:rFonts w:ascii="Times New Roman"/>
          <w:b w:val="false"/>
          <w:i w:val="false"/>
          <w:color w:val="000000"/>
          <w:sz w:val="28"/>
        </w:rPr>
        <w:t>
</w:t>
      </w:r>
      <w:r>
        <w:rPr>
          <w:rFonts w:ascii="Times New Roman"/>
          <w:b w:val="false"/>
          <w:i w:val="false"/>
          <w:color w:val="000000"/>
          <w:sz w:val="28"/>
        </w:rPr>
        <w:t>
      3. Жаңа уәждердің болмауына байланысты шағымдар, наразылық қанағаттандырусыз қалдырылған кезде апелляциялық қаулының дәлелдеу бөлігінде сот актісіне өзгерістер енгізу не оның күшін жою үшін осы Кодекспен көзделген негіздердің жоқ екендігі ғана көрсетіледі.</w:t>
      </w:r>
      <w:r>
        <w:br/>
      </w:r>
      <w:r>
        <w:rPr>
          <w:rFonts w:ascii="Times New Roman"/>
          <w:b w:val="false"/>
          <w:i w:val="false"/>
          <w:color w:val="000000"/>
          <w:sz w:val="28"/>
        </w:rPr>
        <w:t>
</w:t>
      </w:r>
      <w:r>
        <w:rPr>
          <w:rFonts w:ascii="Times New Roman"/>
          <w:b w:val="false"/>
          <w:i w:val="false"/>
          <w:color w:val="000000"/>
          <w:sz w:val="28"/>
        </w:rPr>
        <w:t>
      Апелляциялық шағымда, наразылықта бірінші сатыдағы соттың қарау нысанасы болып табылмайтын жаңа уәждер келтірілген жағдайда, қаулының дәлелдеу бөлігінде жаңа уәждер негізсіз деп танылған негіздемелер көрсетілуге тиіс.</w:t>
      </w:r>
      <w:r>
        <w:br/>
      </w:r>
      <w:r>
        <w:rPr>
          <w:rFonts w:ascii="Times New Roman"/>
          <w:b w:val="false"/>
          <w:i w:val="false"/>
          <w:color w:val="000000"/>
          <w:sz w:val="28"/>
        </w:rPr>
        <w:t>
</w:t>
      </w:r>
      <w:r>
        <w:rPr>
          <w:rFonts w:ascii="Times New Roman"/>
          <w:b w:val="false"/>
          <w:i w:val="false"/>
          <w:color w:val="000000"/>
          <w:sz w:val="28"/>
        </w:rPr>
        <w:t>
      4. Осы Кодекстің </w:t>
      </w:r>
      <w:r>
        <w:rPr>
          <w:rFonts w:ascii="Times New Roman"/>
          <w:b w:val="false"/>
          <w:i w:val="false"/>
          <w:color w:val="000000"/>
          <w:sz w:val="28"/>
        </w:rPr>
        <w:t>358-бабының</w:t>
      </w:r>
      <w:r>
        <w:rPr>
          <w:rFonts w:ascii="Times New Roman"/>
          <w:b w:val="false"/>
          <w:i w:val="false"/>
          <w:color w:val="000000"/>
          <w:sz w:val="28"/>
        </w:rPr>
        <w:t xml:space="preserve"> 3) тармақшасымен көзделген жағдайда қабылданған апелляциялық шешімнің мазмұны осы Кодекстің </w:t>
      </w:r>
      <w:r>
        <w:rPr>
          <w:rFonts w:ascii="Times New Roman"/>
          <w:b w:val="false"/>
          <w:i w:val="false"/>
          <w:color w:val="000000"/>
          <w:sz w:val="28"/>
        </w:rPr>
        <w:t>221-бабының</w:t>
      </w:r>
      <w:r>
        <w:rPr>
          <w:rFonts w:ascii="Times New Roman"/>
          <w:b w:val="false"/>
          <w:i w:val="false"/>
          <w:color w:val="000000"/>
          <w:sz w:val="28"/>
        </w:rPr>
        <w:t xml:space="preserve"> талаптарына сәйкес келуге тиіс.</w:t>
      </w:r>
      <w:r>
        <w:br/>
      </w:r>
      <w:r>
        <w:rPr>
          <w:rFonts w:ascii="Times New Roman"/>
          <w:b w:val="false"/>
          <w:i w:val="false"/>
          <w:color w:val="000000"/>
          <w:sz w:val="28"/>
        </w:rPr>
        <w:t>
</w:t>
      </w:r>
      <w:r>
        <w:rPr>
          <w:rFonts w:ascii="Times New Roman"/>
          <w:b w:val="false"/>
          <w:i w:val="false"/>
          <w:color w:val="000000"/>
          <w:sz w:val="28"/>
        </w:rPr>
        <w:t>
      5. Осы Кодекстің </w:t>
      </w:r>
      <w:r>
        <w:rPr>
          <w:rFonts w:ascii="Times New Roman"/>
          <w:b w:val="false"/>
          <w:i w:val="false"/>
          <w:color w:val="000000"/>
          <w:sz w:val="28"/>
        </w:rPr>
        <w:t>230</w:t>
      </w:r>
      <w:r>
        <w:rPr>
          <w:rFonts w:ascii="Times New Roman"/>
          <w:b w:val="false"/>
          <w:i w:val="false"/>
          <w:color w:val="000000"/>
          <w:sz w:val="28"/>
        </w:rPr>
        <w:t>-</w:t>
      </w:r>
      <w:r>
        <w:rPr>
          <w:rFonts w:ascii="Times New Roman"/>
          <w:b w:val="false"/>
          <w:i w:val="false"/>
          <w:color w:val="000000"/>
          <w:sz w:val="28"/>
        </w:rPr>
        <w:t>232-баптарында</w:t>
      </w:r>
      <w:r>
        <w:rPr>
          <w:rFonts w:ascii="Times New Roman"/>
          <w:b w:val="false"/>
          <w:i w:val="false"/>
          <w:color w:val="000000"/>
          <w:sz w:val="28"/>
        </w:rPr>
        <w:t xml:space="preserve"> көзделген жағдайларда және тәртіппен апелляциялық сатыдағы сот кеткен қате жазуларды және анық арифметикалық қателерді түзету туралы мәселені қарауға, қосымша шешім, қаулы шығаруға немесе шығарылған шешімнің, қаулының мәнін өзгертпей оны түсіндіруге құқылы. Апелляциялық сатыдағы соттың көрсетілген мәселелер жөніндегі шешімі, қаулысы шығарылған күнінен бастап күшіне енеді.»;</w:t>
      </w:r>
    </w:p>
    <w:bookmarkEnd w:id="171"/>
    <w:bookmarkStart w:name="z509" w:id="172"/>
    <w:p>
      <w:pPr>
        <w:spacing w:after="0"/>
        <w:ind w:left="0"/>
        <w:jc w:val="both"/>
      </w:pPr>
      <w:r>
        <w:rPr>
          <w:rFonts w:ascii="Times New Roman"/>
          <w:b w:val="false"/>
          <w:i w:val="false"/>
          <w:color w:val="000000"/>
          <w:sz w:val="28"/>
        </w:rPr>
        <w:t>
      31) </w:t>
      </w:r>
      <w:r>
        <w:rPr>
          <w:rFonts w:ascii="Times New Roman"/>
          <w:b w:val="false"/>
          <w:i w:val="false"/>
          <w:color w:val="000000"/>
          <w:sz w:val="28"/>
        </w:rPr>
        <w:t>368-бап</w:t>
      </w:r>
      <w:r>
        <w:rPr>
          <w:rFonts w:ascii="Times New Roman"/>
          <w:b w:val="false"/>
          <w:i w:val="false"/>
          <w:color w:val="000000"/>
          <w:sz w:val="28"/>
        </w:rPr>
        <w:t xml:space="preserve"> мынадай редакцияда жазылсын:</w:t>
      </w:r>
    </w:p>
    <w:bookmarkEnd w:id="172"/>
    <w:bookmarkStart w:name="z510" w:id="173"/>
    <w:p>
      <w:pPr>
        <w:spacing w:after="0"/>
        <w:ind w:left="0"/>
        <w:jc w:val="both"/>
      </w:pPr>
      <w:r>
        <w:rPr>
          <w:rFonts w:ascii="Times New Roman"/>
          <w:b w:val="false"/>
          <w:i w:val="false"/>
          <w:color w:val="000000"/>
          <w:sz w:val="28"/>
        </w:rPr>
        <w:t>
      «368-бап. Апелляциялық сатыдағы соттың сот актілерінің</w:t>
      </w:r>
      <w:r>
        <w:br/>
      </w:r>
      <w:r>
        <w:rPr>
          <w:rFonts w:ascii="Times New Roman"/>
          <w:b w:val="false"/>
          <w:i w:val="false"/>
          <w:color w:val="000000"/>
          <w:sz w:val="28"/>
        </w:rPr>
        <w:t>
                заңды күшіне енуі</w:t>
      </w:r>
    </w:p>
    <w:bookmarkEnd w:id="173"/>
    <w:bookmarkStart w:name="z511" w:id="174"/>
    <w:p>
      <w:pPr>
        <w:spacing w:after="0"/>
        <w:ind w:left="0"/>
        <w:jc w:val="both"/>
      </w:pPr>
      <w:r>
        <w:rPr>
          <w:rFonts w:ascii="Times New Roman"/>
          <w:b w:val="false"/>
          <w:i w:val="false"/>
          <w:color w:val="000000"/>
          <w:sz w:val="28"/>
        </w:rPr>
        <w:t>
      Апелляциялық сатыдағы соттың сот актілері олар жария етілген кезден бастап заңды күшіне енеді.»;</w:t>
      </w:r>
    </w:p>
    <w:bookmarkEnd w:id="174"/>
    <w:bookmarkStart w:name="z512" w:id="175"/>
    <w:p>
      <w:pPr>
        <w:spacing w:after="0"/>
        <w:ind w:left="0"/>
        <w:jc w:val="both"/>
      </w:pPr>
      <w:r>
        <w:rPr>
          <w:rFonts w:ascii="Times New Roman"/>
          <w:b w:val="false"/>
          <w:i w:val="false"/>
          <w:color w:val="000000"/>
          <w:sz w:val="28"/>
        </w:rPr>
        <w:t>
      32) </w:t>
      </w:r>
      <w:r>
        <w:rPr>
          <w:rFonts w:ascii="Times New Roman"/>
          <w:b w:val="false"/>
          <w:i w:val="false"/>
          <w:color w:val="000000"/>
          <w:sz w:val="28"/>
        </w:rPr>
        <w:t>42-1-тараудың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«42-1-тарау. Бірінші және апелляциялық сатылардағы соттардың заңды күшіне енген шешімдеріне, ұйғарымдарына және қаулыларына кассациялық тәртіппен шағымдану және наразылық келтіру»;</w:t>
      </w:r>
    </w:p>
    <w:bookmarkEnd w:id="175"/>
    <w:bookmarkStart w:name="z514" w:id="176"/>
    <w:p>
      <w:pPr>
        <w:spacing w:after="0"/>
        <w:ind w:left="0"/>
        <w:jc w:val="both"/>
      </w:pPr>
      <w:r>
        <w:rPr>
          <w:rFonts w:ascii="Times New Roman"/>
          <w:b w:val="false"/>
          <w:i w:val="false"/>
          <w:color w:val="000000"/>
          <w:sz w:val="28"/>
        </w:rPr>
        <w:t>
      33) </w:t>
      </w:r>
      <w:r>
        <w:rPr>
          <w:rFonts w:ascii="Times New Roman"/>
          <w:b w:val="false"/>
          <w:i w:val="false"/>
          <w:color w:val="000000"/>
          <w:sz w:val="28"/>
        </w:rPr>
        <w:t>383-1</w:t>
      </w:r>
      <w:r>
        <w:rPr>
          <w:rFonts w:ascii="Times New Roman"/>
          <w:b w:val="false"/>
          <w:i w:val="false"/>
          <w:color w:val="000000"/>
          <w:sz w:val="28"/>
        </w:rPr>
        <w:t xml:space="preserve"> және </w:t>
      </w:r>
      <w:r>
        <w:rPr>
          <w:rFonts w:ascii="Times New Roman"/>
          <w:b w:val="false"/>
          <w:i w:val="false"/>
          <w:color w:val="000000"/>
          <w:sz w:val="28"/>
        </w:rPr>
        <w:t>383-2-баптар</w:t>
      </w:r>
      <w:r>
        <w:rPr>
          <w:rFonts w:ascii="Times New Roman"/>
          <w:b w:val="false"/>
          <w:i w:val="false"/>
          <w:color w:val="000000"/>
          <w:sz w:val="28"/>
        </w:rPr>
        <w:t xml:space="preserve"> мынадай редакцияда жазылсын:</w:t>
      </w:r>
    </w:p>
    <w:bookmarkEnd w:id="176"/>
    <w:bookmarkStart w:name="z515" w:id="177"/>
    <w:p>
      <w:pPr>
        <w:spacing w:after="0"/>
        <w:ind w:left="0"/>
        <w:jc w:val="both"/>
      </w:pPr>
      <w:r>
        <w:rPr>
          <w:rFonts w:ascii="Times New Roman"/>
          <w:b w:val="false"/>
          <w:i w:val="false"/>
          <w:color w:val="000000"/>
          <w:sz w:val="28"/>
        </w:rPr>
        <w:t>
      «383-1-бап. Бірінші және апелляциялық сатылардағы соттардың</w:t>
      </w:r>
      <w:r>
        <w:br/>
      </w:r>
      <w:r>
        <w:rPr>
          <w:rFonts w:ascii="Times New Roman"/>
          <w:b w:val="false"/>
          <w:i w:val="false"/>
          <w:color w:val="000000"/>
          <w:sz w:val="28"/>
        </w:rPr>
        <w:t>
                  заңды күшіне енген шешімдеріне, қаулыларына және</w:t>
      </w:r>
      <w:r>
        <w:br/>
      </w:r>
      <w:r>
        <w:rPr>
          <w:rFonts w:ascii="Times New Roman"/>
          <w:b w:val="false"/>
          <w:i w:val="false"/>
          <w:color w:val="000000"/>
          <w:sz w:val="28"/>
        </w:rPr>
        <w:t>
                  ұйғарымдарына кассациялық тәртіппен шағымдану және</w:t>
      </w:r>
      <w:r>
        <w:br/>
      </w:r>
      <w:r>
        <w:rPr>
          <w:rFonts w:ascii="Times New Roman"/>
          <w:b w:val="false"/>
          <w:i w:val="false"/>
          <w:color w:val="000000"/>
          <w:sz w:val="28"/>
        </w:rPr>
        <w:t>
                  наразылық келтіру құқығы</w:t>
      </w:r>
    </w:p>
    <w:bookmarkEnd w:id="177"/>
    <w:bookmarkStart w:name="z516" w:id="178"/>
    <w:p>
      <w:pPr>
        <w:spacing w:after="0"/>
        <w:ind w:left="0"/>
        <w:jc w:val="both"/>
      </w:pPr>
      <w:r>
        <w:rPr>
          <w:rFonts w:ascii="Times New Roman"/>
          <w:b w:val="false"/>
          <w:i w:val="false"/>
          <w:color w:val="000000"/>
          <w:sz w:val="28"/>
        </w:rPr>
        <w:t>
      1. Бірінші және апелляциялық сатыдағы соттардың заңды күшіне енген шешімдеріне, қаулыларына және ұйғарымдарына кассациялық шағымдану және наразылық келтіру құқығы тараптарға және іске қатысушы басқа тұлғаларға тиесілі.</w:t>
      </w:r>
      <w:r>
        <w:br/>
      </w:r>
      <w:r>
        <w:rPr>
          <w:rFonts w:ascii="Times New Roman"/>
          <w:b w:val="false"/>
          <w:i w:val="false"/>
          <w:color w:val="000000"/>
          <w:sz w:val="28"/>
        </w:rPr>
        <w:t>
</w:t>
      </w:r>
      <w:r>
        <w:rPr>
          <w:rFonts w:ascii="Times New Roman"/>
          <w:b w:val="false"/>
          <w:i w:val="false"/>
          <w:color w:val="000000"/>
          <w:sz w:val="28"/>
        </w:rPr>
        <w:t>
      2. Іске қатысуға тартылмаған, бірақ соттар олардың құқықтары мен міндеттеріне қатысты шешім, қаулы немесе ұйғарым шығарған тұлғалар да кассациялық шағым беруге құқылы.</w:t>
      </w:r>
      <w:r>
        <w:br/>
      </w:r>
      <w:r>
        <w:rPr>
          <w:rFonts w:ascii="Times New Roman"/>
          <w:b w:val="false"/>
          <w:i w:val="false"/>
          <w:color w:val="000000"/>
          <w:sz w:val="28"/>
        </w:rPr>
        <w:t>
</w:t>
      </w:r>
      <w:r>
        <w:rPr>
          <w:rFonts w:ascii="Times New Roman"/>
          <w:b w:val="false"/>
          <w:i w:val="false"/>
          <w:color w:val="000000"/>
          <w:sz w:val="28"/>
        </w:rPr>
        <w:t>
      3. Бірінші, апелляциялық сатылардағы соттардың заңды күшіне енген шешімдеріне, қаулыларына және ұйғарымдарына кассациялық наразылық келтіру құқығы істі осы сатыларда қарауға қатысқан прокурорға тиесілі. Қазақстан Республикасының Бас прокуроры мен оның орынбасарлары, облыстардың прокурорлары мен оларға теңестірілген прокурорлар істі қарауға қатысқан-қатыспағанына қарамастан, бірінші және апелляциялық сатылардағы соттардың заңды күшіне енген шешімдеріне, қаулыларына және ұйғарымдарына наразылық келтіруге құқылы.</w:t>
      </w:r>
    </w:p>
    <w:bookmarkEnd w:id="178"/>
    <w:bookmarkStart w:name="z519" w:id="179"/>
    <w:p>
      <w:pPr>
        <w:spacing w:after="0"/>
        <w:ind w:left="0"/>
        <w:jc w:val="both"/>
      </w:pPr>
      <w:r>
        <w:rPr>
          <w:rFonts w:ascii="Times New Roman"/>
          <w:b w:val="false"/>
          <w:i w:val="false"/>
          <w:color w:val="000000"/>
          <w:sz w:val="28"/>
        </w:rPr>
        <w:t>
      383-2-бап. Кассациялық шағымдар мен наразылықтарды қарайтын</w:t>
      </w:r>
      <w:r>
        <w:br/>
      </w:r>
      <w:r>
        <w:rPr>
          <w:rFonts w:ascii="Times New Roman"/>
          <w:b w:val="false"/>
          <w:i w:val="false"/>
          <w:color w:val="000000"/>
          <w:sz w:val="28"/>
        </w:rPr>
        <w:t>
                 соттар</w:t>
      </w:r>
    </w:p>
    <w:bookmarkEnd w:id="179"/>
    <w:bookmarkStart w:name="z520" w:id="180"/>
    <w:p>
      <w:pPr>
        <w:spacing w:after="0"/>
        <w:ind w:left="0"/>
        <w:jc w:val="both"/>
      </w:pPr>
      <w:r>
        <w:rPr>
          <w:rFonts w:ascii="Times New Roman"/>
          <w:b w:val="false"/>
          <w:i w:val="false"/>
          <w:color w:val="000000"/>
          <w:sz w:val="28"/>
        </w:rPr>
        <w:t>
      Бірінші және апелляциялық сатылардағы соттардың заңды күшіне енген шешімдеріне, қаулыларына және ұйғарымдарына кассациялық шағымды немесе наразылықты облыстық және оған теңестірілген сот кемінде үш судья құрамында қарайды.»;</w:t>
      </w:r>
    </w:p>
    <w:bookmarkEnd w:id="180"/>
    <w:bookmarkStart w:name="z521" w:id="181"/>
    <w:p>
      <w:pPr>
        <w:spacing w:after="0"/>
        <w:ind w:left="0"/>
        <w:jc w:val="both"/>
      </w:pPr>
      <w:r>
        <w:rPr>
          <w:rFonts w:ascii="Times New Roman"/>
          <w:b w:val="false"/>
          <w:i w:val="false"/>
          <w:color w:val="000000"/>
          <w:sz w:val="28"/>
        </w:rPr>
        <w:t>
      34) </w:t>
      </w:r>
      <w:r>
        <w:rPr>
          <w:rFonts w:ascii="Times New Roman"/>
          <w:b w:val="false"/>
          <w:i w:val="false"/>
          <w:color w:val="000000"/>
          <w:sz w:val="28"/>
        </w:rPr>
        <w:t>383-4-баптың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Кассациялық шағым немесе наразылық бірінші немесе апелляциялық сатыдағы соттың шешімі, қаулысы, ұйғарымы заңды күшіне енген күннен бастап алты ай ішінде берілуі мүмкін.»;</w:t>
      </w:r>
    </w:p>
    <w:bookmarkEnd w:id="181"/>
    <w:bookmarkStart w:name="z523" w:id="182"/>
    <w:p>
      <w:pPr>
        <w:spacing w:after="0"/>
        <w:ind w:left="0"/>
        <w:jc w:val="both"/>
      </w:pPr>
      <w:r>
        <w:rPr>
          <w:rFonts w:ascii="Times New Roman"/>
          <w:b w:val="false"/>
          <w:i w:val="false"/>
          <w:color w:val="000000"/>
          <w:sz w:val="28"/>
        </w:rPr>
        <w:t>
      35) </w:t>
      </w:r>
      <w:r>
        <w:rPr>
          <w:rFonts w:ascii="Times New Roman"/>
          <w:b w:val="false"/>
          <w:i w:val="false"/>
          <w:color w:val="000000"/>
          <w:sz w:val="28"/>
        </w:rPr>
        <w:t>383-5-баптың</w:t>
      </w:r>
      <w:r>
        <w:rPr>
          <w:rFonts w:ascii="Times New Roman"/>
          <w:b w:val="false"/>
          <w:i w:val="false"/>
          <w:color w:val="000000"/>
          <w:sz w:val="28"/>
        </w:rPr>
        <w:t xml:space="preserve"> бірінші бөлігінің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шағым жасалып немесе наразылық келтіріліп отырған шешімнің, қаулының және ұйғарымның көрсетілуін;</w:t>
      </w:r>
      <w:r>
        <w:br/>
      </w:r>
      <w:r>
        <w:rPr>
          <w:rFonts w:ascii="Times New Roman"/>
          <w:b w:val="false"/>
          <w:i w:val="false"/>
          <w:color w:val="000000"/>
          <w:sz w:val="28"/>
        </w:rPr>
        <w:t>
</w:t>
      </w:r>
      <w:r>
        <w:rPr>
          <w:rFonts w:ascii="Times New Roman"/>
          <w:b w:val="false"/>
          <w:i w:val="false"/>
          <w:color w:val="000000"/>
          <w:sz w:val="28"/>
        </w:rPr>
        <w:t>
      4) шешімнің, қаулының және ұйғарымның дұрыс еместігі, сондай-ақ шағымды немесе наразылықты берген тұлғаның өтініші неге саятындығының көрсетілуін;»;</w:t>
      </w:r>
    </w:p>
    <w:bookmarkEnd w:id="182"/>
    <w:bookmarkStart w:name="z526" w:id="183"/>
    <w:p>
      <w:pPr>
        <w:spacing w:after="0"/>
        <w:ind w:left="0"/>
        <w:jc w:val="both"/>
      </w:pPr>
      <w:r>
        <w:rPr>
          <w:rFonts w:ascii="Times New Roman"/>
          <w:b w:val="false"/>
          <w:i w:val="false"/>
          <w:color w:val="000000"/>
          <w:sz w:val="28"/>
        </w:rPr>
        <w:t>
      36) </w:t>
      </w:r>
      <w:r>
        <w:rPr>
          <w:rFonts w:ascii="Times New Roman"/>
          <w:b w:val="false"/>
          <w:i w:val="false"/>
          <w:color w:val="000000"/>
          <w:sz w:val="28"/>
        </w:rPr>
        <w:t>383-6-баптың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Кассациялық шағымды немесе наразылықты берген тұлғалардың қолы қойылмаған, шағым жасалып немесе наразылық келтіріліп отырған қаулы, шешім және ұйғарым көрсетілмеген немесе барлық қажетті көшірмелер қоса тіркелмеген кассациялық шағым немесе наразылық берілген кезде облыстық және оған теңестірілген соттың судьясы шағымды немесе наразылықты қозғалыссыз қалдыру туралы ұйғарым шығарады және шағым немесе наразылық берген тұлғаға кемшіліктерді жою үшін мерзім тағайындайды.»;</w:t>
      </w:r>
    </w:p>
    <w:bookmarkEnd w:id="183"/>
    <w:bookmarkStart w:name="z528" w:id="184"/>
    <w:p>
      <w:pPr>
        <w:spacing w:after="0"/>
        <w:ind w:left="0"/>
        <w:jc w:val="both"/>
      </w:pPr>
      <w:r>
        <w:rPr>
          <w:rFonts w:ascii="Times New Roman"/>
          <w:b w:val="false"/>
          <w:i w:val="false"/>
          <w:color w:val="000000"/>
          <w:sz w:val="28"/>
        </w:rPr>
        <w:t>
      37) </w:t>
      </w:r>
      <w:r>
        <w:rPr>
          <w:rFonts w:ascii="Times New Roman"/>
          <w:b w:val="false"/>
          <w:i w:val="false"/>
          <w:color w:val="000000"/>
          <w:sz w:val="28"/>
        </w:rPr>
        <w:t>383-7-баптың</w:t>
      </w:r>
      <w:r>
        <w:rPr>
          <w:rFonts w:ascii="Times New Roman"/>
          <w:b w:val="false"/>
          <w:i w:val="false"/>
          <w:color w:val="000000"/>
          <w:sz w:val="28"/>
        </w:rPr>
        <w:t xml:space="preserve"> 3) тармақшасындағы «хабарлауға міндетті.» деген сөздер «хабарлауға;»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қарауға тағайындалған істер туралы прокурорға хабарлауға міндетті.»;</w:t>
      </w:r>
    </w:p>
    <w:bookmarkEnd w:id="184"/>
    <w:bookmarkStart w:name="z530" w:id="185"/>
    <w:p>
      <w:pPr>
        <w:spacing w:after="0"/>
        <w:ind w:left="0"/>
        <w:jc w:val="both"/>
      </w:pPr>
      <w:r>
        <w:rPr>
          <w:rFonts w:ascii="Times New Roman"/>
          <w:b w:val="false"/>
          <w:i w:val="false"/>
          <w:color w:val="000000"/>
          <w:sz w:val="28"/>
        </w:rPr>
        <w:t>
      38) </w:t>
      </w:r>
      <w:r>
        <w:rPr>
          <w:rFonts w:ascii="Times New Roman"/>
          <w:b w:val="false"/>
          <w:i w:val="false"/>
          <w:color w:val="000000"/>
          <w:sz w:val="28"/>
        </w:rPr>
        <w:t>383-12-бап</w:t>
      </w:r>
      <w:r>
        <w:rPr>
          <w:rFonts w:ascii="Times New Roman"/>
          <w:b w:val="false"/>
          <w:i w:val="false"/>
          <w:color w:val="000000"/>
          <w:sz w:val="28"/>
        </w:rPr>
        <w:t xml:space="preserve"> мынадай редакцияда жазылсын:</w:t>
      </w:r>
    </w:p>
    <w:bookmarkEnd w:id="185"/>
    <w:bookmarkStart w:name="z531" w:id="186"/>
    <w:p>
      <w:pPr>
        <w:spacing w:after="0"/>
        <w:ind w:left="0"/>
        <w:jc w:val="both"/>
      </w:pPr>
      <w:r>
        <w:rPr>
          <w:rFonts w:ascii="Times New Roman"/>
          <w:b w:val="false"/>
          <w:i w:val="false"/>
          <w:color w:val="000000"/>
          <w:sz w:val="28"/>
        </w:rPr>
        <w:t>
      «383-12-бап. Кассациялық қараудың нысанасы</w:t>
      </w:r>
    </w:p>
    <w:bookmarkEnd w:id="186"/>
    <w:bookmarkStart w:name="z532" w:id="187"/>
    <w:p>
      <w:pPr>
        <w:spacing w:after="0"/>
        <w:ind w:left="0"/>
        <w:jc w:val="both"/>
      </w:pPr>
      <w:r>
        <w:rPr>
          <w:rFonts w:ascii="Times New Roman"/>
          <w:b w:val="false"/>
          <w:i w:val="false"/>
          <w:color w:val="000000"/>
          <w:sz w:val="28"/>
        </w:rPr>
        <w:t>
      Кассациялық шағым, наразылық бойынша кассациялық сатыдағы сот бірінші және апелляциялық сатылардағы соттар шығарған, заңды күшіне енген шешімдердің, қаулылардың және ұйғарымдардың заңдылығы мен негізділігін тексереді.»;</w:t>
      </w:r>
    </w:p>
    <w:bookmarkEnd w:id="187"/>
    <w:bookmarkStart w:name="z533" w:id="188"/>
    <w:p>
      <w:pPr>
        <w:spacing w:after="0"/>
        <w:ind w:left="0"/>
        <w:jc w:val="both"/>
      </w:pPr>
      <w:r>
        <w:rPr>
          <w:rFonts w:ascii="Times New Roman"/>
          <w:b w:val="false"/>
          <w:i w:val="false"/>
          <w:color w:val="000000"/>
          <w:sz w:val="28"/>
        </w:rPr>
        <w:t>
      39) </w:t>
      </w:r>
      <w:r>
        <w:rPr>
          <w:rFonts w:ascii="Times New Roman"/>
          <w:b w:val="false"/>
          <w:i w:val="false"/>
          <w:color w:val="000000"/>
          <w:sz w:val="28"/>
        </w:rPr>
        <w:t>383-15-баптың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Кодекстің 55-бабының екінші бөлігінде көзделген жағдайларда, кассациялық сатыдағы соттың отырысына іс бойынша қорытынды беретін прокурор қатысады.»;</w:t>
      </w:r>
    </w:p>
    <w:bookmarkEnd w:id="188"/>
    <w:bookmarkStart w:name="z535" w:id="189"/>
    <w:p>
      <w:pPr>
        <w:spacing w:after="0"/>
        <w:ind w:left="0"/>
        <w:jc w:val="both"/>
      </w:pPr>
      <w:r>
        <w:rPr>
          <w:rFonts w:ascii="Times New Roman"/>
          <w:b w:val="false"/>
          <w:i w:val="false"/>
          <w:color w:val="000000"/>
          <w:sz w:val="28"/>
        </w:rPr>
        <w:t>
      40) </w:t>
      </w:r>
      <w:r>
        <w:rPr>
          <w:rFonts w:ascii="Times New Roman"/>
          <w:b w:val="false"/>
          <w:i w:val="false"/>
          <w:color w:val="000000"/>
          <w:sz w:val="28"/>
        </w:rPr>
        <w:t>383-17-бап</w:t>
      </w:r>
      <w:r>
        <w:rPr>
          <w:rFonts w:ascii="Times New Roman"/>
          <w:b w:val="false"/>
          <w:i w:val="false"/>
          <w:color w:val="000000"/>
          <w:sz w:val="28"/>
        </w:rPr>
        <w:t xml:space="preserve"> мынадай редакцияда жазылсын:</w:t>
      </w:r>
    </w:p>
    <w:bookmarkEnd w:id="189"/>
    <w:bookmarkStart w:name="z536" w:id="190"/>
    <w:p>
      <w:pPr>
        <w:spacing w:after="0"/>
        <w:ind w:left="0"/>
        <w:jc w:val="both"/>
      </w:pPr>
      <w:r>
        <w:rPr>
          <w:rFonts w:ascii="Times New Roman"/>
          <w:b w:val="false"/>
          <w:i w:val="false"/>
          <w:color w:val="000000"/>
          <w:sz w:val="28"/>
        </w:rPr>
        <w:t>
      «383-17-бап. Істі баяндау</w:t>
      </w:r>
    </w:p>
    <w:bookmarkEnd w:id="190"/>
    <w:bookmarkStart w:name="z537" w:id="191"/>
    <w:p>
      <w:pPr>
        <w:spacing w:after="0"/>
        <w:ind w:left="0"/>
        <w:jc w:val="both"/>
      </w:pPr>
      <w:r>
        <w:rPr>
          <w:rFonts w:ascii="Times New Roman"/>
          <w:b w:val="false"/>
          <w:i w:val="false"/>
          <w:color w:val="000000"/>
          <w:sz w:val="28"/>
        </w:rPr>
        <w:t>
      Кассациялық сатыдағы сотта істі қарау судьялардың біреуінің баяндамасымен басталады. Баяндамашы істің мән-жайын, бірінші, апелляциялық сатылардағы соттардың шешімінің, қаулысының және ұйғарымының мазмұнын, кассациялық шағымның, наразылықтың уәждерін және оларға келіп түскен пікірлерді баяндайды, сондай-ақ шешімнің дұрыстығын тексеру үшін соттың қарауы қажет болатын өзге де деректерді хабарлайды.»;</w:t>
      </w:r>
    </w:p>
    <w:bookmarkEnd w:id="191"/>
    <w:bookmarkStart w:name="z538" w:id="192"/>
    <w:p>
      <w:pPr>
        <w:spacing w:after="0"/>
        <w:ind w:left="0"/>
        <w:jc w:val="both"/>
      </w:pPr>
      <w:r>
        <w:rPr>
          <w:rFonts w:ascii="Times New Roman"/>
          <w:b w:val="false"/>
          <w:i w:val="false"/>
          <w:color w:val="000000"/>
          <w:sz w:val="28"/>
        </w:rPr>
        <w:t>
      41) </w:t>
      </w:r>
      <w:r>
        <w:rPr>
          <w:rFonts w:ascii="Times New Roman"/>
          <w:b w:val="false"/>
          <w:i w:val="false"/>
          <w:color w:val="000000"/>
          <w:sz w:val="28"/>
        </w:rPr>
        <w:t>383-20</w:t>
      </w:r>
      <w:r>
        <w:rPr>
          <w:rFonts w:ascii="Times New Roman"/>
          <w:b w:val="false"/>
          <w:i w:val="false"/>
          <w:color w:val="000000"/>
          <w:sz w:val="28"/>
        </w:rPr>
        <w:t>, </w:t>
      </w:r>
      <w:r>
        <w:rPr>
          <w:rFonts w:ascii="Times New Roman"/>
          <w:b w:val="false"/>
          <w:i w:val="false"/>
          <w:color w:val="000000"/>
          <w:sz w:val="28"/>
        </w:rPr>
        <w:t>383-21</w:t>
      </w:r>
      <w:r>
        <w:rPr>
          <w:rFonts w:ascii="Times New Roman"/>
          <w:b w:val="false"/>
          <w:i w:val="false"/>
          <w:color w:val="000000"/>
          <w:sz w:val="28"/>
        </w:rPr>
        <w:t>, </w:t>
      </w:r>
      <w:r>
        <w:rPr>
          <w:rFonts w:ascii="Times New Roman"/>
          <w:b w:val="false"/>
          <w:i w:val="false"/>
          <w:color w:val="000000"/>
          <w:sz w:val="28"/>
        </w:rPr>
        <w:t>383-22</w:t>
      </w:r>
      <w:r>
        <w:rPr>
          <w:rFonts w:ascii="Times New Roman"/>
          <w:b w:val="false"/>
          <w:i w:val="false"/>
          <w:color w:val="000000"/>
          <w:sz w:val="28"/>
        </w:rPr>
        <w:t xml:space="preserve"> және </w:t>
      </w:r>
      <w:r>
        <w:rPr>
          <w:rFonts w:ascii="Times New Roman"/>
          <w:b w:val="false"/>
          <w:i w:val="false"/>
          <w:color w:val="000000"/>
          <w:sz w:val="28"/>
        </w:rPr>
        <w:t>383-23-баптар</w:t>
      </w:r>
      <w:r>
        <w:rPr>
          <w:rFonts w:ascii="Times New Roman"/>
          <w:b w:val="false"/>
          <w:i w:val="false"/>
          <w:color w:val="000000"/>
          <w:sz w:val="28"/>
        </w:rPr>
        <w:t xml:space="preserve"> мынадай редакцияда жазылсын:</w:t>
      </w:r>
    </w:p>
    <w:bookmarkEnd w:id="192"/>
    <w:bookmarkStart w:name="z539" w:id="193"/>
    <w:p>
      <w:pPr>
        <w:spacing w:after="0"/>
        <w:ind w:left="0"/>
        <w:jc w:val="both"/>
      </w:pPr>
      <w:r>
        <w:rPr>
          <w:rFonts w:ascii="Times New Roman"/>
          <w:b w:val="false"/>
          <w:i w:val="false"/>
          <w:color w:val="000000"/>
          <w:sz w:val="28"/>
        </w:rPr>
        <w:t>
      «383-20-бап. Кассациялық сатыдағы соттың өкілеттіктері</w:t>
      </w:r>
    </w:p>
    <w:bookmarkEnd w:id="193"/>
    <w:bookmarkStart w:name="z540" w:id="194"/>
    <w:p>
      <w:pPr>
        <w:spacing w:after="0"/>
        <w:ind w:left="0"/>
        <w:jc w:val="both"/>
      </w:pPr>
      <w:r>
        <w:rPr>
          <w:rFonts w:ascii="Times New Roman"/>
          <w:b w:val="false"/>
          <w:i w:val="false"/>
          <w:color w:val="000000"/>
          <w:sz w:val="28"/>
        </w:rPr>
        <w:t>
      Сот істі кассациялық тәртіппен қарап:</w:t>
      </w:r>
      <w:r>
        <w:br/>
      </w:r>
      <w:r>
        <w:rPr>
          <w:rFonts w:ascii="Times New Roman"/>
          <w:b w:val="false"/>
          <w:i w:val="false"/>
          <w:color w:val="000000"/>
          <w:sz w:val="28"/>
        </w:rPr>
        <w:t>
</w:t>
      </w:r>
      <w:r>
        <w:rPr>
          <w:rFonts w:ascii="Times New Roman"/>
          <w:b w:val="false"/>
          <w:i w:val="false"/>
          <w:color w:val="000000"/>
          <w:sz w:val="28"/>
        </w:rPr>
        <w:t>
      1) бірінші немесе апелляциялық сатыдағы соттардың шешімін, қаулысын және ұйғарымын – өзгеріссіз, ал шағымды немесе наразылықты қанағаттандырусыз қалдыруға;</w:t>
      </w:r>
      <w:r>
        <w:br/>
      </w:r>
      <w:r>
        <w:rPr>
          <w:rFonts w:ascii="Times New Roman"/>
          <w:b w:val="false"/>
          <w:i w:val="false"/>
          <w:color w:val="000000"/>
          <w:sz w:val="28"/>
        </w:rPr>
        <w:t>
</w:t>
      </w:r>
      <w:r>
        <w:rPr>
          <w:rFonts w:ascii="Times New Roman"/>
          <w:b w:val="false"/>
          <w:i w:val="false"/>
          <w:color w:val="000000"/>
          <w:sz w:val="28"/>
        </w:rPr>
        <w:t>
      2) бірінші немесе апелляциялық сатыдағы соттардың шешімінің, қаулысының және ұйғарымының күшін толық немесе бір бөлігінде жоюға және егер іс апелляциялық тәртіппен қаралмаса, бірінші сатыдағы сотқа немесе егер кассациялық саты бірінші немесе апелляциялық сатыдағы соттың жіберген қателіктерін түзете алмаса, апелляциялық сатыдағы, бірақ судьялардың өзге құрамындағы сотқа жаңадан қарауға жіберуге құқылы. Кассациялық сатыдағы сот қандай да бір дәлелдемелердің дұрыстығы немесе дұрыс еместігі туралы, бір дәлелдемелердің басқаларынан артықшылығы туралы мәселелерді, сондай-ақ істі жаңадан қарау кезінде қандай шешімнің шығарылуға тиіс екені туралы алдын ала шешуге құқылы емес;</w:t>
      </w:r>
      <w:r>
        <w:br/>
      </w:r>
      <w:r>
        <w:rPr>
          <w:rFonts w:ascii="Times New Roman"/>
          <w:b w:val="false"/>
          <w:i w:val="false"/>
          <w:color w:val="000000"/>
          <w:sz w:val="28"/>
        </w:rPr>
        <w:t>
</w:t>
      </w:r>
      <w:r>
        <w:rPr>
          <w:rFonts w:ascii="Times New Roman"/>
          <w:b w:val="false"/>
          <w:i w:val="false"/>
          <w:color w:val="000000"/>
          <w:sz w:val="28"/>
        </w:rPr>
        <w:t>
      3) бірінші немесе апелляциялық сатыдағы соттың шешімінің, қаулысының және ұйғарымының толық немесе бір бөлігінде күшін жоюға және осы Кодекстің </w:t>
      </w:r>
      <w:r>
        <w:rPr>
          <w:rFonts w:ascii="Times New Roman"/>
          <w:b w:val="false"/>
          <w:i w:val="false"/>
          <w:color w:val="000000"/>
          <w:sz w:val="28"/>
        </w:rPr>
        <w:t>247</w:t>
      </w:r>
      <w:r>
        <w:rPr>
          <w:rFonts w:ascii="Times New Roman"/>
          <w:b w:val="false"/>
          <w:i w:val="false"/>
          <w:color w:val="000000"/>
          <w:sz w:val="28"/>
        </w:rPr>
        <w:t>, </w:t>
      </w:r>
      <w:r>
        <w:rPr>
          <w:rFonts w:ascii="Times New Roman"/>
          <w:b w:val="false"/>
          <w:i w:val="false"/>
          <w:color w:val="000000"/>
          <w:sz w:val="28"/>
        </w:rPr>
        <w:t>249-баптарында</w:t>
      </w:r>
      <w:r>
        <w:rPr>
          <w:rFonts w:ascii="Times New Roman"/>
          <w:b w:val="false"/>
          <w:i w:val="false"/>
          <w:color w:val="000000"/>
          <w:sz w:val="28"/>
        </w:rPr>
        <w:t xml:space="preserve"> көзделген негіздер бойынша іс бойынша іс жүргізуді тоқтатуға не арызды қараусыз қалдыруға;</w:t>
      </w:r>
      <w:r>
        <w:br/>
      </w:r>
      <w:r>
        <w:rPr>
          <w:rFonts w:ascii="Times New Roman"/>
          <w:b w:val="false"/>
          <w:i w:val="false"/>
          <w:color w:val="000000"/>
          <w:sz w:val="28"/>
        </w:rPr>
        <w:t>
</w:t>
      </w:r>
      <w:r>
        <w:rPr>
          <w:rFonts w:ascii="Times New Roman"/>
          <w:b w:val="false"/>
          <w:i w:val="false"/>
          <w:color w:val="000000"/>
          <w:sz w:val="28"/>
        </w:rPr>
        <w:t>
      4) бірінші сатыдағы соттың шешімін күшінде қалдырып, апелляциялық сатыдағы соттың шешімінің, қаулысының және ұйғарымының күшін жоюға;</w:t>
      </w:r>
      <w:r>
        <w:br/>
      </w:r>
      <w:r>
        <w:rPr>
          <w:rFonts w:ascii="Times New Roman"/>
          <w:b w:val="false"/>
          <w:i w:val="false"/>
          <w:color w:val="000000"/>
          <w:sz w:val="28"/>
        </w:rPr>
        <w:t>
</w:t>
      </w:r>
      <w:r>
        <w:rPr>
          <w:rFonts w:ascii="Times New Roman"/>
          <w:b w:val="false"/>
          <w:i w:val="false"/>
          <w:color w:val="000000"/>
          <w:sz w:val="28"/>
        </w:rPr>
        <w:t>
      5) егер іс бойынша дәлелдемелерді жинау немесе қосымша тексеру талап етілмесе, бірінші немесе апелляциялық сатыдағы сот істің мән-жайын дұрыс және толық анықтаса, бірақ материалдық құқық нормаларын қолдануда қателіктерге жол берілсе, істі жаңадан қарауға жіберместен, бірінші сатыдағы соттың шешімінің немесе апелляциялық сатыдағы соттың шешімінің, қаулысының күшін жойып, шешімді қаулыны, ұйғарымды өзгертуге немесе жаңа сот актісін шығаруға құқылы.</w:t>
      </w:r>
    </w:p>
    <w:bookmarkEnd w:id="194"/>
    <w:bookmarkStart w:name="z546" w:id="195"/>
    <w:p>
      <w:pPr>
        <w:spacing w:after="0"/>
        <w:ind w:left="0"/>
        <w:jc w:val="both"/>
      </w:pPr>
      <w:r>
        <w:rPr>
          <w:rFonts w:ascii="Times New Roman"/>
          <w:b w:val="false"/>
          <w:i w:val="false"/>
          <w:color w:val="000000"/>
          <w:sz w:val="28"/>
        </w:rPr>
        <w:t>
      383-21-бап. Бірінші және апелляциялық сатылардағы соттардың</w:t>
      </w:r>
      <w:r>
        <w:br/>
      </w:r>
      <w:r>
        <w:rPr>
          <w:rFonts w:ascii="Times New Roman"/>
          <w:b w:val="false"/>
          <w:i w:val="false"/>
          <w:color w:val="000000"/>
          <w:sz w:val="28"/>
        </w:rPr>
        <w:t>
                  заңды күшіне енген шешімдерінің, қаулыларының және</w:t>
      </w:r>
      <w:r>
        <w:br/>
      </w:r>
      <w:r>
        <w:rPr>
          <w:rFonts w:ascii="Times New Roman"/>
          <w:b w:val="false"/>
          <w:i w:val="false"/>
          <w:color w:val="000000"/>
          <w:sz w:val="28"/>
        </w:rPr>
        <w:t>
                  ұйғарымдарының күшін кассациялық тәртіппен жоюдың</w:t>
      </w:r>
      <w:r>
        <w:br/>
      </w:r>
      <w:r>
        <w:rPr>
          <w:rFonts w:ascii="Times New Roman"/>
          <w:b w:val="false"/>
          <w:i w:val="false"/>
          <w:color w:val="000000"/>
          <w:sz w:val="28"/>
        </w:rPr>
        <w:t>
                  негіздері</w:t>
      </w:r>
    </w:p>
    <w:bookmarkEnd w:id="195"/>
    <w:bookmarkStart w:name="z547" w:id="196"/>
    <w:p>
      <w:pPr>
        <w:spacing w:after="0"/>
        <w:ind w:left="0"/>
        <w:jc w:val="both"/>
      </w:pPr>
      <w:r>
        <w:rPr>
          <w:rFonts w:ascii="Times New Roman"/>
          <w:b w:val="false"/>
          <w:i w:val="false"/>
          <w:color w:val="000000"/>
          <w:sz w:val="28"/>
        </w:rPr>
        <w:t>
      Соттардың заңды күшіне енген шешімдерінің, қаулыларының және ұйғарымдарының күші осы Кодекстің </w:t>
      </w:r>
      <w:r>
        <w:rPr>
          <w:rFonts w:ascii="Times New Roman"/>
          <w:b w:val="false"/>
          <w:i w:val="false"/>
          <w:color w:val="000000"/>
          <w:sz w:val="28"/>
        </w:rPr>
        <w:t>364-бабының</w:t>
      </w:r>
      <w:r>
        <w:rPr>
          <w:rFonts w:ascii="Times New Roman"/>
          <w:b w:val="false"/>
          <w:i w:val="false"/>
          <w:color w:val="000000"/>
          <w:sz w:val="28"/>
        </w:rPr>
        <w:t xml:space="preserve"> бірінші бөлігінде көзделген негіздер бойынша кассациялық тәртіппен жойылуға жатады.</w:t>
      </w:r>
    </w:p>
    <w:bookmarkEnd w:id="196"/>
    <w:bookmarkStart w:name="z548" w:id="197"/>
    <w:p>
      <w:pPr>
        <w:spacing w:after="0"/>
        <w:ind w:left="0"/>
        <w:jc w:val="both"/>
      </w:pPr>
      <w:r>
        <w:rPr>
          <w:rFonts w:ascii="Times New Roman"/>
          <w:b w:val="false"/>
          <w:i w:val="false"/>
          <w:color w:val="000000"/>
          <w:sz w:val="28"/>
        </w:rPr>
        <w:t>
      383-22-бап. Кассациялық сатыдағы соттың актілері</w:t>
      </w:r>
    </w:p>
    <w:bookmarkEnd w:id="197"/>
    <w:bookmarkStart w:name="z549" w:id="198"/>
    <w:p>
      <w:pPr>
        <w:spacing w:after="0"/>
        <w:ind w:left="0"/>
        <w:jc w:val="both"/>
      </w:pPr>
      <w:r>
        <w:rPr>
          <w:rFonts w:ascii="Times New Roman"/>
          <w:b w:val="false"/>
          <w:i w:val="false"/>
          <w:color w:val="000000"/>
          <w:sz w:val="28"/>
        </w:rPr>
        <w:t>
      1. Кассациялық сатыдағы соттың актілері қаулылар нысанында шығарылады.</w:t>
      </w:r>
      <w:r>
        <w:br/>
      </w:r>
      <w:r>
        <w:rPr>
          <w:rFonts w:ascii="Times New Roman"/>
          <w:b w:val="false"/>
          <w:i w:val="false"/>
          <w:color w:val="000000"/>
          <w:sz w:val="28"/>
        </w:rPr>
        <w:t>
</w:t>
      </w:r>
      <w:r>
        <w:rPr>
          <w:rFonts w:ascii="Times New Roman"/>
          <w:b w:val="false"/>
          <w:i w:val="false"/>
          <w:color w:val="000000"/>
          <w:sz w:val="28"/>
        </w:rPr>
        <w:t>
      2. Кассациялық сатыдағы соттың қаулысында:</w:t>
      </w:r>
      <w:r>
        <w:br/>
      </w:r>
      <w:r>
        <w:rPr>
          <w:rFonts w:ascii="Times New Roman"/>
          <w:b w:val="false"/>
          <w:i w:val="false"/>
          <w:color w:val="000000"/>
          <w:sz w:val="28"/>
        </w:rPr>
        <w:t>
</w:t>
      </w:r>
      <w:r>
        <w:rPr>
          <w:rFonts w:ascii="Times New Roman"/>
          <w:b w:val="false"/>
          <w:i w:val="false"/>
          <w:color w:val="000000"/>
          <w:sz w:val="28"/>
        </w:rPr>
        <w:t>
      1) қаулының шығарылған күні мен орны;</w:t>
      </w:r>
      <w:r>
        <w:br/>
      </w:r>
      <w:r>
        <w:rPr>
          <w:rFonts w:ascii="Times New Roman"/>
          <w:b w:val="false"/>
          <w:i w:val="false"/>
          <w:color w:val="000000"/>
          <w:sz w:val="28"/>
        </w:rPr>
        <w:t>
</w:t>
      </w:r>
      <w:r>
        <w:rPr>
          <w:rFonts w:ascii="Times New Roman"/>
          <w:b w:val="false"/>
          <w:i w:val="false"/>
          <w:color w:val="000000"/>
          <w:sz w:val="28"/>
        </w:rPr>
        <w:t>
      2) қаулы шығарған соттың атауы мен құрамы;</w:t>
      </w:r>
      <w:r>
        <w:br/>
      </w:r>
      <w:r>
        <w:rPr>
          <w:rFonts w:ascii="Times New Roman"/>
          <w:b w:val="false"/>
          <w:i w:val="false"/>
          <w:color w:val="000000"/>
          <w:sz w:val="28"/>
        </w:rPr>
        <w:t>
</w:t>
      </w:r>
      <w:r>
        <w:rPr>
          <w:rFonts w:ascii="Times New Roman"/>
          <w:b w:val="false"/>
          <w:i w:val="false"/>
          <w:color w:val="000000"/>
          <w:sz w:val="28"/>
        </w:rPr>
        <w:t>
      3) кассациялық шағым немесе наразылық берген тұлға;</w:t>
      </w:r>
      <w:r>
        <w:br/>
      </w:r>
      <w:r>
        <w:rPr>
          <w:rFonts w:ascii="Times New Roman"/>
          <w:b w:val="false"/>
          <w:i w:val="false"/>
          <w:color w:val="000000"/>
          <w:sz w:val="28"/>
        </w:rPr>
        <w:t>
</w:t>
      </w:r>
      <w:r>
        <w:rPr>
          <w:rFonts w:ascii="Times New Roman"/>
          <w:b w:val="false"/>
          <w:i w:val="false"/>
          <w:color w:val="000000"/>
          <w:sz w:val="28"/>
        </w:rPr>
        <w:t>
      4) шағым жасалған бірінші және/немесе апелляциялық сатылардағы соттың актісінің, кассациялық шағымның немесе наразылықтың және оларға берілген жазбаша пікірлердің, кассациялық сатыда істі қараған кездегі қатысушы тұлғалар түсініктемелерінің қысқаша мазмұны;</w:t>
      </w:r>
      <w:r>
        <w:br/>
      </w:r>
      <w:r>
        <w:rPr>
          <w:rFonts w:ascii="Times New Roman"/>
          <w:b w:val="false"/>
          <w:i w:val="false"/>
          <w:color w:val="000000"/>
          <w:sz w:val="28"/>
        </w:rPr>
        <w:t>
</w:t>
      </w:r>
      <w:r>
        <w:rPr>
          <w:rFonts w:ascii="Times New Roman"/>
          <w:b w:val="false"/>
          <w:i w:val="false"/>
          <w:color w:val="000000"/>
          <w:sz w:val="28"/>
        </w:rPr>
        <w:t>
      5) соттың тұжырымдар жасауына алып келген уәждер және сот басшылыққа алған заңдарға сілтеме;</w:t>
      </w:r>
      <w:r>
        <w:br/>
      </w:r>
      <w:r>
        <w:rPr>
          <w:rFonts w:ascii="Times New Roman"/>
          <w:b w:val="false"/>
          <w:i w:val="false"/>
          <w:color w:val="000000"/>
          <w:sz w:val="28"/>
        </w:rPr>
        <w:t>
</w:t>
      </w:r>
      <w:r>
        <w:rPr>
          <w:rFonts w:ascii="Times New Roman"/>
          <w:b w:val="false"/>
          <w:i w:val="false"/>
          <w:color w:val="000000"/>
          <w:sz w:val="28"/>
        </w:rPr>
        <w:t>
      6) кассациялық шағымды немесе наразылықты қараудың нәтижелері бойынша тұжырымдар көрсетілуге тиіс.</w:t>
      </w:r>
      <w:r>
        <w:br/>
      </w:r>
      <w:r>
        <w:rPr>
          <w:rFonts w:ascii="Times New Roman"/>
          <w:b w:val="false"/>
          <w:i w:val="false"/>
          <w:color w:val="000000"/>
          <w:sz w:val="28"/>
        </w:rPr>
        <w:t>
</w:t>
      </w:r>
      <w:r>
        <w:rPr>
          <w:rFonts w:ascii="Times New Roman"/>
          <w:b w:val="false"/>
          <w:i w:val="false"/>
          <w:color w:val="000000"/>
          <w:sz w:val="28"/>
        </w:rPr>
        <w:t>
      3. Жаңа уәждердің болмауына байланысты шағымды, наразылықты қанағаттандырусыз қалдырған кезде кассациялық қаулының дәлелдеу бөлігінде сот актісіне өзгерістер енгізу немесе оны жою үшін осы Кодексте көзделген негіздердің жоқ екендігі ғана көрсетіледі.</w:t>
      </w:r>
      <w:r>
        <w:br/>
      </w:r>
      <w:r>
        <w:rPr>
          <w:rFonts w:ascii="Times New Roman"/>
          <w:b w:val="false"/>
          <w:i w:val="false"/>
          <w:color w:val="000000"/>
          <w:sz w:val="28"/>
        </w:rPr>
        <w:t>
</w:t>
      </w:r>
      <w:r>
        <w:rPr>
          <w:rFonts w:ascii="Times New Roman"/>
          <w:b w:val="false"/>
          <w:i w:val="false"/>
          <w:color w:val="000000"/>
          <w:sz w:val="28"/>
        </w:rPr>
        <w:t>
      Кассациялық шағымда, наразылықта бірінші және апелляциялық сатылардағы соттардың қарау нысанасы болып табылмайтын жаңа уәждер келтірілген жағдайда, дәлелдеу бөлігінде жаңа уәждерді негізсіз деп танудың негіздері көрсетілуге тиіс.</w:t>
      </w:r>
      <w:r>
        <w:br/>
      </w:r>
      <w:r>
        <w:rPr>
          <w:rFonts w:ascii="Times New Roman"/>
          <w:b w:val="false"/>
          <w:i w:val="false"/>
          <w:color w:val="000000"/>
          <w:sz w:val="28"/>
        </w:rPr>
        <w:t>
</w:t>
      </w:r>
      <w:r>
        <w:rPr>
          <w:rFonts w:ascii="Times New Roman"/>
          <w:b w:val="false"/>
          <w:i w:val="false"/>
          <w:color w:val="000000"/>
          <w:sz w:val="28"/>
        </w:rPr>
        <w:t>
      4. Кассациялық сатының қаулысы бес күннің ішінде түпкілікті нысанда жасалып болуға тиіс. Іс материалдарына қоса тіркелетін қаулының қарар бөлігін жария етуге жол беріледі.</w:t>
      </w:r>
      <w:r>
        <w:br/>
      </w:r>
      <w:r>
        <w:rPr>
          <w:rFonts w:ascii="Times New Roman"/>
          <w:b w:val="false"/>
          <w:i w:val="false"/>
          <w:color w:val="000000"/>
          <w:sz w:val="28"/>
        </w:rPr>
        <w:t>
</w:t>
      </w:r>
      <w:r>
        <w:rPr>
          <w:rFonts w:ascii="Times New Roman"/>
          <w:b w:val="false"/>
          <w:i w:val="false"/>
          <w:color w:val="000000"/>
          <w:sz w:val="28"/>
        </w:rPr>
        <w:t>
      5. Кассациялық сатыдағы сот осы Кодекстiң </w:t>
      </w:r>
      <w:r>
        <w:rPr>
          <w:rFonts w:ascii="Times New Roman"/>
          <w:b w:val="false"/>
          <w:i w:val="false"/>
          <w:color w:val="000000"/>
          <w:sz w:val="28"/>
        </w:rPr>
        <w:t>230</w:t>
      </w:r>
      <w:r>
        <w:rPr>
          <w:rFonts w:ascii="Times New Roman"/>
          <w:b w:val="false"/>
          <w:i w:val="false"/>
          <w:color w:val="000000"/>
          <w:sz w:val="28"/>
        </w:rPr>
        <w:t>-</w:t>
      </w:r>
      <w:r>
        <w:rPr>
          <w:rFonts w:ascii="Times New Roman"/>
          <w:b w:val="false"/>
          <w:i w:val="false"/>
          <w:color w:val="000000"/>
          <w:sz w:val="28"/>
        </w:rPr>
        <w:t>232-баптарында</w:t>
      </w:r>
      <w:r>
        <w:rPr>
          <w:rFonts w:ascii="Times New Roman"/>
          <w:b w:val="false"/>
          <w:i w:val="false"/>
          <w:color w:val="000000"/>
          <w:sz w:val="28"/>
        </w:rPr>
        <w:t xml:space="preserve"> көзделген жағдайларда және тәртiппен қате жазулар мен анық арифметикалық қателердi түзету туралы мәселенi қарауға, қосымша қаулы шығаруға немесе мәнін өзгертпей, шығарылған қаулыны түсіндiруге құқылы. Кассациялық сатыдағы соттың аталған мәселелер бойынша қаулысы шығарылған күннен бастап күшіне енеді.</w:t>
      </w:r>
    </w:p>
    <w:bookmarkEnd w:id="198"/>
    <w:bookmarkStart w:name="z561" w:id="199"/>
    <w:p>
      <w:pPr>
        <w:spacing w:after="0"/>
        <w:ind w:left="0"/>
        <w:jc w:val="both"/>
      </w:pPr>
      <w:r>
        <w:rPr>
          <w:rFonts w:ascii="Times New Roman"/>
          <w:b w:val="false"/>
          <w:i w:val="false"/>
          <w:color w:val="000000"/>
          <w:sz w:val="28"/>
        </w:rPr>
        <w:t>
      383-23-бап. Кассациялық сатыдағы соттың қаулысының заңды күші</w:t>
      </w:r>
    </w:p>
    <w:bookmarkEnd w:id="199"/>
    <w:bookmarkStart w:name="z562" w:id="200"/>
    <w:p>
      <w:pPr>
        <w:spacing w:after="0"/>
        <w:ind w:left="0"/>
        <w:jc w:val="both"/>
      </w:pPr>
      <w:r>
        <w:rPr>
          <w:rFonts w:ascii="Times New Roman"/>
          <w:b w:val="false"/>
          <w:i w:val="false"/>
          <w:color w:val="000000"/>
          <w:sz w:val="28"/>
        </w:rPr>
        <w:t>
      Кассациялық сатыдағы соттың қаулысы жария етілген кезден бастап заңды күшіне енеді.»;</w:t>
      </w:r>
    </w:p>
    <w:bookmarkEnd w:id="200"/>
    <w:bookmarkStart w:name="z563" w:id="201"/>
    <w:p>
      <w:pPr>
        <w:spacing w:after="0"/>
        <w:ind w:left="0"/>
        <w:jc w:val="both"/>
      </w:pPr>
      <w:r>
        <w:rPr>
          <w:rFonts w:ascii="Times New Roman"/>
          <w:b w:val="false"/>
          <w:i w:val="false"/>
          <w:color w:val="000000"/>
          <w:sz w:val="28"/>
        </w:rPr>
        <w:t>
      42) </w:t>
      </w:r>
      <w:r>
        <w:rPr>
          <w:rFonts w:ascii="Times New Roman"/>
          <w:b w:val="false"/>
          <w:i w:val="false"/>
          <w:color w:val="000000"/>
          <w:sz w:val="28"/>
        </w:rPr>
        <w:t>384-бап</w:t>
      </w:r>
      <w:r>
        <w:rPr>
          <w:rFonts w:ascii="Times New Roman"/>
          <w:b w:val="false"/>
          <w:i w:val="false"/>
          <w:color w:val="000000"/>
          <w:sz w:val="28"/>
        </w:rPr>
        <w:t xml:space="preserve"> мынадай редакцияда жазылсын:</w:t>
      </w:r>
    </w:p>
    <w:bookmarkEnd w:id="201"/>
    <w:bookmarkStart w:name="z564" w:id="202"/>
    <w:p>
      <w:pPr>
        <w:spacing w:after="0"/>
        <w:ind w:left="0"/>
        <w:jc w:val="both"/>
      </w:pPr>
      <w:r>
        <w:rPr>
          <w:rFonts w:ascii="Times New Roman"/>
          <w:b w:val="false"/>
          <w:i w:val="false"/>
          <w:color w:val="000000"/>
          <w:sz w:val="28"/>
        </w:rPr>
        <w:t>
      «384-бап. Сот қадағалауы тәртібімен қайта қаралуға жататын сот</w:t>
      </w:r>
      <w:r>
        <w:br/>
      </w:r>
      <w:r>
        <w:rPr>
          <w:rFonts w:ascii="Times New Roman"/>
          <w:b w:val="false"/>
          <w:i w:val="false"/>
          <w:color w:val="000000"/>
          <w:sz w:val="28"/>
        </w:rPr>
        <w:t>
                актілері</w:t>
      </w:r>
    </w:p>
    <w:bookmarkEnd w:id="202"/>
    <w:bookmarkStart w:name="z565" w:id="203"/>
    <w:p>
      <w:pPr>
        <w:spacing w:after="0"/>
        <w:ind w:left="0"/>
        <w:jc w:val="both"/>
      </w:pPr>
      <w:r>
        <w:rPr>
          <w:rFonts w:ascii="Times New Roman"/>
          <w:b w:val="false"/>
          <w:i w:val="false"/>
          <w:color w:val="000000"/>
          <w:sz w:val="28"/>
        </w:rPr>
        <w:t>
      1. Жергілікті және өзге де соттардың заңды күшіне енген сот актілерін, оларға шағым жасалудың кассациялық тәртібі сақталған жағдайда, іске қатысушы адамдардың өтініштері және Қазақстан Республикасы Бас прокурорының наразылығы бойынша Қазақстан Республикасының Жоғарғы Соты қадағалау тәртібімен қайта қарауы мүмкін.</w:t>
      </w:r>
      <w:r>
        <w:br/>
      </w:r>
      <w:r>
        <w:rPr>
          <w:rFonts w:ascii="Times New Roman"/>
          <w:b w:val="false"/>
          <w:i w:val="false"/>
          <w:color w:val="000000"/>
          <w:sz w:val="28"/>
        </w:rPr>
        <w:t>
</w:t>
      </w:r>
      <w:r>
        <w:rPr>
          <w:rFonts w:ascii="Times New Roman"/>
          <w:b w:val="false"/>
          <w:i w:val="false"/>
          <w:color w:val="000000"/>
          <w:sz w:val="28"/>
        </w:rPr>
        <w:t>
      Осы баптың үшінші бөлігінде көзделген айрықша жағдайларда, заңды күшіне енген бірінші сатыдағы соттың шешімі немесе апелляциялық сатыдағы соттың шешімі немесе қаулысы Қазақстан Республикасы Бас прокурорының наразылығы бойынша сот қадағалауы тәртібімен қайта қаралуы мүмкін.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жергілікті және өзге соттарының заңды күшіне енген, кассациялық тәртіппен шағым берілмеген актілері сот қадағалауы тәртібімен тексеруге жатпайды.</w:t>
      </w:r>
      <w:r>
        <w:br/>
      </w:r>
      <w:r>
        <w:rPr>
          <w:rFonts w:ascii="Times New Roman"/>
          <w:b w:val="false"/>
          <w:i w:val="false"/>
          <w:color w:val="000000"/>
          <w:sz w:val="28"/>
        </w:rPr>
        <w:t>
</w:t>
      </w:r>
      <w:r>
        <w:rPr>
          <w:rFonts w:ascii="Times New Roman"/>
          <w:b w:val="false"/>
          <w:i w:val="false"/>
          <w:color w:val="000000"/>
          <w:sz w:val="28"/>
        </w:rPr>
        <w:t>
      3. Қазақстан Республикасы Жоғарғы Сотының қадағалаушы сот алқасының қаулысы, егер қабылданған қаулы адамдардың өмірі, денсаулығы не Қазақстан Республикасының экономикасы мен қауіпсіздігі үшін орны толмас ауыр зардаптарға әкеп соғуы мүмкін айрықша жағдайларда сот қадағалауы тәртібімен тексерілуі мүмкін.»;</w:t>
      </w:r>
    </w:p>
    <w:bookmarkEnd w:id="203"/>
    <w:bookmarkStart w:name="z569" w:id="204"/>
    <w:p>
      <w:pPr>
        <w:spacing w:after="0"/>
        <w:ind w:left="0"/>
        <w:jc w:val="both"/>
      </w:pPr>
      <w:r>
        <w:rPr>
          <w:rFonts w:ascii="Times New Roman"/>
          <w:b w:val="false"/>
          <w:i w:val="false"/>
          <w:color w:val="000000"/>
          <w:sz w:val="28"/>
        </w:rPr>
        <w:t>
      43) </w:t>
      </w:r>
      <w:r>
        <w:rPr>
          <w:rFonts w:ascii="Times New Roman"/>
          <w:b w:val="false"/>
          <w:i w:val="false"/>
          <w:color w:val="000000"/>
          <w:sz w:val="28"/>
        </w:rPr>
        <w:t>385-баптың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Кодекстің </w:t>
      </w:r>
      <w:r>
        <w:rPr>
          <w:rFonts w:ascii="Times New Roman"/>
          <w:b w:val="false"/>
          <w:i w:val="false"/>
          <w:color w:val="000000"/>
          <w:sz w:val="28"/>
        </w:rPr>
        <w:t>384-бабының</w:t>
      </w:r>
      <w:r>
        <w:rPr>
          <w:rFonts w:ascii="Times New Roman"/>
          <w:b w:val="false"/>
          <w:i w:val="false"/>
          <w:color w:val="000000"/>
          <w:sz w:val="28"/>
        </w:rPr>
        <w:t xml:space="preserve"> бірінші бөлігінде көзделген сот актілеріне дау айту туралы өтініштерді тараптар және олардың өкілдері, іске қатысушы басқа да тұлғалар Қазақстан Республикасы Жоғарғы Сотының қадағалау сот алқасына беруі мүмкін.»;</w:t>
      </w:r>
    </w:p>
    <w:bookmarkEnd w:id="204"/>
    <w:bookmarkStart w:name="z571" w:id="205"/>
    <w:p>
      <w:pPr>
        <w:spacing w:after="0"/>
        <w:ind w:left="0"/>
        <w:jc w:val="both"/>
      </w:pPr>
      <w:r>
        <w:rPr>
          <w:rFonts w:ascii="Times New Roman"/>
          <w:b w:val="false"/>
          <w:i w:val="false"/>
          <w:color w:val="000000"/>
          <w:sz w:val="28"/>
        </w:rPr>
        <w:t>
      44) </w:t>
      </w:r>
      <w:r>
        <w:rPr>
          <w:rFonts w:ascii="Times New Roman"/>
          <w:b w:val="false"/>
          <w:i w:val="false"/>
          <w:color w:val="000000"/>
          <w:sz w:val="28"/>
        </w:rPr>
        <w:t>386-баптың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Соты кассациялық сатының заңды күшіне енген қаулысына осы Кодекстің </w:t>
      </w:r>
      <w:r>
        <w:rPr>
          <w:rFonts w:ascii="Times New Roman"/>
          <w:b w:val="false"/>
          <w:i w:val="false"/>
          <w:color w:val="000000"/>
          <w:sz w:val="28"/>
        </w:rPr>
        <w:t>385-бабының</w:t>
      </w:r>
      <w:r>
        <w:rPr>
          <w:rFonts w:ascii="Times New Roman"/>
          <w:b w:val="false"/>
          <w:i w:val="false"/>
          <w:color w:val="000000"/>
          <w:sz w:val="28"/>
        </w:rPr>
        <w:t xml:space="preserve"> бірінші бөлігінде көрсетілген тұлғалардың өтініштері және Қазақстан Республикасы Бас прокурорының наразылықтары бойынша істерді, сондай-ақ осы Кодекстің </w:t>
      </w:r>
      <w:r>
        <w:rPr>
          <w:rFonts w:ascii="Times New Roman"/>
          <w:b w:val="false"/>
          <w:i w:val="false"/>
          <w:color w:val="000000"/>
          <w:sz w:val="28"/>
        </w:rPr>
        <w:t>384-бабының</w:t>
      </w:r>
      <w:r>
        <w:rPr>
          <w:rFonts w:ascii="Times New Roman"/>
          <w:b w:val="false"/>
          <w:i w:val="false"/>
          <w:color w:val="000000"/>
          <w:sz w:val="28"/>
        </w:rPr>
        <w:t xml:space="preserve"> бірінші бөлігінде көзделген жағдайларда бірінші және апелляциялық сатылардағы соттардың актілерін кемінде бес судья құрамында қарайды.»;</w:t>
      </w:r>
    </w:p>
    <w:bookmarkEnd w:id="205"/>
    <w:bookmarkStart w:name="z573" w:id="206"/>
    <w:p>
      <w:pPr>
        <w:spacing w:after="0"/>
        <w:ind w:left="0"/>
        <w:jc w:val="both"/>
      </w:pPr>
      <w:r>
        <w:rPr>
          <w:rFonts w:ascii="Times New Roman"/>
          <w:b w:val="false"/>
          <w:i w:val="false"/>
          <w:color w:val="000000"/>
          <w:sz w:val="28"/>
        </w:rPr>
        <w:t>
      45) </w:t>
      </w:r>
      <w:r>
        <w:rPr>
          <w:rFonts w:ascii="Times New Roman"/>
          <w:b w:val="false"/>
          <w:i w:val="false"/>
          <w:color w:val="000000"/>
          <w:sz w:val="28"/>
        </w:rPr>
        <w:t>387-баптың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Заңсыз сот актісін шығаруға әкеп соққан материалдық не іс жүргізу құқығының нормаларын елеулі түрде бұзу заңды күшіне енген шешімдерді, қаулыларды және ұйғарымдарды қадағалау тәртібімен қайта қарауға негіз болады.»;</w:t>
      </w:r>
    </w:p>
    <w:bookmarkEnd w:id="206"/>
    <w:bookmarkStart w:name="z575" w:id="207"/>
    <w:p>
      <w:pPr>
        <w:spacing w:after="0"/>
        <w:ind w:left="0"/>
        <w:jc w:val="both"/>
      </w:pPr>
      <w:r>
        <w:rPr>
          <w:rFonts w:ascii="Times New Roman"/>
          <w:b w:val="false"/>
          <w:i w:val="false"/>
          <w:color w:val="000000"/>
          <w:sz w:val="28"/>
        </w:rPr>
        <w:t>
      46) </w:t>
      </w:r>
      <w:r>
        <w:rPr>
          <w:rFonts w:ascii="Times New Roman"/>
          <w:b w:val="false"/>
          <w:i w:val="false"/>
          <w:color w:val="000000"/>
          <w:sz w:val="28"/>
        </w:rPr>
        <w:t>391-бапта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«391-бап. Сот актісіне дау айту туралы және қадағалау</w:t>
      </w:r>
      <w:r>
        <w:br/>
      </w:r>
      <w:r>
        <w:rPr>
          <w:rFonts w:ascii="Times New Roman"/>
          <w:b w:val="false"/>
          <w:i w:val="false"/>
          <w:color w:val="000000"/>
          <w:sz w:val="28"/>
        </w:rPr>
        <w:t>
                наразылығын келтіру туралы өтініштердің мазмұны»;</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Сотына берілетін сот актісіне дау айту және Қазақстан Республикасының Бас прокуратурасына қадағалау наразылығын келтіру туралы өтініштер:»;</w:t>
      </w:r>
    </w:p>
    <w:bookmarkEnd w:id="207"/>
    <w:bookmarkStart w:name="z580" w:id="208"/>
    <w:p>
      <w:pPr>
        <w:spacing w:after="0"/>
        <w:ind w:left="0"/>
        <w:jc w:val="both"/>
      </w:pPr>
      <w:r>
        <w:rPr>
          <w:rFonts w:ascii="Times New Roman"/>
          <w:b w:val="false"/>
          <w:i w:val="false"/>
          <w:color w:val="000000"/>
          <w:sz w:val="28"/>
        </w:rPr>
        <w:t>
      47) </w:t>
      </w:r>
      <w:r>
        <w:rPr>
          <w:rFonts w:ascii="Times New Roman"/>
          <w:b w:val="false"/>
          <w:i w:val="false"/>
          <w:color w:val="000000"/>
          <w:sz w:val="28"/>
        </w:rPr>
        <w:t>393-баптың</w:t>
      </w:r>
      <w:r>
        <w:rPr>
          <w:rFonts w:ascii="Times New Roman"/>
          <w:b w:val="false"/>
          <w:i w:val="false"/>
          <w:color w:val="000000"/>
          <w:sz w:val="28"/>
        </w:rPr>
        <w:t xml:space="preserve"> бірінші бөлігіндегі «актісін сот қадағалауы тәртібімен қайта қарау» деген сөздер «актісіне сот қадағалауы тәртібімен дау айту» деген сөздермен ауыстырылсын;</w:t>
      </w:r>
    </w:p>
    <w:bookmarkEnd w:id="208"/>
    <w:bookmarkStart w:name="z581" w:id="209"/>
    <w:p>
      <w:pPr>
        <w:spacing w:after="0"/>
        <w:ind w:left="0"/>
        <w:jc w:val="both"/>
      </w:pPr>
      <w:r>
        <w:rPr>
          <w:rFonts w:ascii="Times New Roman"/>
          <w:b w:val="false"/>
          <w:i w:val="false"/>
          <w:color w:val="000000"/>
          <w:sz w:val="28"/>
        </w:rPr>
        <w:t>
      48) </w:t>
      </w:r>
      <w:r>
        <w:rPr>
          <w:rFonts w:ascii="Times New Roman"/>
          <w:b w:val="false"/>
          <w:i w:val="false"/>
          <w:color w:val="000000"/>
          <w:sz w:val="28"/>
        </w:rPr>
        <w:t>397-баптың</w:t>
      </w:r>
      <w:r>
        <w:rPr>
          <w:rFonts w:ascii="Times New Roman"/>
          <w:b w:val="false"/>
          <w:i w:val="false"/>
          <w:color w:val="000000"/>
          <w:sz w:val="28"/>
        </w:rPr>
        <w:t xml:space="preserve"> бірінші және екінші бөліктеріндегі «заңдылығы мен негізділігін» деген сөздер «заңдылығын» деген сөзбен ауыстырылсын;</w:t>
      </w:r>
    </w:p>
    <w:bookmarkEnd w:id="209"/>
    <w:bookmarkStart w:name="z582" w:id="210"/>
    <w:p>
      <w:pPr>
        <w:spacing w:after="0"/>
        <w:ind w:left="0"/>
        <w:jc w:val="both"/>
      </w:pPr>
      <w:r>
        <w:rPr>
          <w:rFonts w:ascii="Times New Roman"/>
          <w:b w:val="false"/>
          <w:i w:val="false"/>
          <w:color w:val="000000"/>
          <w:sz w:val="28"/>
        </w:rPr>
        <w:t>
      49) </w:t>
      </w:r>
      <w:r>
        <w:rPr>
          <w:rFonts w:ascii="Times New Roman"/>
          <w:b w:val="false"/>
          <w:i w:val="false"/>
          <w:color w:val="000000"/>
          <w:sz w:val="28"/>
        </w:rPr>
        <w:t>398-баптың</w:t>
      </w:r>
      <w:r>
        <w:rPr>
          <w:rFonts w:ascii="Times New Roman"/>
          <w:b w:val="false"/>
          <w:i w:val="false"/>
          <w:color w:val="000000"/>
          <w:sz w:val="28"/>
        </w:rPr>
        <w:t xml:space="preserve"> төртінші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бірінші, апелляциялық және кассациялық сатылардағы соттың шешімінің күшін толық немесе бір бөлігінде жояды және істі апелляциялық және кассациялық сатылардағы сотқа немесе, егер іс апелляциялық сатыдағы сотта қаралмаған болса, бірінші сатыдағы сотқа жаңадан қарауға жібереді. Қадағалау сатысындағы сот қаулыда көрсетілмеген не онда жоққа шығарылған мән-жайларды анықтауға немесе оларды дәлелденген деп есептеуге, қандай да бір дәлелдемелердің дұрыстығы немесе дұрыс еместігі, бір дәлелдемелердің басқаларынан артықшылығы туралы, істі жаңадан қарау кезінде материалдық құқықтың қай нормасы қолданылуға тиіс және қандай қаулының қабылдануға тиіс екендігі туралы мәселелерді алдын ала шешуге құқылы емес;»;</w:t>
      </w:r>
    </w:p>
    <w:bookmarkEnd w:id="210"/>
    <w:bookmarkStart w:name="z584" w:id="211"/>
    <w:p>
      <w:pPr>
        <w:spacing w:after="0"/>
        <w:ind w:left="0"/>
        <w:jc w:val="both"/>
      </w:pPr>
      <w:r>
        <w:rPr>
          <w:rFonts w:ascii="Times New Roman"/>
          <w:b w:val="false"/>
          <w:i w:val="false"/>
          <w:color w:val="000000"/>
          <w:sz w:val="28"/>
        </w:rPr>
        <w:t>
      50) </w:t>
      </w:r>
      <w:r>
        <w:rPr>
          <w:rFonts w:ascii="Times New Roman"/>
          <w:b w:val="false"/>
          <w:i w:val="false"/>
          <w:color w:val="000000"/>
          <w:sz w:val="28"/>
        </w:rPr>
        <w:t>399-баптың</w:t>
      </w:r>
      <w:r>
        <w:rPr>
          <w:rFonts w:ascii="Times New Roman"/>
          <w:b w:val="false"/>
          <w:i w:val="false"/>
          <w:color w:val="000000"/>
          <w:sz w:val="28"/>
        </w:rPr>
        <w:t xml:space="preserve"> бірінші бөлігіндегі «апелляциялық сатыдағы актілер» деген сөздер «апелляциялық қаулы» деген сөздермен ауыстырылсын;</w:t>
      </w:r>
    </w:p>
    <w:bookmarkEnd w:id="211"/>
    <w:bookmarkStart w:name="z585" w:id="212"/>
    <w:p>
      <w:pPr>
        <w:spacing w:after="0"/>
        <w:ind w:left="0"/>
        <w:jc w:val="both"/>
      </w:pPr>
      <w:r>
        <w:rPr>
          <w:rFonts w:ascii="Times New Roman"/>
          <w:b w:val="false"/>
          <w:i w:val="false"/>
          <w:color w:val="000000"/>
          <w:sz w:val="28"/>
        </w:rPr>
        <w:t>
      51) </w:t>
      </w:r>
      <w:r>
        <w:rPr>
          <w:rFonts w:ascii="Times New Roman"/>
          <w:b w:val="false"/>
          <w:i w:val="false"/>
          <w:color w:val="000000"/>
          <w:sz w:val="28"/>
        </w:rPr>
        <w:t>403-бап</w:t>
      </w:r>
      <w:r>
        <w:rPr>
          <w:rFonts w:ascii="Times New Roman"/>
          <w:b w:val="false"/>
          <w:i w:val="false"/>
          <w:color w:val="000000"/>
          <w:sz w:val="28"/>
        </w:rPr>
        <w:t xml:space="preserve"> мынадай редакцияда жазылсын:</w:t>
      </w:r>
    </w:p>
    <w:bookmarkEnd w:id="212"/>
    <w:bookmarkStart w:name="z586" w:id="213"/>
    <w:p>
      <w:pPr>
        <w:spacing w:after="0"/>
        <w:ind w:left="0"/>
        <w:jc w:val="both"/>
      </w:pPr>
      <w:r>
        <w:rPr>
          <w:rFonts w:ascii="Times New Roman"/>
          <w:b w:val="false"/>
          <w:i w:val="false"/>
          <w:color w:val="000000"/>
          <w:sz w:val="28"/>
        </w:rPr>
        <w:t>
      «403-бап. Сот шешімінің, ұйғарымының, қаулысының күші</w:t>
      </w:r>
      <w:r>
        <w:br/>
      </w:r>
      <w:r>
        <w:rPr>
          <w:rFonts w:ascii="Times New Roman"/>
          <w:b w:val="false"/>
          <w:i w:val="false"/>
          <w:color w:val="000000"/>
          <w:sz w:val="28"/>
        </w:rPr>
        <w:t>
                жойылғаннан кейін істі қарау</w:t>
      </w:r>
    </w:p>
    <w:bookmarkEnd w:id="213"/>
    <w:bookmarkStart w:name="z587" w:id="214"/>
    <w:p>
      <w:pPr>
        <w:spacing w:after="0"/>
        <w:ind w:left="0"/>
        <w:jc w:val="both"/>
      </w:pPr>
      <w:r>
        <w:rPr>
          <w:rFonts w:ascii="Times New Roman"/>
          <w:b w:val="false"/>
          <w:i w:val="false"/>
          <w:color w:val="000000"/>
          <w:sz w:val="28"/>
        </w:rPr>
        <w:t>
      1. Қадағалау тәртібімен сот актілерінің күші жойылғаннан кейін іс жалпы тәртіппен қаралуға тиіс.</w:t>
      </w:r>
      <w:r>
        <w:br/>
      </w:r>
      <w:r>
        <w:rPr>
          <w:rFonts w:ascii="Times New Roman"/>
          <w:b w:val="false"/>
          <w:i w:val="false"/>
          <w:color w:val="000000"/>
          <w:sz w:val="28"/>
        </w:rPr>
        <w:t>
</w:t>
      </w:r>
      <w:r>
        <w:rPr>
          <w:rFonts w:ascii="Times New Roman"/>
          <w:b w:val="false"/>
          <w:i w:val="false"/>
          <w:color w:val="000000"/>
          <w:sz w:val="28"/>
        </w:rPr>
        <w:t>
      2. Бұрын қабылданған сот актілерінің апелляциялық, кассациялық тәртіппен немесе қадағалау тәртібімен күші жойылғаннан кейін шығарылған жаңа сот актілеріне өтініш, наразылық олардың күшін жойған себептерге қарамастан, жалпы негіздерде берілуі, келтірілуі мүмкін.».</w:t>
      </w:r>
    </w:p>
    <w:bookmarkEnd w:id="214"/>
    <w:bookmarkStart w:name="z589" w:id="215"/>
    <w:p>
      <w:pPr>
        <w:spacing w:after="0"/>
        <w:ind w:left="0"/>
        <w:jc w:val="both"/>
      </w:pPr>
      <w:r>
        <w:rPr>
          <w:rFonts w:ascii="Times New Roman"/>
          <w:b w:val="false"/>
          <w:i w:val="false"/>
          <w:color w:val="000000"/>
          <w:sz w:val="28"/>
        </w:rPr>
        <w:t>
      3.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2011 жылғы 29 қарашада «Егемен Қазақстан» және «Казахстанская правда» газеттерінде жарияланған «Қазақстан Республикасының кейбір заңнамалық актілеріне уәкілетті органдардың мемлекеттік және бюджеттік жоспарлау жөніндегі құзыретінің аражігін ажырату және бюджет процесін жетілдіру мәселелері бойынша өзгерістер мен толықтырулар енгізу туралы» 2011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2012 жылғы 18 қаңтарда «Егемен Қазақстан» және «Казахстанская правда» газеттерінде жарияланған «Қазақстан Республикасының кейбiр заңнамалық актiлерiне ғарыш қызметі мәселелері бойынша өзгерістер мен толықтырулар енгізу туралы» 2012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548-баптың</w:t>
      </w:r>
      <w:r>
        <w:rPr>
          <w:rFonts w:ascii="Times New Roman"/>
          <w:b w:val="false"/>
          <w:i w:val="false"/>
          <w:color w:val="000000"/>
          <w:sz w:val="28"/>
        </w:rPr>
        <w:t xml:space="preserve"> 1-тармағы мынадай мазмұндағы 1-2) тармақшамен толықтырылсын:</w:t>
      </w:r>
      <w:r>
        <w:br/>
      </w:r>
      <w:r>
        <w:rPr>
          <w:rFonts w:ascii="Times New Roman"/>
          <w:b w:val="false"/>
          <w:i w:val="false"/>
          <w:color w:val="000000"/>
          <w:sz w:val="28"/>
        </w:rPr>
        <w:t>
</w:t>
      </w:r>
      <w:r>
        <w:rPr>
          <w:rFonts w:ascii="Times New Roman"/>
          <w:b w:val="false"/>
          <w:i w:val="false"/>
          <w:color w:val="000000"/>
          <w:sz w:val="28"/>
        </w:rPr>
        <w:t>
      «1-2) медиация тәртібімен дауды реттеу туралы келісім жасаған;».</w:t>
      </w:r>
    </w:p>
    <w:bookmarkEnd w:id="215"/>
    <w:bookmarkStart w:name="z594" w:id="216"/>
    <w:p>
      <w:pPr>
        <w:spacing w:after="0"/>
        <w:ind w:left="0"/>
        <w:jc w:val="both"/>
      </w:pPr>
      <w:r>
        <w:rPr>
          <w:rFonts w:ascii="Times New Roman"/>
          <w:b w:val="false"/>
          <w:i w:val="false"/>
          <w:color w:val="000000"/>
          <w:sz w:val="28"/>
        </w:rPr>
        <w:t>
      4.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жылғы 10 қаңтарда «Егемен Қазақстан» және «Казахстанская правда» газеттерінде жарияланған «Қазақстан Республикасының кейбір заңнамалық актілеріне адвокатура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6"/>
    <w:bookmarkStart w:name="z595" w:id="217"/>
    <w:p>
      <w:pPr>
        <w:spacing w:after="0"/>
        <w:ind w:left="0"/>
        <w:jc w:val="both"/>
      </w:pP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8-тармағындағы «34-бабы 1-тармағының 1), 1-1), 2), 8) және 10) тармақшаларында» деген сөздер «34-бабы 1-тармағының 1), 2), 3), 9), 10) және 12) тармақшаларында» деген сөздермен ауыстырылсын;</w:t>
      </w:r>
    </w:p>
    <w:bookmarkEnd w:id="217"/>
    <w:bookmarkStart w:name="z596" w:id="218"/>
    <w:p>
      <w:pPr>
        <w:spacing w:after="0"/>
        <w:ind w:left="0"/>
        <w:jc w:val="both"/>
      </w:pPr>
      <w:r>
        <w:rPr>
          <w:rFonts w:ascii="Times New Roman"/>
          <w:b w:val="false"/>
          <w:i w:val="false"/>
          <w:color w:val="000000"/>
          <w:sz w:val="28"/>
        </w:rPr>
        <w:t>
      2) </w:t>
      </w:r>
      <w:r>
        <w:rPr>
          <w:rFonts w:ascii="Times New Roman"/>
          <w:b w:val="false"/>
          <w:i w:val="false"/>
          <w:color w:val="000000"/>
          <w:sz w:val="28"/>
        </w:rPr>
        <w:t>8-1-баптың</w:t>
      </w:r>
      <w:r>
        <w:rPr>
          <w:rFonts w:ascii="Times New Roman"/>
          <w:b w:val="false"/>
          <w:i w:val="false"/>
          <w:color w:val="000000"/>
          <w:sz w:val="28"/>
        </w:rPr>
        <w:t xml:space="preserve"> 2-тармағының 2) тармақшасындағы «34-бабы 1-тармағының 1), 1-1), 2), 8) және 10) тармақшаларында» деген сөздер «34-бабы 1-тармағының 1), 2), 3), 9), 10) және 12) тармақшаларында» деген сөздермен ауыстырылсын.</w:t>
      </w:r>
    </w:p>
    <w:bookmarkEnd w:id="218"/>
    <w:bookmarkStart w:name="z597" w:id="219"/>
    <w:p>
      <w:pPr>
        <w:spacing w:after="0"/>
        <w:ind w:left="0"/>
        <w:jc w:val="both"/>
      </w:pPr>
      <w:r>
        <w:rPr>
          <w:rFonts w:ascii="Times New Roman"/>
          <w:b w:val="false"/>
          <w:i w:val="false"/>
          <w:color w:val="000000"/>
          <w:sz w:val="28"/>
        </w:rPr>
        <w:t>
      5. «Медиация туралы» 2011 жылғы 28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27-құжат):</w:t>
      </w:r>
    </w:p>
    <w:bookmarkEnd w:id="219"/>
    <w:bookmarkStart w:name="z598" w:id="220"/>
    <w:p>
      <w:pPr>
        <w:spacing w:after="0"/>
        <w:ind w:left="0"/>
        <w:jc w:val="both"/>
      </w:pPr>
      <w:r>
        <w:rPr>
          <w:rFonts w:ascii="Times New Roman"/>
          <w:b w:val="false"/>
          <w:i w:val="false"/>
          <w:color w:val="000000"/>
          <w:sz w:val="28"/>
        </w:rPr>
        <w:t>
      1) </w:t>
      </w:r>
      <w:r>
        <w:rPr>
          <w:rFonts w:ascii="Times New Roman"/>
          <w:b w:val="false"/>
          <w:i w:val="false"/>
          <w:color w:val="000000"/>
          <w:sz w:val="28"/>
        </w:rPr>
        <w:t>23-баптың</w:t>
      </w:r>
      <w:r>
        <w:rPr>
          <w:rFonts w:ascii="Times New Roman"/>
          <w:b w:val="false"/>
          <w:i w:val="false"/>
          <w:color w:val="000000"/>
          <w:sz w:val="28"/>
        </w:rPr>
        <w:t xml:space="preserve"> 2-тармағының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«Қажет болған жағдайда, тараптар кейіннен сотқа бірлескен жазбаша хабарлама жібере отырып, медиацияны жүргізу мерзімін күнтізбелік отыз күнге дейін ұзартуы мүмкін, бірақ ол жиынтығында күнтізбелік алпыс күннен аспауға тиіс.»;</w:t>
      </w:r>
    </w:p>
    <w:bookmarkEnd w:id="220"/>
    <w:bookmarkStart w:name="z600" w:id="221"/>
    <w:p>
      <w:pPr>
        <w:spacing w:after="0"/>
        <w:ind w:left="0"/>
        <w:jc w:val="both"/>
      </w:pPr>
      <w:r>
        <w:rPr>
          <w:rFonts w:ascii="Times New Roman"/>
          <w:b w:val="false"/>
          <w:i w:val="false"/>
          <w:color w:val="000000"/>
          <w:sz w:val="28"/>
        </w:rPr>
        <w:t>
      2) </w:t>
      </w:r>
      <w:r>
        <w:rPr>
          <w:rFonts w:ascii="Times New Roman"/>
          <w:b w:val="false"/>
          <w:i w:val="false"/>
          <w:color w:val="000000"/>
          <w:sz w:val="28"/>
        </w:rPr>
        <w:t>27-баптың</w:t>
      </w:r>
      <w:r>
        <w:rPr>
          <w:rFonts w:ascii="Times New Roman"/>
          <w:b w:val="false"/>
          <w:i w:val="false"/>
          <w:color w:val="000000"/>
          <w:sz w:val="28"/>
        </w:rPr>
        <w:t xml:space="preserve"> 5-тармағының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ретте төленген мемлекеттік баж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тәртіппен төлеушіге қайтарылуға тиіс.».</w:t>
      </w:r>
    </w:p>
    <w:bookmarkEnd w:id="221"/>
    <w:bookmarkStart w:name="z602" w:id="22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шілдеден бастап қолданысқа енгізіледі.</w:t>
      </w:r>
    </w:p>
    <w:bookmarkEnd w:id="222"/>
    <w:bookmarkStart w:name="z603" w:id="223"/>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xml:space="preserve"> 2012 жылғы 1 шілдеге дейін іс жүргізуге қабылданған, соттарда жатқан істерді қарау осы Заң қолданысқа енгізілгенге дейін қолданылып келген іс жүргізу заңнамасының қағидалары бойынша жүзеге асырылады.</w:t>
      </w:r>
    </w:p>
    <w:bookmarkEnd w:id="2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