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9115a" w14:textId="6c911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"Нормативтік құқықтық актілер туралы" Қазақстан Республикасының Заңына сыбайлас жемқорлыққа қарсы ғылыми сараптама жүргізу мәселелері бойынша өзгеріс енгізу туралы</w:t>
      </w:r>
    </w:p>
    <w:p>
      <w:pPr>
        <w:spacing w:after="0"/>
        <w:ind w:left="0"/>
        <w:jc w:val="both"/>
      </w:pPr>
      <w:r>
        <w:rPr>
          <w:rFonts w:ascii="Times New Roman"/>
          <w:b w:val="false"/>
          <w:i w:val="false"/>
          <w:color w:val="000000"/>
          <w:sz w:val="28"/>
        </w:rPr>
        <w:t>Қазақстан Республикасының 2009 жылғы 14 қазандағы N 194-IV Заңы</w:t>
      </w:r>
    </w:p>
    <w:p>
      <w:pPr>
        <w:spacing w:after="0"/>
        <w:ind w:left="0"/>
        <w:jc w:val="both"/>
      </w:pPr>
      <w:bookmarkStart w:name="z15"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"Нормативтік құқықтық актілер туралы" 1998 жылғы 24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N 2-3, 25-құжат; 2001 ж., N 20, 258-құжат; 2002 ж., N 5, 50-құжат; 2004 ж., N 5, 29-құжат; N 13, 74-құжат; 2005 ж., N 17-18, 73-құжат; 2006 ж., N 3, 22-құжат; N 24, 148-құжат; 2007 ж., N 2, 18-құжат; N 12, 86-құжат; N 13, 100-құжат; N 19, 147-құжат; 2008 ж., N 13-14, 55-құжат; N 21, 97-құжат; 2009 ж., N 15-16, 74-құжат; 2009 жылғы 28 шілдеде "Егемен Қазақстан" және 2009 жылғы 23 шілдеде "Казахстанская правда" газеттерінде жарияланған "Қазақстан Республикасының кейбір заңнамалық актілеріне жеке кәсіпкерлік мәселелері бойынша өзгерістер мен толықтырулар енгізу туралы" 2009 жылғы 17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22-бап</w:t>
      </w:r>
      <w:r>
        <w:rPr>
          <w:rFonts w:ascii="Times New Roman"/>
          <w:b w:val="false"/>
          <w:i w:val="false"/>
          <w:color w:val="000000"/>
          <w:sz w:val="28"/>
        </w:rPr>
        <w:t xml:space="preserve"> мынадай редакцияда жазылсын:</w:t>
      </w:r>
    </w:p>
    <w:bookmarkEnd w:id="0"/>
    <w:p>
      <w:pPr>
        <w:spacing w:after="0"/>
        <w:ind w:left="0"/>
        <w:jc w:val="both"/>
      </w:pPr>
      <w:r>
        <w:rPr>
          <w:rFonts w:ascii="Times New Roman"/>
          <w:b w:val="false"/>
          <w:i w:val="false"/>
          <w:color w:val="000000"/>
          <w:sz w:val="28"/>
        </w:rPr>
        <w:t>      "22-бап. Ғылыми сараптаманың міндеттері</w:t>
      </w:r>
    </w:p>
    <w:bookmarkStart w:name="z3" w:id="1"/>
    <w:p>
      <w:pPr>
        <w:spacing w:after="0"/>
        <w:ind w:left="0"/>
        <w:jc w:val="both"/>
      </w:pPr>
      <w:r>
        <w:rPr>
          <w:rFonts w:ascii="Times New Roman"/>
          <w:b w:val="false"/>
          <w:i w:val="false"/>
          <w:color w:val="000000"/>
          <w:sz w:val="28"/>
        </w:rPr>
        <w:t>
      1. Нормативтік құқықтық актілердің реттейтін құқық қатынастарына карай осы актілердің жобалары бойынша ғылыми (құқықтық, экологиялық, қаржылық және басқа да) сараптама жүргізілуі мүмкін.</w:t>
      </w:r>
      <w:r>
        <w:br/>
      </w:r>
      <w:r>
        <w:rPr>
          <w:rFonts w:ascii="Times New Roman"/>
          <w:b w:val="false"/>
          <w:i w:val="false"/>
          <w:color w:val="000000"/>
          <w:sz w:val="28"/>
        </w:rPr>
        <w:t>
      Қазақстан Республикасы Парламентінің қарауына енгізілетін нормативтік құқықтық актілердің жобалары бойынша олармен реттелетін құқықтық қатынастарға қарай ғылыми сараптама, сондай-ақ сыбайлас жемқорлыққа қарсы ғылыми сараптама жүргізілуге міндетті, бұған заңнамалық актілердің жобалары Қазақстан Республикасы Президентінің заң шығару бастамасы тәртібімен енгізіліп, онда ғылыми сараптама жүргізілмеуі мүмкін болатын жағдайлар қосылмайды.</w:t>
      </w:r>
      <w:r>
        <w:br/>
      </w:r>
      <w:r>
        <w:rPr>
          <w:rFonts w:ascii="Times New Roman"/>
          <w:b w:val="false"/>
          <w:i w:val="false"/>
          <w:color w:val="000000"/>
          <w:sz w:val="28"/>
        </w:rPr>
        <w:t>
</w:t>
      </w:r>
      <w:r>
        <w:rPr>
          <w:rFonts w:ascii="Times New Roman"/>
          <w:b w:val="false"/>
          <w:i w:val="false"/>
          <w:color w:val="000000"/>
          <w:sz w:val="28"/>
        </w:rPr>
        <w:t>
      2. Сондай-ақ мына нормативтік құқықтық актілердің:</w:t>
      </w:r>
      <w:r>
        <w:br/>
      </w:r>
      <w:r>
        <w:rPr>
          <w:rFonts w:ascii="Times New Roman"/>
          <w:b w:val="false"/>
          <w:i w:val="false"/>
          <w:color w:val="000000"/>
          <w:sz w:val="28"/>
        </w:rPr>
        <w:t>
      1) Қазақстан Республикасы Үкіметінің нормативтік құқықтық қаулыларының;</w:t>
      </w:r>
      <w:r>
        <w:br/>
      </w:r>
      <w:r>
        <w:rPr>
          <w:rFonts w:ascii="Times New Roman"/>
          <w:b w:val="false"/>
          <w:i w:val="false"/>
          <w:color w:val="000000"/>
          <w:sz w:val="28"/>
        </w:rPr>
        <w:t>
</w:t>
      </w:r>
      <w:r>
        <w:rPr>
          <w:rFonts w:ascii="Times New Roman"/>
          <w:b w:val="false"/>
          <w:i w:val="false"/>
          <w:color w:val="000000"/>
          <w:sz w:val="28"/>
        </w:rPr>
        <w:t>
      2)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және Қазақстан Республикасы Орталық сайлау комиссиясының нормативтік қаулыларының;</w:t>
      </w:r>
      <w:r>
        <w:br/>
      </w:r>
      <w:r>
        <w:rPr>
          <w:rFonts w:ascii="Times New Roman"/>
          <w:b w:val="false"/>
          <w:i w:val="false"/>
          <w:color w:val="000000"/>
          <w:sz w:val="28"/>
        </w:rPr>
        <w:t>
</w:t>
      </w:r>
      <w:r>
        <w:rPr>
          <w:rFonts w:ascii="Times New Roman"/>
          <w:b w:val="false"/>
          <w:i w:val="false"/>
          <w:color w:val="000000"/>
          <w:sz w:val="28"/>
        </w:rPr>
        <w:t>
      3) мәслихаттардың нормативтік құқықтық шешімдерінің, әкімдіктердің нормативтік құқықтық қаулыларының, әкімдердің нормативтік құқықтық шешімдерінің жобалары бойынша сыбайлас жемқорлыққа қарсы ғылыми сараптама міндетті түрде жүргізілуге тиіс.</w:t>
      </w:r>
      <w:r>
        <w:br/>
      </w:r>
      <w:r>
        <w:rPr>
          <w:rFonts w:ascii="Times New Roman"/>
          <w:b w:val="false"/>
          <w:i w:val="false"/>
          <w:color w:val="000000"/>
          <w:sz w:val="28"/>
        </w:rPr>
        <w:t>
      Қазақстан Республикасы Президентінің нормативтік құқықтық жарлықтарының, Қазақстан Республикасы Конституциялық Кеңесінің және Жоғарғы Сотының нормативтік қаулыларының жобалары бойынша сыбайлас жемқорлыққа қарсы ғылыми сараптама жүргізілмейді.</w:t>
      </w:r>
      <w:r>
        <w:br/>
      </w:r>
      <w:r>
        <w:rPr>
          <w:rFonts w:ascii="Times New Roman"/>
          <w:b w:val="false"/>
          <w:i w:val="false"/>
          <w:color w:val="000000"/>
          <w:sz w:val="28"/>
        </w:rPr>
        <w:t>
</w:t>
      </w:r>
      <w:r>
        <w:rPr>
          <w:rFonts w:ascii="Times New Roman"/>
          <w:b w:val="false"/>
          <w:i w:val="false"/>
          <w:color w:val="000000"/>
          <w:sz w:val="28"/>
        </w:rPr>
        <w:t>
      3. Қабылдау салдары экологиялық, оның ішінде радиациялық қауіпсіздікке, қоршаған ортаны қорғауға қатер төндіретін заңнамалық және өзге де нормативтік құқықтық актілердің жобаларына міндетті экологиялық сараптама жүргізілуге тиіс.</w:t>
      </w:r>
      <w:r>
        <w:br/>
      </w:r>
      <w:r>
        <w:rPr>
          <w:rFonts w:ascii="Times New Roman"/>
          <w:b w:val="false"/>
          <w:i w:val="false"/>
          <w:color w:val="000000"/>
          <w:sz w:val="28"/>
        </w:rPr>
        <w:t>
</w:t>
      </w:r>
      <w:r>
        <w:rPr>
          <w:rFonts w:ascii="Times New Roman"/>
          <w:b w:val="false"/>
          <w:i w:val="false"/>
          <w:color w:val="000000"/>
          <w:sz w:val="28"/>
        </w:rPr>
        <w:t>
      4. Сараптама:</w:t>
      </w:r>
      <w:r>
        <w:br/>
      </w:r>
      <w:r>
        <w:rPr>
          <w:rFonts w:ascii="Times New Roman"/>
          <w:b w:val="false"/>
          <w:i w:val="false"/>
          <w:color w:val="000000"/>
          <w:sz w:val="28"/>
        </w:rPr>
        <w:t>
      1) жобаның сапасын, негізділігін, уақтылығын, құқыққа сыйымдылығын, Қазақстан Республикасының Конституциясында бекітілген адам және азамат құқықтарының жобада сақталуын бағалау;</w:t>
      </w:r>
      <w:r>
        <w:br/>
      </w:r>
      <w:r>
        <w:rPr>
          <w:rFonts w:ascii="Times New Roman"/>
          <w:b w:val="false"/>
          <w:i w:val="false"/>
          <w:color w:val="000000"/>
          <w:sz w:val="28"/>
        </w:rPr>
        <w:t>
</w:t>
      </w:r>
      <w:r>
        <w:rPr>
          <w:rFonts w:ascii="Times New Roman"/>
          <w:b w:val="false"/>
          <w:i w:val="false"/>
          <w:color w:val="000000"/>
          <w:sz w:val="28"/>
        </w:rPr>
        <w:t>
      2) нормативтік құқықтық актінің ықтимал тиімділігін айқындау;</w:t>
      </w:r>
      <w:r>
        <w:br/>
      </w:r>
      <w:r>
        <w:rPr>
          <w:rFonts w:ascii="Times New Roman"/>
          <w:b w:val="false"/>
          <w:i w:val="false"/>
          <w:color w:val="000000"/>
          <w:sz w:val="28"/>
        </w:rPr>
        <w:t>
</w:t>
      </w:r>
      <w:r>
        <w:rPr>
          <w:rFonts w:ascii="Times New Roman"/>
          <w:b w:val="false"/>
          <w:i w:val="false"/>
          <w:color w:val="000000"/>
          <w:sz w:val="28"/>
        </w:rPr>
        <w:t>
      3) жобаның нормативтік құқықтық акт ретінде қабылдануының ықтимал теріс салдарын анықтау үшін жүргізіледі.</w:t>
      </w:r>
      <w:r>
        <w:br/>
      </w:r>
      <w:r>
        <w:rPr>
          <w:rFonts w:ascii="Times New Roman"/>
          <w:b w:val="false"/>
          <w:i w:val="false"/>
          <w:color w:val="000000"/>
          <w:sz w:val="28"/>
        </w:rPr>
        <w:t>
</w:t>
      </w:r>
      <w:r>
        <w:rPr>
          <w:rFonts w:ascii="Times New Roman"/>
          <w:b w:val="false"/>
          <w:i w:val="false"/>
          <w:color w:val="000000"/>
          <w:sz w:val="28"/>
        </w:rPr>
        <w:t>
      5. Нормативтік құқықтық актілер жобаларына сыбайлас жемқорлыққа қарсы ғылыми сараптаманың негізгі міндеттері:</w:t>
      </w:r>
      <w:r>
        <w:br/>
      </w:r>
      <w:r>
        <w:rPr>
          <w:rFonts w:ascii="Times New Roman"/>
          <w:b w:val="false"/>
          <w:i w:val="false"/>
          <w:color w:val="000000"/>
          <w:sz w:val="28"/>
        </w:rPr>
        <w:t>
</w:t>
      </w:r>
      <w:r>
        <w:rPr>
          <w:rFonts w:ascii="Times New Roman"/>
          <w:b w:val="false"/>
          <w:i w:val="false"/>
          <w:color w:val="000000"/>
          <w:sz w:val="28"/>
        </w:rPr>
        <w:t>
      1) құқықтық реттеудің сыбайлас жемқорлық құқық бұзушылықтар жасауға ықпал ететін нормалары мен олқылықтарын анықтау;</w:t>
      </w:r>
      <w:r>
        <w:br/>
      </w:r>
      <w:r>
        <w:rPr>
          <w:rFonts w:ascii="Times New Roman"/>
          <w:b w:val="false"/>
          <w:i w:val="false"/>
          <w:color w:val="000000"/>
          <w:sz w:val="28"/>
        </w:rPr>
        <w:t>
</w:t>
      </w:r>
      <w:r>
        <w:rPr>
          <w:rFonts w:ascii="Times New Roman"/>
          <w:b w:val="false"/>
          <w:i w:val="false"/>
          <w:color w:val="000000"/>
          <w:sz w:val="28"/>
        </w:rPr>
        <w:t>
      2) сыбайлас жемқорлық құқық бұзушылықтардың ықтимал жасалуы бөлігінде нормативтік құқықтық актінің жобасын қабылдаудың салдарларын бағалау;</w:t>
      </w:r>
      <w:r>
        <w:br/>
      </w:r>
      <w:r>
        <w:rPr>
          <w:rFonts w:ascii="Times New Roman"/>
          <w:b w:val="false"/>
          <w:i w:val="false"/>
          <w:color w:val="000000"/>
          <w:sz w:val="28"/>
        </w:rPr>
        <w:t>
</w:t>
      </w:r>
      <w:r>
        <w:rPr>
          <w:rFonts w:ascii="Times New Roman"/>
          <w:b w:val="false"/>
          <w:i w:val="false"/>
          <w:color w:val="000000"/>
          <w:sz w:val="28"/>
        </w:rPr>
        <w:t>
      3) сыбайлас жемқорлық құқық бұзушылықтар жасауға тосқауыл қоятын нормативтік құқықтық актілер жобаларының нормаларын ұсынымдар түрінде әзірлеу болып табылады.".</w:t>
      </w:r>
    </w:p>
    <w:bookmarkEnd w:id="1"/>
    <w:bookmarkStart w:name="z1" w:id="2"/>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мыналарды:</w:t>
      </w:r>
      <w:r>
        <w:br/>
      </w:r>
      <w:r>
        <w:rPr>
          <w:rFonts w:ascii="Times New Roman"/>
          <w:b w:val="false"/>
          <w:i w:val="false"/>
          <w:color w:val="000000"/>
          <w:sz w:val="28"/>
        </w:rPr>
        <w:t>
      1) 2010 жылғы 1 қаңтардан бастап қолданысқа енгізілетін 1-баптың жетінші абзацын;</w:t>
      </w:r>
      <w:r>
        <w:br/>
      </w:r>
      <w:r>
        <w:rPr>
          <w:rFonts w:ascii="Times New Roman"/>
          <w:b w:val="false"/>
          <w:i w:val="false"/>
          <w:color w:val="000000"/>
          <w:sz w:val="28"/>
        </w:rPr>
        <w:t>
</w:t>
      </w:r>
      <w:r>
        <w:rPr>
          <w:rFonts w:ascii="Times New Roman"/>
          <w:b w:val="false"/>
          <w:i w:val="false"/>
          <w:color w:val="000000"/>
          <w:sz w:val="28"/>
        </w:rPr>
        <w:t>
      2) 2011 жылғы 1 қаңтардан бастап қолданысқа енгізілетін 1-баптың сегізінші және тоғызыншы абзацтарын қоспағанда, алғашқы ресми жарияланған күнінен бастап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