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8d52" w14:textId="1c08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w:t>
      </w:r>
    </w:p>
    <w:p>
      <w:pPr>
        <w:spacing w:after="0"/>
        <w:ind w:left="0"/>
        <w:jc w:val="both"/>
      </w:pPr>
      <w:r>
        <w:rPr>
          <w:rFonts w:ascii="Times New Roman"/>
          <w:b w:val="false"/>
          <w:i w:val="false"/>
          <w:color w:val="000000"/>
          <w:sz w:val="28"/>
        </w:rPr>
        <w:t>Қазақстан Республикасының 2009 жылғы 4 мамырдағы N 155-IV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31-баптың </w:t>
      </w:r>
      <w:r>
        <w:rPr>
          <w:rFonts w:ascii="Times New Roman"/>
          <w:b w:val="false"/>
          <w:i w:val="false"/>
          <w:color w:val="000000"/>
          <w:sz w:val="28"/>
        </w:rPr>
        <w:t>1-тармағынан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Бүкіл мәтін бойынша "биржалық саудаға", "биржалық сауда-саттықты", "биржалық сауда", "биржалық сауданың белгіленген ережелері", "биржалық сауда-саттыққа", "Биржалық сауда", "биржалық сауда-саттықта", "биржалық сауда-саттық", "биржалық саудамен", "биржалық сауда-саттықтың", "биржалық сауданың ережелеріне", "Биржалық саудаға", "Биржалық сауда-саттықта", "Биржалық сауда-саттықтарды", "биржалық сауданы" деген сөздер тиісінше "биржа саудасына", "биржадағы сауда-саттықты", "биржа саудасы", "биржа саудасының белгіленген қағидалары", "биржадағы сауда-саттыққа", "Биржа саудасы", "биржадағы сауда-саттықта", "биржадағы сауда-саттық", "биржа саудасымен", "биржадағы сауда-саттықтың", "биржа саудасы қағидаларына", "Биржа саудасына", "Биржадағы сауда-саттықта", "Биржадағы сауда-саттықты", "биржа саудасын" деген сөздермен ауыстыру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Кіріспені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Осы Заң тауар биржалары қызметі және биржалық сауданы жүзеге асыру процесінде туындайтын қоғамдық қатынастарды реттейді, тауар биржаларының ашық және тиімді жұмыс істеуін қамтамасыз ету, биржалық саудаға қатысушылардың құқықтарын және олардың арасындағы адал бәсекелестікті қорғау мақсатында тауар биржаларының қызметін реттеу және мемлекеттік бақылау тәртібін белгілейді.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кәсіпкерлік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биржалық дилер (бұдан әрi – дилер) – тауар биржасында өз қызметiн жүзеге асыратын және өзінің мүддесі үшін және өзінің есебiнен биржалық тауармен мәмiлелер жасайтын кәсіпкерлік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биржалық қамтамасыз ету – биржалық саудаға қатысушылар биржалық сауда-саттыққа қатысу үшін тауар биржасына немесе тауар биржасының клирингтік орталығына жасалатын биржалық мәмілелер бойынша өздерінің міндеттемелерін орындауды қамтамасыз ету ретінде қайтарым негізінде енгізетін ақшалай қамтылым;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биржалық сауда – тауар биржасында Қазақстан Республикасының тауар биржалары туралы заңнамасына сәйкес электрондық нысанда биржалық сауда-саттық өткізу, мәмілелерді тіркеу және ресімдеу арқылы жүзеге асырылатын биржалық тауарларды өткізу жөніндегі кәсіпкерлік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биржалық сауда-саттық – тауар биржасының биржалық мәмілелер жасасу процесін автоматтандыруды қамтамасыз ететін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биржалық тауар – осы Заңда белгіленген шектеулерді ескере отырып, тауар биржасы биржалық саудаға жіберген стандартталған немесе стандартталмаған тауар;</w:t>
      </w:r>
    </w:p>
    <w:bookmarkStart w:name="z10" w:id="1"/>
    <w:p>
      <w:pPr>
        <w:spacing w:after="0"/>
        <w:ind w:left="0"/>
        <w:jc w:val="both"/>
      </w:pPr>
      <w:r>
        <w:rPr>
          <w:rFonts w:ascii="Times New Roman"/>
          <w:b w:val="false"/>
          <w:i w:val="false"/>
          <w:color w:val="000000"/>
          <w:sz w:val="28"/>
        </w:rPr>
        <w:t xml:space="preserve">
      8) биржалық тауарларға баға белгілеу - тауар биржасында белгілі бір уақыт кезінде биржалық тауарлар бойынша жарияланған сұраныстың және (немесе) ұсыныстың бағасы;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 8-2) тармақшалармен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9) бұйрық – клиент тауар биржасында нақты биржалық тауарларға қатысты белгілі бір әрекетті жүзеге асыруды көрсете отырып, брокерге ұсынатын құжат;</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кепілдік беру қоры – биржада жасалған мәмілелердің орындалуын қамтамасыз ету мақсатында биржаның өз қаражаты есебінен қалыптастыратын ақша қоры;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10) клиент – осы Заңда белгіленген тәртіппен биржалық тауармен мәмілелер жасау үшін брокердің көрсететін қызметтерін пайдаланатын жеке тұлға, оның ішінде дара кәсіпкер ретінде тіркелген жеке тұлға немесе заңды тұлға;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4"/>
    <w:p>
      <w:pPr>
        <w:spacing w:after="0"/>
        <w:ind w:left="0"/>
        <w:jc w:val="both"/>
      </w:pPr>
      <w:r>
        <w:rPr>
          <w:rFonts w:ascii="Times New Roman"/>
          <w:b w:val="false"/>
          <w:i w:val="false"/>
          <w:color w:val="000000"/>
          <w:sz w:val="28"/>
        </w:rPr>
        <w:t>
      11-1) кросс-мәміле – брокер екі әртүрлі клиенттің тапсырмасы бойынша әрекет ете отырып, сатушы тарапынан да, сатып алушы тарапынан да әрекет ететін биржалық мәміле;</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11-2)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қосарланған қарсы аукцион режимі – биржалық мәмілелер сатушылар мен сатып алушылар бәсекелестігі нәтижесінде анонимді түрде жасалатын, ал стандартталған тауарға баға сұраныс пен ұсыныстың тепе-теңдігі деңгейінде белгіленетін сауда режимі;</w:t>
      </w:r>
    </w:p>
    <w:bookmarkStart w:name="z155" w:id="5"/>
    <w:p>
      <w:pPr>
        <w:spacing w:after="0"/>
        <w:ind w:left="0"/>
        <w:jc w:val="both"/>
      </w:pPr>
      <w:r>
        <w:rPr>
          <w:rFonts w:ascii="Times New Roman"/>
          <w:b w:val="false"/>
          <w:i w:val="false"/>
          <w:color w:val="000000"/>
          <w:sz w:val="28"/>
        </w:rPr>
        <w:t>
      11-3)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5"/>
    <w:bookmarkStart w:name="z14" w:id="6"/>
    <w:p>
      <w:pPr>
        <w:spacing w:after="0"/>
        <w:ind w:left="0"/>
        <w:jc w:val="both"/>
      </w:pPr>
      <w:r>
        <w:rPr>
          <w:rFonts w:ascii="Times New Roman"/>
          <w:b w:val="false"/>
          <w:i w:val="false"/>
          <w:color w:val="000000"/>
          <w:sz w:val="28"/>
        </w:rPr>
        <w:t>
      12) мерзімді келісімшарт – орындау мерзімі кейінге қалдырылған базалық активті шартсыз немесе шартты сатып алу-сатуға арналған келісімшарт, оған фьючерс, опцион жатады;</w:t>
      </w:r>
    </w:p>
    <w:bookmarkEnd w:id="6"/>
    <w:bookmarkStart w:name="z1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
    <w:bookmarkStart w:name="z16" w:id="8"/>
    <w:p>
      <w:pPr>
        <w:spacing w:after="0"/>
        <w:ind w:left="0"/>
        <w:jc w:val="both"/>
      </w:pPr>
      <w:r>
        <w:rPr>
          <w:rFonts w:ascii="Times New Roman"/>
          <w:b w:val="false"/>
          <w:i w:val="false"/>
          <w:color w:val="000000"/>
          <w:sz w:val="28"/>
        </w:rPr>
        <w:t>
      14) опциондық мәміле – объектісі опцион болып табылатын биржалық мәміле;</w:t>
      </w:r>
    </w:p>
    <w:bookmarkEnd w:id="8"/>
    <w:bookmarkStart w:name="z64" w:id="9"/>
    <w:p>
      <w:pPr>
        <w:spacing w:after="0"/>
        <w:ind w:left="0"/>
        <w:jc w:val="both"/>
      </w:pPr>
      <w:r>
        <w:rPr>
          <w:rFonts w:ascii="Times New Roman"/>
          <w:b w:val="false"/>
          <w:i w:val="false"/>
          <w:color w:val="000000"/>
          <w:sz w:val="28"/>
        </w:rPr>
        <w:t>
      14-1) өзін-өзі реттейтін ұйым – тауар биржаларының, брокерлердің немесе дилерлердің ерікті қатысуына негізделген және тауар биржалары саласындағы өзін-өзі реттейтін ұйымдардың тізіліміне енгізілген, қауымдастық (одақ) нысанындағы коммерциялық емес ұйым;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14-2)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сақтандыру қоры – биржада жасалған мәмілелердің орындалуын қамтамасыз ету мақсатында биржа және (немесе) оның клирингтік орталығы биржа мүшелерінің міндетті жарналары есебінен қалыптастыратын ақша қоры;</w:t>
      </w:r>
    </w:p>
    <w:bookmarkStart w:name="z168" w:id="10"/>
    <w:p>
      <w:pPr>
        <w:spacing w:after="0"/>
        <w:ind w:left="0"/>
        <w:jc w:val="both"/>
      </w:pPr>
      <w:r>
        <w:rPr>
          <w:rFonts w:ascii="Times New Roman"/>
          <w:b w:val="false"/>
          <w:i w:val="false"/>
          <w:color w:val="000000"/>
          <w:sz w:val="28"/>
        </w:rPr>
        <w:t>
      14-3) сауда лоты – биржалық тауарды сатуға (сатып алуға) арналған өтінімде көрсетілген биржалық тауардың саны оған еселенуге тиіс биржалық тауар 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 </w:t>
      </w:r>
    </w:p>
    <w:bookmarkStart w:name="z18" w:id="11"/>
    <w:p>
      <w:pPr>
        <w:spacing w:after="0"/>
        <w:ind w:left="0"/>
        <w:jc w:val="both"/>
      </w:pPr>
      <w:r>
        <w:rPr>
          <w:rFonts w:ascii="Times New Roman"/>
          <w:b w:val="false"/>
          <w:i w:val="false"/>
          <w:color w:val="000000"/>
          <w:sz w:val="28"/>
        </w:rPr>
        <w:t>
      16) спот-тауар - шұғыл берілетін немесе алдағы уақытта берілетін, қоймада тұрған тауар;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16-1)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стандартталған тауар – Еуразиялық экономикалық одақтың сыртқы экономикалық қызметінің бірыңғай тауар номенклатурасына енгізілген біртекті тауар және (немесе) бірліктері барлық жағынан да бір-біріне сәйкес келетін, сол бір функцияларды орындауына мүмкіндік беретін ұқсас сипаттамалары бар және ұқсас құрамдастардан тұратын, түрлі өндірушілерден шыққан партиялар бірін-бірі толық алмастыратын қасиетке ие тауар, оның ішінде көміртегі бірліктері;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16-2)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стандартталмаған тауар – 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айналымы шектелмеген тауар;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16-3)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тауар биржасының мүшелері – осы Заңда айқындалған тәртіппен тауар биржасы аккредиттеген брокерлер, дилерлер және маркет-мейкерлер;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19) тауар биржасының ішкі құжаттары - тауар биржасында биржалық саудаға қатысушылар қызметінің шарттары мен тәртібін, тауар биржасының, оның органдарының, құрылымдық бөлімшелерінің жұмысын, қызмет көрсетулер, оларға ақы төлеудің тәртібі мен мөлшерін реттейтін құжаттар;</w:t>
      </w:r>
    </w:p>
    <w:bookmarkEnd w:id="12"/>
    <w:bookmarkStart w:name="z66" w:id="13"/>
    <w:p>
      <w:pPr>
        <w:spacing w:after="0"/>
        <w:ind w:left="0"/>
        <w:jc w:val="both"/>
      </w:pPr>
      <w:r>
        <w:rPr>
          <w:rFonts w:ascii="Times New Roman"/>
          <w:b w:val="false"/>
          <w:i w:val="false"/>
          <w:color w:val="000000"/>
          <w:sz w:val="28"/>
        </w:rPr>
        <w:t>
      19-1) тауар биржасының электрондық сауда жүйесi – биржалық сауда-саттықты өткізуге қажетті және биржалық мәмілелер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қамтылымы, дерекқорлары, телекоммуникациялық құралдары және басқа да жабдықтары кешені;</w:t>
      </w:r>
    </w:p>
    <w:bookmarkEnd w:id="13"/>
    <w:bookmarkStart w:name="z22" w:id="14"/>
    <w:p>
      <w:pPr>
        <w:spacing w:after="0"/>
        <w:ind w:left="0"/>
        <w:jc w:val="both"/>
      </w:pPr>
      <w:r>
        <w:rPr>
          <w:rFonts w:ascii="Times New Roman"/>
          <w:b w:val="false"/>
          <w:i w:val="false"/>
          <w:color w:val="000000"/>
          <w:sz w:val="28"/>
        </w:rPr>
        <w:t>
      20) фьючерстiк мәмiле – объектісі фьючерс болып табылатын биржалық мәмiле;</w:t>
      </w:r>
    </w:p>
    <w:bookmarkEnd w:id="14"/>
    <w:bookmarkStart w:name="z6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27.10.2015 </w:t>
      </w:r>
      <w:r>
        <w:rPr>
          <w:rFonts w:ascii="Times New Roman"/>
          <w:b w:val="false"/>
          <w:i w:val="false"/>
          <w:color w:val="000000"/>
          <w:sz w:val="28"/>
        </w:rPr>
        <w:t>№ 364-V</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10.07.2012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тауар биржалары туралы заңнамасы </w:t>
      </w:r>
    </w:p>
    <w:p>
      <w:pPr>
        <w:spacing w:after="0"/>
        <w:ind w:left="0"/>
        <w:jc w:val="both"/>
      </w:pPr>
      <w:r>
        <w:rPr>
          <w:rFonts w:ascii="Times New Roman"/>
          <w:b w:val="false"/>
          <w:i w:val="false"/>
          <w:color w:val="000000"/>
          <w:sz w:val="28"/>
        </w:rPr>
        <w:t xml:space="preserve">
      1. Қазақстан Республикасының тауар биржалары туралы заңнамасы Қазақстан Республикасының Конституциясына негізделеді және Қазақстан Республикасының Азаматтық кодексінен,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2-1-баппен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2-тарау. ТАУАР БИРЖАЛАРЫНЫҢ ҚЫЗМЕТІН МЕМЛЕКЕТТІК РЕТТЕУ</w:t>
      </w:r>
    </w:p>
    <w:bookmarkEnd w:id="16"/>
    <w:p>
      <w:pPr>
        <w:spacing w:after="0"/>
        <w:ind w:left="0"/>
        <w:jc w:val="both"/>
      </w:pPr>
      <w:r>
        <w:rPr>
          <w:rFonts w:ascii="Times New Roman"/>
          <w:b/>
          <w:i w:val="false"/>
          <w:color w:val="000000"/>
          <w:sz w:val="28"/>
        </w:rPr>
        <w:t>3-бап. Қазақстан Республикасы Үкіметінің тауар биржаларының қызметі саласындағы құзыреті</w:t>
      </w:r>
    </w:p>
    <w:p>
      <w:pPr>
        <w:spacing w:after="0"/>
        <w:ind w:left="0"/>
        <w:jc w:val="both"/>
      </w:pPr>
      <w:r>
        <w:rPr>
          <w:rFonts w:ascii="Times New Roman"/>
          <w:b w:val="false"/>
          <w:i w:val="false"/>
          <w:color w:val="000000"/>
          <w:sz w:val="28"/>
        </w:rPr>
        <w:t>
      Қазақстан Республикасының Үкіметі тауар биржаларының қызметі саласында:</w:t>
      </w:r>
    </w:p>
    <w:bookmarkStart w:name="z216" w:id="17"/>
    <w:p>
      <w:pPr>
        <w:spacing w:after="0"/>
        <w:ind w:left="0"/>
        <w:jc w:val="both"/>
      </w:pPr>
      <w:r>
        <w:rPr>
          <w:rFonts w:ascii="Times New Roman"/>
          <w:b w:val="false"/>
          <w:i w:val="false"/>
          <w:color w:val="000000"/>
          <w:sz w:val="28"/>
        </w:rPr>
        <w:t>
      1) тауар биржаларының қызметі саласындағы мемлекеттік саясаттың негізгі бағыттарын әзірлейді;</w:t>
      </w:r>
    </w:p>
    <w:bookmarkEnd w:id="17"/>
    <w:bookmarkStart w:name="z217" w:id="18"/>
    <w:p>
      <w:pPr>
        <w:spacing w:after="0"/>
        <w:ind w:left="0"/>
        <w:jc w:val="both"/>
      </w:pPr>
      <w:r>
        <w:rPr>
          <w:rFonts w:ascii="Times New Roman"/>
          <w:b w:val="false"/>
          <w:i w:val="false"/>
          <w:color w:val="000000"/>
          <w:sz w:val="28"/>
        </w:rPr>
        <w:t>
      2) әлеуметтік маңызы бар биржалық тауарлар тізбесіне енгізілген биржалық тауарлармен сауданы жүзеге асыратын тауар биржаларын конкурстық негізде айқындайды және оларға қойылатын өлшемшарттарды белгілейді;</w:t>
      </w:r>
    </w:p>
    <w:bookmarkEnd w:id="18"/>
    <w:bookmarkStart w:name="z218" w:id="19"/>
    <w:p>
      <w:pPr>
        <w:spacing w:after="0"/>
        <w:ind w:left="0"/>
        <w:jc w:val="both"/>
      </w:pPr>
      <w:r>
        <w:rPr>
          <w:rFonts w:ascii="Times New Roman"/>
          <w:b w:val="false"/>
          <w:i w:val="false"/>
          <w:color w:val="000000"/>
          <w:sz w:val="28"/>
        </w:rPr>
        <w:t>
      3)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тауар биржаларының қызметі саласындағы мемлекеттік саясатты қалыптастырады және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 биржаларының қызметін реттеу саласындағы нормативтік құқықтық актілерді әзірлейді, бекітеді;</w:t>
      </w:r>
    </w:p>
    <w:p>
      <w:pPr>
        <w:spacing w:after="0"/>
        <w:ind w:left="0"/>
        <w:jc w:val="both"/>
      </w:pPr>
      <w:r>
        <w:rPr>
          <w:rFonts w:ascii="Times New Roman"/>
          <w:b w:val="false"/>
          <w:i w:val="false"/>
          <w:color w:val="000000"/>
          <w:sz w:val="28"/>
        </w:rPr>
        <w:t>
      2-1) мүдделі мемлекеттік органдармен келісу бойынша биржалық сауда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2-2)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20"/>
    <w:p>
      <w:pPr>
        <w:spacing w:after="0"/>
        <w:ind w:left="0"/>
        <w:jc w:val="both"/>
      </w:pPr>
      <w:r>
        <w:rPr>
          <w:rFonts w:ascii="Times New Roman"/>
          <w:b w:val="false"/>
          <w:i w:val="false"/>
          <w:color w:val="000000"/>
          <w:sz w:val="28"/>
        </w:rPr>
        <w:t>
      2-2) биржалық тауарлардың тізбесін бекітеді, оған өзгерістер және (немесе) толықтырулар енгізеді;</w:t>
      </w:r>
    </w:p>
    <w:bookmarkEnd w:id="20"/>
    <w:bookmarkStart w:name="z219" w:id="21"/>
    <w:p>
      <w:pPr>
        <w:spacing w:after="0"/>
        <w:ind w:left="0"/>
        <w:jc w:val="both"/>
      </w:pPr>
      <w:r>
        <w:rPr>
          <w:rFonts w:ascii="Times New Roman"/>
          <w:b w:val="false"/>
          <w:i w:val="false"/>
          <w:color w:val="000000"/>
          <w:sz w:val="28"/>
        </w:rPr>
        <w:t>
      2-3) әлеуметтік маңызы бар биржалық тауарлар тізбесін әзірлейді және бекітеді, мүдделі мемлекеттік органдармен келісу бойынша оған өзгерістер және (немесе) толықтырулар енгізеді;</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p>
      <w:pPr>
        <w:spacing w:after="0"/>
        <w:ind w:left="0"/>
        <w:jc w:val="both"/>
      </w:pPr>
      <w:r>
        <w:rPr>
          <w:rFonts w:ascii="Times New Roman"/>
          <w:b w:val="false"/>
          <w:i w:val="false"/>
          <w:color w:val="000000"/>
          <w:sz w:val="28"/>
        </w:rPr>
        <w:t>
      3-2) тауар биржаларының электрондық сауда жүйесіне қойылатын міндетті талаптарды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3-4)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кепілдік беру және сақтандыру қорларын қалыптастыру және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тауар биржаларының қызметіне қойылатын біліктілік талаптарын және оларға сәйкестікті растайтын құжаттардың тізбесін әзірлейді;</w:t>
      </w:r>
    </w:p>
    <w:p>
      <w:pPr>
        <w:spacing w:after="0"/>
        <w:ind w:left="0"/>
        <w:jc w:val="both"/>
      </w:pPr>
      <w:r>
        <w:rPr>
          <w:rFonts w:ascii="Times New Roman"/>
          <w:b w:val="false"/>
          <w:i w:val="false"/>
          <w:color w:val="000000"/>
          <w:sz w:val="28"/>
        </w:rPr>
        <w:t>
      3-6) тауар биржасы клирингтік орталығының аппараттық-бағдарламалық кешеніне қойылатын талаптарды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3-7)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өзін-өзі реттейтін ұйымдардың қағидалары мен стандарттарын келіседі;</w:t>
      </w:r>
    </w:p>
    <w:p>
      <w:pPr>
        <w:spacing w:after="0"/>
        <w:ind w:left="0"/>
        <w:jc w:val="both"/>
      </w:pPr>
      <w:r>
        <w:rPr>
          <w:rFonts w:ascii="Times New Roman"/>
          <w:b w:val="false"/>
          <w:i w:val="false"/>
          <w:color w:val="000000"/>
          <w:sz w:val="28"/>
        </w:rPr>
        <w:t>
      6)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жөніндегі ақпаратты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 биржалары саласында халықаралық ынтымақтастықты жүзеге асырады;</w:t>
      </w:r>
    </w:p>
    <w:p>
      <w:pPr>
        <w:spacing w:after="0"/>
        <w:ind w:left="0"/>
        <w:jc w:val="both"/>
      </w:pPr>
      <w:r>
        <w:rPr>
          <w:rFonts w:ascii="Times New Roman"/>
          <w:b w:val="false"/>
          <w:i w:val="false"/>
          <w:color w:val="000000"/>
          <w:sz w:val="28"/>
        </w:rPr>
        <w:t>
      7-1) тауар биржасында халықаралық биржа сауда-саттығын дамыту үшін жағдайлар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2009.07.17 </w:t>
      </w:r>
      <w:r>
        <w:rPr>
          <w:rFonts w:ascii="Times New Roman"/>
          <w:b w:val="false"/>
          <w:i w:val="false"/>
          <w:color w:val="000000"/>
          <w:sz w:val="28"/>
        </w:rPr>
        <w:t>№ 188-IV</w:t>
      </w: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өзiн-өзi реттейтiн ұйымдардың тiзiлiмiн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10-3)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белгілейді;</w:t>
      </w:r>
    </w:p>
    <w:p>
      <w:pPr>
        <w:spacing w:after="0"/>
        <w:ind w:left="0"/>
        <w:jc w:val="both"/>
      </w:pPr>
      <w:r>
        <w:rPr>
          <w:rFonts w:ascii="Times New Roman"/>
          <w:b w:val="false"/>
          <w:i w:val="false"/>
          <w:color w:val="000000"/>
          <w:sz w:val="28"/>
        </w:rPr>
        <w:t>
      10-4)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жүргізеді, сондай-ақ оны өзінің интернет-ресурсында орналастырады;</w:t>
      </w:r>
    </w:p>
    <w:p>
      <w:pPr>
        <w:spacing w:after="0"/>
        <w:ind w:left="0"/>
        <w:jc w:val="both"/>
      </w:pPr>
      <w:r>
        <w:rPr>
          <w:rFonts w:ascii="Times New Roman"/>
          <w:b w:val="false"/>
          <w:i w:val="false"/>
          <w:color w:val="000000"/>
          <w:sz w:val="28"/>
        </w:rPr>
        <w:t>
      10-5) маркет-мейкерлердің тізілімін жүргізеді, сондай-ақ оларды өзінің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10-6)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Ақпарат алу жөніндегі өкілеттіктер</w:t>
      </w:r>
    </w:p>
    <w:p>
      <w:pPr>
        <w:spacing w:after="0"/>
        <w:ind w:left="0"/>
        <w:jc w:val="both"/>
      </w:pPr>
      <w:r>
        <w:rPr>
          <w:rFonts w:ascii="Times New Roman"/>
          <w:b w:val="false"/>
          <w:i w:val="false"/>
          <w:color w:val="ff0000"/>
          <w:sz w:val="28"/>
        </w:rPr>
        <w:t xml:space="preserve">
      Ескерту. 4-1-бап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4-2-бап. Биржалық тауарлар тізбесіне кірген тауарларды өткізу</w:t>
      </w:r>
    </w:p>
    <w:p>
      <w:pPr>
        <w:spacing w:after="0"/>
        <w:ind w:left="0"/>
        <w:jc w:val="both"/>
      </w:pPr>
      <w:r>
        <w:rPr>
          <w:rFonts w:ascii="Times New Roman"/>
          <w:b w:val="false"/>
          <w:i w:val="false"/>
          <w:color w:val="ff0000"/>
          <w:sz w:val="28"/>
        </w:rPr>
        <w:t xml:space="preserve">
      Ескерту. 2-тарау 4-2-баппен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4-3-бап. Монополияға қарсы органның тауар биржалары саласындағы құзыреті</w:t>
      </w:r>
    </w:p>
    <w:p>
      <w:pPr>
        <w:spacing w:after="0"/>
        <w:ind w:left="0"/>
        <w:jc w:val="left"/>
      </w:pPr>
    </w:p>
    <w:p>
      <w:pPr>
        <w:spacing w:after="0"/>
        <w:ind w:left="0"/>
        <w:jc w:val="both"/>
      </w:pPr>
      <w:r>
        <w:rPr>
          <w:rFonts w:ascii="Times New Roman"/>
          <w:b w:val="false"/>
          <w:i w:val="false"/>
          <w:color w:val="000000"/>
          <w:sz w:val="28"/>
        </w:rPr>
        <w:t>
      Монополияға қарсы орган:</w:t>
      </w:r>
    </w:p>
    <w:bookmarkStart w:name="z128" w:id="22"/>
    <w:p>
      <w:pPr>
        <w:spacing w:after="0"/>
        <w:ind w:left="0"/>
        <w:jc w:val="both"/>
      </w:pPr>
      <w:r>
        <w:rPr>
          <w:rFonts w:ascii="Times New Roman"/>
          <w:b w:val="false"/>
          <w:i w:val="false"/>
          <w:color w:val="000000"/>
          <w:sz w:val="28"/>
        </w:rPr>
        <w:t>
      1) тауар биржаларының қызметін реттеу саласындағы нормативтік құқықтық актілерді келіседі;</w:t>
      </w:r>
    </w:p>
    <w:bookmarkEnd w:id="22"/>
    <w:bookmarkStart w:name="z129" w:id="23"/>
    <w:p>
      <w:pPr>
        <w:spacing w:after="0"/>
        <w:ind w:left="0"/>
        <w:jc w:val="both"/>
      </w:pPr>
      <w:r>
        <w:rPr>
          <w:rFonts w:ascii="Times New Roman"/>
          <w:b w:val="false"/>
          <w:i w:val="false"/>
          <w:color w:val="000000"/>
          <w:sz w:val="28"/>
        </w:rPr>
        <w:t>
      2) Қазақстан Республикасының тауар биржалары туралы заңнамасының сақталуына мемлекеттік бақылауды жүзеге асырады;</w:t>
      </w:r>
    </w:p>
    <w:bookmarkEnd w:id="23"/>
    <w:bookmarkStart w:name="z130" w:id="24"/>
    <w:p>
      <w:pPr>
        <w:spacing w:after="0"/>
        <w:ind w:left="0"/>
        <w:jc w:val="both"/>
      </w:pPr>
      <w:r>
        <w:rPr>
          <w:rFonts w:ascii="Times New Roman"/>
          <w:b w:val="false"/>
          <w:i w:val="false"/>
          <w:color w:val="000000"/>
          <w:sz w:val="28"/>
        </w:rPr>
        <w:t>
      3) тауар биржасының монополияға қарсы органға есептер ұсыну қағидаларын бекітеді;</w:t>
      </w:r>
    </w:p>
    <w:bookmarkEnd w:id="24"/>
    <w:bookmarkStart w:name="z131" w:id="25"/>
    <w:p>
      <w:pPr>
        <w:spacing w:after="0"/>
        <w:ind w:left="0"/>
        <w:jc w:val="both"/>
      </w:pPr>
      <w:r>
        <w:rPr>
          <w:rFonts w:ascii="Times New Roman"/>
          <w:b w:val="false"/>
          <w:i w:val="false"/>
          <w:color w:val="000000"/>
          <w:sz w:val="28"/>
        </w:rPr>
        <w:t>
      4) тауар биржаларының қызметіне талдау мен мониторинг жүргізеді;</w:t>
      </w:r>
    </w:p>
    <w:bookmarkEnd w:id="25"/>
    <w:bookmarkStart w:name="z132" w:id="26"/>
    <w:p>
      <w:pPr>
        <w:spacing w:after="0"/>
        <w:ind w:left="0"/>
        <w:jc w:val="both"/>
      </w:pPr>
      <w:r>
        <w:rPr>
          <w:rFonts w:ascii="Times New Roman"/>
          <w:b w:val="false"/>
          <w:i w:val="false"/>
          <w:color w:val="000000"/>
          <w:sz w:val="28"/>
        </w:rPr>
        <w:t>
      5) коммерциялық немесе заңмен қорғалатын өзге де құпияны құрайтын мәліметтерді қоспағанда, тауар биржаларының қызметі және биржалық сауда мәселелері бойынша ақпаратты жариялайды;</w:t>
      </w:r>
    </w:p>
    <w:bookmarkEnd w:id="26"/>
    <w:bookmarkStart w:name="z133" w:id="27"/>
    <w:p>
      <w:pPr>
        <w:spacing w:after="0"/>
        <w:ind w:left="0"/>
        <w:jc w:val="both"/>
      </w:pPr>
      <w:r>
        <w:rPr>
          <w:rFonts w:ascii="Times New Roman"/>
          <w:b w:val="false"/>
          <w:i w:val="false"/>
          <w:color w:val="000000"/>
          <w:sz w:val="28"/>
        </w:rPr>
        <w:t>
      6) Қазақстан Республикасының рұқсаттар және хабарламалар туралы заңнамасында белгіленген тәртіппен тауар биржалары саласындағы қызметті лицензиялауды жүзеге асырады;</w:t>
      </w:r>
    </w:p>
    <w:bookmarkEnd w:id="27"/>
    <w:bookmarkStart w:name="z134" w:id="28"/>
    <w:p>
      <w:pPr>
        <w:spacing w:after="0"/>
        <w:ind w:left="0"/>
        <w:jc w:val="both"/>
      </w:pPr>
      <w:r>
        <w:rPr>
          <w:rFonts w:ascii="Times New Roman"/>
          <w:b w:val="false"/>
          <w:i w:val="false"/>
          <w:color w:val="000000"/>
          <w:sz w:val="28"/>
        </w:rPr>
        <w:t>
      7)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асырады;</w:t>
      </w:r>
    </w:p>
    <w:bookmarkEnd w:id="28"/>
    <w:bookmarkStart w:name="z135" w:id="29"/>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Тауар биржалары саласындағы қызметті лицензиялау </w:t>
      </w:r>
    </w:p>
    <w:p>
      <w:pPr>
        <w:spacing w:after="0"/>
        <w:ind w:left="0"/>
        <w:jc w:val="both"/>
      </w:pPr>
      <w:r>
        <w:rPr>
          <w:rFonts w:ascii="Times New Roman"/>
          <w:b w:val="false"/>
          <w:i w:val="false"/>
          <w:color w:val="000000"/>
          <w:sz w:val="28"/>
        </w:rPr>
        <w:t>
      Тауар биржалары саласындағы қызметті лицензиялау Қазақстан Республикасының рұқсаттар және хабарламалар туралы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8" w:id="30"/>
    <w:p>
      <w:pPr>
        <w:spacing w:after="0"/>
        <w:ind w:left="0"/>
        <w:jc w:val="left"/>
      </w:pPr>
      <w:r>
        <w:rPr>
          <w:rFonts w:ascii="Times New Roman"/>
          <w:b/>
          <w:i w:val="false"/>
          <w:color w:val="000000"/>
        </w:rPr>
        <w:t xml:space="preserve"> 3-тарау. Тауар биржасы және оның міндеттері</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 xml:space="preserve">6-бап. Тауар биржасы </w:t>
      </w:r>
    </w:p>
    <w:bookmarkStart w:name="z136" w:id="31"/>
    <w:p>
      <w:pPr>
        <w:spacing w:after="0"/>
        <w:ind w:left="0"/>
        <w:jc w:val="both"/>
      </w:pPr>
      <w:r>
        <w:rPr>
          <w:rFonts w:ascii="Times New Roman"/>
          <w:b w:val="false"/>
          <w:i w:val="false"/>
          <w:color w:val="000000"/>
          <w:sz w:val="28"/>
        </w:rPr>
        <w:t xml:space="preserve">
      1. Акционерлік қоғамның ұйымдық-құқықтық нысанында құрылған, сауда-саттықтарды ұйымдық және техникалық қамтамасыз етуді тауар биржасының электрондық сауда жүйесін пайдалана отырып тікелей жүргізу жолымен жүзеге асыратын заңды тұлға тауар биржасы болып табылады. </w:t>
      </w:r>
    </w:p>
    <w:bookmarkEnd w:id="31"/>
    <w:p>
      <w:pPr>
        <w:spacing w:after="0"/>
        <w:ind w:left="0"/>
        <w:jc w:val="both"/>
      </w:pPr>
      <w:r>
        <w:rPr>
          <w:rFonts w:ascii="Times New Roman"/>
          <w:b w:val="false"/>
          <w:i w:val="false"/>
          <w:color w:val="000000"/>
          <w:sz w:val="28"/>
        </w:rPr>
        <w:t>
      Әлеуметтік маңызы бар биржалық тауарлармен биржадағы сауда-саттықты Қазақстан Республикасының Үкіметі конкурс негізінде айқындаған тауар биржалары жүзеге асырады.</w:t>
      </w:r>
    </w:p>
    <w:p>
      <w:pPr>
        <w:spacing w:after="0"/>
        <w:ind w:left="0"/>
        <w:jc w:val="both"/>
      </w:pPr>
      <w:r>
        <w:rPr>
          <w:rFonts w:ascii="Times New Roman"/>
          <w:b w:val="false"/>
          <w:i w:val="false"/>
          <w:color w:val="000000"/>
          <w:sz w:val="28"/>
        </w:rPr>
        <w:t xml:space="preserve">
      Тауар биржасы сауда-саттық жүргізуді биржалық сауданың белгіленген ережелері бойынша қамтамасыз етеді. </w:t>
      </w:r>
    </w:p>
    <w:bookmarkStart w:name="z83" w:id="32"/>
    <w:p>
      <w:pPr>
        <w:spacing w:after="0"/>
        <w:ind w:left="0"/>
        <w:jc w:val="both"/>
      </w:pPr>
      <w:r>
        <w:rPr>
          <w:rFonts w:ascii="Times New Roman"/>
          <w:b w:val="false"/>
          <w:i w:val="false"/>
          <w:color w:val="000000"/>
          <w:sz w:val="28"/>
        </w:rPr>
        <w:t>
      2. Тауар биржасының атауында "тауар биржасы" деген сөздер болуға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27.10.2015 </w:t>
      </w:r>
      <w:r>
        <w:rPr>
          <w:rFonts w:ascii="Times New Roman"/>
          <w:b w:val="false"/>
          <w:i w:val="false"/>
          <w:color w:val="ff0000"/>
          <w:sz w:val="28"/>
        </w:rPr>
        <w:t>№ 364-V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Тауар биржасының жарғылық капиталы мыналарды құрайды:</w:t>
      </w:r>
    </w:p>
    <w:p>
      <w:pPr>
        <w:spacing w:after="0"/>
        <w:ind w:left="0"/>
        <w:jc w:val="both"/>
      </w:pPr>
      <w:r>
        <w:rPr>
          <w:rFonts w:ascii="Times New Roman"/>
          <w:b w:val="false"/>
          <w:i w:val="false"/>
          <w:color w:val="000000"/>
          <w:sz w:val="28"/>
        </w:rPr>
        <w:t>
      биржалық тауарлармен сауда-саттықты ұйымдастыратын тауар биржасы үшін – Қазақстан Республикасының тиісті қаржы жылына арналған республикалық бюджет туралы заңында белгіленген айлық есептік көрсеткіштің кемінде алты жүз мың еселенген мөлшері;</w:t>
      </w:r>
    </w:p>
    <w:p>
      <w:pPr>
        <w:spacing w:after="0"/>
        <w:ind w:left="0"/>
        <w:jc w:val="both"/>
      </w:pPr>
      <w:r>
        <w:rPr>
          <w:rFonts w:ascii="Times New Roman"/>
          <w:b w:val="false"/>
          <w:i w:val="false"/>
          <w:color w:val="000000"/>
          <w:sz w:val="28"/>
        </w:rPr>
        <w:t>
      стандартталмаған тауарлармен ғана сауда-саттықты ұйымдастыратын тауар биржасы үшін – Қазақстан Республикасының республикалық бюджет туралы заңында тиісті қаржы жылына белгіленген айлық есептік көрсеткіштің кемінде үш жүз мың еселенген мөлшері.</w:t>
      </w:r>
    </w:p>
    <w:p>
      <w:pPr>
        <w:spacing w:after="0"/>
        <w:ind w:left="0"/>
        <w:jc w:val="both"/>
      </w:pPr>
      <w:r>
        <w:rPr>
          <w:rFonts w:ascii="Times New Roman"/>
          <w:b w:val="false"/>
          <w:i w:val="false"/>
          <w:color w:val="000000"/>
          <w:sz w:val="28"/>
        </w:rPr>
        <w:t>
      Тауар биржалары жарғылық капиталды жүз пайыз ақшалай баламада қалыптастырады.</w:t>
      </w:r>
    </w:p>
    <w:p>
      <w:pPr>
        <w:spacing w:after="0"/>
        <w:ind w:left="0"/>
        <w:jc w:val="both"/>
      </w:pPr>
      <w:r>
        <w:rPr>
          <w:rFonts w:ascii="Times New Roman"/>
          <w:b w:val="false"/>
          <w:i w:val="false"/>
          <w:color w:val="000000"/>
          <w:sz w:val="28"/>
        </w:rPr>
        <w:t>
      Ақшалай баламада қалыптастырылған жарғылық капитал тауар биржасының арнайы банктік шотындағы төмендемейтін ақшалай қалдықты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Тауар биржасының міндеттері</w:t>
      </w:r>
    </w:p>
    <w:p>
      <w:pPr>
        <w:spacing w:after="0"/>
        <w:ind w:left="0"/>
        <w:jc w:val="both"/>
      </w:pPr>
      <w:r>
        <w:rPr>
          <w:rFonts w:ascii="Times New Roman"/>
          <w:b w:val="false"/>
          <w:i w:val="false"/>
          <w:color w:val="000000"/>
          <w:sz w:val="28"/>
        </w:rPr>
        <w:t>
      Мыналар тауар биржасының негізгі міндеттері болып табылады:</w:t>
      </w:r>
    </w:p>
    <w:p>
      <w:pPr>
        <w:spacing w:after="0"/>
        <w:ind w:left="0"/>
        <w:jc w:val="both"/>
      </w:pPr>
      <w:r>
        <w:rPr>
          <w:rFonts w:ascii="Times New Roman"/>
          <w:b w:val="false"/>
          <w:i w:val="false"/>
          <w:color w:val="000000"/>
          <w:sz w:val="28"/>
        </w:rPr>
        <w:t>
      1) белгіленген қағидалар бойынша биржалық мәмілелер жасаудың барынша ашық жүйесі бар сауда тетігін құру;</w:t>
      </w:r>
    </w:p>
    <w:p>
      <w:pPr>
        <w:spacing w:after="0"/>
        <w:ind w:left="0"/>
        <w:jc w:val="both"/>
      </w:pPr>
      <w:r>
        <w:rPr>
          <w:rFonts w:ascii="Times New Roman"/>
          <w:b w:val="false"/>
          <w:i w:val="false"/>
          <w:color w:val="000000"/>
          <w:sz w:val="28"/>
        </w:rPr>
        <w:t>
      2) тауарлардың ұйымдасқан нарығын дамыту;</w:t>
      </w:r>
    </w:p>
    <w:p>
      <w:pPr>
        <w:spacing w:after="0"/>
        <w:ind w:left="0"/>
        <w:jc w:val="both"/>
      </w:pPr>
      <w:r>
        <w:rPr>
          <w:rFonts w:ascii="Times New Roman"/>
          <w:b w:val="false"/>
          <w:i w:val="false"/>
          <w:color w:val="000000"/>
          <w:sz w:val="28"/>
        </w:rPr>
        <w:t>
      3) тауар нарықтарында бәсекелестікті дамытуда жәрдемдесу;</w:t>
      </w:r>
    </w:p>
    <w:p>
      <w:pPr>
        <w:spacing w:after="0"/>
        <w:ind w:left="0"/>
        <w:jc w:val="both"/>
      </w:pPr>
      <w:r>
        <w:rPr>
          <w:rFonts w:ascii="Times New Roman"/>
          <w:b w:val="false"/>
          <w:i w:val="false"/>
          <w:color w:val="000000"/>
          <w:sz w:val="28"/>
        </w:rPr>
        <w:t>
      4) биржалық тауарларға баға белгілеудің ашықтығы мен түсініктілігін қамтамасыз етуде жәрдемдесу.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Тауар биржасының жарғысы </w:t>
      </w:r>
    </w:p>
    <w:p>
      <w:pPr>
        <w:spacing w:after="0"/>
        <w:ind w:left="0"/>
        <w:jc w:val="both"/>
      </w:pPr>
      <w:r>
        <w:rPr>
          <w:rFonts w:ascii="Times New Roman"/>
          <w:b w:val="false"/>
          <w:i w:val="false"/>
          <w:color w:val="000000"/>
          <w:sz w:val="28"/>
        </w:rPr>
        <w:t xml:space="preserve">
      1. Тауар биржасының жарғысы Қазақстан Республикасының акционерлік қоғамдар туралы заңнамасында көзделген тәртіппен бекітіледі. </w:t>
      </w:r>
    </w:p>
    <w:p>
      <w:pPr>
        <w:spacing w:after="0"/>
        <w:ind w:left="0"/>
        <w:jc w:val="both"/>
      </w:pPr>
      <w:r>
        <w:rPr>
          <w:rFonts w:ascii="Times New Roman"/>
          <w:b w:val="false"/>
          <w:i w:val="false"/>
          <w:color w:val="000000"/>
          <w:sz w:val="28"/>
        </w:rPr>
        <w:t xml:space="preserve">
      2. Тауар биржасының жарғысында Қазақстан Республикасының заңнамасында белгіленген мәліметтерден басқа тауар биржасын мамандандыруға нұсқау болуға тиіс. </w:t>
      </w:r>
    </w:p>
    <w:p>
      <w:pPr>
        <w:spacing w:after="0"/>
        <w:ind w:left="0"/>
        <w:jc w:val="both"/>
      </w:pPr>
      <w:r>
        <w:rPr>
          <w:rFonts w:ascii="Times New Roman"/>
          <w:b/>
          <w:i w:val="false"/>
          <w:color w:val="000000"/>
          <w:sz w:val="28"/>
        </w:rPr>
        <w:t xml:space="preserve">8-бап. Тауар биржасындағы дауларды шешу </w:t>
      </w:r>
    </w:p>
    <w:p>
      <w:pPr>
        <w:spacing w:after="0"/>
        <w:ind w:left="0"/>
        <w:jc w:val="both"/>
      </w:pPr>
      <w:r>
        <w:rPr>
          <w:rFonts w:ascii="Times New Roman"/>
          <w:b w:val="false"/>
          <w:i w:val="false"/>
          <w:color w:val="000000"/>
          <w:sz w:val="28"/>
        </w:rPr>
        <w:t>
      1. Биржалық мәмілелер жасасумен байланысты дауларды шешу үшін тауар биржасы Азаматтарға арналған үкімет" мемлекеттік корпорациясында мемлекеттік тіркелгеннен кейін күнтізбелік отыз күн ішінде тұрақты жұмыс істейтін биржалық төрелік құрады.</w:t>
      </w:r>
    </w:p>
    <w:p>
      <w:pPr>
        <w:spacing w:after="0"/>
        <w:ind w:left="0"/>
        <w:jc w:val="both"/>
      </w:pPr>
      <w:r>
        <w:rPr>
          <w:rFonts w:ascii="Times New Roman"/>
          <w:b w:val="false"/>
          <w:i w:val="false"/>
          <w:color w:val="000000"/>
          <w:sz w:val="28"/>
        </w:rPr>
        <w:t>
      2. Биржалық төреліктің қызметі Қазақстан Республикасының төрелік туралы заңнамасында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Тауар биржаларының сыныптамасы </w:t>
      </w:r>
    </w:p>
    <w:p>
      <w:pPr>
        <w:spacing w:after="0"/>
        <w:ind w:left="0"/>
        <w:jc w:val="both"/>
      </w:pPr>
      <w:r>
        <w:rPr>
          <w:rFonts w:ascii="Times New Roman"/>
          <w:b w:val="false"/>
          <w:i w:val="false"/>
          <w:color w:val="000000"/>
          <w:sz w:val="28"/>
        </w:rPr>
        <w:t xml:space="preserve">
      Мамандануы бойынша тауар биржалары: </w:t>
      </w:r>
    </w:p>
    <w:p>
      <w:pPr>
        <w:spacing w:after="0"/>
        <w:ind w:left="0"/>
        <w:jc w:val="both"/>
      </w:pPr>
      <w:r>
        <w:rPr>
          <w:rFonts w:ascii="Times New Roman"/>
          <w:b w:val="false"/>
          <w:i w:val="false"/>
          <w:color w:val="000000"/>
          <w:sz w:val="28"/>
        </w:rPr>
        <w:t xml:space="preserve">
      1) биржалық сауда-саттыққа әртүрлі тауарларды қабылдайтын әмбебап; </w:t>
      </w:r>
    </w:p>
    <w:p>
      <w:pPr>
        <w:spacing w:after="0"/>
        <w:ind w:left="0"/>
        <w:jc w:val="both"/>
      </w:pPr>
      <w:r>
        <w:rPr>
          <w:rFonts w:ascii="Times New Roman"/>
          <w:b w:val="false"/>
          <w:i w:val="false"/>
          <w:color w:val="000000"/>
          <w:sz w:val="28"/>
        </w:rPr>
        <w:t xml:space="preserve">
      2) тауардың белгілі бір түрінің айналымына қызмет көрсететін мамандандырылған болуы мүмкін. </w:t>
      </w:r>
    </w:p>
    <w:p>
      <w:pPr>
        <w:spacing w:after="0"/>
        <w:ind w:left="0"/>
        <w:jc w:val="both"/>
      </w:pPr>
      <w:r>
        <w:rPr>
          <w:rFonts w:ascii="Times New Roman"/>
          <w:b/>
          <w:i w:val="false"/>
          <w:color w:val="000000"/>
          <w:sz w:val="28"/>
        </w:rPr>
        <w:t xml:space="preserve">10-бап. Биржалық сауда қағидалары </w:t>
      </w:r>
    </w:p>
    <w:bookmarkStart w:name="z170" w:id="33"/>
    <w:p>
      <w:pPr>
        <w:spacing w:after="0"/>
        <w:ind w:left="0"/>
        <w:jc w:val="both"/>
      </w:pPr>
      <w:r>
        <w:rPr>
          <w:rFonts w:ascii="Times New Roman"/>
          <w:b w:val="false"/>
          <w:i w:val="false"/>
          <w:color w:val="000000"/>
          <w:sz w:val="28"/>
        </w:rPr>
        <w:t>
      1. Биржалық сауда қағидалары биржалық тауарлармен биржалық мәмілелер жасау кезінде биржалық саудаға қатысушылар қызметінің тәртібін айқындайды.</w:t>
      </w:r>
    </w:p>
    <w:bookmarkEnd w:id="33"/>
    <w:bookmarkStart w:name="z171" w:id="34"/>
    <w:p>
      <w:pPr>
        <w:spacing w:after="0"/>
        <w:ind w:left="0"/>
        <w:jc w:val="both"/>
      </w:pPr>
      <w:r>
        <w:rPr>
          <w:rFonts w:ascii="Times New Roman"/>
          <w:b w:val="false"/>
          <w:i w:val="false"/>
          <w:color w:val="000000"/>
          <w:sz w:val="28"/>
        </w:rPr>
        <w:t>
      2. Биржалық сауда қағидалары мыналарды қамтиды:</w:t>
      </w:r>
    </w:p>
    <w:bookmarkEnd w:id="34"/>
    <w:bookmarkStart w:name="z172" w:id="35"/>
    <w:p>
      <w:pPr>
        <w:spacing w:after="0"/>
        <w:ind w:left="0"/>
        <w:jc w:val="both"/>
      </w:pPr>
      <w:r>
        <w:rPr>
          <w:rFonts w:ascii="Times New Roman"/>
          <w:b w:val="false"/>
          <w:i w:val="false"/>
          <w:color w:val="000000"/>
          <w:sz w:val="28"/>
        </w:rPr>
        <w:t>
      1) брокерлерді, дилерлерді және маркет-мейкерлерді аккредиттеу, оларды аккредиттеуді тоқтата тұру және тоқтату шарттары мен тәртібі;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4" w:id="36"/>
    <w:p>
      <w:pPr>
        <w:spacing w:after="0"/>
        <w:ind w:left="0"/>
        <w:jc w:val="both"/>
      </w:pPr>
      <w:r>
        <w:rPr>
          <w:rFonts w:ascii="Times New Roman"/>
          <w:b w:val="false"/>
          <w:i w:val="false"/>
          <w:color w:val="000000"/>
          <w:sz w:val="28"/>
        </w:rPr>
        <w:t>
      3) маркет-мейкерлер қызметінің шарттары;</w:t>
      </w:r>
    </w:p>
    <w:bookmarkEnd w:id="36"/>
    <w:bookmarkStart w:name="z175" w:id="37"/>
    <w:p>
      <w:pPr>
        <w:spacing w:after="0"/>
        <w:ind w:left="0"/>
        <w:jc w:val="both"/>
      </w:pPr>
      <w:r>
        <w:rPr>
          <w:rFonts w:ascii="Times New Roman"/>
          <w:b w:val="false"/>
          <w:i w:val="false"/>
          <w:color w:val="000000"/>
          <w:sz w:val="28"/>
        </w:rPr>
        <w:t>
      4) биржалық сауда-саттыққа қатысу процесінде автоматтандырылған алгоритмдерді қолдану шарттары мен тәртібі;</w:t>
      </w:r>
    </w:p>
    <w:bookmarkEnd w:id="37"/>
    <w:bookmarkStart w:name="z176" w:id="38"/>
    <w:p>
      <w:pPr>
        <w:spacing w:after="0"/>
        <w:ind w:left="0"/>
        <w:jc w:val="both"/>
      </w:pPr>
      <w:r>
        <w:rPr>
          <w:rFonts w:ascii="Times New Roman"/>
          <w:b w:val="false"/>
          <w:i w:val="false"/>
          <w:color w:val="000000"/>
          <w:sz w:val="28"/>
        </w:rPr>
        <w:t>
      5) клиенттерді биржалық сауда-саттыққа қатысушылар ретінде тіркеу шарттары мен тәртібі;</w:t>
      </w:r>
    </w:p>
    <w:bookmarkEnd w:id="38"/>
    <w:bookmarkStart w:name="z177" w:id="39"/>
    <w:p>
      <w:pPr>
        <w:spacing w:after="0"/>
        <w:ind w:left="0"/>
        <w:jc w:val="both"/>
      </w:pPr>
      <w:r>
        <w:rPr>
          <w:rFonts w:ascii="Times New Roman"/>
          <w:b w:val="false"/>
          <w:i w:val="false"/>
          <w:color w:val="000000"/>
          <w:sz w:val="28"/>
        </w:rPr>
        <w:t>
      6) биржадағы сауда-саттықты өткізу тәртібі;</w:t>
      </w:r>
    </w:p>
    <w:bookmarkEnd w:id="39"/>
    <w:p>
      <w:pPr>
        <w:spacing w:after="0"/>
        <w:ind w:left="0"/>
        <w:jc w:val="both"/>
      </w:pPr>
      <w:r>
        <w:rPr>
          <w:rFonts w:ascii="Times New Roman"/>
          <w:b w:val="false"/>
          <w:i w:val="false"/>
          <w:color w:val="000000"/>
          <w:sz w:val="28"/>
        </w:rPr>
        <w:t>
      7) биржалық сауда-саттықты мерзімді келісімшарттармен өткізу тәртібі;</w:t>
      </w:r>
    </w:p>
    <w:bookmarkStart w:name="z179" w:id="40"/>
    <w:p>
      <w:pPr>
        <w:spacing w:after="0"/>
        <w:ind w:left="0"/>
        <w:jc w:val="both"/>
      </w:pPr>
      <w:r>
        <w:rPr>
          <w:rFonts w:ascii="Times New Roman"/>
          <w:b w:val="false"/>
          <w:i w:val="false"/>
          <w:color w:val="000000"/>
          <w:sz w:val="28"/>
        </w:rPr>
        <w:t>
      8) әлеуметтік маңызы бар биржалық тауарлар тізбесіне енгізілген тауарлар бойынша биржадағы сауда-саттықты өткізу шарттары (биржа саудасына қатысушыларға қойылатын талаптар, бір сауда сессиясындағы сауда лотының ең жоғары және ең төмен мөлшері, баға өтінімдерінің ауқымы, өткізілетін тауардың көлемі, биржалық тауарға ақы төлеу және оны беру (тиеп-жөнелту) фактілерін растайтын құжаттардың болуы және өзге де шарттар);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41"/>
    <w:p>
      <w:pPr>
        <w:spacing w:after="0"/>
        <w:ind w:left="0"/>
        <w:jc w:val="both"/>
      </w:pPr>
      <w:r>
        <w:rPr>
          <w:rFonts w:ascii="Times New Roman"/>
          <w:b w:val="false"/>
          <w:i w:val="false"/>
          <w:color w:val="000000"/>
          <w:sz w:val="28"/>
        </w:rPr>
        <w:t>
      10) биржалық қамтылым мөлшерін айқындау тәртібі;</w:t>
      </w:r>
    </w:p>
    <w:bookmarkEnd w:id="41"/>
    <w:bookmarkStart w:name="z182" w:id="42"/>
    <w:p>
      <w:pPr>
        <w:spacing w:after="0"/>
        <w:ind w:left="0"/>
        <w:jc w:val="both"/>
      </w:pPr>
      <w:r>
        <w:rPr>
          <w:rFonts w:ascii="Times New Roman"/>
          <w:b w:val="false"/>
          <w:i w:val="false"/>
          <w:color w:val="000000"/>
          <w:sz w:val="28"/>
        </w:rPr>
        <w:t xml:space="preserve">
      11) биржалық сауда-саттықта биржалық тауарлармен жасалған мәмілелер бойынша есеп айырысуларды жүзеге асыру тәртібі; </w:t>
      </w:r>
    </w:p>
    <w:bookmarkEnd w:id="42"/>
    <w:bookmarkStart w:name="z183" w:id="43"/>
    <w:p>
      <w:pPr>
        <w:spacing w:after="0"/>
        <w:ind w:left="0"/>
        <w:jc w:val="both"/>
      </w:pPr>
      <w:r>
        <w:rPr>
          <w:rFonts w:ascii="Times New Roman"/>
          <w:b w:val="false"/>
          <w:i w:val="false"/>
          <w:color w:val="000000"/>
          <w:sz w:val="28"/>
        </w:rPr>
        <w:t>
      12) өзін-өзі реттейтін ұйымдармен өзара іс-қимыл тәртібі;</w:t>
      </w:r>
    </w:p>
    <w:bookmarkEnd w:id="43"/>
    <w:bookmarkStart w:name="z184" w:id="44"/>
    <w:p>
      <w:pPr>
        <w:spacing w:after="0"/>
        <w:ind w:left="0"/>
        <w:jc w:val="both"/>
      </w:pPr>
      <w:r>
        <w:rPr>
          <w:rFonts w:ascii="Times New Roman"/>
          <w:b w:val="false"/>
          <w:i w:val="false"/>
          <w:color w:val="000000"/>
          <w:sz w:val="28"/>
        </w:rPr>
        <w:t>
      13) тауар биржасы мүшелерінің биржалық мәміленің заңдылығын қамтамасыз ету тәртібі;</w:t>
      </w:r>
    </w:p>
    <w:bookmarkEnd w:id="44"/>
    <w:bookmarkStart w:name="z185" w:id="45"/>
    <w:p>
      <w:pPr>
        <w:spacing w:after="0"/>
        <w:ind w:left="0"/>
        <w:jc w:val="both"/>
      </w:pPr>
      <w:r>
        <w:rPr>
          <w:rFonts w:ascii="Times New Roman"/>
          <w:b w:val="false"/>
          <w:i w:val="false"/>
          <w:color w:val="000000"/>
          <w:sz w:val="28"/>
        </w:rPr>
        <w:t>
      14) тауар биржасындағы биржалық сауда-саттықты тоқтата тұру және қайта бастау шарттары мен тәртібі;</w:t>
      </w:r>
    </w:p>
    <w:bookmarkEnd w:id="45"/>
    <w:bookmarkStart w:name="z186" w:id="46"/>
    <w:p>
      <w:pPr>
        <w:spacing w:after="0"/>
        <w:ind w:left="0"/>
        <w:jc w:val="both"/>
      </w:pPr>
      <w:r>
        <w:rPr>
          <w:rFonts w:ascii="Times New Roman"/>
          <w:b w:val="false"/>
          <w:i w:val="false"/>
          <w:color w:val="000000"/>
          <w:sz w:val="28"/>
        </w:rPr>
        <w:t>
      15) биржалық төрелік қызметін қалыптастыру мен ұйымдастыру тәртібі, сондай-ақ биржалық тауарлармен биржалық мәмілелер жасауға байланысты дауларды шешу тетіктері;</w:t>
      </w:r>
    </w:p>
    <w:bookmarkEnd w:id="46"/>
    <w:bookmarkStart w:name="z187" w:id="47"/>
    <w:p>
      <w:pPr>
        <w:spacing w:after="0"/>
        <w:ind w:left="0"/>
        <w:jc w:val="both"/>
      </w:pPr>
      <w:r>
        <w:rPr>
          <w:rFonts w:ascii="Times New Roman"/>
          <w:b w:val="false"/>
          <w:i w:val="false"/>
          <w:color w:val="000000"/>
          <w:sz w:val="28"/>
        </w:rPr>
        <w:t>
      16) биржалық сауда бойынша құжаттарды қабылдау (бекіту) тәртібі;</w:t>
      </w:r>
    </w:p>
    <w:bookmarkEnd w:id="47"/>
    <w:bookmarkStart w:name="z188" w:id="48"/>
    <w:p>
      <w:pPr>
        <w:spacing w:after="0"/>
        <w:ind w:left="0"/>
        <w:jc w:val="both"/>
      </w:pPr>
      <w:r>
        <w:rPr>
          <w:rFonts w:ascii="Times New Roman"/>
          <w:b w:val="false"/>
          <w:i w:val="false"/>
          <w:color w:val="000000"/>
          <w:sz w:val="28"/>
        </w:rPr>
        <w:t>
      17) биржалық және биржадан тыс мәмілелерді есепке алу және тіркеу тәртібі;</w:t>
      </w:r>
    </w:p>
    <w:bookmarkEnd w:id="48"/>
    <w:bookmarkStart w:name="z189" w:id="49"/>
    <w:p>
      <w:pPr>
        <w:spacing w:after="0"/>
        <w:ind w:left="0"/>
        <w:jc w:val="both"/>
      </w:pPr>
      <w:r>
        <w:rPr>
          <w:rFonts w:ascii="Times New Roman"/>
          <w:b w:val="false"/>
          <w:i w:val="false"/>
          <w:color w:val="000000"/>
          <w:sz w:val="28"/>
        </w:rPr>
        <w:t>
      18) биржалық алым мөлшерін қалыптастыру және өтінімдерді қамтамасыз ету тәртібі;</w:t>
      </w:r>
    </w:p>
    <w:bookmarkEnd w:id="49"/>
    <w:bookmarkStart w:name="z190" w:id="50"/>
    <w:p>
      <w:pPr>
        <w:spacing w:after="0"/>
        <w:ind w:left="0"/>
        <w:jc w:val="both"/>
      </w:pPr>
      <w:r>
        <w:rPr>
          <w:rFonts w:ascii="Times New Roman"/>
          <w:b w:val="false"/>
          <w:i w:val="false"/>
          <w:color w:val="000000"/>
          <w:sz w:val="28"/>
        </w:rPr>
        <w:t>
      19) тауар биржасының уәкілетті органға есептер беру тәртібі;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2" w:id="51"/>
    <w:p>
      <w:pPr>
        <w:spacing w:after="0"/>
        <w:ind w:left="0"/>
        <w:jc w:val="both"/>
      </w:pPr>
      <w:r>
        <w:rPr>
          <w:rFonts w:ascii="Times New Roman"/>
          <w:b w:val="false"/>
          <w:i w:val="false"/>
          <w:color w:val="000000"/>
          <w:sz w:val="28"/>
        </w:rPr>
        <w:t>
      21) өткізілетін биржалық сауда-саттық туралы ақпаратты тауар биржасының интернет-ресурсында орналастыру тәртібі;</w:t>
      </w:r>
    </w:p>
    <w:bookmarkEnd w:id="51"/>
    <w:bookmarkStart w:name="z193" w:id="52"/>
    <w:p>
      <w:pPr>
        <w:spacing w:after="0"/>
        <w:ind w:left="0"/>
        <w:jc w:val="both"/>
      </w:pPr>
      <w:r>
        <w:rPr>
          <w:rFonts w:ascii="Times New Roman"/>
          <w:b w:val="false"/>
          <w:i w:val="false"/>
          <w:color w:val="000000"/>
          <w:sz w:val="28"/>
        </w:rPr>
        <w:t>
      22) биржалық саудаға қатысушыларды санаттау арқылы олардың қаржылық орнықтылығын айқындау шарттары;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 w:id="53"/>
    <w:p>
      <w:pPr>
        <w:spacing w:after="0"/>
        <w:ind w:left="0"/>
        <w:jc w:val="both"/>
      </w:pPr>
      <w:r>
        <w:rPr>
          <w:rFonts w:ascii="Times New Roman"/>
          <w:b w:val="false"/>
          <w:i w:val="false"/>
          <w:color w:val="000000"/>
          <w:sz w:val="28"/>
        </w:rPr>
        <w:t>
      3. Тауар биржасы биржалық сауда қағидаларында реттелмеген және қосымша регламенттеуді талап ететін биржалық тауарлармен сауда-саттықты ұйымдастыруға және өткізуге байланысты ұйымдық-техникалық мәселелер бойынша тауар биржасының тиісті ішкі құжаттарын бекітуге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Тауар биржасының мүшелері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3. Тауар биржасымен үлестес заңды тұлғалар тауар биржасының мүшелері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Тауар биржасының қызметкерлері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биржасымен еңбек қатынастарында тұрған және жұмысты еңбек шарты бойынша тікелей орындайтын жеке тұлғалар тауар биржасының қызметкерлері болып табылады. Тауар биржасының қызметкеріне бір мезгілде тауар биржасының мүшелерімен еңбек қатынастарында тұруға тыйым салынады.</w:t>
      </w:r>
    </w:p>
    <w:p>
      <w:pPr>
        <w:spacing w:after="0"/>
        <w:ind w:left="0"/>
        <w:jc w:val="both"/>
      </w:pPr>
      <w:r>
        <w:rPr>
          <w:rFonts w:ascii="Times New Roman"/>
          <w:b w:val="false"/>
          <w:i w:val="false"/>
          <w:color w:val="000000"/>
          <w:sz w:val="28"/>
        </w:rPr>
        <w:t>
      2. Тауар биржасының қызметкерлеріне биржалық мәмілелерге қатысуға, сондай-ақ коммерциялық ақпаратты өз мүдделерінде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 w:id="54"/>
    <w:p>
      <w:pPr>
        <w:spacing w:after="0"/>
        <w:ind w:left="0"/>
        <w:jc w:val="left"/>
      </w:pPr>
      <w:r>
        <w:rPr>
          <w:rFonts w:ascii="Times New Roman"/>
          <w:b/>
          <w:i w:val="false"/>
          <w:color w:val="000000"/>
        </w:rPr>
        <w:t xml:space="preserve">  4-тарау. ТАУАР БИРЖАСЫНЫҢ ҚЫЗМЕТІ</w:t>
      </w:r>
    </w:p>
    <w:bookmarkEnd w:id="54"/>
    <w:p>
      <w:pPr>
        <w:spacing w:after="0"/>
        <w:ind w:left="0"/>
        <w:jc w:val="both"/>
      </w:pPr>
      <w:r>
        <w:rPr>
          <w:rFonts w:ascii="Times New Roman"/>
          <w:b/>
          <w:i w:val="false"/>
          <w:color w:val="000000"/>
          <w:sz w:val="28"/>
        </w:rPr>
        <w:t xml:space="preserve">13-бап. Тауар биржасының қызметі </w:t>
      </w:r>
    </w:p>
    <w:p>
      <w:pPr>
        <w:spacing w:after="0"/>
        <w:ind w:left="0"/>
        <w:jc w:val="both"/>
      </w:pPr>
      <w:r>
        <w:rPr>
          <w:rFonts w:ascii="Times New Roman"/>
          <w:b w:val="false"/>
          <w:i w:val="false"/>
          <w:color w:val="000000"/>
          <w:sz w:val="28"/>
        </w:rPr>
        <w:t xml:space="preserve">
      1. Тауар биржасының негізгі қызметінің түрі биржалық сауда-саттықты ұйымдастыру және жүргізу болып табылады. </w:t>
      </w:r>
    </w:p>
    <w:p>
      <w:pPr>
        <w:spacing w:after="0"/>
        <w:ind w:left="0"/>
        <w:jc w:val="both"/>
      </w:pPr>
      <w:r>
        <w:rPr>
          <w:rFonts w:ascii="Times New Roman"/>
          <w:b w:val="false"/>
          <w:i w:val="false"/>
          <w:color w:val="000000"/>
          <w:sz w:val="28"/>
        </w:rPr>
        <w:t xml:space="preserve">
      2. Тауар биржасы мынадай функцияларды: </w:t>
      </w:r>
    </w:p>
    <w:p>
      <w:pPr>
        <w:spacing w:after="0"/>
        <w:ind w:left="0"/>
        <w:jc w:val="both"/>
      </w:pPr>
      <w:r>
        <w:rPr>
          <w:rFonts w:ascii="Times New Roman"/>
          <w:b w:val="false"/>
          <w:i w:val="false"/>
          <w:color w:val="000000"/>
          <w:sz w:val="28"/>
        </w:rPr>
        <w:t xml:space="preserve">
      1) сауда-саттықты ұйымдастыруды және жүргізуді; </w:t>
      </w:r>
    </w:p>
    <w:p>
      <w:pPr>
        <w:spacing w:after="0"/>
        <w:ind w:left="0"/>
        <w:jc w:val="both"/>
      </w:pPr>
      <w:r>
        <w:rPr>
          <w:rFonts w:ascii="Times New Roman"/>
          <w:b w:val="false"/>
          <w:i w:val="false"/>
          <w:color w:val="000000"/>
          <w:sz w:val="28"/>
        </w:rPr>
        <w:t>
      2) тауар биржасында жасалатын мәмілелерді, оның ішінде спот-тауарлармен жасалатын мәмілелерді тіркеуді және ресімдеуді;</w:t>
      </w:r>
    </w:p>
    <w:p>
      <w:pPr>
        <w:spacing w:after="0"/>
        <w:ind w:left="0"/>
        <w:jc w:val="both"/>
      </w:pPr>
      <w:r>
        <w:rPr>
          <w:rFonts w:ascii="Times New Roman"/>
          <w:b w:val="false"/>
          <w:i w:val="false"/>
          <w:color w:val="000000"/>
          <w:sz w:val="28"/>
        </w:rPr>
        <w:t>
      2-1) бағамен айла-шарғы жасау фактілерін анықтауды;</w:t>
      </w:r>
    </w:p>
    <w:p>
      <w:pPr>
        <w:spacing w:after="0"/>
        <w:ind w:left="0"/>
        <w:jc w:val="both"/>
      </w:pPr>
      <w:r>
        <w:rPr>
          <w:rFonts w:ascii="Times New Roman"/>
          <w:b w:val="false"/>
          <w:i w:val="false"/>
          <w:color w:val="000000"/>
          <w:sz w:val="28"/>
        </w:rPr>
        <w:t>
      2-2) биржалық баға белгілеуді қалыптастыруды;</w:t>
      </w:r>
    </w:p>
    <w:p>
      <w:pPr>
        <w:spacing w:after="0"/>
        <w:ind w:left="0"/>
        <w:jc w:val="both"/>
      </w:pPr>
      <w:r>
        <w:rPr>
          <w:rFonts w:ascii="Times New Roman"/>
          <w:b w:val="false"/>
          <w:i w:val="false"/>
          <w:color w:val="000000"/>
          <w:sz w:val="28"/>
        </w:rPr>
        <w:t>
      2-3) тауар биржасының мүшелеріне аккредиттеу жүргізуді;</w:t>
      </w:r>
    </w:p>
    <w:p>
      <w:pPr>
        <w:spacing w:after="0"/>
        <w:ind w:left="0"/>
        <w:jc w:val="both"/>
      </w:pPr>
      <w:r>
        <w:rPr>
          <w:rFonts w:ascii="Times New Roman"/>
          <w:b w:val="false"/>
          <w:i w:val="false"/>
          <w:color w:val="000000"/>
          <w:sz w:val="28"/>
        </w:rPr>
        <w:t>
      2-4) тауар биржасының аккредиттелген мүшелерінің биржалық сауда қағидаларында белгіленген талаптарға сәйкестігін, олардың көрсетілген қағидалардың талаптарын сақтауын бақылауды;</w:t>
      </w:r>
    </w:p>
    <w:p>
      <w:pPr>
        <w:spacing w:after="0"/>
        <w:ind w:left="0"/>
        <w:jc w:val="both"/>
      </w:pPr>
      <w:r>
        <w:rPr>
          <w:rFonts w:ascii="Times New Roman"/>
          <w:b w:val="false"/>
          <w:i w:val="false"/>
          <w:color w:val="000000"/>
          <w:sz w:val="28"/>
        </w:rPr>
        <w:t>
      2-5) клиенттерді биржалық сауда-саттыққа қатысушылар ретінде тіркеуді;</w:t>
      </w:r>
    </w:p>
    <w:p>
      <w:pPr>
        <w:spacing w:after="0"/>
        <w:ind w:left="0"/>
        <w:jc w:val="both"/>
      </w:pPr>
      <w:r>
        <w:rPr>
          <w:rFonts w:ascii="Times New Roman"/>
          <w:b w:val="false"/>
          <w:i w:val="false"/>
          <w:color w:val="000000"/>
          <w:sz w:val="28"/>
        </w:rPr>
        <w:t xml:space="preserve">
      3) биржалық мәмілелер бойынша есеп айырысуларды ұйымдастыруды және жүзеге асыруды; </w:t>
      </w:r>
    </w:p>
    <w:p>
      <w:pPr>
        <w:spacing w:after="0"/>
        <w:ind w:left="0"/>
        <w:jc w:val="both"/>
      </w:pPr>
      <w:r>
        <w:rPr>
          <w:rFonts w:ascii="Times New Roman"/>
          <w:b w:val="false"/>
          <w:i w:val="false"/>
          <w:color w:val="000000"/>
          <w:sz w:val="28"/>
        </w:rPr>
        <w:t xml:space="preserve">
      4) тауар биржасында жүргізілген сауда-саттық нәтижесінде тауарға биржалық бағаны тіркеуді;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биржалық сауда-саттық арқылы сатылатын биржалық тауардың сапасына биржалық саудаға қатысушының талабы бойынша сараптама ұйымдастыруды; </w:t>
      </w:r>
    </w:p>
    <w:p>
      <w:pPr>
        <w:spacing w:after="0"/>
        <w:ind w:left="0"/>
        <w:jc w:val="both"/>
      </w:pPr>
      <w:r>
        <w:rPr>
          <w:rFonts w:ascii="Times New Roman"/>
          <w:b w:val="false"/>
          <w:i w:val="false"/>
          <w:color w:val="000000"/>
          <w:sz w:val="28"/>
        </w:rPr>
        <w:t>
      7) биржалық саудамен байланысты ұйымдастырушылық, консультациялық, ақпараттық, әдістемелік қызметтер көрсетуді;</w:t>
      </w:r>
    </w:p>
    <w:p>
      <w:pPr>
        <w:spacing w:after="0"/>
        <w:ind w:left="0"/>
        <w:jc w:val="both"/>
      </w:pPr>
      <w:r>
        <w:rPr>
          <w:rFonts w:ascii="Times New Roman"/>
          <w:b w:val="false"/>
          <w:i w:val="false"/>
          <w:color w:val="000000"/>
          <w:sz w:val="28"/>
        </w:rPr>
        <w:t xml:space="preserve">
      8) биржалық тауарлар нарығына талдамалық зерттеулер жүргізуді; </w:t>
      </w:r>
    </w:p>
    <w:p>
      <w:pPr>
        <w:spacing w:after="0"/>
        <w:ind w:left="0"/>
        <w:jc w:val="both"/>
      </w:pPr>
      <w:r>
        <w:rPr>
          <w:rFonts w:ascii="Times New Roman"/>
          <w:b w:val="false"/>
          <w:i w:val="false"/>
          <w:color w:val="000000"/>
          <w:sz w:val="28"/>
        </w:rPr>
        <w:t xml:space="preserve">
      9) биржалық қызмет туралы ақпаратқа жататын баспа өнімін шығаруды; </w:t>
      </w:r>
    </w:p>
    <w:p>
      <w:pPr>
        <w:spacing w:after="0"/>
        <w:ind w:left="0"/>
        <w:jc w:val="both"/>
      </w:pPr>
      <w:r>
        <w:rPr>
          <w:rFonts w:ascii="Times New Roman"/>
          <w:b w:val="false"/>
          <w:i w:val="false"/>
          <w:color w:val="000000"/>
          <w:sz w:val="28"/>
        </w:rPr>
        <w:t>
      10) биржалық саудаға қатысушыларды оқыту және олардың біліктілігін арттыру жөнінде оқу курстарын ұйымдастыруды;</w:t>
      </w:r>
    </w:p>
    <w:p>
      <w:pPr>
        <w:spacing w:after="0"/>
        <w:ind w:left="0"/>
        <w:jc w:val="both"/>
      </w:pPr>
      <w:r>
        <w:rPr>
          <w:rFonts w:ascii="Times New Roman"/>
          <w:b w:val="false"/>
          <w:i w:val="false"/>
          <w:color w:val="000000"/>
          <w:sz w:val="28"/>
        </w:rPr>
        <w:t>
      11) тауар биржасының электрондық сауда жүйесін пайдалануды;</w:t>
      </w:r>
    </w:p>
    <w:p>
      <w:pPr>
        <w:spacing w:after="0"/>
        <w:ind w:left="0"/>
        <w:jc w:val="both"/>
      </w:pPr>
      <w:r>
        <w:rPr>
          <w:rFonts w:ascii="Times New Roman"/>
          <w:b w:val="false"/>
          <w:i w:val="false"/>
          <w:color w:val="000000"/>
          <w:sz w:val="28"/>
        </w:rPr>
        <w:t xml:space="preserve">
      12) халықаралық биржалық сауда-саттықты дамытуды жүзеге асырады. </w:t>
      </w:r>
    </w:p>
    <w:p>
      <w:pPr>
        <w:spacing w:after="0"/>
        <w:ind w:left="0"/>
        <w:jc w:val="both"/>
      </w:pPr>
      <w:r>
        <w:rPr>
          <w:rFonts w:ascii="Times New Roman"/>
          <w:b w:val="false"/>
          <w:i w:val="false"/>
          <w:color w:val="000000"/>
          <w:sz w:val="28"/>
        </w:rPr>
        <w:t>
      3. Тауар биржасы өз қызметін брокерлік, дилерлік, маркет-мейкерлік және депозитарлық қызметпен, сондай-ақ бағалы қағаздарды басқару жөніндегі қызметпен қоса атқаруға құқылы емес.</w:t>
      </w:r>
    </w:p>
    <w:p>
      <w:pPr>
        <w:spacing w:after="0"/>
        <w:ind w:left="0"/>
        <w:jc w:val="both"/>
      </w:pPr>
      <w:r>
        <w:rPr>
          <w:rFonts w:ascii="Times New Roman"/>
          <w:b w:val="false"/>
          <w:i w:val="false"/>
          <w:color w:val="000000"/>
          <w:sz w:val="28"/>
        </w:rPr>
        <w:t>
      4. Тауар биржасы осы Заңмен және Қазақстан Республикасының өзге де заңнамалық актілерімен өзіне берілген құқықтар шегінде өз атынан шетелдіктермен және басқа мемлекеттің заңнамасына сәйкес құрылған заңды тұлғалармен ынтымақтастық туралы келісімдер жасасуға құқылы.</w:t>
      </w:r>
    </w:p>
    <w:bookmarkStart w:name="z157" w:id="55"/>
    <w:p>
      <w:pPr>
        <w:spacing w:after="0"/>
        <w:ind w:left="0"/>
        <w:jc w:val="both"/>
      </w:pPr>
      <w:r>
        <w:rPr>
          <w:rFonts w:ascii="Times New Roman"/>
          <w:b w:val="false"/>
          <w:i w:val="false"/>
          <w:color w:val="000000"/>
          <w:sz w:val="28"/>
        </w:rPr>
        <w:t>
      5. Тауар биржалары және биржалық саудаға қатысушылар қаржылық тұрақтылықтың ең төменгі шегіне сәйкес келуге міндетті.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Тауар биржасы арқылы мемлекеттік сатып алу</w:t>
      </w:r>
    </w:p>
    <w:p>
      <w:pPr>
        <w:spacing w:after="0"/>
        <w:ind w:left="0"/>
        <w:jc w:val="both"/>
      </w:pPr>
      <w:r>
        <w:rPr>
          <w:rFonts w:ascii="Times New Roman"/>
          <w:b w:val="false"/>
          <w:i w:val="false"/>
          <w:color w:val="ff0000"/>
          <w:sz w:val="28"/>
        </w:rPr>
        <w:t xml:space="preserve">
      Ескерту. 13-1-бап алып тасталды – ҚР 01.07.2024 </w:t>
      </w:r>
      <w:r>
        <w:rPr>
          <w:rFonts w:ascii="Times New Roman"/>
          <w:b w:val="false"/>
          <w:i w:val="false"/>
          <w:color w:val="ff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13-2-бап. Тауар биржасының құқықтары мен міндеттері</w:t>
      </w:r>
    </w:p>
    <w:bookmarkStart w:name="z87" w:id="56"/>
    <w:p>
      <w:pPr>
        <w:spacing w:after="0"/>
        <w:ind w:left="0"/>
        <w:jc w:val="both"/>
      </w:pPr>
      <w:r>
        <w:rPr>
          <w:rFonts w:ascii="Times New Roman"/>
          <w:b w:val="false"/>
          <w:i w:val="false"/>
          <w:color w:val="000000"/>
          <w:sz w:val="28"/>
        </w:rPr>
        <w:t>
      1. Тауар биржасының:</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15-1-бабына сәйкес биржалық сауда-саттықты өзі өткізетін сауда режимдерін айқындауға;</w:t>
      </w:r>
    </w:p>
    <w:p>
      <w:pPr>
        <w:spacing w:after="0"/>
        <w:ind w:left="0"/>
        <w:jc w:val="both"/>
      </w:pPr>
      <w:r>
        <w:rPr>
          <w:rFonts w:ascii="Times New Roman"/>
          <w:b w:val="false"/>
          <w:i w:val="false"/>
          <w:color w:val="000000"/>
          <w:sz w:val="28"/>
        </w:rPr>
        <w:t>
      2) биржалық сауда-саттықты фьючерстермен, опциондармен өткізуге;</w:t>
      </w:r>
    </w:p>
    <w:p>
      <w:pPr>
        <w:spacing w:after="0"/>
        <w:ind w:left="0"/>
        <w:jc w:val="both"/>
      </w:pPr>
      <w:r>
        <w:rPr>
          <w:rFonts w:ascii="Times New Roman"/>
          <w:b w:val="false"/>
          <w:i w:val="false"/>
          <w:color w:val="000000"/>
          <w:sz w:val="28"/>
        </w:rPr>
        <w:t>
      3) Қазақстан Республикасының тауар биржалары туралы заңнамасында көзделген өзге де құқықтарды жүзеге асыруға құқығы бар.</w:t>
      </w:r>
    </w:p>
    <w:bookmarkStart w:name="z88" w:id="57"/>
    <w:p>
      <w:pPr>
        <w:spacing w:after="0"/>
        <w:ind w:left="0"/>
        <w:jc w:val="both"/>
      </w:pPr>
      <w:r>
        <w:rPr>
          <w:rFonts w:ascii="Times New Roman"/>
          <w:b w:val="false"/>
          <w:i w:val="false"/>
          <w:color w:val="000000"/>
          <w:sz w:val="28"/>
        </w:rPr>
        <w:t>
      2. Тауар биржасы:</w:t>
      </w:r>
    </w:p>
    <w:bookmarkEnd w:id="57"/>
    <w:p>
      <w:pPr>
        <w:spacing w:after="0"/>
        <w:ind w:left="0"/>
        <w:jc w:val="both"/>
      </w:pPr>
      <w:r>
        <w:rPr>
          <w:rFonts w:ascii="Times New Roman"/>
          <w:b w:val="false"/>
          <w:i w:val="false"/>
          <w:color w:val="000000"/>
          <w:sz w:val="28"/>
        </w:rPr>
        <w:t>
      1) тауар биржаларының электрондық сауда жүйесіне қойылатын міндетті талаптарды сақтауға;</w:t>
      </w:r>
    </w:p>
    <w:p>
      <w:pPr>
        <w:spacing w:after="0"/>
        <w:ind w:left="0"/>
        <w:jc w:val="both"/>
      </w:pPr>
      <w:r>
        <w:rPr>
          <w:rFonts w:ascii="Times New Roman"/>
          <w:b w:val="false"/>
          <w:i w:val="false"/>
          <w:color w:val="000000"/>
          <w:sz w:val="28"/>
        </w:rPr>
        <w:t>
      1-1) биржалық сауда қағидаларын сақтауға;</w:t>
      </w:r>
    </w:p>
    <w:p>
      <w:pPr>
        <w:spacing w:after="0"/>
        <w:ind w:left="0"/>
        <w:jc w:val="both"/>
      </w:pPr>
      <w:r>
        <w:rPr>
          <w:rFonts w:ascii="Times New Roman"/>
          <w:b w:val="false"/>
          <w:i w:val="false"/>
          <w:color w:val="000000"/>
          <w:sz w:val="28"/>
        </w:rPr>
        <w:t>
      2) өз интернет-ресурсын иеленуге;</w:t>
      </w:r>
    </w:p>
    <w:p>
      <w:pPr>
        <w:spacing w:after="0"/>
        <w:ind w:left="0"/>
        <w:jc w:val="both"/>
      </w:pPr>
      <w:r>
        <w:rPr>
          <w:rFonts w:ascii="Times New Roman"/>
          <w:b w:val="false"/>
          <w:i w:val="false"/>
          <w:color w:val="000000"/>
          <w:sz w:val="28"/>
        </w:rPr>
        <w:t>
      2-1) өзінің интернет-ресурсында тауар биржасының аккредиттелген мүшелерінің жаңаланған тізбесін орналастыруға міндетті.</w:t>
      </w:r>
    </w:p>
    <w:p>
      <w:pPr>
        <w:spacing w:after="0"/>
        <w:ind w:left="0"/>
        <w:jc w:val="both"/>
      </w:pPr>
      <w:r>
        <w:rPr>
          <w:rFonts w:ascii="Times New Roman"/>
          <w:b w:val="false"/>
          <w:i w:val="false"/>
          <w:color w:val="000000"/>
          <w:sz w:val="28"/>
        </w:rPr>
        <w:t xml:space="preserve">
      Тізбеде тауар биржасының аккредиттелген мүшелерінің атауы, орналасқан жері, басшысы мен қызметкерлерінің тегі, аты және әкесінің аты (егер ол жеке басын куәландыратын құжатта көрсетілген болса) туралы ақпарат қамтылуға тиіс. </w:t>
      </w:r>
    </w:p>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ауысқан және (немесе) қызметкерлерінің құрамы өзгерген кезде, тауар биржасына тауар биржасының мүшелерінен ақпарат келіп түскен кезден бастап үш жұмыс күні ішінде тауар биржасы тізбені жаңартады;</w:t>
      </w:r>
    </w:p>
    <w:p>
      <w:pPr>
        <w:spacing w:after="0"/>
        <w:ind w:left="0"/>
        <w:jc w:val="both"/>
      </w:pPr>
      <w:r>
        <w:rPr>
          <w:rFonts w:ascii="Times New Roman"/>
          <w:b w:val="false"/>
          <w:i w:val="false"/>
          <w:color w:val="000000"/>
          <w:sz w:val="28"/>
        </w:rPr>
        <w:t>
      3) коммерциялық құпияны жария етпеуге;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биржалық сауда-саттықтың нәтижелерін сауда-саттық күнінен кейінгі жұмыс күнінен кешіктірмей өз интернет-ресурсында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4-тарау 13-2-баппен толықтырылды - ҚР 27.10.2015 </w:t>
      </w:r>
      <w:r>
        <w:rPr>
          <w:rFonts w:ascii="Times New Roman"/>
          <w:b w:val="false"/>
          <w:i w:val="false"/>
          <w:color w:val="ff0000"/>
          <w:sz w:val="28"/>
        </w:rPr>
        <w:t>№ 364-V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13-3-бапты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Көміртегі бірліктерімен сауданы жүзеге асыратын тауар биржасы</w:t>
      </w:r>
    </w:p>
    <w:p>
      <w:pPr>
        <w:spacing w:after="0"/>
        <w:ind w:left="0"/>
        <w:jc w:val="both"/>
      </w:pPr>
      <w:r>
        <w:rPr>
          <w:rFonts w:ascii="Times New Roman"/>
          <w:b w:val="false"/>
          <w:i w:val="false"/>
          <w:color w:val="000000"/>
          <w:sz w:val="28"/>
        </w:rPr>
        <w:t>
      Көміртегі бірліктерімен сауданы жүзеге асыратын тауар биржасы мамандандырылған тауар биржаларына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Тауар биржасының кірістері </w:t>
      </w:r>
    </w:p>
    <w:p>
      <w:pPr>
        <w:spacing w:after="0"/>
        <w:ind w:left="0"/>
        <w:jc w:val="both"/>
      </w:pPr>
      <w:r>
        <w:rPr>
          <w:rFonts w:ascii="Times New Roman"/>
          <w:b w:val="false"/>
          <w:i w:val="false"/>
          <w:color w:val="000000"/>
          <w:sz w:val="28"/>
        </w:rPr>
        <w:t xml:space="preserve">
      1.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заңнамамен тыйым салынбаған басқа да түсімдер есебінен құралады. </w:t>
      </w:r>
    </w:p>
    <w:p>
      <w:pPr>
        <w:spacing w:after="0"/>
        <w:ind w:left="0"/>
        <w:jc w:val="both"/>
      </w:pPr>
      <w:r>
        <w:rPr>
          <w:rFonts w:ascii="Times New Roman"/>
          <w:b w:val="false"/>
          <w:i w:val="false"/>
          <w:color w:val="000000"/>
          <w:sz w:val="28"/>
        </w:rPr>
        <w:t xml:space="preserve">
      2. Тауар биржасы мыналарды: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биржасы мүшелерінің кепілдік жарналарының мөлшері мен оларды енгізу тәртібін;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биржалық сауданың ережелеріне сәйкес сауда-саттыққа қатысқаны үшін төлемдердің мөлшерін; </w:t>
      </w:r>
    </w:p>
    <w:bookmarkStart w:name="z159" w:id="58"/>
    <w:p>
      <w:pPr>
        <w:spacing w:after="0"/>
        <w:ind w:left="0"/>
        <w:jc w:val="both"/>
      </w:pPr>
      <w:r>
        <w:rPr>
          <w:rFonts w:ascii="Times New Roman"/>
          <w:b w:val="false"/>
          <w:i w:val="false"/>
          <w:color w:val="000000"/>
          <w:sz w:val="28"/>
        </w:rPr>
        <w:t xml:space="preserve">
      2-1) тауар биржасының мүшелері жасаған мәмілелердің көлеміне қарай сараланған биржалық алым белгілеуге құқығы бар. </w:t>
      </w:r>
    </w:p>
    <w:bookmarkEnd w:id="58"/>
    <w:p>
      <w:pPr>
        <w:spacing w:after="0"/>
        <w:ind w:left="0"/>
        <w:jc w:val="both"/>
      </w:pPr>
      <w:r>
        <w:rPr>
          <w:rFonts w:ascii="Times New Roman"/>
          <w:b w:val="false"/>
          <w:i w:val="false"/>
          <w:color w:val="000000"/>
          <w:sz w:val="28"/>
        </w:rPr>
        <w:t>
      Индустриялық сертификаты бар және тауар биржасында өздері өндіретін тауарларды өткізу жөніндегі қызметті жүзеге асыратын дилерлер үшін сараланған алым жер қойнауын пайдаланушылар сатып алатын тауарлардың ел ішіндегі құндылығының артуын ескере отырып және Қазақстан Республикасының халықаралық міндеттемелерін ескере отырып белгіленеді;</w:t>
      </w:r>
    </w:p>
    <w:p>
      <w:pPr>
        <w:spacing w:after="0"/>
        <w:ind w:left="0"/>
        <w:jc w:val="both"/>
      </w:pPr>
      <w:r>
        <w:rPr>
          <w:rFonts w:ascii="Times New Roman"/>
          <w:b w:val="false"/>
          <w:i w:val="false"/>
          <w:color w:val="000000"/>
          <w:sz w:val="28"/>
        </w:rPr>
        <w:t xml:space="preserve">
      3) алыпсатарлық әрекеттерді болдырмау мақсатында сауда-саттықты тоқтата тұру үшін алдыңғы сауда-саттық нәтижесінде қалыптасқан бағаларды ескере отырып, бір сауда күні шеңберінде нақты биржалық тауарға бағалар деңгейлерінің ең аз және ең көп шектерін белгілеуге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Тауар биржасына биржалық мәмілелердегі делдалдық үшін брокерлер және дилерлер алатын сыйақы мөлшерін белгілеуге тыйым салынады. </w:t>
      </w:r>
    </w:p>
    <w:bookmarkStart w:name="z160" w:id="59"/>
    <w:p>
      <w:pPr>
        <w:spacing w:after="0"/>
        <w:ind w:left="0"/>
        <w:jc w:val="both"/>
      </w:pPr>
      <w:r>
        <w:rPr>
          <w:rFonts w:ascii="Times New Roman"/>
          <w:b w:val="false"/>
          <w:i w:val="false"/>
          <w:color w:val="000000"/>
          <w:sz w:val="28"/>
        </w:rPr>
        <w:t>
      4. Биржалық саудаға қатысушылардан алынатын төлемдердің мөлшері тауар биржасының ішкі құжаттарында айқындалады және биржалық саудаға қатысушыларға танысу үшін қолжетімді болуға тиіс.</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Биржалық мәміле </w:t>
      </w:r>
    </w:p>
    <w:bookmarkStart w:name="z137" w:id="60"/>
    <w:p>
      <w:pPr>
        <w:spacing w:after="0"/>
        <w:ind w:left="0"/>
        <w:jc w:val="both"/>
      </w:pPr>
      <w:r>
        <w:rPr>
          <w:rFonts w:ascii="Times New Roman"/>
          <w:b w:val="false"/>
          <w:i w:val="false"/>
          <w:color w:val="000000"/>
          <w:sz w:val="28"/>
        </w:rPr>
        <w:t xml:space="preserve">
      1. Биржада айналымға жіберілген мүлік нысанасы болып табылатын және биржада Қазақстан Республикасының тауар биржалары туралы заңнамасына және биржалық сауда қағидаларына сәйкес ол жүргізетін сауда-саттықтың биржалық саудаға қатысушыларымен жасалатын мәміле биржалық мәміле болып танылады. </w:t>
      </w:r>
    </w:p>
    <w:bookmarkEnd w:id="60"/>
    <w:bookmarkStart w:name="z138" w:id="61"/>
    <w:p>
      <w:pPr>
        <w:spacing w:after="0"/>
        <w:ind w:left="0"/>
        <w:jc w:val="both"/>
      </w:pPr>
      <w:r>
        <w:rPr>
          <w:rFonts w:ascii="Times New Roman"/>
          <w:b w:val="false"/>
          <w:i w:val="false"/>
          <w:color w:val="000000"/>
          <w:sz w:val="28"/>
        </w:rPr>
        <w:t xml:space="preserve">
      2. Тауар биржасында жасалған, бірақ осы баптың 1-тармағында көзделген талаптарға сәйкес емес мәмілелер биржалық болып табылмайды. </w:t>
      </w:r>
    </w:p>
    <w:bookmarkEnd w:id="61"/>
    <w:bookmarkStart w:name="z139" w:id="62"/>
    <w:p>
      <w:pPr>
        <w:spacing w:after="0"/>
        <w:ind w:left="0"/>
        <w:jc w:val="both"/>
      </w:pPr>
      <w:r>
        <w:rPr>
          <w:rFonts w:ascii="Times New Roman"/>
          <w:b w:val="false"/>
          <w:i w:val="false"/>
          <w:color w:val="000000"/>
          <w:sz w:val="28"/>
        </w:rPr>
        <w:t>
      3. Биржалық тауарлар тізбесіне енгізілген биржалық тауарлармен осы баптың 5-тармағының 2) және 3) тармақшаларында көзделген талаптарды бұза отырып, тауар биржаларынан тыс жерде жасалған мәмілелер мүдделі тұлғалардың, монополияға қарсы органның не прокурордың талап қоюы бойынша жарамсыз деп танылады.</w:t>
      </w:r>
    </w:p>
    <w:bookmarkEnd w:id="62"/>
    <w:bookmarkStart w:name="z140" w:id="63"/>
    <w:p>
      <w:pPr>
        <w:spacing w:after="0"/>
        <w:ind w:left="0"/>
        <w:jc w:val="both"/>
      </w:pPr>
      <w:r>
        <w:rPr>
          <w:rFonts w:ascii="Times New Roman"/>
          <w:b w:val="false"/>
          <w:i w:val="false"/>
          <w:color w:val="000000"/>
          <w:sz w:val="28"/>
        </w:rPr>
        <w:t>
      4. Биржалық мәмілелер тауар биржасының атынан және оның есебінен жасалмайды.</w:t>
      </w:r>
    </w:p>
    <w:bookmarkEnd w:id="63"/>
    <w:bookmarkStart w:name="z141" w:id="64"/>
    <w:p>
      <w:pPr>
        <w:spacing w:after="0"/>
        <w:ind w:left="0"/>
        <w:jc w:val="both"/>
      </w:pPr>
      <w:r>
        <w:rPr>
          <w:rFonts w:ascii="Times New Roman"/>
          <w:b w:val="false"/>
          <w:i w:val="false"/>
          <w:color w:val="000000"/>
          <w:sz w:val="28"/>
        </w:rPr>
        <w:t>
      5. Биржалық тауарлардың тізбесінде мыналар қамтылады: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биржалық тауарлардың қысқаша атаулары және олардың Еуразиялық экономикалық одақтың Сыртқы экономикалық қызметінің бірыңғай тауар номенклатурасына сәйкес кодтары;</w:t>
      </w:r>
    </w:p>
    <w:bookmarkStart w:name="z143" w:id="65"/>
    <w:p>
      <w:pPr>
        <w:spacing w:after="0"/>
        <w:ind w:left="0"/>
        <w:jc w:val="both"/>
      </w:pPr>
      <w:r>
        <w:rPr>
          <w:rFonts w:ascii="Times New Roman"/>
          <w:b w:val="false"/>
          <w:i w:val="false"/>
          <w:color w:val="000000"/>
          <w:sz w:val="28"/>
        </w:rPr>
        <w:t>
      2) жекелеген биржалық тауарлар бойынша – беру партиясының ең төмен мөлшері, ол тең болған немесе одан асып кеткен кезде, оларды өткізу тауар биржасында ғана жүзеге асырылуға жатады;</w:t>
      </w:r>
    </w:p>
    <w:bookmarkEnd w:id="65"/>
    <w:bookmarkStart w:name="z144" w:id="66"/>
    <w:p>
      <w:pPr>
        <w:spacing w:after="0"/>
        <w:ind w:left="0"/>
        <w:jc w:val="both"/>
      </w:pPr>
      <w:r>
        <w:rPr>
          <w:rFonts w:ascii="Times New Roman"/>
          <w:b w:val="false"/>
          <w:i w:val="false"/>
          <w:color w:val="000000"/>
          <w:sz w:val="28"/>
        </w:rPr>
        <w:t>
      3) жекелеген биржалық тауарлар бойынша – тауар биржалары арқылы міндетті түрде өткізілуге жататын ең аз үлес, сондай-ақ өздеріне осындай мiндет қолданылатын субъектiлер санаты.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екінші, үшінші бөліктермен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67"/>
    <w:p>
      <w:pPr>
        <w:spacing w:after="0"/>
        <w:ind w:left="0"/>
        <w:jc w:val="both"/>
      </w:pPr>
      <w:r>
        <w:rPr>
          <w:rFonts w:ascii="Times New Roman"/>
          <w:b w:val="false"/>
          <w:i w:val="false"/>
          <w:color w:val="000000"/>
          <w:sz w:val="28"/>
        </w:rPr>
        <w:t>
      6. Биржалық сауда-саттықта биржалық тауарлармен жасалған мәмілелер бойынша есеп айырысулар ұлттық валютада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8-тармақтармен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15-1-баптың тақырыбына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Биржалық сауда-саттықтарды жүргізу режимдері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Биржалық сауда-саттық мынадай сауда режимдерінде жүргізіледі:</w:t>
      </w:r>
    </w:p>
    <w:p>
      <w:pPr>
        <w:spacing w:after="0"/>
        <w:ind w:left="0"/>
        <w:jc w:val="both"/>
      </w:pPr>
      <w:r>
        <w:rPr>
          <w:rFonts w:ascii="Times New Roman"/>
          <w:b w:val="false"/>
          <w:i w:val="false"/>
          <w:color w:val="000000"/>
          <w:sz w:val="28"/>
        </w:rPr>
        <w:t>
      1) стандартты аукцион режимі;</w:t>
      </w:r>
    </w:p>
    <w:p>
      <w:pPr>
        <w:spacing w:after="0"/>
        <w:ind w:left="0"/>
        <w:jc w:val="both"/>
      </w:pPr>
      <w:r>
        <w:rPr>
          <w:rFonts w:ascii="Times New Roman"/>
          <w:b w:val="false"/>
          <w:i w:val="false"/>
          <w:color w:val="000000"/>
          <w:sz w:val="28"/>
        </w:rPr>
        <w:t>
      2) қосарланған қарсы аукцион режимі.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Стандартты аукцион режиміндегі биржалық сауда-саттықтар:</w:t>
      </w:r>
    </w:p>
    <w:p>
      <w:pPr>
        <w:spacing w:after="0"/>
        <w:ind w:left="0"/>
        <w:jc w:val="both"/>
      </w:pPr>
      <w:r>
        <w:rPr>
          <w:rFonts w:ascii="Times New Roman"/>
          <w:b w:val="false"/>
          <w:i w:val="false"/>
          <w:color w:val="000000"/>
          <w:sz w:val="28"/>
        </w:rPr>
        <w:t>
      1) жалпыға белгілі болып табылатын аукционның бастамашысы туралы ақпаратты қоспағанда, биржалық саудаға қатысушылар туралы ақпаратты немесе оның құпиялығын ашу;</w:t>
      </w:r>
    </w:p>
    <w:p>
      <w:pPr>
        <w:spacing w:after="0"/>
        <w:ind w:left="0"/>
        <w:jc w:val="both"/>
      </w:pPr>
      <w:r>
        <w:rPr>
          <w:rFonts w:ascii="Times New Roman"/>
          <w:b w:val="false"/>
          <w:i w:val="false"/>
          <w:color w:val="000000"/>
          <w:sz w:val="28"/>
        </w:rPr>
        <w:t>
      2) аукциондарды бағаның төмендеуіне немесе көтерілуіне қарай жүргізу;</w:t>
      </w:r>
    </w:p>
    <w:p>
      <w:pPr>
        <w:spacing w:after="0"/>
        <w:ind w:left="0"/>
        <w:jc w:val="both"/>
      </w:pPr>
      <w:r>
        <w:rPr>
          <w:rFonts w:ascii="Times New Roman"/>
          <w:b w:val="false"/>
          <w:i w:val="false"/>
          <w:color w:val="000000"/>
          <w:sz w:val="28"/>
        </w:rPr>
        <w:t>
      3) стандартталмаған тауарды сатып алушының немесе сатушының тапсырысы бойынша аукцион өткізу;</w:t>
      </w:r>
    </w:p>
    <w:p>
      <w:pPr>
        <w:spacing w:after="0"/>
        <w:ind w:left="0"/>
        <w:jc w:val="both"/>
      </w:pPr>
      <w:r>
        <w:rPr>
          <w:rFonts w:ascii="Times New Roman"/>
          <w:b w:val="false"/>
          <w:i w:val="false"/>
          <w:color w:val="000000"/>
          <w:sz w:val="28"/>
        </w:rPr>
        <w:t>
      4) аукционға тапсырыс берушіні қоса алғанда, аукционға кемінде аукционға қатысушының үшеуінің қатысуы;</w:t>
      </w:r>
    </w:p>
    <w:bookmarkStart w:name="z162" w:id="68"/>
    <w:p>
      <w:pPr>
        <w:spacing w:after="0"/>
        <w:ind w:left="0"/>
        <w:jc w:val="both"/>
      </w:pPr>
      <w:r>
        <w:rPr>
          <w:rFonts w:ascii="Times New Roman"/>
          <w:b w:val="false"/>
          <w:i w:val="false"/>
          <w:color w:val="000000"/>
          <w:sz w:val="28"/>
        </w:rPr>
        <w:t>
      5) аукцион қорытындылары бойынша стандартталмаған тауардың биржалық мәміле жасалатын бағасын қалыптастыру және оны төмендетуге арналған биржалық саудаға қатысушылар ұсынған бағалар арасында ең төмен баға және жоғарылатуға арналған биржалық саудаға қатысушылар ұсынған бағалар арасында ең жоғары баға ретінде айқындау;</w:t>
      </w:r>
    </w:p>
    <w:bookmarkEnd w:id="68"/>
    <w:p>
      <w:pPr>
        <w:spacing w:after="0"/>
        <w:ind w:left="0"/>
        <w:jc w:val="both"/>
      </w:pPr>
      <w:r>
        <w:rPr>
          <w:rFonts w:ascii="Times New Roman"/>
          <w:b w:val="false"/>
          <w:i w:val="false"/>
          <w:color w:val="000000"/>
          <w:sz w:val="28"/>
        </w:rPr>
        <w:t>
      6) егер биржалық сауда қағидалары бойынша өзгеше көзделмесе, биржалық қамтылымды енгізу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абзацы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Қосарланған қарсы аукцион режиміндегі биржалық сауда-саттықтар:</w:t>
      </w:r>
    </w:p>
    <w:p>
      <w:pPr>
        <w:spacing w:after="0"/>
        <w:ind w:left="0"/>
        <w:jc w:val="both"/>
      </w:pPr>
      <w:r>
        <w:rPr>
          <w:rFonts w:ascii="Times New Roman"/>
          <w:b w:val="false"/>
          <w:i w:val="false"/>
          <w:color w:val="000000"/>
          <w:sz w:val="28"/>
        </w:rPr>
        <w:t>
      1) биржалық саудаға қатысушылар туралы ақпараттың құпиялығы;</w:t>
      </w:r>
    </w:p>
    <w:p>
      <w:pPr>
        <w:spacing w:after="0"/>
        <w:ind w:left="0"/>
        <w:jc w:val="both"/>
      </w:pPr>
      <w:r>
        <w:rPr>
          <w:rFonts w:ascii="Times New Roman"/>
          <w:b w:val="false"/>
          <w:i w:val="false"/>
          <w:color w:val="000000"/>
          <w:sz w:val="28"/>
        </w:rPr>
        <w:t>
      2) кросс-мәміле жасасуға тыйым салу;</w:t>
      </w:r>
    </w:p>
    <w:p>
      <w:pPr>
        <w:spacing w:after="0"/>
        <w:ind w:left="0"/>
        <w:jc w:val="both"/>
      </w:pPr>
      <w:r>
        <w:rPr>
          <w:rFonts w:ascii="Times New Roman"/>
          <w:b w:val="false"/>
          <w:i w:val="false"/>
          <w:color w:val="000000"/>
          <w:sz w:val="28"/>
        </w:rPr>
        <w:t>
      3) сатып алушылар, сатушылар ұсыныстары бәсекелестігі процесінде биржалық мәміле жасалатын биржалық тауарға арналған бағаны қалыптастыру және сатып алушы үшін ең жақсы баға (сатушы ұсынған ең төменгі баға) ретінде немесе сатушы үшін ең жақсы баға (сатып алушы ұсынған ең жоғары баға) ретінде оны айқындау;</w:t>
      </w:r>
    </w:p>
    <w:p>
      <w:pPr>
        <w:spacing w:after="0"/>
        <w:ind w:left="0"/>
        <w:jc w:val="both"/>
      </w:pPr>
      <w:r>
        <w:rPr>
          <w:rFonts w:ascii="Times New Roman"/>
          <w:b w:val="false"/>
          <w:i w:val="false"/>
          <w:color w:val="000000"/>
          <w:sz w:val="28"/>
        </w:rPr>
        <w:t>
      4) биржалық қамтылымды енгізу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Сауда режиміндегі биржалық сауда-саттықты өткізу тәртібі биржалық сауда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Тауар биржалары стандартталмаған тауарлар бойынша жасалатын мәмілердің жеке есебін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 биржалары биржалық сауда-саттықты қосарланған қарсы аукцион режимінде өткізген кезде биржалық мәмілелерді сақтандыруды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Биржалық мәмілелердің түрлері </w:t>
      </w:r>
    </w:p>
    <w:p>
      <w:pPr>
        <w:spacing w:after="0"/>
        <w:ind w:left="0"/>
        <w:jc w:val="both"/>
      </w:pPr>
      <w:r>
        <w:rPr>
          <w:rFonts w:ascii="Times New Roman"/>
          <w:b w:val="false"/>
          <w:i w:val="false"/>
          <w:color w:val="000000"/>
          <w:sz w:val="28"/>
        </w:rPr>
        <w:t xml:space="preserve">
      Тауар биржасында: </w:t>
      </w:r>
    </w:p>
    <w:p>
      <w:pPr>
        <w:spacing w:after="0"/>
        <w:ind w:left="0"/>
        <w:jc w:val="both"/>
      </w:pPr>
      <w:r>
        <w:rPr>
          <w:rFonts w:ascii="Times New Roman"/>
          <w:b w:val="false"/>
          <w:i w:val="false"/>
          <w:color w:val="000000"/>
          <w:sz w:val="28"/>
        </w:rPr>
        <w:t xml:space="preserve">
      1) халықаралық іскерлік операцияларымен өзара байланысты мәмілелерді қоса алғанда, спот-тауарларға қатысты құқықтар мен міндеттерді өзара беріп отыратын мәмілелер; </w:t>
      </w:r>
    </w:p>
    <w:p>
      <w:pPr>
        <w:spacing w:after="0"/>
        <w:ind w:left="0"/>
        <w:jc w:val="both"/>
      </w:pPr>
      <w:r>
        <w:rPr>
          <w:rFonts w:ascii="Times New Roman"/>
          <w:b w:val="false"/>
          <w:i w:val="false"/>
          <w:color w:val="000000"/>
          <w:sz w:val="28"/>
        </w:rPr>
        <w:t xml:space="preserve">
      2) фьючерстік мәмілелер; </w:t>
      </w:r>
    </w:p>
    <w:p>
      <w:pPr>
        <w:spacing w:after="0"/>
        <w:ind w:left="0"/>
        <w:jc w:val="both"/>
      </w:pPr>
      <w:r>
        <w:rPr>
          <w:rFonts w:ascii="Times New Roman"/>
          <w:b w:val="false"/>
          <w:i w:val="false"/>
          <w:color w:val="000000"/>
          <w:sz w:val="28"/>
        </w:rPr>
        <w:t xml:space="preserve">
      3) опциондық мәмілелер; </w:t>
      </w:r>
    </w:p>
    <w:p>
      <w:pPr>
        <w:spacing w:after="0"/>
        <w:ind w:left="0"/>
        <w:jc w:val="both"/>
      </w:pPr>
      <w:r>
        <w:rPr>
          <w:rFonts w:ascii="Times New Roman"/>
          <w:b w:val="false"/>
          <w:i w:val="false"/>
          <w:color w:val="000000"/>
          <w:sz w:val="28"/>
        </w:rPr>
        <w:t>
      4) қоймалық құжаттарға қатысты құқықтар мен міндеттерді өзара беріп отыратын мәмілелер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16-1-бап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Тауар биржасының биржалық мәмілелердің орындалуын қамтамасыз ету жөніндегі қорлары</w:t>
      </w:r>
    </w:p>
    <w:bookmarkStart w:name="z81" w:id="69"/>
    <w:p>
      <w:pPr>
        <w:spacing w:after="0"/>
        <w:ind w:left="0"/>
        <w:jc w:val="both"/>
      </w:pPr>
      <w:r>
        <w:rPr>
          <w:rFonts w:ascii="Times New Roman"/>
          <w:b w:val="false"/>
          <w:i w:val="false"/>
          <w:color w:val="000000"/>
          <w:sz w:val="28"/>
        </w:rPr>
        <w:t>
      Биржада жасалған мәмілелердің орындалуын қамтамасыз ету мақсатында тауарлық биржа кепілдік беру және сақтандыру қорларын құрады.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16-1-баппен толықтырылды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Биржалық мәмiлелер бойынша клирингтік қызмет</w:t>
      </w:r>
    </w:p>
    <w:p>
      <w:pPr>
        <w:spacing w:after="0"/>
        <w:ind w:left="0"/>
        <w:jc w:val="both"/>
      </w:pPr>
      <w:r>
        <w:rPr>
          <w:rFonts w:ascii="Times New Roman"/>
          <w:b w:val="false"/>
          <w:i w:val="false"/>
          <w:color w:val="000000"/>
          <w:sz w:val="28"/>
        </w:rPr>
        <w:t>
      1. Биржалық мәмiлелер бойынша клирингтік қызметті тауар биржасының клирингтік орталығы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 биржасы клирингтік қызмет көрсету туралы шарт жасасқан дербес клирингтік ұйым тауар биржасының клирингтік орталығы болып табылады. Бұл ретте шетелдік заңды тұлғаның тауар биржасына оның клирингтік орталығы функцияларын орындай отырып, клирингтік қызмет көрсетуіне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70"/>
    <w:p>
      <w:pPr>
        <w:spacing w:after="0"/>
        <w:ind w:left="0"/>
        <w:jc w:val="both"/>
      </w:pPr>
      <w:r>
        <w:rPr>
          <w:rFonts w:ascii="Times New Roman"/>
          <w:b w:val="false"/>
          <w:i w:val="false"/>
          <w:color w:val="000000"/>
          <w:sz w:val="28"/>
        </w:rPr>
        <w:t>
      4. Тауар биржасы клирингтік орталығының биржалық мәмілелер бойынша қызметі Қазақстан Республикасының аумағында Қазақстан Республикасының тауар биржалары туралы заңнамасына сәйкес жүзеге асырылуға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 биржасының клирингтік орталықтарының өз қызметін жүзеге асыру үшін клирингтік қызмет процесін автоматтандыруды қамтамасыз ететін және уәкілетті орган белгілеген талаптарға жауап беретін аппараттық-бағдарламалық кешені болуға тиіс.</w:t>
      </w:r>
    </w:p>
    <w:bookmarkStart w:name="z94" w:id="71"/>
    <w:p>
      <w:pPr>
        <w:spacing w:after="0"/>
        <w:ind w:left="0"/>
        <w:jc w:val="both"/>
      </w:pPr>
      <w:r>
        <w:rPr>
          <w:rFonts w:ascii="Times New Roman"/>
          <w:b w:val="false"/>
          <w:i w:val="false"/>
          <w:color w:val="000000"/>
          <w:sz w:val="28"/>
        </w:rPr>
        <w:t>
      6. Клирингтік қызмет жүзеге асырылатын биржалық мәмілелерге байланысты тауар биржасының клирингтiк орталықтары мынадай функцияларды жүзеге асырады:</w:t>
      </w:r>
    </w:p>
    <w:bookmarkEnd w:id="71"/>
    <w:p>
      <w:pPr>
        <w:spacing w:after="0"/>
        <w:ind w:left="0"/>
        <w:jc w:val="both"/>
      </w:pPr>
      <w:r>
        <w:rPr>
          <w:rFonts w:ascii="Times New Roman"/>
          <w:b w:val="false"/>
          <w:i w:val="false"/>
          <w:color w:val="000000"/>
          <w:sz w:val="28"/>
        </w:rPr>
        <w:t>
      1) жасасқан биржалық мәмілелер бойынша ақпарат жинауды және оны өңдеуді жүзеге асырады;</w:t>
      </w:r>
    </w:p>
    <w:p>
      <w:pPr>
        <w:spacing w:after="0"/>
        <w:ind w:left="0"/>
        <w:jc w:val="both"/>
      </w:pPr>
      <w:r>
        <w:rPr>
          <w:rFonts w:ascii="Times New Roman"/>
          <w:b w:val="false"/>
          <w:i w:val="false"/>
          <w:color w:val="000000"/>
          <w:sz w:val="28"/>
        </w:rPr>
        <w:t>
      2) жасасқан биржалық мәмілелер шарттарының есебін және растауын жүргізеді;</w:t>
      </w:r>
    </w:p>
    <w:p>
      <w:pPr>
        <w:spacing w:after="0"/>
        <w:ind w:left="0"/>
        <w:jc w:val="both"/>
      </w:pPr>
      <w:r>
        <w:rPr>
          <w:rFonts w:ascii="Times New Roman"/>
          <w:b w:val="false"/>
          <w:i w:val="false"/>
          <w:color w:val="000000"/>
          <w:sz w:val="28"/>
        </w:rPr>
        <w:t>
      3) биржалық мәмiлелер жасау нәтижесiнде жүзеге асырылатын есеп айырысуларға қатысушы тараптардың өзара талаптары мен мiндеттемелерiнiң есебiн жүзеге асырады;</w:t>
      </w:r>
    </w:p>
    <w:p>
      <w:pPr>
        <w:spacing w:after="0"/>
        <w:ind w:left="0"/>
        <w:jc w:val="both"/>
      </w:pPr>
      <w:r>
        <w:rPr>
          <w:rFonts w:ascii="Times New Roman"/>
          <w:b w:val="false"/>
          <w:i w:val="false"/>
          <w:color w:val="000000"/>
          <w:sz w:val="28"/>
        </w:rPr>
        <w:t>
      4) биржалық сауда-саттыққа қатысушылардың биржалық қамтылымын қабылдайды және оның есебін жүргізеді;</w:t>
      </w:r>
    </w:p>
    <w:p>
      <w:pPr>
        <w:spacing w:after="0"/>
        <w:ind w:left="0"/>
        <w:jc w:val="both"/>
      </w:pPr>
      <w:r>
        <w:rPr>
          <w:rFonts w:ascii="Times New Roman"/>
          <w:b w:val="false"/>
          <w:i w:val="false"/>
          <w:color w:val="000000"/>
          <w:sz w:val="28"/>
        </w:rPr>
        <w:t>
      5) тараптардың биржалық мәмілелер бойынша талаптарын және (немесе) міндеттемелерін айқындайды, олар бойынша есеп айырысуды ұйымдастырады;</w:t>
      </w:r>
    </w:p>
    <w:p>
      <w:pPr>
        <w:spacing w:after="0"/>
        <w:ind w:left="0"/>
        <w:jc w:val="both"/>
      </w:pPr>
      <w:r>
        <w:rPr>
          <w:rFonts w:ascii="Times New Roman"/>
          <w:b w:val="false"/>
          <w:i w:val="false"/>
          <w:color w:val="000000"/>
          <w:sz w:val="28"/>
        </w:rPr>
        <w:t>
      6) биржалық мәмілелердің орындалуына қолдау көрсетеді.</w:t>
      </w:r>
    </w:p>
    <w:bookmarkStart w:name="z95" w:id="72"/>
    <w:p>
      <w:pPr>
        <w:spacing w:after="0"/>
        <w:ind w:left="0"/>
        <w:jc w:val="both"/>
      </w:pPr>
      <w:r>
        <w:rPr>
          <w:rFonts w:ascii="Times New Roman"/>
          <w:b w:val="false"/>
          <w:i w:val="false"/>
          <w:color w:val="000000"/>
          <w:sz w:val="28"/>
        </w:rPr>
        <w:t>
      7. Биржалық мәмілелер бойынша клирингтік қызметті жүзеге асыру тәртібін уәкілетті орган айқындайды.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Жер қойнауын пайдаланушылардың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7-2-тармақпен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8. Осы баптың талаптары фьючерстiк және опциондық мәмiлелер жөніндегі клирингтік қызметке қолданылмайды, оларды жүзеге асыру тәртібі Қазақстан Республикасының бағалы қағаздар нарығы туралы заңнамасымен реттеледі.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27.10.2015 </w:t>
      </w:r>
      <w:r>
        <w:rPr>
          <w:rFonts w:ascii="Times New Roman"/>
          <w:b w:val="false"/>
          <w:i w:val="false"/>
          <w:color w:val="ff0000"/>
          <w:sz w:val="28"/>
        </w:rPr>
        <w:t>№ 364-V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Биржалық баға </w:t>
      </w:r>
    </w:p>
    <w:p>
      <w:pPr>
        <w:spacing w:after="0"/>
        <w:ind w:left="0"/>
        <w:jc w:val="both"/>
      </w:pPr>
      <w:r>
        <w:rPr>
          <w:rFonts w:ascii="Times New Roman"/>
          <w:b w:val="false"/>
          <w:i w:val="false"/>
          <w:color w:val="000000"/>
          <w:sz w:val="28"/>
        </w:rPr>
        <w:t xml:space="preserve">
      1. Тауарға биржалық баға биржалық тауарлардың бағасын белгілеу нәтижесінде қалыптасады. </w:t>
      </w:r>
    </w:p>
    <w:p>
      <w:pPr>
        <w:spacing w:after="0"/>
        <w:ind w:left="0"/>
        <w:jc w:val="both"/>
      </w:pPr>
      <w:r>
        <w:rPr>
          <w:rFonts w:ascii="Times New Roman"/>
          <w:b w:val="false"/>
          <w:i w:val="false"/>
          <w:color w:val="000000"/>
          <w:sz w:val="28"/>
        </w:rPr>
        <w:t>
      2. Тауар биржалары биржалық тауарларға баға белгiлеудi өз интернет-ресурстарында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27.10.2015 </w:t>
      </w:r>
      <w:r>
        <w:rPr>
          <w:rFonts w:ascii="Times New Roman"/>
          <w:b w:val="false"/>
          <w:i w:val="false"/>
          <w:color w:val="000000"/>
          <w:sz w:val="28"/>
        </w:rPr>
        <w:t>№ 364-V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 18-1-баппен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74"/>
    <w:p>
      <w:pPr>
        <w:spacing w:after="0"/>
        <w:ind w:left="0"/>
        <w:jc w:val="left"/>
      </w:pPr>
      <w:r>
        <w:rPr>
          <w:rFonts w:ascii="Times New Roman"/>
          <w:b/>
          <w:i w:val="false"/>
          <w:color w:val="000000"/>
        </w:rPr>
        <w:t xml:space="preserve"> 5-тарау. Брокерлердің, дилерлердің және маркет-мейкерлердің қызметі. Тауар биржасындағы коммерциялық құпия</w:t>
      </w:r>
    </w:p>
    <w:bookmarkEnd w:id="7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5-тараудың тақырыбы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19-баптың тақырыбына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19-бап. Брокердің және дилердің қызметін жүзеге асыру тәртібі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Тауар биржасындағы брокерлік және дилерлік қызмет тауар биржасында аккредиттеу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19.05.2025 </w:t>
      </w:r>
      <w:r>
        <w:rPr>
          <w:rFonts w:ascii="Times New Roman"/>
          <w:b w:val="false"/>
          <w:i w:val="false"/>
          <w:color w:val="ff0000"/>
          <w:sz w:val="28"/>
        </w:rPr>
        <w:t>№ 188-VIII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Өздері өндіретін тауарларды өткізу жөніндегі қызметті жүзеге асыратын тұлғалар өзге қосымша талаптарсыз индустриялық сертификатты көрсете отырып тауар биржасында дилерлер ретінде аккредиттеледі.</w:t>
      </w:r>
    </w:p>
    <w:p>
      <w:pPr>
        <w:spacing w:after="0"/>
        <w:ind w:left="0"/>
        <w:jc w:val="both"/>
      </w:pPr>
      <w:r>
        <w:rPr>
          <w:rFonts w:ascii="Times New Roman"/>
          <w:b w:val="false"/>
          <w:i w:val="false"/>
          <w:color w:val="000000"/>
          <w:sz w:val="28"/>
        </w:rPr>
        <w:t>
      Тауар биржасында аккредиттеуден теріс себептер бойынша шығарылған кезде, брокерлер және (немесе) дилерлер екі жыл бойы басқа тауар биржаларында аккредиттеле алмайды.</w:t>
      </w:r>
    </w:p>
    <w:bookmarkStart w:name="z197" w:id="75"/>
    <w:p>
      <w:pPr>
        <w:spacing w:after="0"/>
        <w:ind w:left="0"/>
        <w:jc w:val="both"/>
      </w:pPr>
      <w:r>
        <w:rPr>
          <w:rFonts w:ascii="Times New Roman"/>
          <w:b w:val="false"/>
          <w:i w:val="false"/>
          <w:color w:val="000000"/>
          <w:sz w:val="28"/>
        </w:rPr>
        <w:t>
      1-1. Тауар биржасы мынадай жағдайларда: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брокерлік және дилерлік қызмет тауар биржасында аккредиттелген күннен бастап қатарынан күнтізбелік он екі ай ішінде жүзеге асырылмағанда;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 биржасында брокерлік және дилерлік қызметті жүзеге асыруды ерікті түрде тоқтату туралы шешім қабылданғанда;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Заңның 21-бабының 3-тармағында көзделген әрекеттердің біреуі қатарынан күнтізбелік алты ай ішінде екі реттен артық жасалғанда тауар биржасында брокерлік және дилерлік аккредиттеудің күшін жою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Брокер және дилер осы Заңда, Қазақстан Республикасының өзге де заңнамалық актілерінде, уәкілетті органның нормативтік құқықтық актілерінде, тауар биржасының ішкі құжаттарында белгіленген талаптарды сақтауға міндетті. </w:t>
      </w:r>
    </w:p>
    <w:bookmarkStart w:name="z202" w:id="76"/>
    <w:p>
      <w:pPr>
        <w:spacing w:after="0"/>
        <w:ind w:left="0"/>
        <w:jc w:val="both"/>
      </w:pPr>
      <w:r>
        <w:rPr>
          <w:rFonts w:ascii="Times New Roman"/>
          <w:b w:val="false"/>
          <w:i w:val="false"/>
          <w:color w:val="000000"/>
          <w:sz w:val="28"/>
        </w:rPr>
        <w:t>
      3. Брокер мен оның клиенттері арасындағы қатынастар брокерлік қызметтер көрсету туралы, Қазақстан Республикасының азаматтық заңнамасының нормалары қолданылатын шарттың негізінде туындайды.</w:t>
      </w:r>
    </w:p>
    <w:bookmarkEnd w:id="76"/>
    <w:bookmarkStart w:name="z165" w:id="77"/>
    <w:p>
      <w:pPr>
        <w:spacing w:after="0"/>
        <w:ind w:left="0"/>
        <w:jc w:val="both"/>
      </w:pPr>
      <w:r>
        <w:rPr>
          <w:rFonts w:ascii="Times New Roman"/>
          <w:b w:val="false"/>
          <w:i w:val="false"/>
          <w:color w:val="000000"/>
          <w:sz w:val="28"/>
        </w:rPr>
        <w:t>
      4. Заңды тұлғаның жарғылық капиталындағы ең төменгі қатысу үлесін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брокердің және (немесе) дилердің басшысы және (немесе) құрылтайшысы (тең құрылтайшысы) бола алмайды.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Өзін-өзі реттейтін ұйымның қызметі және өзін-өзі реттейтін ұйымға мүшелік (қатысу)</w:t>
      </w:r>
    </w:p>
    <w:bookmarkStart w:name="z103" w:id="78"/>
    <w:p>
      <w:pPr>
        <w:spacing w:after="0"/>
        <w:ind w:left="0"/>
        <w:jc w:val="both"/>
      </w:pPr>
      <w:r>
        <w:rPr>
          <w:rFonts w:ascii="Times New Roman"/>
          <w:b w:val="false"/>
          <w:i w:val="false"/>
          <w:color w:val="000000"/>
          <w:sz w:val="28"/>
        </w:rPr>
        <w:t>
      1. Өзін-өзі реттейтін ұйым өз қызметін осы Заңға, "Өзін-өзі реттеу туралы" Қазақстан Республикасының Заңына, өзін-өзі реттейтін ұйымның жарғысына, стандарты мен қағидаларына сәйкес жүзеге асырады.</w:t>
      </w:r>
    </w:p>
    <w:bookmarkEnd w:id="78"/>
    <w:bookmarkStart w:name="z104" w:id="79"/>
    <w:p>
      <w:pPr>
        <w:spacing w:after="0"/>
        <w:ind w:left="0"/>
        <w:jc w:val="both"/>
      </w:pPr>
      <w:r>
        <w:rPr>
          <w:rFonts w:ascii="Times New Roman"/>
          <w:b w:val="false"/>
          <w:i w:val="false"/>
          <w:color w:val="000000"/>
          <w:sz w:val="28"/>
        </w:rPr>
        <w:t>
      2. Өзін-өзі реттейтін ұйымға мүшелік (қатысу) ерікті негізде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 биржалары, брокерлер, дилерлер және маркет-мейкерлер өзін-өзі реттейтін ұйымның мүшелері (қатысушылары) болып табылады. Тауар биржалары, брокерлер, дилерлер және маркет-мейкерлер өзін-өзі реттейтін бір ұйымның ғана мүшелері (қатысушылары) бола алады.</w:t>
      </w:r>
    </w:p>
    <w:bookmarkStart w:name="z106" w:id="80"/>
    <w:p>
      <w:pPr>
        <w:spacing w:after="0"/>
        <w:ind w:left="0"/>
        <w:jc w:val="both"/>
      </w:pPr>
      <w:r>
        <w:rPr>
          <w:rFonts w:ascii="Times New Roman"/>
          <w:b w:val="false"/>
          <w:i w:val="false"/>
          <w:color w:val="000000"/>
          <w:sz w:val="28"/>
        </w:rPr>
        <w:t>
      4. Өзін-өзі реттейтін ұйымның мүшелеріне (қатысушыларына) қабылдау және ондағы мүшелікті (қатысуды) тоқтату шарттары мен тәртібі өзін-өзі реттейтін ұйымның жарғысында, стандарты мен қағидаларында, сондай-ақ Қазақстан Республикасының заңдарында айқындалады.</w:t>
      </w:r>
    </w:p>
    <w:bookmarkEnd w:id="80"/>
    <w:p>
      <w:pPr>
        <w:spacing w:after="0"/>
        <w:ind w:left="0"/>
        <w:jc w:val="both"/>
      </w:pPr>
      <w:r>
        <w:rPr>
          <w:rFonts w:ascii="Times New Roman"/>
          <w:b w:val="false"/>
          <w:i w:val="false"/>
          <w:color w:val="000000"/>
          <w:sz w:val="28"/>
        </w:rPr>
        <w:t>
      Өзін-өзі реттейтін ұйымның мүшелеріне (қатысушыларына) қабылдаудан бас тарту, мүшелерінен (қатысушыларынан) шығару туралы шешімге Қазақстан Республикасының заңнамасында белгіленген тәртіппен шағым жасалуы мүмкін.</w:t>
      </w:r>
    </w:p>
    <w:bookmarkStart w:name="z107" w:id="81"/>
    <w:p>
      <w:pPr>
        <w:spacing w:after="0"/>
        <w:ind w:left="0"/>
        <w:jc w:val="both"/>
      </w:pPr>
      <w:r>
        <w:rPr>
          <w:rFonts w:ascii="Times New Roman"/>
          <w:b w:val="false"/>
          <w:i w:val="false"/>
          <w:color w:val="000000"/>
          <w:sz w:val="28"/>
        </w:rPr>
        <w:t>
      5. Өзін-өзі реттейтін ұйым өзін-өзі реттейтін ұйымның мүшелерінің (қатысушыларының) тізбесін өзінің интернет-ресурсында орналастыруға міндетті. Тізбеде мүшелердің (қатысушылардың) атауы, басшысы мен қызметкерлерінің тегі, аты және әкесінің аты (егер ол жеке басын куәландыратын құжатта көрсетілген болса) туралы ақпарат қамтылуға тиіс.</w:t>
      </w:r>
    </w:p>
    <w:bookmarkEnd w:id="81"/>
    <w:p>
      <w:pPr>
        <w:spacing w:after="0"/>
        <w:ind w:left="0"/>
        <w:jc w:val="both"/>
      </w:pPr>
      <w:r>
        <w:rPr>
          <w:rFonts w:ascii="Times New Roman"/>
          <w:b w:val="false"/>
          <w:i w:val="false"/>
          <w:color w:val="000000"/>
          <w:sz w:val="28"/>
        </w:rPr>
        <w:t>
      Мүшелердің (қатысушылардың) басшысы ауысқан және (немесе) қызметкерлерінің құрамы өзгерген кезде, өзін-өзі реттейтін ұйым үш жұмыс күні ішінде тізбені жаңартады.</w:t>
      </w:r>
    </w:p>
    <w:bookmarkStart w:name="z108" w:id="82"/>
    <w:p>
      <w:pPr>
        <w:spacing w:after="0"/>
        <w:ind w:left="0"/>
        <w:jc w:val="both"/>
      </w:pPr>
      <w:r>
        <w:rPr>
          <w:rFonts w:ascii="Times New Roman"/>
          <w:b w:val="false"/>
          <w:i w:val="false"/>
          <w:color w:val="000000"/>
          <w:sz w:val="28"/>
        </w:rPr>
        <w:t>
      6. Өзін-өзі реттейтін ұйымның өз мүшелерінің (қатысушыларының) қызметін бақылауы "Өзін-өзі реттеу туралы" Қазақстан Республикасының Заңында белгіленген тәртіппен және негіздерде жүзеге асырылады.</w:t>
      </w:r>
    </w:p>
    <w:bookmarkEnd w:id="82"/>
    <w:p>
      <w:pPr>
        <w:spacing w:after="0"/>
        <w:ind w:left="0"/>
        <w:jc w:val="both"/>
      </w:pPr>
      <w:r>
        <w:rPr>
          <w:rFonts w:ascii="Times New Roman"/>
          <w:b w:val="false"/>
          <w:i w:val="false"/>
          <w:color w:val="000000"/>
          <w:sz w:val="28"/>
        </w:rPr>
        <w:t>
      Бұл ретте өзін-өзі реттейтін ұйымның мүшелеріне (қатысушыларына) тексеруді ұйымдастыру мен жүргізу тәртібі өзін-өзі реттейтін ұйымның уәкілетті органмен келісілген қағидаларында айқындалады.</w:t>
      </w:r>
    </w:p>
    <w:bookmarkStart w:name="z109" w:id="83"/>
    <w:p>
      <w:pPr>
        <w:spacing w:after="0"/>
        <w:ind w:left="0"/>
        <w:jc w:val="both"/>
      </w:pPr>
      <w:r>
        <w:rPr>
          <w:rFonts w:ascii="Times New Roman"/>
          <w:b w:val="false"/>
          <w:i w:val="false"/>
          <w:color w:val="000000"/>
          <w:sz w:val="28"/>
        </w:rPr>
        <w:t>
      7. Өзін-өзі реттейтін ұйымға мүшелік (қатысу) мынадай негіздер бойынша: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брокердің, дилердің және маркет-мейкердің, тауар биржасының өтініші бойынша;</w:t>
      </w:r>
    </w:p>
    <w:p>
      <w:pPr>
        <w:spacing w:after="0"/>
        <w:ind w:left="0"/>
        <w:jc w:val="both"/>
      </w:pPr>
      <w:r>
        <w:rPr>
          <w:rFonts w:ascii="Times New Roman"/>
          <w:b w:val="false"/>
          <w:i w:val="false"/>
          <w:color w:val="000000"/>
          <w:sz w:val="28"/>
        </w:rPr>
        <w:t>
      2) мүшесі (қатысушы) осы Заңды, биржалық сауда қағидаларын, өзін-өзі реттейтін ұйымның жарғысын, стандарттары мен қағидаларын бірнеше рет бұзған жағдайда тоқтатылады.</w:t>
      </w:r>
    </w:p>
    <w:p>
      <w:pPr>
        <w:spacing w:after="0"/>
        <w:ind w:left="0"/>
        <w:jc w:val="both"/>
      </w:pPr>
      <w:r>
        <w:rPr>
          <w:rFonts w:ascii="Times New Roman"/>
          <w:b w:val="false"/>
          <w:i w:val="false"/>
          <w:color w:val="000000"/>
          <w:sz w:val="28"/>
        </w:rPr>
        <w:t>
      Өзін-өзі реттейтін ұйымның мүшелігі (қатысуы) теріс себептермен тоқтатылған мүшелері (қатысушылары), сондай-ақ осы Заңды бұзған басшылар мен қызметкерлер кемінде екі жыл мерзімде биржалық саудаға қатыса алмайды.</w:t>
      </w:r>
    </w:p>
    <w:bookmarkStart w:name="z110" w:id="84"/>
    <w:p>
      <w:pPr>
        <w:spacing w:after="0"/>
        <w:ind w:left="0"/>
        <w:jc w:val="both"/>
      </w:pPr>
      <w:r>
        <w:rPr>
          <w:rFonts w:ascii="Times New Roman"/>
          <w:b w:val="false"/>
          <w:i w:val="false"/>
          <w:color w:val="000000"/>
          <w:sz w:val="28"/>
        </w:rPr>
        <w:t>
      8. Өзін-өзі реттейтін ұйымдардың тізілімінен шығару Қазақстан Республикасының заңдарында белгіленген тәртіппен және негіздерде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19-1-баппен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Брокердің және дилердің мәмілелер жасауы</w:t>
      </w:r>
    </w:p>
    <w:bookmarkStart w:name="z111" w:id="85"/>
    <w:p>
      <w:pPr>
        <w:spacing w:after="0"/>
        <w:ind w:left="0"/>
        <w:jc w:val="both"/>
      </w:pPr>
      <w:r>
        <w:rPr>
          <w:rFonts w:ascii="Times New Roman"/>
          <w:b w:val="false"/>
          <w:i w:val="false"/>
          <w:color w:val="000000"/>
          <w:sz w:val="28"/>
        </w:rPr>
        <w:t xml:space="preserve">
      1. Брокер биржалық мәмілелер жасауды – клиенттің бұйрығына сәйкес, дилер өз мүддесі үшін және өз есебінен жүзеге асырады. Клиенттердің бұйрықтарының түрлері, олардың мазмұны мен ресімделуі тауар биржасының ішкі құжаттарында белгіленеді. </w:t>
      </w:r>
    </w:p>
    <w:bookmarkEnd w:id="85"/>
    <w:bookmarkStart w:name="z112" w:id="86"/>
    <w:p>
      <w:pPr>
        <w:spacing w:after="0"/>
        <w:ind w:left="0"/>
        <w:jc w:val="both"/>
      </w:pPr>
      <w:r>
        <w:rPr>
          <w:rFonts w:ascii="Times New Roman"/>
          <w:b w:val="false"/>
          <w:i w:val="false"/>
          <w:color w:val="000000"/>
          <w:sz w:val="28"/>
        </w:rPr>
        <w:t>
      2. Брокер клиенттің бұйрығын орындауды осы бұйрықта көрсетілген мәмілелерді жасау шарттарын сақтай отырып жүзеге асырады. Егер мәміле жасау кезінде мәміле шарттарын өзгерту қажеттігі туындаса, брокер өз әрекеттерін клиентпен келісуге міндетті.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Брокер мен дилердің тауар биржасындағы өзара іс-қимылы</w:t>
      </w:r>
    </w:p>
    <w:bookmarkStart w:name="z203" w:id="87"/>
    <w:p>
      <w:pPr>
        <w:spacing w:after="0"/>
        <w:ind w:left="0"/>
        <w:jc w:val="both"/>
      </w:pPr>
      <w:r>
        <w:rPr>
          <w:rFonts w:ascii="Times New Roman"/>
          <w:b w:val="false"/>
          <w:i w:val="false"/>
          <w:color w:val="000000"/>
          <w:sz w:val="28"/>
        </w:rPr>
        <w:t>
      1. Тауар биржасы өз өкілеттіктері шегінде брокерлер мен олардың клиенттерінің өзара қатынастарын регламенттейді, биржалық сауданы бұзушыларға шаралар қолданады.</w:t>
      </w:r>
    </w:p>
    <w:bookmarkEnd w:id="87"/>
    <w:bookmarkStart w:name="z204" w:id="88"/>
    <w:p>
      <w:pPr>
        <w:spacing w:after="0"/>
        <w:ind w:left="0"/>
        <w:jc w:val="both"/>
      </w:pPr>
      <w:r>
        <w:rPr>
          <w:rFonts w:ascii="Times New Roman"/>
          <w:b w:val="false"/>
          <w:i w:val="false"/>
          <w:color w:val="000000"/>
          <w:sz w:val="28"/>
        </w:rPr>
        <w:t>
      2. Тауар биржасы брокерлер мен дилерлер үшін сыбайлас жемқорлықтың алдын алу жөніндегі үлгі стандарттар әзірлейді және бекітеді.</w:t>
      </w:r>
    </w:p>
    <w:bookmarkEnd w:id="88"/>
    <w:p>
      <w:pPr>
        <w:spacing w:after="0"/>
        <w:ind w:left="0"/>
        <w:jc w:val="both"/>
      </w:pPr>
      <w:r>
        <w:rPr>
          <w:rFonts w:ascii="Times New Roman"/>
          <w:b w:val="false"/>
          <w:i w:val="false"/>
          <w:color w:val="000000"/>
          <w:sz w:val="28"/>
        </w:rPr>
        <w:t>
      Брокерлер мен дилерлер өз қызметін жүзеге асыру кезінде сыбайлас жемқорлықтың алдын алу жөніндегі стандарттарды бекітеді және тиісті шаралар, оның ішінде сыбайлас жемқорлық құқық бұзушылықтар жасауға ықпал ететін себептер мен жағдайларды барынша азайту жөнінде шаралар қабылдайды.</w:t>
      </w:r>
    </w:p>
    <w:bookmarkStart w:name="z205" w:id="89"/>
    <w:p>
      <w:pPr>
        <w:spacing w:after="0"/>
        <w:ind w:left="0"/>
        <w:jc w:val="both"/>
      </w:pPr>
      <w:r>
        <w:rPr>
          <w:rFonts w:ascii="Times New Roman"/>
          <w:b w:val="false"/>
          <w:i w:val="false"/>
          <w:color w:val="000000"/>
          <w:sz w:val="28"/>
        </w:rPr>
        <w:t>
      3. Клиенттермен және (немесе) олардың өкілдерімен және (немесе) клиенттермен үлестес үшінші тұлғалармен өзара іс-қимыл кезінде брокерге:</w:t>
      </w:r>
    </w:p>
    <w:bookmarkEnd w:id="89"/>
    <w:bookmarkStart w:name="z206" w:id="90"/>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көрсетуге;</w:t>
      </w:r>
    </w:p>
    <w:bookmarkEnd w:id="90"/>
    <w:bookmarkStart w:name="z207" w:id="91"/>
    <w:p>
      <w:pPr>
        <w:spacing w:after="0"/>
        <w:ind w:left="0"/>
        <w:jc w:val="both"/>
      </w:pPr>
      <w:r>
        <w:rPr>
          <w:rFonts w:ascii="Times New Roman"/>
          <w:b w:val="false"/>
          <w:i w:val="false"/>
          <w:color w:val="000000"/>
          <w:sz w:val="28"/>
        </w:rPr>
        <w:t>
      2) биржалық сауда-саттықта баға өтінімдерін әдейі жоғарылату (кеміту) мақсатында орындалуы көзделмейтін шарттар жасасуға (өтінімдерді беруге, кері қайтарып алуға);</w:t>
      </w:r>
    </w:p>
    <w:bookmarkEnd w:id="91"/>
    <w:bookmarkStart w:name="z208" w:id="92"/>
    <w:p>
      <w:pPr>
        <w:spacing w:after="0"/>
        <w:ind w:left="0"/>
        <w:jc w:val="both"/>
      </w:pPr>
      <w:r>
        <w:rPr>
          <w:rFonts w:ascii="Times New Roman"/>
          <w:b w:val="false"/>
          <w:i w:val="false"/>
          <w:color w:val="000000"/>
          <w:sz w:val="28"/>
        </w:rPr>
        <w:t>
      3) өткізілетін биржалық тауарларға баға белгілеуге әсер ететін бағаларды белгілеу не ұстап тұру мәселелері бойынша екі және одан да көп клиент арасында келісімдер жасасуға (келіссөздер жүргізуге);</w:t>
      </w:r>
    </w:p>
    <w:bookmarkEnd w:id="92"/>
    <w:bookmarkStart w:name="z209" w:id="93"/>
    <w:p>
      <w:pPr>
        <w:spacing w:after="0"/>
        <w:ind w:left="0"/>
        <w:jc w:val="both"/>
      </w:pPr>
      <w:r>
        <w:rPr>
          <w:rFonts w:ascii="Times New Roman"/>
          <w:b w:val="false"/>
          <w:i w:val="false"/>
          <w:color w:val="000000"/>
          <w:sz w:val="28"/>
        </w:rPr>
        <w:t>
      4) қандай да бір таңдалған клиенттің басқа клиентке мүліктік және өзге де зиян келтіруге әкеп соғатын артықшылығын беруге;</w:t>
      </w:r>
    </w:p>
    <w:bookmarkEnd w:id="93"/>
    <w:bookmarkStart w:name="z210" w:id="94"/>
    <w:p>
      <w:pPr>
        <w:spacing w:after="0"/>
        <w:ind w:left="0"/>
        <w:jc w:val="both"/>
      </w:pPr>
      <w:r>
        <w:rPr>
          <w:rFonts w:ascii="Times New Roman"/>
          <w:b w:val="false"/>
          <w:i w:val="false"/>
          <w:color w:val="000000"/>
          <w:sz w:val="28"/>
        </w:rPr>
        <w:t>
      5) биржалық сауда-саттыққа қатысу үшін басқа брокерлермен және (немесе) дилерлермен биржалық сауда-саттықтың бәсекелестігін азайтуға бағытталған үлестес болуды пайдалануға тыйым салынады.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21-1-бапты алып тастау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Маркет-мейкерлердің қызметі</w:t>
      </w:r>
    </w:p>
    <w:bookmarkStart w:name="z211" w:id="95"/>
    <w:p>
      <w:pPr>
        <w:spacing w:after="0"/>
        <w:ind w:left="0"/>
        <w:jc w:val="both"/>
      </w:pPr>
      <w:r>
        <w:rPr>
          <w:rFonts w:ascii="Times New Roman"/>
          <w:b w:val="false"/>
          <w:i w:val="false"/>
          <w:color w:val="000000"/>
          <w:sz w:val="28"/>
        </w:rPr>
        <w:t>
      1. Тауар биржасы мен маркет-мейкердің өзара іс-қимылы келісім, сондай-ақ тауар биржасының ішкі құжаттары негізінде жүзеге асырылады.</w:t>
      </w:r>
    </w:p>
    <w:bookmarkEnd w:id="95"/>
    <w:bookmarkStart w:name="z212" w:id="96"/>
    <w:p>
      <w:pPr>
        <w:spacing w:after="0"/>
        <w:ind w:left="0"/>
        <w:jc w:val="both"/>
      </w:pPr>
      <w:r>
        <w:rPr>
          <w:rFonts w:ascii="Times New Roman"/>
          <w:b w:val="false"/>
          <w:i w:val="false"/>
          <w:color w:val="000000"/>
          <w:sz w:val="28"/>
        </w:rPr>
        <w:t>
      2. Маркет-мейкер биржалық сауда-саттыққа қатысады және бағаны, сұранысты, ұсынысты немесе биржалық сауда-саттық көлемін қолдауды жүзеге асырады.</w:t>
      </w:r>
    </w:p>
    <w:bookmarkEnd w:id="96"/>
    <w:bookmarkStart w:name="z213" w:id="97"/>
    <w:p>
      <w:pPr>
        <w:spacing w:after="0"/>
        <w:ind w:left="0"/>
        <w:jc w:val="both"/>
      </w:pPr>
      <w:r>
        <w:rPr>
          <w:rFonts w:ascii="Times New Roman"/>
          <w:b w:val="false"/>
          <w:i w:val="false"/>
          <w:color w:val="000000"/>
          <w:sz w:val="28"/>
        </w:rPr>
        <w:t>
      3. Маркет-мейкердің биржалық сауда-саттыққа дилер ретінде кемінде үш жыл үздіксіз қатысу тәжірибесі болуға тиіс.</w:t>
      </w:r>
    </w:p>
    <w:bookmarkEnd w:id="97"/>
    <w:bookmarkStart w:name="z214" w:id="98"/>
    <w:p>
      <w:pPr>
        <w:spacing w:after="0"/>
        <w:ind w:left="0"/>
        <w:jc w:val="both"/>
      </w:pPr>
      <w:r>
        <w:rPr>
          <w:rFonts w:ascii="Times New Roman"/>
          <w:b w:val="false"/>
          <w:i w:val="false"/>
          <w:color w:val="000000"/>
          <w:sz w:val="28"/>
        </w:rPr>
        <w:t>
      4. Маркет-мейкердің қызметі базалық активі стандартталған тауарлар болып табылатын биржалық сауда-саттықта ғана мерзімді келісімшарттармен жүзеге асырылады.</w:t>
      </w:r>
    </w:p>
    <w:bookmarkEnd w:id="98"/>
    <w:bookmarkStart w:name="z215" w:id="99"/>
    <w:p>
      <w:pPr>
        <w:spacing w:after="0"/>
        <w:ind w:left="0"/>
        <w:jc w:val="both"/>
      </w:pPr>
      <w:r>
        <w:rPr>
          <w:rFonts w:ascii="Times New Roman"/>
          <w:b w:val="false"/>
          <w:i w:val="false"/>
          <w:color w:val="000000"/>
          <w:sz w:val="28"/>
        </w:rPr>
        <w:t>
      5. Маркет-мейкерлер қызметінің шарттары мен шектеулері биржалық сауда қағидаларында белгіленеді.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Брокерлер мен дилерлердің ішкі құжаттарына және жасалатын биржалық мәмілелердің есебін жүргізуге қойылатын талаптар </w:t>
      </w:r>
    </w:p>
    <w:p>
      <w:pPr>
        <w:spacing w:after="0"/>
        <w:ind w:left="0"/>
        <w:jc w:val="both"/>
      </w:pPr>
      <w:r>
        <w:rPr>
          <w:rFonts w:ascii="Times New Roman"/>
          <w:b w:val="false"/>
          <w:i w:val="false"/>
          <w:color w:val="000000"/>
          <w:sz w:val="28"/>
        </w:rPr>
        <w:t xml:space="preserve">
      1. Брокерлер мен дилерлерге арналған тауар биржасының ішкі құжаттары тауар биржасында коммерциялық құпияны құрайтын мәліметтердің сақталуын қамтамасыз ететін, биржалық саудаға қатысушылардың, олардың өкілдерінің немесе үшінші тұлғалардың мүдделері үшін пайдалануға жол бермейтін шарттарды қамтуға тиіс. </w:t>
      </w:r>
    </w:p>
    <w:p>
      <w:pPr>
        <w:spacing w:after="0"/>
        <w:ind w:left="0"/>
        <w:jc w:val="both"/>
      </w:pPr>
      <w:r>
        <w:rPr>
          <w:rFonts w:ascii="Times New Roman"/>
          <w:b w:val="false"/>
          <w:i w:val="false"/>
          <w:color w:val="000000"/>
          <w:sz w:val="28"/>
        </w:rPr>
        <w:t>
      2. Брокерлер жасалатын биржалық мәмілелердің есебін әрбір клиент бойынша жеке жүргізуге және осы мәмілелер туралы мәліметтерді мәміле жасалған күннен бастап бес жыл бойы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Тауар биржасындағы коммерциялық құпия </w:t>
      </w:r>
    </w:p>
    <w:p>
      <w:pPr>
        <w:spacing w:after="0"/>
        <w:ind w:left="0"/>
        <w:jc w:val="both"/>
      </w:pPr>
      <w:r>
        <w:rPr>
          <w:rFonts w:ascii="Times New Roman"/>
          <w:b w:val="false"/>
          <w:i w:val="false"/>
          <w:color w:val="000000"/>
          <w:sz w:val="28"/>
        </w:rPr>
        <w:t xml:space="preserve">
      1. Коммерциялық құпия: </w:t>
      </w:r>
    </w:p>
    <w:p>
      <w:pPr>
        <w:spacing w:after="0"/>
        <w:ind w:left="0"/>
        <w:jc w:val="both"/>
      </w:pPr>
      <w:r>
        <w:rPr>
          <w:rFonts w:ascii="Times New Roman"/>
          <w:b w:val="false"/>
          <w:i w:val="false"/>
          <w:color w:val="000000"/>
          <w:sz w:val="28"/>
        </w:rPr>
        <w:t xml:space="preserve">
      1) тіркелген биржалық саудаға қатысушылар туралы мәліметтерді; </w:t>
      </w:r>
    </w:p>
    <w:p>
      <w:pPr>
        <w:spacing w:after="0"/>
        <w:ind w:left="0"/>
        <w:jc w:val="both"/>
      </w:pPr>
      <w:r>
        <w:rPr>
          <w:rFonts w:ascii="Times New Roman"/>
          <w:b w:val="false"/>
          <w:i w:val="false"/>
          <w:color w:val="000000"/>
          <w:sz w:val="28"/>
        </w:rPr>
        <w:t xml:space="preserve">
      2) тауар биржасында жасалатын мәмілелер туралы мәліметтерді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Маркет-мейкерлер, брокерлер мен дилерлер табиғи баға белгілеуді бұзуға және тауар нарығының тұрақсыздануына әкеп соғуы мүмкін іс-әрекеттерге (әрекетсіздіктерге) жол беруге құқылы емес. </w:t>
      </w:r>
    </w:p>
    <w:p>
      <w:pPr>
        <w:spacing w:after="0"/>
        <w:ind w:left="0"/>
        <w:jc w:val="both"/>
      </w:pPr>
      <w:r>
        <w:rPr>
          <w:rFonts w:ascii="Times New Roman"/>
          <w:b w:val="false"/>
          <w:i w:val="false"/>
          <w:color w:val="000000"/>
          <w:sz w:val="28"/>
        </w:rPr>
        <w:t xml:space="preserve">
      3. Өзінің қызметтік жағдайына байланысты көрсетілген ақпаратты алуға мүмкіндігі бар адам коммерциялық құпияны құрайтын ақпаратқа ие адам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Тауар биржаларының қызметі туралы коммерциялық құпияны құрайтын мәліметтерді ұсыну </w:t>
      </w:r>
    </w:p>
    <w:bookmarkStart w:name="z145" w:id="100"/>
    <w:p>
      <w:pPr>
        <w:spacing w:after="0"/>
        <w:ind w:left="0"/>
        <w:jc w:val="both"/>
      </w:pPr>
      <w:r>
        <w:rPr>
          <w:rFonts w:ascii="Times New Roman"/>
          <w:b w:val="false"/>
          <w:i w:val="false"/>
          <w:color w:val="000000"/>
          <w:sz w:val="28"/>
        </w:rPr>
        <w:t xml:space="preserve">
      1. Осы баптың 2 және 3-тармақтарында белгіленген жағдайларды қоспағанда, тауар биржасында коммерциялық құпияны құрайтын мәліметтер жария етілуге жатпайды. </w:t>
      </w:r>
    </w:p>
    <w:bookmarkEnd w:id="100"/>
    <w:bookmarkStart w:name="z146" w:id="101"/>
    <w:p>
      <w:pPr>
        <w:spacing w:after="0"/>
        <w:ind w:left="0"/>
        <w:jc w:val="both"/>
      </w:pPr>
      <w:r>
        <w:rPr>
          <w:rFonts w:ascii="Times New Roman"/>
          <w:b w:val="false"/>
          <w:i w:val="false"/>
          <w:color w:val="000000"/>
          <w:sz w:val="28"/>
        </w:rPr>
        <w:t xml:space="preserve">
      2. Коммерциялық құпияны құрайтын мәліметтер биржалық саудаға қатысушыға оның құқықтарына қатысты не Қазақстан Республикасының заңнамасына сәйкес ресімделген сенімхат негізінде оның өкіліне берілуі мүмкін. </w:t>
      </w:r>
    </w:p>
    <w:bookmarkEnd w:id="101"/>
    <w:bookmarkStart w:name="z147" w:id="102"/>
    <w:p>
      <w:pPr>
        <w:spacing w:after="0"/>
        <w:ind w:left="0"/>
        <w:jc w:val="both"/>
      </w:pPr>
      <w:r>
        <w:rPr>
          <w:rFonts w:ascii="Times New Roman"/>
          <w:b w:val="false"/>
          <w:i w:val="false"/>
          <w:color w:val="000000"/>
          <w:sz w:val="28"/>
        </w:rPr>
        <w:t xml:space="preserve">
      3. Тауар биржасында коммерциялық құпияны құрайтын мәліметтер: </w:t>
      </w:r>
    </w:p>
    <w:bookmarkEnd w:id="102"/>
    <w:bookmarkStart w:name="z148" w:id="103"/>
    <w:p>
      <w:pPr>
        <w:spacing w:after="0"/>
        <w:ind w:left="0"/>
        <w:jc w:val="both"/>
      </w:pPr>
      <w:r>
        <w:rPr>
          <w:rFonts w:ascii="Times New Roman"/>
          <w:b w:val="false"/>
          <w:i w:val="false"/>
          <w:color w:val="000000"/>
          <w:sz w:val="28"/>
        </w:rPr>
        <w:t>
      1) анықтау және алдын ала тергеу органдарына: прокурордың санкциясымен олардың іс жүргізуіндегі қылмыстық істер бойынша;</w:t>
      </w:r>
    </w:p>
    <w:bookmarkEnd w:id="103"/>
    <w:bookmarkStart w:name="z149" w:id="104"/>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104"/>
    <w:bookmarkStart w:name="z150" w:id="105"/>
    <w:p>
      <w:pPr>
        <w:spacing w:after="0"/>
        <w:ind w:left="0"/>
        <w:jc w:val="both"/>
      </w:pPr>
      <w:r>
        <w:rPr>
          <w:rFonts w:ascii="Times New Roman"/>
          <w:b w:val="false"/>
          <w:i w:val="false"/>
          <w:color w:val="000000"/>
          <w:sz w:val="28"/>
        </w:rPr>
        <w:t xml:space="preserve">
      2) соттарға: ұйғарым, қаулы негізінде олардың іс жүргізуіндегі істер бойынша; </w:t>
      </w:r>
    </w:p>
    <w:bookmarkEnd w:id="105"/>
    <w:bookmarkStart w:name="z151" w:id="106"/>
    <w:p>
      <w:pPr>
        <w:spacing w:after="0"/>
        <w:ind w:left="0"/>
        <w:jc w:val="both"/>
      </w:pPr>
      <w:r>
        <w:rPr>
          <w:rFonts w:ascii="Times New Roman"/>
          <w:b w:val="false"/>
          <w:i w:val="false"/>
          <w:color w:val="000000"/>
          <w:sz w:val="28"/>
        </w:rPr>
        <w:t xml:space="preserve">
      3) прокурорға: оның құзыреті шегінде тексеру ісін жүргізу туралы қаулы негізінде оның қарауындағы материалдар бойынша; </w:t>
      </w:r>
    </w:p>
    <w:bookmarkEnd w:id="106"/>
    <w:bookmarkStart w:name="z152" w:id="107"/>
    <w:p>
      <w:pPr>
        <w:spacing w:after="0"/>
        <w:ind w:left="0"/>
        <w:jc w:val="both"/>
      </w:pPr>
      <w:r>
        <w:rPr>
          <w:rFonts w:ascii="Times New Roman"/>
          <w:b w:val="false"/>
          <w:i w:val="false"/>
          <w:color w:val="000000"/>
          <w:sz w:val="28"/>
        </w:rPr>
        <w:t>
      4) мемлекеттік және жеке сот орындаушыларына: әділет органының мөрімен немесе жеке сот орындаушысының мөрімен куәландырылған және прокурор санкциялаған сот орындаушысының қаулысы негiзiнде өздерінің іс жүргiзуіндегі атқарушылық іс жүргізу істері бойынша;</w:t>
      </w:r>
    </w:p>
    <w:bookmarkEnd w:id="107"/>
    <w:bookmarkStart w:name="z153" w:id="108"/>
    <w:p>
      <w:pPr>
        <w:spacing w:after="0"/>
        <w:ind w:left="0"/>
        <w:jc w:val="both"/>
      </w:pPr>
      <w:r>
        <w:rPr>
          <w:rFonts w:ascii="Times New Roman"/>
          <w:b w:val="false"/>
          <w:i w:val="false"/>
          <w:color w:val="000000"/>
          <w:sz w:val="28"/>
        </w:rPr>
        <w:t>
      5) уәкілетті органға: оның сұрау салуы бойынша өз құзыреті шегінде;</w:t>
      </w:r>
    </w:p>
    <w:bookmarkEnd w:id="108"/>
    <w:bookmarkStart w:name="z154" w:id="109"/>
    <w:p>
      <w:pPr>
        <w:spacing w:after="0"/>
        <w:ind w:left="0"/>
        <w:jc w:val="both"/>
      </w:pPr>
      <w:r>
        <w:rPr>
          <w:rFonts w:ascii="Times New Roman"/>
          <w:b w:val="false"/>
          <w:i w:val="false"/>
          <w:color w:val="000000"/>
          <w:sz w:val="28"/>
        </w:rPr>
        <w:t>
      5-1) Қазақстан Республикасының салық заңнамасына сәйкес мемлекеттік кіріс органдарына;</w:t>
      </w:r>
    </w:p>
    <w:bookmarkEnd w:id="109"/>
    <w:bookmarkStart w:name="z97" w:id="110"/>
    <w:p>
      <w:pPr>
        <w:spacing w:after="0"/>
        <w:ind w:left="0"/>
        <w:jc w:val="both"/>
      </w:pPr>
      <w:r>
        <w:rPr>
          <w:rFonts w:ascii="Times New Roman"/>
          <w:b w:val="false"/>
          <w:i w:val="false"/>
          <w:color w:val="000000"/>
          <w:sz w:val="28"/>
        </w:rPr>
        <w:t>
      6) қаржы мониторингі жөніндегі уәкілетті органға: "Қылмыстық жолмен алынған кiрiстердi заңдастыруға (жылыстатуға) және терроризмдi қаржыландыруға қарсы iс-қимыл туралы" Қазақстан Республикасының Заңында көзделген мақсаттарда және тәртіппен;</w:t>
      </w:r>
    </w:p>
    <w:bookmarkEnd w:id="110"/>
    <w:bookmarkStart w:name="z98" w:id="111"/>
    <w:p>
      <w:pPr>
        <w:spacing w:after="0"/>
        <w:ind w:left="0"/>
        <w:jc w:val="both"/>
      </w:pPr>
      <w:r>
        <w:rPr>
          <w:rFonts w:ascii="Times New Roman"/>
          <w:b w:val="false"/>
          <w:i w:val="false"/>
          <w:color w:val="000000"/>
          <w:sz w:val="28"/>
        </w:rPr>
        <w:t>
      7) монополияға қарсы органға: Қазақстан Республикасының Кәсіпкерлік кодексінде көзделген мақсаттарда және тәртіппен, сондай-ақ осы Заңда көзделген құзыреті шеңберінде сұрау салуы бойынша ұсынылуға тиіс.</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18.11.2015 </w:t>
      </w:r>
      <w:r>
        <w:rPr>
          <w:rFonts w:ascii="Times New Roman"/>
          <w:b w:val="false"/>
          <w:i w:val="false"/>
          <w:color w:val="ff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 w:id="112"/>
    <w:p>
      <w:pPr>
        <w:spacing w:after="0"/>
        <w:ind w:left="0"/>
        <w:jc w:val="left"/>
      </w:pPr>
      <w:r>
        <w:rPr>
          <w:rFonts w:ascii="Times New Roman"/>
          <w:b/>
          <w:i w:val="false"/>
          <w:color w:val="000000"/>
        </w:rPr>
        <w:t xml:space="preserve">  6-тарау. ТАУАР БИРЖАЛАРЫ САЛАСЫНДАҒЫ МЕМЛЕКЕТТІК БАҚЫЛАУ</w:t>
      </w:r>
    </w:p>
    <w:bookmarkEnd w:id="112"/>
    <w:p>
      <w:pPr>
        <w:spacing w:after="0"/>
        <w:ind w:left="0"/>
        <w:jc w:val="both"/>
      </w:pPr>
      <w:r>
        <w:rPr>
          <w:rFonts w:ascii="Times New Roman"/>
          <w:b/>
          <w:i w:val="false"/>
          <w:color w:val="000000"/>
          <w:sz w:val="28"/>
        </w:rPr>
        <w:t>25-бап. Қазақстан Республикасының тауар биржалары туралы заңнамасының сақталуын мемлекеттік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тауар биржалары туралы заңнамасының сақталуын мемлекеттік бақылау жоспардан тыс тексеріс,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2. Өзін-өзі реттейтін ұйымдардың қызметін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не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асырылады.</w:t>
      </w:r>
    </w:p>
    <w:bookmarkEnd w:id="113"/>
    <w:bookmarkStart w:name="z115" w:id="114"/>
    <w:p>
      <w:pPr>
        <w:spacing w:after="0"/>
        <w:ind w:left="0"/>
        <w:jc w:val="both"/>
      </w:pPr>
      <w:r>
        <w:rPr>
          <w:rFonts w:ascii="Times New Roman"/>
          <w:b w:val="false"/>
          <w:i w:val="false"/>
          <w:color w:val="000000"/>
          <w:sz w:val="28"/>
        </w:rPr>
        <w:t>
      3. Жоспардан тыс тексеріс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114"/>
    <w:bookmarkStart w:name="z116" w:id="115"/>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Тауар биржаларының қызметіне тексеру жүргізудің тәртібі </w:t>
      </w:r>
    </w:p>
    <w:p>
      <w:pPr>
        <w:spacing w:after="0"/>
        <w:ind w:left="0"/>
        <w:jc w:val="both"/>
      </w:pPr>
      <w:r>
        <w:rPr>
          <w:rFonts w:ascii="Times New Roman"/>
          <w:b w:val="false"/>
          <w:i w:val="false"/>
          <w:color w:val="ff0000"/>
          <w:sz w:val="28"/>
        </w:rPr>
        <w:t xml:space="preserve">
      Ескерту. 26-бап алынып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27-бап. Бақылау субъектісіне (объектісіне) бармай профилактикалық бақылау жүргізу тәртібі</w:t>
      </w:r>
    </w:p>
    <w:bookmarkStart w:name="z117" w:id="116"/>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монополияға қарсы орган олардың қызметі бойынша әртүрлі ақпарат көздерінен алынған мәліметтерді салыстыру жолымен жүзеге асырады.</w:t>
      </w:r>
    </w:p>
    <w:bookmarkEnd w:id="116"/>
    <w:bookmarkStart w:name="z118" w:id="117"/>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мақсаттары бұзушылықтардың жолын уақтылы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салынатын әкімшілік жүктемені азайту болып табылады.</w:t>
      </w:r>
    </w:p>
    <w:bookmarkEnd w:id="117"/>
    <w:bookmarkStart w:name="z119" w:id="118"/>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бақылау субъектілері ұсынатын есепті, сондай-ақ бақылау субъектісінің қызметі туралы басқа да мәліметтерді талдау арқылы жүргізіледі.</w:t>
      </w:r>
    </w:p>
    <w:bookmarkEnd w:id="118"/>
    <w:bookmarkStart w:name="z120" w:id="119"/>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тауар биржалары саласындағы бақылау субъектісінің әрекеттерінде (әрекетсіздігінде) бұзушылықтар анықталған жағдайда, бақылау органы бұзушылықтар анықталған күннен бастап он жұмыс күнінен кешіктірілмейтін мерзімде ұсыным ресімдейді және жібереді.</w:t>
      </w:r>
    </w:p>
    <w:bookmarkEnd w:id="119"/>
    <w:bookmarkStart w:name="z121" w:id="120"/>
    <w:p>
      <w:pPr>
        <w:spacing w:after="0"/>
        <w:ind w:left="0"/>
        <w:jc w:val="both"/>
      </w:pPr>
      <w:r>
        <w:rPr>
          <w:rFonts w:ascii="Times New Roman"/>
          <w:b w:val="false"/>
          <w:i w:val="false"/>
          <w:color w:val="000000"/>
          <w:sz w:val="28"/>
        </w:rPr>
        <w:t>
      5. Төменде санамаланған тәсілдердің бірімен жіберілген ұсыным мынадай жағдайларда:</w:t>
      </w:r>
    </w:p>
    <w:bookmarkEnd w:id="120"/>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монополияға қарсы орган сұрау салған кезде бақылау субъектісінің хатта көрсетілген электрондық мекенжайына жіберілген күннен бастап табыс етілді деп есептеледі.</w:t>
      </w:r>
    </w:p>
    <w:bookmarkStart w:name="z122" w:id="121"/>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21"/>
    <w:bookmarkStart w:name="z123" w:id="122"/>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 табыс етілген күннен кейінгі күннен бастап бес жұмыс күні ішінде ұсынымды жіберген монополияға қарсы органға қарсылық жіберуге құқылы.</w:t>
      </w:r>
    </w:p>
    <w:bookmarkEnd w:id="122"/>
    <w:bookmarkStart w:name="z124" w:id="12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23"/>
    <w:bookmarkStart w:name="z125" w:id="124"/>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Монополияға қарсы органның нұсқамалары</w:t>
      </w:r>
    </w:p>
    <w:p>
      <w:pPr>
        <w:spacing w:after="0"/>
        <w:ind w:left="0"/>
        <w:jc w:val="both"/>
      </w:pPr>
      <w:r>
        <w:rPr>
          <w:rFonts w:ascii="Times New Roman"/>
          <w:b w:val="false"/>
          <w:i w:val="false"/>
          <w:color w:val="000000"/>
          <w:sz w:val="28"/>
        </w:rPr>
        <w:t>
      Монополияға қарсы органның нұсқамаларын тауар биржалары нұсқамаларда көзделген мерзімде, бірақ оларды алған күннен бастап кемінде күнтізбелік он бес күнде және күнтізбелік отыз күннен кешіктірмей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125"/>
    <w:p>
      <w:pPr>
        <w:spacing w:after="0"/>
        <w:ind w:left="0"/>
        <w:jc w:val="left"/>
      </w:pPr>
      <w:r>
        <w:rPr>
          <w:rFonts w:ascii="Times New Roman"/>
          <w:b/>
          <w:i w:val="false"/>
          <w:color w:val="000000"/>
        </w:rPr>
        <w:t xml:space="preserve"> 7-тарау. ҚОРЫТЫНДЫ ЕРЕЖЕЛЕР</w:t>
      </w:r>
    </w:p>
    <w:bookmarkEnd w:id="125"/>
    <w:p>
      <w:pPr>
        <w:spacing w:after="0"/>
        <w:ind w:left="0"/>
        <w:jc w:val="both"/>
      </w:pPr>
      <w:r>
        <w:rPr>
          <w:rFonts w:ascii="Times New Roman"/>
          <w:b/>
          <w:i w:val="false"/>
          <w:color w:val="000000"/>
          <w:sz w:val="28"/>
        </w:rPr>
        <w:t xml:space="preserve">29-бап. Қазақстан Республикасының тауар биржалары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30-бап. Өтпелі ережелер </w:t>
      </w:r>
    </w:p>
    <w:p>
      <w:pPr>
        <w:spacing w:after="0"/>
        <w:ind w:left="0"/>
        <w:jc w:val="both"/>
      </w:pPr>
      <w:r>
        <w:rPr>
          <w:rFonts w:ascii="Times New Roman"/>
          <w:b w:val="false"/>
          <w:i w:val="false"/>
          <w:color w:val="000000"/>
          <w:sz w:val="28"/>
        </w:rPr>
        <w:t xml:space="preserve">
      1. Осы Заң қолданысқа енгізілгенге дейін құрылған тауар биржалары 2010 жылғы 1 қаңтарға дейінгі мерзімде өз қызметін осы Заңға сәйкес келтіруге міндетті. </w:t>
      </w:r>
    </w:p>
    <w:p>
      <w:pPr>
        <w:spacing w:after="0"/>
        <w:ind w:left="0"/>
        <w:jc w:val="both"/>
      </w:pPr>
      <w:r>
        <w:rPr>
          <w:rFonts w:ascii="Times New Roman"/>
          <w:b w:val="false"/>
          <w:i w:val="false"/>
          <w:color w:val="000000"/>
          <w:sz w:val="28"/>
        </w:rPr>
        <w:t xml:space="preserve">
      2. Осы баптың 1-тармағының талаптарын орындамау уәкілетті органның заңды тұлғаны тарату туралы сотқа талап қоюына негіз болып табылады. </w:t>
      </w:r>
    </w:p>
    <w:p>
      <w:pPr>
        <w:spacing w:after="0"/>
        <w:ind w:left="0"/>
        <w:jc w:val="both"/>
      </w:pPr>
      <w:r>
        <w:rPr>
          <w:rFonts w:ascii="Times New Roman"/>
          <w:b/>
          <w:i w:val="false"/>
          <w:color w:val="000000"/>
          <w:sz w:val="28"/>
        </w:rPr>
        <w:t xml:space="preserve">31-бап. Осы Заңды қолданысқа енгізу тәртібі </w:t>
      </w:r>
    </w:p>
    <w:p>
      <w:pPr>
        <w:spacing w:after="0"/>
        <w:ind w:left="0"/>
        <w:jc w:val="both"/>
      </w:pPr>
      <w:r>
        <w:rPr>
          <w:rFonts w:ascii="Times New Roman"/>
          <w:b w:val="false"/>
          <w:i w:val="false"/>
          <w:color w:val="000000"/>
          <w:sz w:val="28"/>
        </w:rPr>
        <w:t xml:space="preserve">
      1. Осы Заң алғашқы ресми жарияланғанынан кейін алты ай өткен соң қолданысқа енгізіледі. </w:t>
      </w:r>
    </w:p>
    <w:p>
      <w:pPr>
        <w:spacing w:after="0"/>
        <w:ind w:left="0"/>
        <w:jc w:val="both"/>
      </w:pPr>
      <w:r>
        <w:rPr>
          <w:rFonts w:ascii="Times New Roman"/>
          <w:b w:val="false"/>
          <w:i w:val="false"/>
          <w:color w:val="000000"/>
          <w:sz w:val="28"/>
        </w:rPr>
        <w:t>
      2. "Тауар биржалары туралы" 1995 жылғы 7 сәуірдегі Қазақстан Республикасы Заңының (Қазақстан Республикасы Жоғарғы Кеңесінің Жаршысы, 1995 ж., № 3-4, 26-құжат; Қазақстан Республикасы Парламентінің Жаршысы, 1997 ж., № 11, 143-құжат; 2003 ж., № 15, 139-құжат; 2004 ж., № 23, 142-құжат)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