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5078" w14:textId="3d85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Мiндетті экологиялық сақтандыру туралы</w:t>
      </w:r>
    </w:p>
    <w:p>
      <w:pPr>
        <w:spacing w:after="0"/>
        <w:ind w:left="0"/>
        <w:jc w:val="both"/>
      </w:pPr>
      <w:r>
        <w:rPr>
          <w:rFonts w:ascii="Times New Roman"/>
          <w:b w:val="false"/>
          <w:i w:val="false"/>
          <w:color w:val="000000"/>
          <w:sz w:val="28"/>
        </w:rPr>
        <w:t>Қазақстан Республикасының Заңы 2005 жылғы 13 желтоқсандағы N 93-III ҚРЗ.</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xml:space="preserve">
      Осы Заң міндетті экологиялық сақтандыру саласында туындайтын қоғамдық қатынастарды реттейді және оны жүргізудің құқықтық, экономикалық және ұйымдық негiздерiн белгiлейдi. </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авария – ғимараттардың, құрылысжайлардың және (немесе) техникалық құрылғылардың қирауы, бақыланбайтын жарылыс және (немесе) қауіпті (зиянды) заттардың шығарындысы;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29" w:id="0"/>
    <w:p>
      <w:pPr>
        <w:spacing w:after="0"/>
        <w:ind w:left="0"/>
        <w:jc w:val="both"/>
      </w:pPr>
      <w:r>
        <w:rPr>
          <w:rFonts w:ascii="Times New Roman"/>
          <w:b w:val="false"/>
          <w:i w:val="false"/>
          <w:color w:val="000000"/>
          <w:sz w:val="28"/>
        </w:rPr>
        <w:t>
      3) міндетті экологиялық сақтандыру – авария нәтижесінде экологиялық залал келтіру салдарынан туындайтын міндеттемелер бойынша азаматтық-құқықтық жауапкершілік басталған кезде жеке және (немесе) заңды тұлғалардың (сақтандырылушылардың) заңды мүдделерін мүліктік қорғау жөніндегі қатынастар кешені;</w:t>
      </w:r>
    </w:p>
    <w:bookmarkEnd w:id="0"/>
    <w:bookmarkStart w:name="z30" w:id="1"/>
    <w:p>
      <w:pPr>
        <w:spacing w:after="0"/>
        <w:ind w:left="0"/>
        <w:jc w:val="both"/>
      </w:pPr>
      <w:r>
        <w:rPr>
          <w:rFonts w:ascii="Times New Roman"/>
          <w:b w:val="false"/>
          <w:i w:val="false"/>
          <w:color w:val="000000"/>
          <w:sz w:val="28"/>
        </w:rPr>
        <w:t>
      4) міндетті экологиялық сақтандыру шарты - сақтандырушы мен сақтанушының арасында осы Заңда белгіленген талаптармен жасалатын шарт;</w:t>
      </w:r>
    </w:p>
    <w:bookmarkEnd w:id="1"/>
    <w:bookmarkStart w:name="z31" w:id="2"/>
    <w:p>
      <w:pPr>
        <w:spacing w:after="0"/>
        <w:ind w:left="0"/>
        <w:jc w:val="both"/>
      </w:pPr>
      <w:r>
        <w:rPr>
          <w:rFonts w:ascii="Times New Roman"/>
          <w:b w:val="false"/>
          <w:i w:val="false"/>
          <w:color w:val="000000"/>
          <w:sz w:val="28"/>
        </w:rPr>
        <w:t>
      5) пайда алушы - осы Заңға сәйкес сақтандыру төлемін алушы болып табылатын тұлға;</w:t>
      </w:r>
    </w:p>
    <w:bookmarkEnd w:id="2"/>
    <w:bookmarkStart w:name="z32" w:id="3"/>
    <w:p>
      <w:pPr>
        <w:spacing w:after="0"/>
        <w:ind w:left="0"/>
        <w:jc w:val="both"/>
      </w:pPr>
      <w:r>
        <w:rPr>
          <w:rFonts w:ascii="Times New Roman"/>
          <w:b w:val="false"/>
          <w:i w:val="false"/>
          <w:color w:val="000000"/>
          <w:sz w:val="28"/>
        </w:rPr>
        <w:t>
      6) сақтандыру жағдайы - басталуына орай міндетті экологиялық сақтандыру шарты сақтандыру төлемін жүзеге асыруды көздейтін оқиға;</w:t>
      </w:r>
    </w:p>
    <w:bookmarkEnd w:id="3"/>
    <w:p>
      <w:pPr>
        <w:spacing w:after="0"/>
        <w:ind w:left="0"/>
        <w:jc w:val="both"/>
      </w:pPr>
      <w:r>
        <w:rPr>
          <w:rFonts w:ascii="Times New Roman"/>
          <w:b w:val="false"/>
          <w:i w:val="false"/>
          <w:color w:val="000000"/>
          <w:sz w:val="28"/>
        </w:rPr>
        <w:t>
      6-1)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реттеудi жүзеге асыратын, өз қызметiнде тәуелсiз жеке тұлға;</w:t>
      </w:r>
    </w:p>
    <w:bookmarkStart w:name="z33" w:id="4"/>
    <w:p>
      <w:pPr>
        <w:spacing w:after="0"/>
        <w:ind w:left="0"/>
        <w:jc w:val="both"/>
      </w:pPr>
      <w:r>
        <w:rPr>
          <w:rFonts w:ascii="Times New Roman"/>
          <w:b w:val="false"/>
          <w:i w:val="false"/>
          <w:color w:val="000000"/>
          <w:sz w:val="28"/>
        </w:rPr>
        <w:t>
      7) сақтандыру сомасы - міндетті экологиялық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bookmarkEnd w:id="4"/>
    <w:bookmarkStart w:name="z34" w:id="5"/>
    <w:p>
      <w:pPr>
        <w:spacing w:after="0"/>
        <w:ind w:left="0"/>
        <w:jc w:val="both"/>
      </w:pPr>
      <w:r>
        <w:rPr>
          <w:rFonts w:ascii="Times New Roman"/>
          <w:b w:val="false"/>
          <w:i w:val="false"/>
          <w:color w:val="000000"/>
          <w:sz w:val="28"/>
        </w:rPr>
        <w:t>
      8) сақтандыру сыйлықақысы - сақтандырушы міндетті экологиялық сақтандыру шартында белгіленген мөлшерде пайда алушыға сақтандыру төлемін жүргізуге міндеттеме қабылдағаны үшін сақтанушының сақтандырушыға төлеуге міндетті ақша сомасы;</w:t>
      </w:r>
    </w:p>
    <w:bookmarkEnd w:id="5"/>
    <w:bookmarkStart w:name="z35" w:id="6"/>
    <w:p>
      <w:pPr>
        <w:spacing w:after="0"/>
        <w:ind w:left="0"/>
        <w:jc w:val="both"/>
      </w:pPr>
      <w:r>
        <w:rPr>
          <w:rFonts w:ascii="Times New Roman"/>
          <w:b w:val="false"/>
          <w:i w:val="false"/>
          <w:color w:val="000000"/>
          <w:sz w:val="28"/>
        </w:rPr>
        <w:t>
      9) сақтандыру төлемі - сақтандыру жағдайы басталған кезде сақтандырушы пайда алушыға сақтандыру сомасы шегінде төлейтін ақша сомасы;</w:t>
      </w:r>
    </w:p>
    <w:bookmarkEnd w:id="6"/>
    <w:bookmarkStart w:name="z36" w:id="7"/>
    <w:p>
      <w:pPr>
        <w:spacing w:after="0"/>
        <w:ind w:left="0"/>
        <w:jc w:val="both"/>
      </w:pPr>
      <w:r>
        <w:rPr>
          <w:rFonts w:ascii="Times New Roman"/>
          <w:b w:val="false"/>
          <w:i w:val="false"/>
          <w:color w:val="000000"/>
          <w:sz w:val="28"/>
        </w:rPr>
        <w:t>
      10) сақтандырушы - сақтандыру ұйымы ретінде тіркелген және сақтандыру қызметін жүзеге асыру құқығына лицензиясы бар, сақтандыру жағдайы басталған кезде пайда алушыға шартта айқындалған сақтандыру сомасы шегінде сақтандыру төлемін жүргізуге міндетті заңды тұлға;</w:t>
      </w:r>
    </w:p>
    <w:bookmarkEnd w:id="7"/>
    <w:bookmarkStart w:name="z37" w:id="8"/>
    <w:p>
      <w:pPr>
        <w:spacing w:after="0"/>
        <w:ind w:left="0"/>
        <w:jc w:val="both"/>
      </w:pPr>
      <w:r>
        <w:rPr>
          <w:rFonts w:ascii="Times New Roman"/>
          <w:b w:val="false"/>
          <w:i w:val="false"/>
          <w:color w:val="000000"/>
          <w:sz w:val="28"/>
        </w:rPr>
        <w:t>
      11) сақтандырылушы - өзіне қатысты міндетті экологиялық сақтандыру жүзеге асырылатын тұлға;</w:t>
      </w:r>
    </w:p>
    <w:bookmarkEnd w:id="8"/>
    <w:bookmarkStart w:name="z38" w:id="9"/>
    <w:p>
      <w:pPr>
        <w:spacing w:after="0"/>
        <w:ind w:left="0"/>
        <w:jc w:val="both"/>
      </w:pPr>
      <w:r>
        <w:rPr>
          <w:rFonts w:ascii="Times New Roman"/>
          <w:b w:val="false"/>
          <w:i w:val="false"/>
          <w:color w:val="000000"/>
          <w:sz w:val="28"/>
        </w:rPr>
        <w:t>
      12) сақтанушы - шаруашылық және өзге де қызметтің экологиялық қауіпті түрлерін жүзеге асыратын, сақтандырушымен міндетті экологиялық сақтандыру шартын жасасқан жеке және (немесе) заңды тұлға;</w:t>
      </w:r>
    </w:p>
    <w:bookmarkEnd w:id="9"/>
    <w:bookmarkStart w:name="z39" w:id="10"/>
    <w:p>
      <w:pPr>
        <w:spacing w:after="0"/>
        <w:ind w:left="0"/>
        <w:jc w:val="both"/>
      </w:pPr>
      <w:r>
        <w:rPr>
          <w:rFonts w:ascii="Times New Roman"/>
          <w:b w:val="false"/>
          <w:i w:val="false"/>
          <w:color w:val="000000"/>
          <w:sz w:val="28"/>
        </w:rPr>
        <w:t>
      13) үшінші тұлғалар – міндетті экологиялық сақтандырудан туындайтын рәсімдерге тартылған құқықтық қатынастар субъектілері;</w:t>
      </w:r>
    </w:p>
    <w:bookmarkEnd w:id="10"/>
    <w:bookmarkStart w:name="z40" w:id="11"/>
    <w:p>
      <w:pPr>
        <w:spacing w:after="0"/>
        <w:ind w:left="0"/>
        <w:jc w:val="both"/>
      </w:pPr>
      <w:r>
        <w:rPr>
          <w:rFonts w:ascii="Times New Roman"/>
          <w:b w:val="false"/>
          <w:i w:val="false"/>
          <w:color w:val="000000"/>
          <w:sz w:val="28"/>
        </w:rPr>
        <w:t>
      14) уәкілетті орган - қоршаған ортаны қорғау саласындағы орталық атқарушы орган және оның аумақтық бөлімшелері;</w:t>
      </w:r>
    </w:p>
    <w:bookmarkEnd w:id="11"/>
    <w:bookmarkStart w:name="z41" w:id="12"/>
    <w:p>
      <w:pPr>
        <w:spacing w:after="0"/>
        <w:ind w:left="0"/>
        <w:jc w:val="both"/>
      </w:pPr>
      <w:r>
        <w:rPr>
          <w:rFonts w:ascii="Times New Roman"/>
          <w:b w:val="false"/>
          <w:i w:val="false"/>
          <w:color w:val="000000"/>
          <w:sz w:val="28"/>
        </w:rPr>
        <w:t>
      15) шаруашылық және өзге де қызметтің экологиялық қауіпті түрлерін жүзеге асыратын жеке және (немесе) заңды тұлғалардың азаматтық-құқықтық жауапкершілігі – шаруашылық және өзге де қызметтің экологиялық қауіпті түрлерін жүзеге асыратын жеке және (немесе) заңды тұлғалардың авария салдарынан келтірілген экологиялық залалды жою жөніндегі міндеті;</w:t>
      </w:r>
    </w:p>
    <w:bookmarkEnd w:id="12"/>
    <w:bookmarkStart w:name="z42" w:id="13"/>
    <w:p>
      <w:pPr>
        <w:spacing w:after="0"/>
        <w:ind w:left="0"/>
        <w:jc w:val="both"/>
      </w:pPr>
      <w:r>
        <w:rPr>
          <w:rFonts w:ascii="Times New Roman"/>
          <w:b w:val="false"/>
          <w:i w:val="false"/>
          <w:color w:val="000000"/>
          <w:sz w:val="28"/>
        </w:rPr>
        <w:t xml:space="preserve">
      16) шаруашылық және өзге де қызметтің экологиялық қауіпті түрі – жеке және (немесе) заңды тұлғалардың авария болған жағдайда салдарынан экологиялық залал келтірілуі мүмкін қызметі.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міндетті экологиялық сақтандыру туралы заңнамасы </w:t>
      </w:r>
    </w:p>
    <w:bookmarkStart w:name="z165" w:id="14"/>
    <w:p>
      <w:pPr>
        <w:spacing w:after="0"/>
        <w:ind w:left="0"/>
        <w:jc w:val="both"/>
      </w:pPr>
      <w:r>
        <w:rPr>
          <w:rFonts w:ascii="Times New Roman"/>
          <w:b w:val="false"/>
          <w:i w:val="false"/>
          <w:color w:val="000000"/>
          <w:sz w:val="28"/>
        </w:rPr>
        <w:t>
      1. Қазақстан Республикасының міндетті экологиялық сақтандыру туралы заңнамасы Қазақстан Республикасының Конституциясына негізделеді және Қазақстан Республикасының Экологиялық кодексінен, Қазақстан Республикасының Азаматтық кодексінен, осы Заңнан және Қазақстан Республикасының өзге де нормативтік құқықтық актілерінен тұрады.</w:t>
      </w:r>
    </w:p>
    <w:bookmarkEnd w:id="14"/>
    <w:bookmarkStart w:name="z43" w:id="15"/>
    <w:p>
      <w:pPr>
        <w:spacing w:after="0"/>
        <w:ind w:left="0"/>
        <w:jc w:val="both"/>
      </w:pPr>
      <w:r>
        <w:rPr>
          <w:rFonts w:ascii="Times New Roman"/>
          <w:b w:val="false"/>
          <w:i w:val="false"/>
          <w:color w:val="000000"/>
          <w:sz w:val="28"/>
        </w:rPr>
        <w:t xml:space="preserve">
      2. Осы Заң "Қызметі үшінші тұлғаларға зиян келтіру қаупімен байланысты объектілер иелерінің азаматтық-құқықтық жауапкершілігін міндетті сақтандыру туралы" Қазақстан Республикасының Заңымен реттелген құқық қатынасына қолданылмайды. </w:t>
      </w:r>
    </w:p>
    <w:bookmarkEnd w:id="15"/>
    <w:bookmarkStart w:name="z166" w:id="16"/>
    <w:p>
      <w:pPr>
        <w:spacing w:after="0"/>
        <w:ind w:left="0"/>
        <w:jc w:val="both"/>
      </w:pPr>
      <w:r>
        <w:rPr>
          <w:rFonts w:ascii="Times New Roman"/>
          <w:b w:val="false"/>
          <w:i w:val="false"/>
          <w:color w:val="000000"/>
          <w:sz w:val="28"/>
        </w:rPr>
        <w:t xml:space="preserve">
      3.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bookmarkEnd w:id="16"/>
    <w:bookmarkStart w:name="z167" w:id="17"/>
    <w:p>
      <w:pPr>
        <w:spacing w:after="0"/>
        <w:ind w:left="0"/>
        <w:jc w:val="both"/>
      </w:pPr>
      <w:r>
        <w:rPr>
          <w:rFonts w:ascii="Times New Roman"/>
          <w:b w:val="false"/>
          <w:i w:val="false"/>
          <w:color w:val="000000"/>
          <w:sz w:val="28"/>
        </w:rPr>
        <w:t>
      4.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Міндетті экологиялық сақтандыру объектісі</w:t>
      </w:r>
    </w:p>
    <w:p>
      <w:pPr>
        <w:spacing w:after="0"/>
        <w:ind w:left="0"/>
        <w:jc w:val="both"/>
      </w:pPr>
      <w:r>
        <w:rPr>
          <w:rFonts w:ascii="Times New Roman"/>
          <w:b w:val="false"/>
          <w:i w:val="false"/>
          <w:color w:val="000000"/>
          <w:sz w:val="28"/>
        </w:rPr>
        <w:t>
      Шаруашылық және өзге де қызметтің экологиялық қауіпті түрлерін жүзеге асыратын тұлғаның Қазақстан Республикасының экология заңнамасында белгіленген, авария салдарынан келтірілген экологиялық залалды жою жөніндегі міндетіне байланысты мүліктік мүддесі міндетті экологиялық сақтандыру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Міндетті экологиялық сақтандырудың мақсаты және негізгі принциптері </w:t>
      </w:r>
    </w:p>
    <w:bookmarkStart w:name="z168" w:id="18"/>
    <w:p>
      <w:pPr>
        <w:spacing w:after="0"/>
        <w:ind w:left="0"/>
        <w:jc w:val="both"/>
      </w:pPr>
      <w:r>
        <w:rPr>
          <w:rFonts w:ascii="Times New Roman"/>
          <w:b w:val="false"/>
          <w:i w:val="false"/>
          <w:color w:val="000000"/>
          <w:sz w:val="28"/>
        </w:rPr>
        <w:t>
      1. Міндетті экологиялық сақтандырудың мақсаты шаруашылық және өзге де қызметтің экологиялық қауіпті түрлерін жүзеге асыру кезінде авария салдарынан табиғи ортаның құрамдастарына келтірілген экологиялық залалды жоюды қамтамасыз ету болып табылады.</w:t>
      </w:r>
    </w:p>
    <w:bookmarkEnd w:id="18"/>
    <w:bookmarkStart w:name="z44" w:id="19"/>
    <w:p>
      <w:pPr>
        <w:spacing w:after="0"/>
        <w:ind w:left="0"/>
        <w:jc w:val="both"/>
      </w:pPr>
      <w:r>
        <w:rPr>
          <w:rFonts w:ascii="Times New Roman"/>
          <w:b w:val="false"/>
          <w:i w:val="false"/>
          <w:color w:val="000000"/>
          <w:sz w:val="28"/>
        </w:rPr>
        <w:t>
      2. Міндетті экологиялық сақтандырудың негізгі принциптері:</w:t>
      </w:r>
    </w:p>
    <w:bookmarkEnd w:id="19"/>
    <w:bookmarkStart w:name="z45" w:id="20"/>
    <w:p>
      <w:pPr>
        <w:spacing w:after="0"/>
        <w:ind w:left="0"/>
        <w:jc w:val="both"/>
      </w:pPr>
      <w:r>
        <w:rPr>
          <w:rFonts w:ascii="Times New Roman"/>
          <w:b w:val="false"/>
          <w:i w:val="false"/>
          <w:color w:val="000000"/>
          <w:sz w:val="28"/>
        </w:rPr>
        <w:t>
      осы Заңда белгіленген көлемде және тәртіппен экологиялық залалды өтеу;</w:t>
      </w:r>
    </w:p>
    <w:bookmarkEnd w:id="20"/>
    <w:bookmarkStart w:name="z46" w:id="21"/>
    <w:p>
      <w:pPr>
        <w:spacing w:after="0"/>
        <w:ind w:left="0"/>
        <w:jc w:val="both"/>
      </w:pPr>
      <w:r>
        <w:rPr>
          <w:rFonts w:ascii="Times New Roman"/>
          <w:b w:val="false"/>
          <w:i w:val="false"/>
          <w:color w:val="000000"/>
          <w:sz w:val="28"/>
        </w:rPr>
        <w:t>
      тараптардың міндетті экологиялық сақтандыру шарты бойынша өз міндеттемелерін атқаруын қамтамасыз етуі;</w:t>
      </w:r>
    </w:p>
    <w:bookmarkEnd w:id="21"/>
    <w:bookmarkStart w:name="z47" w:id="22"/>
    <w:p>
      <w:pPr>
        <w:spacing w:after="0"/>
        <w:ind w:left="0"/>
        <w:jc w:val="both"/>
      </w:pPr>
      <w:r>
        <w:rPr>
          <w:rFonts w:ascii="Times New Roman"/>
          <w:b w:val="false"/>
          <w:i w:val="false"/>
          <w:color w:val="000000"/>
          <w:sz w:val="28"/>
        </w:rPr>
        <w:t>
      экологиялық залал келтіруді болғызбауды экономикалық ынталандыру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Мiндетті экологиялық сақтандыруды жүзеге асырудың ерекшеліктері</w:t>
      </w:r>
    </w:p>
    <w:bookmarkStart w:name="z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27.04.2015 </w:t>
      </w:r>
      <w:r>
        <w:rPr>
          <w:rFonts w:ascii="Times New Roman"/>
          <w:b w:val="false"/>
          <w:i w:val="false"/>
          <w:color w:val="000000"/>
          <w:sz w:val="28"/>
        </w:rPr>
        <w:t>№ 311-V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23"/>
    <w:bookmarkStart w:name="z146" w:id="24"/>
    <w:p>
      <w:pPr>
        <w:spacing w:after="0"/>
        <w:ind w:left="0"/>
        <w:jc w:val="both"/>
      </w:pPr>
      <w:r>
        <w:rPr>
          <w:rFonts w:ascii="Times New Roman"/>
          <w:b w:val="false"/>
          <w:i w:val="false"/>
          <w:color w:val="000000"/>
          <w:sz w:val="28"/>
        </w:rPr>
        <w:t>
      2. Бәсекелестікті шектеуге немесе жоюға, аудиторлық ұйымдардың жауапкершiлiгiн мiндеттi сақтандыру шарттарын жасасу бойынша бір сақтандырушыларға басқаларының алдында негізсіз артықшылықтар беруге немесе алуға, сақтанушылардың құқықтары мен заңды мүдделеріне нұқсан келтіруге бағытталған қызметке жол берілмейді.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2009.12.30 </w:t>
      </w:r>
      <w:r>
        <w:rPr>
          <w:rFonts w:ascii="Times New Roman"/>
          <w:b w:val="false"/>
          <w:i w:val="false"/>
          <w:color w:val="ff0000"/>
          <w:sz w:val="28"/>
        </w:rPr>
        <w:t>№ 234-IV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Азаматтық-құқықтық жауапкершілігі міндетті экологиялық сақтандыруға жататын тұлғалар </w:t>
      </w:r>
    </w:p>
    <w:p>
      <w:pPr>
        <w:spacing w:after="0"/>
        <w:ind w:left="0"/>
        <w:jc w:val="both"/>
      </w:pPr>
      <w:r>
        <w:rPr>
          <w:rFonts w:ascii="Times New Roman"/>
          <w:b w:val="false"/>
          <w:i w:val="false"/>
          <w:color w:val="000000"/>
          <w:sz w:val="28"/>
        </w:rPr>
        <w:t xml:space="preserve">
      Шаруашылық және өзге де қызметтің экологиялық қауіпті түрлерін жүзеге асыратын жеке және (немесе) заңды тұлғалардың азаматтық-құқықтық жауапкершілігі міндетті экологиялық сақтандыруға жатады. </w:t>
      </w:r>
    </w:p>
    <w:bookmarkStart w:name="z48" w:id="25"/>
    <w:p>
      <w:pPr>
        <w:spacing w:after="0"/>
        <w:ind w:left="0"/>
        <w:jc w:val="both"/>
      </w:pPr>
      <w:r>
        <w:rPr>
          <w:rFonts w:ascii="Times New Roman"/>
          <w:b w:val="false"/>
          <w:i w:val="false"/>
          <w:color w:val="000000"/>
          <w:sz w:val="28"/>
        </w:rPr>
        <w:t>
      Шаруашылық және өзге де қызметтің экологиялық қауіпті түрлерінің тізбесін уәкілетті орган айқындайды.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Міндетті экологиялық сақтандыру саласындағы мемлекеттік бақылау мен қадағалау </w:t>
      </w:r>
    </w:p>
    <w:p>
      <w:pPr>
        <w:spacing w:after="0"/>
        <w:ind w:left="0"/>
        <w:jc w:val="both"/>
      </w:pPr>
      <w:r>
        <w:rPr>
          <w:rFonts w:ascii="Times New Roman"/>
          <w:b w:val="false"/>
          <w:i w:val="false"/>
          <w:color w:val="000000"/>
          <w:sz w:val="28"/>
        </w:rPr>
        <w:t>
      1. Шаруашылық және өзге де қызметтің экологиялық қауіпті түрлерін жүзеге асыратын жеке және (немесе) заңды тұлғалардың осы Заңда белгіленген міндетті экологиялық сақтандыру шартын жасасу жөніндегі міндеттерді орындауына мемлекеттік бақылауды уәкілетті орган жүзеге асырады.</w:t>
      </w:r>
    </w:p>
    <w:bookmarkStart w:name="z49" w:id="26"/>
    <w:p>
      <w:pPr>
        <w:spacing w:after="0"/>
        <w:ind w:left="0"/>
        <w:jc w:val="both"/>
      </w:pPr>
      <w:r>
        <w:rPr>
          <w:rFonts w:ascii="Times New Roman"/>
          <w:b w:val="false"/>
          <w:i w:val="false"/>
          <w:color w:val="000000"/>
          <w:sz w:val="28"/>
        </w:rPr>
        <w:t>
      2. Сақтандыру ұйымдарының қызметін мемлекеттік бақылау мен қадағалауды Қазақстан Республикасының заңнамасына сәйкес қаржы нарығы мен қаржы ұйымдарын реттеу, бақылау және қадағалау жөніндегі уәкілетті орган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 бап. Ақпараттық өзара іс-қимыл жасау</w:t>
      </w:r>
    </w:p>
    <w:p>
      <w:pPr>
        <w:spacing w:after="0"/>
        <w:ind w:left="0"/>
        <w:jc w:val="both"/>
      </w:pPr>
      <w:r>
        <w:rPr>
          <w:rFonts w:ascii="Times New Roman"/>
          <w:b w:val="false"/>
          <w:i w:val="false"/>
          <w:color w:val="000000"/>
          <w:sz w:val="28"/>
        </w:rPr>
        <w:t>
      Авария салдарынан экологиялық залал келтірілген жағдайлар мен оның салдары туралы ақпаратқа ие уәкілетті орган және оның аумақтық бөлімшелері, прокуратура органдары, өзге де мемлекеттік органдар мен ұйымдар осы ақпаратты сақтандырушыға, сақтанушыға (пайда алушыға), сақтандыру омбудсманына олар өтініш жасаған кезде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Міндетті экологиялық сақтандыру шарты және оны жасасу тәртібі </w:t>
      </w:r>
    </w:p>
    <w:bookmarkStart w:name="z169" w:id="27"/>
    <w:p>
      <w:pPr>
        <w:spacing w:after="0"/>
        <w:ind w:left="0"/>
        <w:jc w:val="both"/>
      </w:pPr>
      <w:r>
        <w:rPr>
          <w:rFonts w:ascii="Times New Roman"/>
          <w:b w:val="false"/>
          <w:i w:val="false"/>
          <w:color w:val="000000"/>
          <w:sz w:val="28"/>
        </w:rPr>
        <w:t>
      1. Міндетті экологиялық сақтандыру сақтандырушы мен сақтанушы арасында осы Заңға, Қазақстан Республикасының Азаматтық кодексіне және Қазақстан Республикасының Экологиялық кодексіне сәйкес жасалатын шарт негізінде жүзеге асырылады.</w:t>
      </w:r>
    </w:p>
    <w:bookmarkEnd w:id="27"/>
    <w:p>
      <w:pPr>
        <w:spacing w:after="0"/>
        <w:ind w:left="0"/>
        <w:jc w:val="both"/>
      </w:pPr>
      <w:r>
        <w:rPr>
          <w:rFonts w:ascii="Times New Roman"/>
          <w:b w:val="false"/>
          <w:i w:val="false"/>
          <w:color w:val="000000"/>
          <w:sz w:val="28"/>
        </w:rPr>
        <w:t>
      Шаруашылық және өзге де қызметтің экологиялық қауіпті түрлерін жүзеге асыратын жеке және (немесе) заңды тұлғалар өз қызметін міндетті экологиялық сақтандыру шартын жасаспай жүзеге асыруға құқылы емес.</w:t>
      </w:r>
    </w:p>
    <w:p>
      <w:pPr>
        <w:spacing w:after="0"/>
        <w:ind w:left="0"/>
        <w:jc w:val="both"/>
      </w:pPr>
      <w:r>
        <w:rPr>
          <w:rFonts w:ascii="Times New Roman"/>
          <w:b w:val="false"/>
          <w:i w:val="false"/>
          <w:color w:val="000000"/>
          <w:sz w:val="28"/>
        </w:rPr>
        <w:t>
      Шаруашылық және өзге де қызметтің экологиялық қауіпті түрін сол бір объектінің екі және одан көп иесі жүзеге асырған кезде міндетті экологиялық сақтандыру шарты сақтандыру полисінде объектінің барлық иелерін сақтандырылушылар ретінде көрсете отырып, олардың кез келгенімен жасалады.</w:t>
      </w:r>
    </w:p>
    <w:bookmarkStart w:name="z50" w:id="28"/>
    <w:p>
      <w:pPr>
        <w:spacing w:after="0"/>
        <w:ind w:left="0"/>
        <w:jc w:val="both"/>
      </w:pPr>
      <w:r>
        <w:rPr>
          <w:rFonts w:ascii="Times New Roman"/>
          <w:b w:val="false"/>
          <w:i w:val="false"/>
          <w:color w:val="000000"/>
          <w:sz w:val="28"/>
        </w:rPr>
        <w:t>
      2. Міндетті экологиялық сақтандыру шартында сақтандырылушы шаруашылық және өзге де қызметтің экологиялық қауіпті түрлерін жүзеге асырған кезде авария нәтижесінде келтірілген экологиялық залал салдарынан туындаған міндеттемелер бойынша сақтандыру төлемін жүзеге асыру көзделеді.</w:t>
      </w:r>
    </w:p>
    <w:bookmarkEnd w:id="28"/>
    <w:bookmarkStart w:name="z51" w:id="29"/>
    <w:p>
      <w:pPr>
        <w:spacing w:after="0"/>
        <w:ind w:left="0"/>
        <w:jc w:val="both"/>
      </w:pPr>
      <w:r>
        <w:rPr>
          <w:rFonts w:ascii="Times New Roman"/>
          <w:b w:val="false"/>
          <w:i w:val="false"/>
          <w:color w:val="000000"/>
          <w:sz w:val="28"/>
        </w:rPr>
        <w:t xml:space="preserve">
      3. Міндетті экологиялық сақтандыру шарты міндетті сақтандырудың осы түрі (сыныбы) бойынша қызметті жүзеге асыру құқығына лицензиясы бар сақтандырушымен ғана жасалуға тиіс. </w:t>
      </w:r>
    </w:p>
    <w:bookmarkEnd w:id="29"/>
    <w:p>
      <w:pPr>
        <w:spacing w:after="0"/>
        <w:ind w:left="0"/>
        <w:jc w:val="both"/>
      </w:pPr>
      <w:r>
        <w:rPr>
          <w:rFonts w:ascii="Times New Roman"/>
          <w:b w:val="false"/>
          <w:i w:val="false"/>
          <w:color w:val="000000"/>
          <w:sz w:val="28"/>
        </w:rPr>
        <w:t>
      Сақтанушы сақтандырушыны таңдауға ерікті.</w:t>
      </w:r>
    </w:p>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сақтанушыға міндетті экологиялық сақтандыру шартын жасасудан бас тартуға құқылы емес.</w:t>
      </w:r>
    </w:p>
    <w:bookmarkStart w:name="z52" w:id="30"/>
    <w:p>
      <w:pPr>
        <w:spacing w:after="0"/>
        <w:ind w:left="0"/>
        <w:jc w:val="both"/>
      </w:pPr>
      <w:r>
        <w:rPr>
          <w:rFonts w:ascii="Times New Roman"/>
          <w:b w:val="false"/>
          <w:i w:val="false"/>
          <w:color w:val="000000"/>
          <w:sz w:val="28"/>
        </w:rPr>
        <w:t>
      4. Міндетті экологиялық сақтандыру шарты сақтандырушының сақтандыру полисін электрондық нысанда ресімдеуі арқылы жасалады.</w:t>
      </w:r>
    </w:p>
    <w:bookmarkEnd w:id="30"/>
    <w:p>
      <w:pPr>
        <w:spacing w:after="0"/>
        <w:ind w:left="0"/>
        <w:jc w:val="both"/>
      </w:pPr>
      <w:r>
        <w:rPr>
          <w:rFonts w:ascii="Times New Roman"/>
          <w:b w:val="false"/>
          <w:i w:val="false"/>
          <w:color w:val="000000"/>
          <w:sz w:val="28"/>
        </w:rPr>
        <w:t>
      Сақтанушының өтініші міндетті экологиялық сақтандыру шартын жасасу үшін негіз болып табылады.</w:t>
      </w:r>
    </w:p>
    <w:p>
      <w:pPr>
        <w:spacing w:after="0"/>
        <w:ind w:left="0"/>
        <w:jc w:val="both"/>
      </w:pPr>
      <w:r>
        <w:rPr>
          <w:rFonts w:ascii="Times New Roman"/>
          <w:b w:val="false"/>
          <w:i w:val="false"/>
          <w:color w:val="000000"/>
          <w:sz w:val="28"/>
        </w:rPr>
        <w:t>
      Міндетті экологиялық сақтандыру шартында көрсетуге жататын талаптардың толық болмағаны үшін сақтандырушы жауапты болады.</w:t>
      </w:r>
    </w:p>
    <w:p>
      <w:pPr>
        <w:spacing w:after="0"/>
        <w:ind w:left="0"/>
        <w:jc w:val="both"/>
      </w:pPr>
      <w:r>
        <w:rPr>
          <w:rFonts w:ascii="Times New Roman"/>
          <w:b w:val="false"/>
          <w:i w:val="false"/>
          <w:color w:val="000000"/>
          <w:sz w:val="28"/>
        </w:rPr>
        <w:t>
      Міндетті экологиялық сақтандыру шарты бойынша оның жекелеген талаптарының толық болмауы салдарынан дау туындаған жағдайда, дау сақтанушының пайдасына шешіледі.</w:t>
      </w:r>
    </w:p>
    <w:bookmarkStart w:name="z156" w:id="31"/>
    <w:p>
      <w:pPr>
        <w:spacing w:after="0"/>
        <w:ind w:left="0"/>
        <w:jc w:val="both"/>
      </w:pPr>
      <w:r>
        <w:rPr>
          <w:rFonts w:ascii="Times New Roman"/>
          <w:b w:val="false"/>
          <w:i w:val="false"/>
          <w:color w:val="000000"/>
          <w:sz w:val="28"/>
        </w:rPr>
        <w:t>
      4-1. Сақтанушының қалауы бойынша міндетті экологиялық сақтандыру шарты сақтандырушыға жазбаша жүгіну не сақтанушы мен сақтандырушы арасында электрондық ақпараттық ресурстар алмасу арқылы жасалуы мүмкін.</w:t>
      </w:r>
    </w:p>
    <w:bookmarkEnd w:id="31"/>
    <w:bookmarkStart w:name="z53" w:id="32"/>
    <w:p>
      <w:pPr>
        <w:spacing w:after="0"/>
        <w:ind w:left="0"/>
        <w:jc w:val="both"/>
      </w:pPr>
      <w:r>
        <w:rPr>
          <w:rFonts w:ascii="Times New Roman"/>
          <w:b w:val="false"/>
          <w:i w:val="false"/>
          <w:color w:val="000000"/>
          <w:sz w:val="28"/>
        </w:rPr>
        <w:t xml:space="preserve">
      5. Сақтандыру полисі, Қазақстан Республикасы Азаматтық кодексінің 826-бабында тізбелеп көрсетілген талаптардан басқа, сақтандырушының бір сақтандыру жағдайы бойынша жауапкершілігінің шекті көлемінің мөлшерін қамтуға тиіс. </w:t>
      </w:r>
    </w:p>
    <w:bookmarkEnd w:id="32"/>
    <w:p>
      <w:pPr>
        <w:spacing w:after="0"/>
        <w:ind w:left="0"/>
        <w:jc w:val="both"/>
      </w:pPr>
      <w:r>
        <w:rPr>
          <w:rFonts w:ascii="Times New Roman"/>
          <w:b w:val="false"/>
          <w:i w:val="false"/>
          <w:color w:val="000000"/>
          <w:sz w:val="28"/>
        </w:rPr>
        <w:t xml:space="preserve">
      Міндетті экологиялық сақтандыру бойынша сақтандыру полисінің мазмұны мен оны ресімдеу жөніндегі талаптар Қазақстан Республикасының заңнамасымен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Электрондық ақпараттық ресурстар алмасу арқылы   мiндеттi экологиялық сақтандыру шартын жасасу  және сақтандыру жағдайларын реттеу кезінде  сақтандырушы мен интернет-ресурстарға  қойылатын талаптар</w:t>
      </w:r>
    </w:p>
    <w:bookmarkStart w:name="z179" w:id="33"/>
    <w:p>
      <w:pPr>
        <w:spacing w:after="0"/>
        <w:ind w:left="0"/>
        <w:jc w:val="both"/>
      </w:pPr>
      <w:r>
        <w:rPr>
          <w:rFonts w:ascii="Times New Roman"/>
          <w:b w:val="false"/>
          <w:i w:val="false"/>
          <w:color w:val="000000"/>
          <w:sz w:val="28"/>
        </w:rPr>
        <w:t xml:space="preserve">
      1. Мiндеттi экологиялық сақтандыру шарттарын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және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 </w:t>
      </w:r>
    </w:p>
    <w:bookmarkEnd w:id="33"/>
    <w:p>
      <w:pPr>
        <w:spacing w:after="0"/>
        <w:ind w:left="0"/>
        <w:jc w:val="both"/>
      </w:pPr>
      <w:r>
        <w:rPr>
          <w:rFonts w:ascii="Times New Roman"/>
          <w:b w:val="false"/>
          <w:i w:val="false"/>
          <w:color w:val="000000"/>
          <w:sz w:val="28"/>
        </w:rPr>
        <w:t>
      Мiндеттi экологиялық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міндетті экологиялық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Start w:name="z180" w:id="34"/>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34"/>
    <w:bookmarkStart w:name="z181" w:id="35"/>
    <w:p>
      <w:pPr>
        <w:spacing w:after="0"/>
        <w:ind w:left="0"/>
        <w:jc w:val="both"/>
      </w:pPr>
      <w:r>
        <w:rPr>
          <w:rFonts w:ascii="Times New Roman"/>
          <w:b w:val="false"/>
          <w:i w:val="false"/>
          <w:color w:val="000000"/>
          <w:sz w:val="28"/>
        </w:rPr>
        <w:t xml:space="preserve">
      3. Сақтандырушының интернет-ресурсын пайдалана отырып, мiндетті экологиялық сақтандыру шартын жасасу және ол бойынша сақтандыру жағдайларын реттеу кезінде сақтандырушы: </w:t>
      </w:r>
    </w:p>
    <w:bookmarkEnd w:id="35"/>
    <w:p>
      <w:pPr>
        <w:spacing w:after="0"/>
        <w:ind w:left="0"/>
        <w:jc w:val="both"/>
      </w:pPr>
      <w:r>
        <w:rPr>
          <w:rFonts w:ascii="Times New Roman"/>
          <w:b w:val="false"/>
          <w:i w:val="false"/>
          <w:color w:val="000000"/>
          <w:sz w:val="28"/>
        </w:rPr>
        <w:t>
      1) сақтанушыға мiндеттi экологиялық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қаржы нарығы мен қаржы ұйымдарын реттеу, бақылау және қадағалау жөніндегі уәкілетті органның нормативтік құқықтық актісінде белгіленген тәртіппен электрондық хабар түрінде хабардар етуді;</w:t>
      </w:r>
    </w:p>
    <w:p>
      <w:pPr>
        <w:spacing w:after="0"/>
        <w:ind w:left="0"/>
        <w:jc w:val="both"/>
      </w:pPr>
      <w:r>
        <w:rPr>
          <w:rFonts w:ascii="Times New Roman"/>
          <w:b w:val="false"/>
          <w:i w:val="false"/>
          <w:color w:val="000000"/>
          <w:sz w:val="28"/>
        </w:rPr>
        <w:t>
      3) сақтанушының (сақтандырылушының) жасалған мiндеттi экологиялық сақтандыру шарты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мiндеттi экологиялық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қолжетімділікті қамтамасыз ете отырып, электрондық нысанда мiндеттi экологиялық сақтандыру шартының және ол бойынша сақтандыру жағдайы жөніндегі ақпараттың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мiндеттi экологиялық сақтандыру шартын жасасу;</w:t>
      </w:r>
    </w:p>
    <w:p>
      <w:pPr>
        <w:spacing w:after="0"/>
        <w:ind w:left="0"/>
        <w:jc w:val="both"/>
      </w:pPr>
      <w:r>
        <w:rPr>
          <w:rFonts w:ascii="Times New Roman"/>
          <w:b w:val="false"/>
          <w:i w:val="false"/>
          <w:color w:val="000000"/>
          <w:sz w:val="28"/>
        </w:rPr>
        <w:t>
      мiндеттi экологиялық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w:t>
      </w:r>
    </w:p>
    <w:p>
      <w:pPr>
        <w:spacing w:after="0"/>
        <w:ind w:left="0"/>
        <w:jc w:val="both"/>
      </w:pPr>
      <w:r>
        <w:rPr>
          <w:rFonts w:ascii="Times New Roman"/>
          <w:b w:val="false"/>
          <w:i w:val="false"/>
          <w:color w:val="000000"/>
          <w:sz w:val="28"/>
        </w:rPr>
        <w:t>
      авария салдарынан келтірілген экологиялық залалдың мөлшерін бағалауды айқындау;</w:t>
      </w:r>
    </w:p>
    <w:p>
      <w:pPr>
        <w:spacing w:after="0"/>
        <w:ind w:left="0"/>
        <w:jc w:val="both"/>
      </w:pPr>
      <w:r>
        <w:rPr>
          <w:rFonts w:ascii="Times New Roman"/>
          <w:b w:val="false"/>
          <w:i w:val="false"/>
          <w:color w:val="000000"/>
          <w:sz w:val="28"/>
        </w:rPr>
        <w:t xml:space="preserve">
      сақтандыру төлемін алу;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22-1-бабында</w:t>
      </w:r>
      <w:r>
        <w:rPr>
          <w:rFonts w:ascii="Times New Roman"/>
          <w:b w:val="false"/>
          <w:i w:val="false"/>
          <w:color w:val="000000"/>
          <w:sz w:val="28"/>
        </w:rPr>
        <w:t xml:space="preserve"> көзделген ерекшеліктерді ескере отырып, міндетті экологиялық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w:t>
      </w:r>
    </w:p>
    <w:p>
      <w:pPr>
        <w:spacing w:after="0"/>
        <w:ind w:left="0"/>
        <w:jc w:val="both"/>
      </w:pPr>
      <w:r>
        <w:rPr>
          <w:rFonts w:ascii="Times New Roman"/>
          <w:b w:val="false"/>
          <w:i w:val="false"/>
          <w:color w:val="000000"/>
          <w:sz w:val="28"/>
        </w:rPr>
        <w:t>
      Мiндеттi экологиялық сақтандыру шартын жасасу және ол бойынша сақтандыру жағдайларын реттеу туралы хабарлама бірыңғай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Мiндеттi экологиялық сақтандыру шартын жасасу және ол бойынша сақтандыру жағдайларын реттеу туралы хабарламалардың тәртібі мен мазмұнына қойылатын талаптарды қаржы нарығы мен қаржы ұйымдарын реттеу, бақылау және қадағалау жөніндегі уәкілетті орган айқындайды.</w:t>
      </w:r>
    </w:p>
    <w:bookmarkStart w:name="z182" w:id="36"/>
    <w:p>
      <w:pPr>
        <w:spacing w:after="0"/>
        <w:ind w:left="0"/>
        <w:jc w:val="both"/>
      </w:pPr>
      <w:r>
        <w:rPr>
          <w:rFonts w:ascii="Times New Roman"/>
          <w:b w:val="false"/>
          <w:i w:val="false"/>
          <w:color w:val="000000"/>
          <w:sz w:val="28"/>
        </w:rPr>
        <w:t>
      4. Егер міндетті экологиялық сақтандыру шартында өзгеше көзделмесе, мiндеттi экологиялық сақтандыру шартын электрондық ақпараттық ресурстар алмасу арқылы жасасу кезінде сақтанушы сақтандыру шартын сақтанушы сақтандыру сыйлықақысын (сақтандыру сыйлықақысын бөліп төлеген жағдайда, бірінші сақтандыру жарнасын) төлеген күннен бастап жасады деп есептеледі.</w:t>
      </w:r>
    </w:p>
    <w:bookmarkEnd w:id="36"/>
    <w:bookmarkStart w:name="z183" w:id="37"/>
    <w:p>
      <w:pPr>
        <w:spacing w:after="0"/>
        <w:ind w:left="0"/>
        <w:jc w:val="both"/>
      </w:pPr>
      <w:r>
        <w:rPr>
          <w:rFonts w:ascii="Times New Roman"/>
          <w:b w:val="false"/>
          <w:i w:val="false"/>
          <w:color w:val="000000"/>
          <w:sz w:val="28"/>
        </w:rPr>
        <w:t>
      5. Мiндеттi экологиялық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(бірінші сақтандыру жарнасын) төлейді, сол арқылы ол өзіне ұсынылған талаптармен қосылу шартын жасасуға өзінің келісетінін растайды.</w:t>
      </w:r>
    </w:p>
    <w:bookmarkEnd w:id="37"/>
    <w:bookmarkStart w:name="z184" w:id="38"/>
    <w:p>
      <w:pPr>
        <w:spacing w:after="0"/>
        <w:ind w:left="0"/>
        <w:jc w:val="both"/>
      </w:pPr>
      <w:r>
        <w:rPr>
          <w:rFonts w:ascii="Times New Roman"/>
          <w:b w:val="false"/>
          <w:i w:val="false"/>
          <w:color w:val="000000"/>
          <w:sz w:val="28"/>
        </w:rPr>
        <w:t>
      6. Сақтандырушы сақтандырушының интернет-ресурсын пайдалана отырып, мiндеттi экологиялық сақтандыру шарттарын жасасу және олар бойынша сақтандыру жағдайларын реттеу мүмкіндігін тәулік бойы қамтамасыз етеді.</w:t>
      </w:r>
    </w:p>
    <w:bookmarkEnd w:id="38"/>
    <w:bookmarkStart w:name="z185" w:id="39"/>
    <w:p>
      <w:pPr>
        <w:spacing w:after="0"/>
        <w:ind w:left="0"/>
        <w:jc w:val="both"/>
      </w:pPr>
      <w:r>
        <w:rPr>
          <w:rFonts w:ascii="Times New Roman"/>
          <w:b w:val="false"/>
          <w:i w:val="false"/>
          <w:color w:val="000000"/>
          <w:sz w:val="28"/>
        </w:rPr>
        <w:t>
      7. Сақтандыру агенттерінің мiндеттi экологиялық сақтандыру шарттарын жасасу жөніндегі қызметіне жол берілмейді.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Міндетті экологиялық сақтандыру шартының қолданылуы </w:t>
      </w:r>
    </w:p>
    <w:bookmarkStart w:name="z170" w:id="40"/>
    <w:p>
      <w:pPr>
        <w:spacing w:after="0"/>
        <w:ind w:left="0"/>
        <w:jc w:val="both"/>
      </w:pPr>
      <w:r>
        <w:rPr>
          <w:rFonts w:ascii="Times New Roman"/>
          <w:b w:val="false"/>
          <w:i w:val="false"/>
          <w:color w:val="000000"/>
          <w:sz w:val="28"/>
        </w:rPr>
        <w:t>
      1. Міндетті экологиялық сақтандыру шарты осы Заңға және Қазақстан Республикасының экология заңнамасына сәйкес экологиялық залалды жоюға міндетті тұлғаларға қатысты қолданылады.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56" w:id="41"/>
    <w:p>
      <w:pPr>
        <w:spacing w:after="0"/>
        <w:ind w:left="0"/>
        <w:jc w:val="both"/>
      </w:pPr>
      <w:r>
        <w:rPr>
          <w:rFonts w:ascii="Times New Roman"/>
          <w:b w:val="false"/>
          <w:i w:val="false"/>
          <w:color w:val="000000"/>
          <w:sz w:val="28"/>
        </w:rPr>
        <w:t>
      3. Міндетті экологиялық сақтандыру шарты міндетті экологиялық сақтандыру шартында белгіленген күннен бастап күшіне енеді және тараптар үшін міндетті болады.</w:t>
      </w:r>
    </w:p>
    <w:bookmarkEnd w:id="41"/>
    <w:bookmarkStart w:name="z57" w:id="42"/>
    <w:p>
      <w:pPr>
        <w:spacing w:after="0"/>
        <w:ind w:left="0"/>
        <w:jc w:val="both"/>
      </w:pPr>
      <w:r>
        <w:rPr>
          <w:rFonts w:ascii="Times New Roman"/>
          <w:b w:val="false"/>
          <w:i w:val="false"/>
          <w:color w:val="000000"/>
          <w:sz w:val="28"/>
        </w:rPr>
        <w:t>
      4. Міндетті экологиялық сақтандыру шарты күшіне енген күнінен бастап кемінде он екі ай қолданылады.</w:t>
      </w:r>
    </w:p>
    <w:bookmarkEnd w:id="42"/>
    <w:bookmarkStart w:name="z58" w:id="43"/>
    <w:p>
      <w:pPr>
        <w:spacing w:after="0"/>
        <w:ind w:left="0"/>
        <w:jc w:val="both"/>
      </w:pPr>
      <w:r>
        <w:rPr>
          <w:rFonts w:ascii="Times New Roman"/>
          <w:b w:val="false"/>
          <w:i w:val="false"/>
          <w:color w:val="000000"/>
          <w:sz w:val="28"/>
        </w:rPr>
        <w:t xml:space="preserve">
      5. Егер Қазақстан Республикасы ратификациялаған халықаралық шартта өзгеше көзделмесе, міндетті экологиялық сақтандыру шартының қолданылуы Қазақстан Республикасының аумағымен шектеледі.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Міндетті экологиялық сақтандыру шартының қолданылуын тоқтату </w:t>
      </w:r>
    </w:p>
    <w:p>
      <w:pPr>
        <w:spacing w:after="0"/>
        <w:ind w:left="0"/>
        <w:jc w:val="both"/>
      </w:pPr>
      <w:r>
        <w:rPr>
          <w:rFonts w:ascii="Times New Roman"/>
          <w:b w:val="false"/>
          <w:i w:val="false"/>
          <w:color w:val="000000"/>
          <w:sz w:val="28"/>
        </w:rPr>
        <w:t>
      Міндетті экологиялық сақтандыру шарты:</w:t>
      </w:r>
    </w:p>
    <w:bookmarkStart w:name="z59" w:id="44"/>
    <w:p>
      <w:pPr>
        <w:spacing w:after="0"/>
        <w:ind w:left="0"/>
        <w:jc w:val="both"/>
      </w:pPr>
      <w:r>
        <w:rPr>
          <w:rFonts w:ascii="Times New Roman"/>
          <w:b w:val="false"/>
          <w:i w:val="false"/>
          <w:color w:val="000000"/>
          <w:sz w:val="28"/>
        </w:rPr>
        <w:t>
      1) шарттың қолданылу мерзімі аяқталған;</w:t>
      </w:r>
    </w:p>
    <w:bookmarkEnd w:id="44"/>
    <w:bookmarkStart w:name="z60" w:id="45"/>
    <w:p>
      <w:pPr>
        <w:spacing w:after="0"/>
        <w:ind w:left="0"/>
        <w:jc w:val="both"/>
      </w:pPr>
      <w:r>
        <w:rPr>
          <w:rFonts w:ascii="Times New Roman"/>
          <w:b w:val="false"/>
          <w:i w:val="false"/>
          <w:color w:val="000000"/>
          <w:sz w:val="28"/>
        </w:rPr>
        <w:t>
      2) шарт мерзімінен бұрын тоқтатылған;</w:t>
      </w:r>
    </w:p>
    <w:bookmarkEnd w:id="45"/>
    <w:bookmarkStart w:name="z61" w:id="46"/>
    <w:p>
      <w:pPr>
        <w:spacing w:after="0"/>
        <w:ind w:left="0"/>
        <w:jc w:val="both"/>
      </w:pPr>
      <w:r>
        <w:rPr>
          <w:rFonts w:ascii="Times New Roman"/>
          <w:b w:val="false"/>
          <w:i w:val="false"/>
          <w:color w:val="000000"/>
          <w:sz w:val="28"/>
        </w:rPr>
        <w:t xml:space="preserve">
      3) сақтандырушы міндетті экологиялық сақтандыру шарты бойынша сақтандыру сомасының мөлшерінде сақтандыру төлемін (сақтандыру төлемдерін) жүзеге асырған жағдайларда тоқтатылды деп саналады. </w:t>
      </w:r>
    </w:p>
    <w:bookmarkEnd w:id="46"/>
    <w:p>
      <w:pPr>
        <w:spacing w:after="0"/>
        <w:ind w:left="0"/>
        <w:jc w:val="both"/>
      </w:pPr>
      <w:r>
        <w:rPr>
          <w:rFonts w:ascii="Times New Roman"/>
          <w:b/>
          <w:i w:val="false"/>
          <w:color w:val="000000"/>
          <w:sz w:val="28"/>
        </w:rPr>
        <w:t xml:space="preserve">10-бап. Міндетті экологиялық сақтандыру шартын мерзімінен бұрын тоқтату </w:t>
      </w:r>
    </w:p>
    <w:p>
      <w:pPr>
        <w:spacing w:after="0"/>
        <w:ind w:left="0"/>
        <w:jc w:val="both"/>
      </w:pPr>
      <w:r>
        <w:rPr>
          <w:rFonts w:ascii="Times New Roman"/>
          <w:b w:val="false"/>
          <w:i w:val="false"/>
          <w:color w:val="000000"/>
          <w:sz w:val="28"/>
        </w:rPr>
        <w:t xml:space="preserve">
      1. Міндетті экологиялық сақтандыру шарты Қазақстан Республикасының азаматтық заңнамасында көзделген тәртіппен және жағдайларда мерзімінен бұрын тоқтатылады. </w:t>
      </w:r>
    </w:p>
    <w:bookmarkStart w:name="z62" w:id="47"/>
    <w:p>
      <w:pPr>
        <w:spacing w:after="0"/>
        <w:ind w:left="0"/>
        <w:jc w:val="both"/>
      </w:pPr>
      <w:r>
        <w:rPr>
          <w:rFonts w:ascii="Times New Roman"/>
          <w:b w:val="false"/>
          <w:i w:val="false"/>
          <w:color w:val="000000"/>
          <w:sz w:val="28"/>
        </w:rPr>
        <w:t xml:space="preserve">
      2. Міндетті экологиялық сақтандыру шарты мерзімінен бұрын тоқтатылған кезде сақтанушының сақтандыру сыйлықақысының бір бөлігін мынадай мөлшерлерде қайтарып алуға құқығы бар: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шарты күшіне енген кезден бастап ол мерзімінен бұрын тоқтатылған кезге дейін өткен мерзім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ұстап қалатын сақтандыру сыйлықақысының мөлшері (жылдық сақтандыру сыйлықақысының проценті есебімен)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1-айға дейін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1-айдан 2-айға дейін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2-айдан 3-айға дейін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3-айдан 4-айға дейін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4-айдан 5-айғадейін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5-айдан 6-айға дейін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6-айдан 7-айға дейін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7-айдан 8-айға дейін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8-айдан 9-айға дейін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9-айдан 10-айға дейін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10-айдан 11-айға дейін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11-айдан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i w:val="false"/>
          <w:color w:val="000000"/>
          <w:sz w:val="28"/>
        </w:rPr>
        <w:t>11-бап. Сақтанушының (сақтандырылушының) құқықтары мен міндеттері</w:t>
      </w:r>
    </w:p>
    <w:p>
      <w:pPr>
        <w:spacing w:after="0"/>
        <w:ind w:left="0"/>
        <w:jc w:val="both"/>
      </w:pPr>
      <w:r>
        <w:rPr>
          <w:rFonts w:ascii="Times New Roman"/>
          <w:b w:val="false"/>
          <w:i w:val="false"/>
          <w:color w:val="ff0000"/>
          <w:sz w:val="28"/>
        </w:rPr>
        <w:t xml:space="preserve">
      Ескерту. 11-баптың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1" w:id="48"/>
    <w:p>
      <w:pPr>
        <w:spacing w:after="0"/>
        <w:ind w:left="0"/>
        <w:jc w:val="both"/>
      </w:pPr>
      <w:r>
        <w:rPr>
          <w:rFonts w:ascii="Times New Roman"/>
          <w:b w:val="false"/>
          <w:i w:val="false"/>
          <w:color w:val="000000"/>
          <w:sz w:val="28"/>
        </w:rPr>
        <w:t>
      1. Сақтанушы (сақтандырылушы):</w:t>
      </w:r>
    </w:p>
    <w:bookmarkEnd w:id="48"/>
    <w:bookmarkStart w:name="z63" w:id="49"/>
    <w:p>
      <w:pPr>
        <w:spacing w:after="0"/>
        <w:ind w:left="0"/>
        <w:jc w:val="both"/>
      </w:pPr>
      <w:r>
        <w:rPr>
          <w:rFonts w:ascii="Times New Roman"/>
          <w:b w:val="false"/>
          <w:i w:val="false"/>
          <w:color w:val="000000"/>
          <w:sz w:val="28"/>
        </w:rPr>
        <w:t>
      1) сақтандырушыдан міндетті экологиялық сақтандыру шарты бойынша міндетті экологиялық сақтандыру талаптарын, өзінің құқықтары мен міндеттерін түсіндіруді талап етуге;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3) авария салдарынан келтірілген экологиялық залалды жою (ремедиациялау) құнын бағалау үшін тәуелсіз сарапшы тартуға;</w:t>
      </w:r>
    </w:p>
    <w:bookmarkEnd w:id="50"/>
    <w:bookmarkStart w:name="z66" w:id="51"/>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немесе тәуелсіз сарапшы жүргізген, авария салдарынан келтірілген экологиялық залалды жою (ремедиациялау) құнын бағалау нәтижелерімен және сақтандыру төлемі мөлшерінің есеп-қисаптарымен танысуға;</w:t>
      </w:r>
    </w:p>
    <w:bookmarkEnd w:id="51"/>
    <w:bookmarkStart w:name="z67" w:id="52"/>
    <w:p>
      <w:pPr>
        <w:spacing w:after="0"/>
        <w:ind w:left="0"/>
        <w:jc w:val="both"/>
      </w:pPr>
      <w:r>
        <w:rPr>
          <w:rFonts w:ascii="Times New Roman"/>
          <w:b w:val="false"/>
          <w:i w:val="false"/>
          <w:color w:val="000000"/>
          <w:sz w:val="28"/>
        </w:rPr>
        <w:t>
      5) міндетті экологиялық сақтандыру шартын мерзімінен бұрын тоқтатуға (бұл құқық сақтанушыға ғана қолданылады);</w:t>
      </w:r>
    </w:p>
    <w:bookmarkEnd w:id="52"/>
    <w:p>
      <w:pPr>
        <w:spacing w:after="0"/>
        <w:ind w:left="0"/>
        <w:jc w:val="both"/>
      </w:pPr>
      <w:r>
        <w:rPr>
          <w:rFonts w:ascii="Times New Roman"/>
          <w:b w:val="false"/>
          <w:i w:val="false"/>
          <w:color w:val="000000"/>
          <w:sz w:val="28"/>
        </w:rPr>
        <w:t>
      5-1) міндетті экологиялық сақтандыру шартынан туындайтын мәселелерді реттеу үшін осы Заңның 22-1-бабында көзделген ерекшеліктерді ескере отырып сақтандырушыға не сақтандыру омбудсманына немесе сотқа жүгінуге;</w:t>
      </w:r>
    </w:p>
    <w:bookmarkStart w:name="z68" w:id="53"/>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bookmarkEnd w:id="53"/>
    <w:bookmarkStart w:name="z69" w:id="54"/>
    <w:p>
      <w:pPr>
        <w:spacing w:after="0"/>
        <w:ind w:left="0"/>
        <w:jc w:val="both"/>
      </w:pPr>
      <w:r>
        <w:rPr>
          <w:rFonts w:ascii="Times New Roman"/>
          <w:b w:val="false"/>
          <w:i w:val="false"/>
          <w:color w:val="000000"/>
          <w:sz w:val="28"/>
        </w:rPr>
        <w:t xml:space="preserve">
      7) осы Заңда көзделген жағдайларда сақтандыру төлемін алуға құқылы. </w:t>
      </w:r>
    </w:p>
    <w:bookmarkEnd w:id="54"/>
    <w:p>
      <w:pPr>
        <w:spacing w:after="0"/>
        <w:ind w:left="0"/>
        <w:jc w:val="both"/>
      </w:pPr>
      <w:r>
        <w:rPr>
          <w:rFonts w:ascii="Times New Roman"/>
          <w:b w:val="false"/>
          <w:i w:val="false"/>
          <w:color w:val="000000"/>
          <w:sz w:val="28"/>
        </w:rPr>
        <w:t>
      Міндетті экологиялық сақтандыру шартында сақтанушының (сақтандырылушының) Қазақстан Республикасының заңдарына қайшы келмейтін басқа құқықтары да көзделуі мүмкін.</w:t>
      </w:r>
    </w:p>
    <w:bookmarkStart w:name="z70" w:id="55"/>
    <w:p>
      <w:pPr>
        <w:spacing w:after="0"/>
        <w:ind w:left="0"/>
        <w:jc w:val="both"/>
      </w:pPr>
      <w:r>
        <w:rPr>
          <w:rFonts w:ascii="Times New Roman"/>
          <w:b w:val="false"/>
          <w:i w:val="false"/>
          <w:color w:val="000000"/>
          <w:sz w:val="28"/>
        </w:rPr>
        <w:t>
      2. Сақтанушы:</w:t>
      </w:r>
    </w:p>
    <w:bookmarkEnd w:id="55"/>
    <w:bookmarkStart w:name="z71" w:id="56"/>
    <w:p>
      <w:pPr>
        <w:spacing w:after="0"/>
        <w:ind w:left="0"/>
        <w:jc w:val="both"/>
      </w:pPr>
      <w:r>
        <w:rPr>
          <w:rFonts w:ascii="Times New Roman"/>
          <w:b w:val="false"/>
          <w:i w:val="false"/>
          <w:color w:val="000000"/>
          <w:sz w:val="28"/>
        </w:rPr>
        <w:t>
      1) сақтандыру сыйақыларын міндетті экологиялық сақтандыру шартында белгіленген мөлшерде, тәртіппен және мерзімдерде төлеуге;</w:t>
      </w:r>
    </w:p>
    <w:bookmarkEnd w:id="56"/>
    <w:bookmarkStart w:name="z72" w:id="57"/>
    <w:p>
      <w:pPr>
        <w:spacing w:after="0"/>
        <w:ind w:left="0"/>
        <w:jc w:val="both"/>
      </w:pPr>
      <w:r>
        <w:rPr>
          <w:rFonts w:ascii="Times New Roman"/>
          <w:b w:val="false"/>
          <w:i w:val="false"/>
          <w:color w:val="000000"/>
          <w:sz w:val="28"/>
        </w:rPr>
        <w:t>
      2) сақтандырушыға сақтандыру тәуекелінің жай-күйі туралы хабарлауға;</w:t>
      </w:r>
    </w:p>
    <w:bookmarkEnd w:id="57"/>
    <w:bookmarkStart w:name="z73" w:id="58"/>
    <w:p>
      <w:pPr>
        <w:spacing w:after="0"/>
        <w:ind w:left="0"/>
        <w:jc w:val="both"/>
      </w:pPr>
      <w:r>
        <w:rPr>
          <w:rFonts w:ascii="Times New Roman"/>
          <w:b w:val="false"/>
          <w:i w:val="false"/>
          <w:color w:val="000000"/>
          <w:sz w:val="28"/>
        </w:rPr>
        <w:t>
      3) сақтандырушыны сақтандыру жағдайының басталғаны туралы хабардар етуге;</w:t>
      </w:r>
    </w:p>
    <w:bookmarkEnd w:id="58"/>
    <w:bookmarkStart w:name="z74" w:id="59"/>
    <w:p>
      <w:pPr>
        <w:spacing w:after="0"/>
        <w:ind w:left="0"/>
        <w:jc w:val="both"/>
      </w:pPr>
      <w:r>
        <w:rPr>
          <w:rFonts w:ascii="Times New Roman"/>
          <w:b w:val="false"/>
          <w:i w:val="false"/>
          <w:color w:val="000000"/>
          <w:sz w:val="28"/>
        </w:rPr>
        <w:t>
      4) авария кезінде ықтимал экологиялық залалды болғызбау немесе азайту үшін қалыптасқан мән-жайларға ақылға қонымды және қолжетімді шаралар қолдануға;</w:t>
      </w:r>
    </w:p>
    <w:bookmarkEnd w:id="59"/>
    <w:bookmarkStart w:name="z75" w:id="60"/>
    <w:p>
      <w:pPr>
        <w:spacing w:after="0"/>
        <w:ind w:left="0"/>
        <w:jc w:val="both"/>
      </w:pPr>
      <w:r>
        <w:rPr>
          <w:rFonts w:ascii="Times New Roman"/>
          <w:b w:val="false"/>
          <w:i w:val="false"/>
          <w:color w:val="000000"/>
          <w:sz w:val="28"/>
        </w:rPr>
        <w:t>
      5) экологиялық залал келтіруге әкеп соққан авария жөнінде және зардап шеккен адамдар туралы тиісті органдарға олардың құзыретін ескере отырып (мемлекеттік өртке қарсы қызмет органдарына, медициналық жедел жәрдем қызметіне, авариялық қызметтерге, уәкілетті органға) хабарлауға;</w:t>
      </w:r>
    </w:p>
    <w:bookmarkEnd w:id="60"/>
    <w:bookmarkStart w:name="z76" w:id="61"/>
    <w:p>
      <w:pPr>
        <w:spacing w:after="0"/>
        <w:ind w:left="0"/>
        <w:jc w:val="both"/>
      </w:pPr>
      <w:r>
        <w:rPr>
          <w:rFonts w:ascii="Times New Roman"/>
          <w:b w:val="false"/>
          <w:i w:val="false"/>
          <w:color w:val="000000"/>
          <w:sz w:val="28"/>
        </w:rPr>
        <w:t xml:space="preserve">
      6) сақтандыру жағдайының басталуына жауапты тұлғаға кері талап қою құқығының сақтандырушыға ауысуын қамтамасыз етуге міндетті. </w:t>
      </w:r>
    </w:p>
    <w:bookmarkEnd w:id="61"/>
    <w:p>
      <w:pPr>
        <w:spacing w:after="0"/>
        <w:ind w:left="0"/>
        <w:jc w:val="both"/>
      </w:pPr>
      <w:r>
        <w:rPr>
          <w:rFonts w:ascii="Times New Roman"/>
          <w:b w:val="false"/>
          <w:i w:val="false"/>
          <w:color w:val="000000"/>
          <w:sz w:val="28"/>
        </w:rPr>
        <w:t xml:space="preserve">
      Міндетті экологиялық сақтандыру шартында сақтанушының Қазақстан Республикасының заңнамалық актілеріне қайшы келмейтін басқа да міндеттері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Сақтандырушының құқықтары мен міндеттері </w:t>
      </w:r>
    </w:p>
    <w:bookmarkStart w:name="z172" w:id="62"/>
    <w:p>
      <w:pPr>
        <w:spacing w:after="0"/>
        <w:ind w:left="0"/>
        <w:jc w:val="both"/>
      </w:pPr>
      <w:r>
        <w:rPr>
          <w:rFonts w:ascii="Times New Roman"/>
          <w:b w:val="false"/>
          <w:i w:val="false"/>
          <w:color w:val="000000"/>
          <w:sz w:val="28"/>
        </w:rPr>
        <w:t>
      1. Сақтандырушы:</w:t>
      </w:r>
    </w:p>
    <w:bookmarkEnd w:id="62"/>
    <w:bookmarkStart w:name="z77" w:id="63"/>
    <w:p>
      <w:pPr>
        <w:spacing w:after="0"/>
        <w:ind w:left="0"/>
        <w:jc w:val="both"/>
      </w:pPr>
      <w:r>
        <w:rPr>
          <w:rFonts w:ascii="Times New Roman"/>
          <w:b w:val="false"/>
          <w:i w:val="false"/>
          <w:color w:val="000000"/>
          <w:sz w:val="28"/>
        </w:rPr>
        <w:t>
      1) міндетті экологиялық сақтандыру шартын жасасқан кезде сақтанушыдан Қазақстан Республикасының Азаматтық кодексінде және Қазақстан Республикасының экология заңнамасында көзделген мәліметтерден басқа, осы Заңға сәйкес міндетті экологиялық сақтандыру шартын жасасу үшін қажетті мәліметтерді, оның ішінде бұрынғы міндетті экологиялық сақтандыру шарттары, сақтандыру жағдайлары және сақтандыру төлемдері туралы ақпаратты ұсынуды талап етуге;</w:t>
      </w:r>
    </w:p>
    <w:bookmarkEnd w:id="63"/>
    <w:bookmarkStart w:name="z78" w:id="64"/>
    <w:p>
      <w:pPr>
        <w:spacing w:after="0"/>
        <w:ind w:left="0"/>
        <w:jc w:val="both"/>
      </w:pPr>
      <w:r>
        <w:rPr>
          <w:rFonts w:ascii="Times New Roman"/>
          <w:b w:val="false"/>
          <w:i w:val="false"/>
          <w:color w:val="000000"/>
          <w:sz w:val="28"/>
        </w:rPr>
        <w:t>
      2) тиісті мемлекеттік органдар мен ұйымдардан олардың құзыретін ескере отырып, сақтандыру жағдайының басталу фактісін, экологиялық залалдың сипаты мен ауқымын растайтын құжаттарды сұратуға;</w:t>
      </w:r>
    </w:p>
    <w:bookmarkEnd w:id="64"/>
    <w:bookmarkStart w:name="z79" w:id="65"/>
    <w:p>
      <w:pPr>
        <w:spacing w:after="0"/>
        <w:ind w:left="0"/>
        <w:jc w:val="both"/>
      </w:pPr>
      <w:r>
        <w:rPr>
          <w:rFonts w:ascii="Times New Roman"/>
          <w:b w:val="false"/>
          <w:i w:val="false"/>
          <w:color w:val="000000"/>
          <w:sz w:val="28"/>
        </w:rPr>
        <w:t>
      3) сақтанушы мен сақтандырылушыдан экологиялық залал келтіру тәуекелін бағалау үшін қажетті, болған сақтандыру жағдайының себептері, мөлшері және салдары туралы толық және анық ақпарат алуға;</w:t>
      </w:r>
    </w:p>
    <w:bookmarkEnd w:id="65"/>
    <w:bookmarkStart w:name="z80" w:id="66"/>
    <w:p>
      <w:pPr>
        <w:spacing w:after="0"/>
        <w:ind w:left="0"/>
        <w:jc w:val="both"/>
      </w:pPr>
      <w:r>
        <w:rPr>
          <w:rFonts w:ascii="Times New Roman"/>
          <w:b w:val="false"/>
          <w:i w:val="false"/>
          <w:color w:val="000000"/>
          <w:sz w:val="28"/>
        </w:rPr>
        <w:t>
      4) сақтандыру жағдайының басталу себептері мен өзге де мән-жайларын анықтау үшін экологиялық залалды жою (ремедиациялау) құнына бағалау жүргізуге;</w:t>
      </w:r>
    </w:p>
    <w:bookmarkEnd w:id="66"/>
    <w:bookmarkStart w:name="z81" w:id="67"/>
    <w:p>
      <w:pPr>
        <w:spacing w:after="0"/>
        <w:ind w:left="0"/>
        <w:jc w:val="both"/>
      </w:pPr>
      <w:r>
        <w:rPr>
          <w:rFonts w:ascii="Times New Roman"/>
          <w:b w:val="false"/>
          <w:i w:val="false"/>
          <w:color w:val="000000"/>
          <w:sz w:val="28"/>
        </w:rPr>
        <w:t>
      5) авария салдарынан келтірілген экологиялық залалдың ауқымын бағалау және сақтандыру жағдайы басталған кезде сақтандыру төлемінің мөлшерін айқындау үшін тәуелсіз сарапшы тартуға;</w:t>
      </w:r>
    </w:p>
    <w:bookmarkEnd w:id="67"/>
    <w:bookmarkStart w:name="z82" w:id="68"/>
    <w:p>
      <w:pPr>
        <w:spacing w:after="0"/>
        <w:ind w:left="0"/>
        <w:jc w:val="both"/>
      </w:pPr>
      <w:r>
        <w:rPr>
          <w:rFonts w:ascii="Times New Roman"/>
          <w:b w:val="false"/>
          <w:i w:val="false"/>
          <w:color w:val="000000"/>
          <w:sz w:val="28"/>
        </w:rPr>
        <w:t>
      6) қоршаған ортаның сақтандыру жағдайы басталғанға дейінгі және одан кейінгі жай-күйіне және сақтанушы жүзеге асыратын шаруашылық және өзге де қызметтің экологиялық қауіпті түрлеріне өз зерттеулерін жүргізуге;</w:t>
      </w:r>
    </w:p>
    <w:bookmarkEnd w:id="68"/>
    <w:bookmarkStart w:name="z83" w:id="69"/>
    <w:p>
      <w:pPr>
        <w:spacing w:after="0"/>
        <w:ind w:left="0"/>
        <w:jc w:val="both"/>
      </w:pPr>
      <w:r>
        <w:rPr>
          <w:rFonts w:ascii="Times New Roman"/>
          <w:b w:val="false"/>
          <w:i w:val="false"/>
          <w:color w:val="000000"/>
          <w:sz w:val="28"/>
        </w:rPr>
        <w:t>
      7) осы Заңның 21-бабында көзделген жағдайларда экологиялық залал келтіргені үшін жауапты тұлғаға кері талап құқығын қоюға;</w:t>
      </w:r>
    </w:p>
    <w:bookmarkEnd w:id="69"/>
    <w:bookmarkStart w:name="z84" w:id="70"/>
    <w:p>
      <w:pPr>
        <w:spacing w:after="0"/>
        <w:ind w:left="0"/>
        <w:jc w:val="both"/>
      </w:pPr>
      <w:r>
        <w:rPr>
          <w:rFonts w:ascii="Times New Roman"/>
          <w:b w:val="false"/>
          <w:i w:val="false"/>
          <w:color w:val="000000"/>
          <w:sz w:val="28"/>
        </w:rPr>
        <w:t xml:space="preserve">
      8) осы Заңның 22-бабында көзделген негіздер бойынша сақтандыру төлемдерін толық немесе ішінара жүзеге асырудан бас тартуға құқылы. </w:t>
      </w:r>
    </w:p>
    <w:bookmarkEnd w:id="70"/>
    <w:p>
      <w:pPr>
        <w:spacing w:after="0"/>
        <w:ind w:left="0"/>
        <w:jc w:val="both"/>
      </w:pPr>
      <w:r>
        <w:rPr>
          <w:rFonts w:ascii="Times New Roman"/>
          <w:b w:val="false"/>
          <w:i w:val="false"/>
          <w:color w:val="000000"/>
          <w:sz w:val="28"/>
        </w:rPr>
        <w:t>
      Міндетті экологиялық сақтандыру шартында сақтанушының Қазақстан Республикасының заңнамалық актілеріне қайшы келмейтін басқа де құқықтары көзделуі мүмкін.</w:t>
      </w:r>
    </w:p>
    <w:bookmarkStart w:name="z85" w:id="71"/>
    <w:p>
      <w:pPr>
        <w:spacing w:after="0"/>
        <w:ind w:left="0"/>
        <w:jc w:val="both"/>
      </w:pPr>
      <w:r>
        <w:rPr>
          <w:rFonts w:ascii="Times New Roman"/>
          <w:b w:val="false"/>
          <w:i w:val="false"/>
          <w:color w:val="000000"/>
          <w:sz w:val="28"/>
        </w:rPr>
        <w:t xml:space="preserve">
      2. Сақтандырушы: </w:t>
      </w:r>
    </w:p>
    <w:bookmarkEnd w:id="71"/>
    <w:p>
      <w:pPr>
        <w:spacing w:after="0"/>
        <w:ind w:left="0"/>
        <w:jc w:val="both"/>
      </w:pPr>
      <w:r>
        <w:rPr>
          <w:rFonts w:ascii="Times New Roman"/>
          <w:b w:val="false"/>
          <w:i w:val="false"/>
          <w:color w:val="000000"/>
          <w:sz w:val="28"/>
        </w:rPr>
        <w:t>
      1) сақтанушыны мiндеттi экологиялық сақтандыру талаптарымен, оның ішінде мiндеттi экологиялық сақтандыру шартынан туындайтын құқықтармен және мiндеттермен таныстыруға;</w:t>
      </w:r>
    </w:p>
    <w:bookmarkStart w:name="z86" w:id="72"/>
    <w:p>
      <w:pPr>
        <w:spacing w:after="0"/>
        <w:ind w:left="0"/>
        <w:jc w:val="both"/>
      </w:pPr>
      <w:r>
        <w:rPr>
          <w:rFonts w:ascii="Times New Roman"/>
          <w:b w:val="false"/>
          <w:i w:val="false"/>
          <w:color w:val="000000"/>
          <w:sz w:val="28"/>
        </w:rPr>
        <w:t>
      2) табыс етілген құжаттардың толық тізбесін және олар қабылданған күнді көрсете отырып, өтініш берушіге анықтама беруге;</w:t>
      </w:r>
    </w:p>
    <w:bookmarkEnd w:id="72"/>
    <w:bookmarkStart w:name="z87" w:id="73"/>
    <w:p>
      <w:pPr>
        <w:spacing w:after="0"/>
        <w:ind w:left="0"/>
        <w:jc w:val="both"/>
      </w:pPr>
      <w:r>
        <w:rPr>
          <w:rFonts w:ascii="Times New Roman"/>
          <w:b w:val="false"/>
          <w:i w:val="false"/>
          <w:color w:val="000000"/>
          <w:sz w:val="28"/>
        </w:rPr>
        <w:t>
      3) міндетті экологиялық сақтандыру шартын жасасқаннан кейін сақтанушыға сақтандыру полисін беруге;</w:t>
      </w:r>
    </w:p>
    <w:bookmarkEnd w:id="73"/>
    <w:bookmarkStart w:name="z88" w:id="74"/>
    <w:p>
      <w:pPr>
        <w:spacing w:after="0"/>
        <w:ind w:left="0"/>
        <w:jc w:val="both"/>
      </w:pPr>
      <w:r>
        <w:rPr>
          <w:rFonts w:ascii="Times New Roman"/>
          <w:b w:val="false"/>
          <w:i w:val="false"/>
          <w:color w:val="000000"/>
          <w:sz w:val="28"/>
        </w:rPr>
        <w:t>
      4) міндетті экологиялық сақтандыру шарты бойынша сақтандырып қорғаудың қолданылу кезеңінде басталған сақтандыру жағдайы (сақтандыру жағдайы ретінде қаралатын оқиға) туралы хабардар етілген кезде оны қаржы нарығы мен қаржы ұйымдарын реттеу, бақылау және қадағалау жөніндегі уәкілетті органның нормативтік құқықтық актісіне сәйкес дереу тіркеуге және осы сақтандыру жағдайы (сақтандыру жағдайы ретінде қаралатын оқиға) жөніндегі мәліметті дерекқорды қалыптастыру және жүргізу жөніндегі ұйымға ұсынуға;</w:t>
      </w:r>
    </w:p>
    <w:bookmarkEnd w:id="74"/>
    <w:bookmarkStart w:name="z89" w:id="75"/>
    <w:p>
      <w:pPr>
        <w:spacing w:after="0"/>
        <w:ind w:left="0"/>
        <w:jc w:val="both"/>
      </w:pPr>
      <w:r>
        <w:rPr>
          <w:rFonts w:ascii="Times New Roman"/>
          <w:b w:val="false"/>
          <w:i w:val="false"/>
          <w:color w:val="000000"/>
          <w:sz w:val="28"/>
        </w:rPr>
        <w:t>
      5) сақтанушының немесе оның өкілінің жазбаша нысандағы өтініші бойынша авария салдарынан болған экологиялық залалды жою (ремедиациялау) құнын бағалауды жүргізуге, сақтандыру төлемі мөлшерінің есеп-қисабын көрсете отырып, сақтандыру актісін жасауға және оны танысу үшін пайда алушыға ұсынуға;</w:t>
      </w:r>
    </w:p>
    <w:bookmarkEnd w:id="75"/>
    <w:bookmarkStart w:name="z90" w:id="76"/>
    <w:p>
      <w:pPr>
        <w:spacing w:after="0"/>
        <w:ind w:left="0"/>
        <w:jc w:val="both"/>
      </w:pPr>
      <w:r>
        <w:rPr>
          <w:rFonts w:ascii="Times New Roman"/>
          <w:b w:val="false"/>
          <w:i w:val="false"/>
          <w:color w:val="000000"/>
          <w:sz w:val="28"/>
        </w:rPr>
        <w:t>
      6) сақтандыру жағдайы басталған кезде осы Заңда белгіленген тәртіппен және мерзімдерде сақтандыру төлемін жүргізуге;</w:t>
      </w:r>
    </w:p>
    <w:bookmarkEnd w:id="76"/>
    <w:bookmarkStart w:name="z173" w:id="77"/>
    <w:p>
      <w:pPr>
        <w:spacing w:after="0"/>
        <w:ind w:left="0"/>
        <w:jc w:val="both"/>
      </w:pPr>
      <w:r>
        <w:rPr>
          <w:rFonts w:ascii="Times New Roman"/>
          <w:b w:val="false"/>
          <w:i w:val="false"/>
          <w:color w:val="000000"/>
          <w:sz w:val="28"/>
        </w:rPr>
        <w:t>
      6-1) сақтандыру жағдайының басталу фактісін және сақтанушының (пайда алушының) экологиялық залалды жоюы мақсатында сақтандырушы өтеуге тиісті төлемнің мөлшерін растайтын құжаттар жеткіліксіз болған кезде оларды алған күннен бастап үш жұмыс күні ішінде өтініш берушіге жетіспейтін және (немесе) дұрыс ресімделмеген құжаттардың толық тізбесін көрсете отырып, бұл жөнінде хабарлауға;</w:t>
      </w:r>
    </w:p>
    <w:bookmarkEnd w:id="77"/>
    <w:bookmarkStart w:name="z91" w:id="78"/>
    <w:p>
      <w:pPr>
        <w:spacing w:after="0"/>
        <w:ind w:left="0"/>
        <w:jc w:val="both"/>
      </w:pPr>
      <w:r>
        <w:rPr>
          <w:rFonts w:ascii="Times New Roman"/>
          <w:b w:val="false"/>
          <w:i w:val="false"/>
          <w:color w:val="000000"/>
          <w:sz w:val="28"/>
        </w:rPr>
        <w:t>
      7) сақтанушыға (пайда алушыға) сақтандыру жағдайы кезінде авария салдарынан келтірілген экологиялық залалды болғызбау немесе азайту мақсатында шеккен шығыстарын өтеуге;</w:t>
      </w:r>
    </w:p>
    <w:bookmarkEnd w:id="78"/>
    <w:bookmarkStart w:name="z92" w:id="79"/>
    <w:p>
      <w:pPr>
        <w:spacing w:after="0"/>
        <w:ind w:left="0"/>
        <w:jc w:val="both"/>
      </w:pPr>
      <w:r>
        <w:rPr>
          <w:rFonts w:ascii="Times New Roman"/>
          <w:b w:val="false"/>
          <w:i w:val="false"/>
          <w:color w:val="000000"/>
          <w:sz w:val="28"/>
        </w:rPr>
        <w:t>
      8)  сақтандыру құпиясын қамтамасыз етуге;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4" w:id="80"/>
    <w:p>
      <w:pPr>
        <w:spacing w:after="0"/>
        <w:ind w:left="0"/>
        <w:jc w:val="both"/>
      </w:pPr>
      <w:r>
        <w:rPr>
          <w:rFonts w:ascii="Times New Roman"/>
          <w:b w:val="false"/>
          <w:i w:val="false"/>
          <w:color w:val="000000"/>
          <w:sz w:val="28"/>
        </w:rPr>
        <w:t>
      10) сақтандыру төлемінен бас тарту туралы шешім қабылданған жағдайда осындай шешім қабылданған күннен бастап он күн ішінде сақтанушыға бас тарту себептерінің жазбаша негіздемесін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хабарламаны жіберуге;</w:t>
      </w:r>
    </w:p>
    <w:bookmarkEnd w:id="80"/>
    <w:p>
      <w:pPr>
        <w:spacing w:after="0"/>
        <w:ind w:left="0"/>
        <w:jc w:val="both"/>
      </w:pPr>
      <w:r>
        <w:rPr>
          <w:rFonts w:ascii="Times New Roman"/>
          <w:b w:val="false"/>
          <w:i w:val="false"/>
          <w:color w:val="000000"/>
          <w:sz w:val="28"/>
        </w:rPr>
        <w:t>
      11) сақтанушыдан (пайда алушыдан) өтінішті алған кезде бес жұмыс күні ішінде сақтанушының (пайда алушының) талаптарын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12) сақтанушыдан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алған күнінен бастап үш жұмыс күні ішінде қайта жіберуге міндетті.</w:t>
      </w:r>
    </w:p>
    <w:p>
      <w:pPr>
        <w:spacing w:after="0"/>
        <w:ind w:left="0"/>
        <w:jc w:val="both"/>
      </w:pPr>
      <w:r>
        <w:rPr>
          <w:rFonts w:ascii="Times New Roman"/>
          <w:b w:val="false"/>
          <w:i w:val="false"/>
          <w:color w:val="000000"/>
          <w:sz w:val="28"/>
        </w:rPr>
        <w:t xml:space="preserve">
      Міндетті экологиялық сақтандыру шартында сақтандырушының Қазақстан Республикасының заңнамалық актілеріне қайшы келмейтін басқа да міндеттері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Пайда алушының құқықтары</w:t>
      </w:r>
    </w:p>
    <w:p>
      <w:pPr>
        <w:spacing w:after="0"/>
        <w:ind w:left="0"/>
        <w:jc w:val="both"/>
      </w:pPr>
      <w:r>
        <w:rPr>
          <w:rFonts w:ascii="Times New Roman"/>
          <w:b w:val="false"/>
          <w:i w:val="false"/>
          <w:color w:val="ff0000"/>
          <w:sz w:val="28"/>
        </w:rPr>
        <w:t xml:space="preserve">
      Ескерту. 13-баптың тақырыбы жаңа редакцияда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p>
    <w:bookmarkStart w:name="z174" w:id="81"/>
    <w:p>
      <w:pPr>
        <w:spacing w:after="0"/>
        <w:ind w:left="0"/>
        <w:jc w:val="both"/>
      </w:pPr>
      <w:r>
        <w:rPr>
          <w:rFonts w:ascii="Times New Roman"/>
          <w:b w:val="false"/>
          <w:i w:val="false"/>
          <w:color w:val="000000"/>
          <w:sz w:val="28"/>
        </w:rPr>
        <w:t>
      Пайда алушы:</w:t>
      </w:r>
    </w:p>
    <w:bookmarkEnd w:id="81"/>
    <w:bookmarkStart w:name="z95" w:id="82"/>
    <w:p>
      <w:pPr>
        <w:spacing w:after="0"/>
        <w:ind w:left="0"/>
        <w:jc w:val="both"/>
      </w:pPr>
      <w:r>
        <w:rPr>
          <w:rFonts w:ascii="Times New Roman"/>
          <w:b w:val="false"/>
          <w:i w:val="false"/>
          <w:color w:val="000000"/>
          <w:sz w:val="28"/>
        </w:rPr>
        <w:t>
      1) сақтанушының (сақтандырылушының) шаруашылық немесе өзге де қызметтің экологиялық қауіпті түрлерін жүзеге асыруы нәтижесінде болған сақтандыру жағдайының басталуы туралы сақтандырушыға хабарлауға;</w:t>
      </w:r>
    </w:p>
    <w:bookmarkEnd w:id="82"/>
    <w:bookmarkStart w:name="z96" w:id="83"/>
    <w:p>
      <w:pPr>
        <w:spacing w:after="0"/>
        <w:ind w:left="0"/>
        <w:jc w:val="both"/>
      </w:pPr>
      <w:r>
        <w:rPr>
          <w:rFonts w:ascii="Times New Roman"/>
          <w:b w:val="false"/>
          <w:i w:val="false"/>
          <w:color w:val="000000"/>
          <w:sz w:val="28"/>
        </w:rPr>
        <w:t>
      2) сақтандыру төлемін жүзеге асыру үшін қажетті құжаттарды жинауға және оларды сақтандырушыға ұсынуға;</w:t>
      </w:r>
    </w:p>
    <w:bookmarkEnd w:id="83"/>
    <w:bookmarkStart w:name="z97" w:id="84"/>
    <w:p>
      <w:pPr>
        <w:spacing w:after="0"/>
        <w:ind w:left="0"/>
        <w:jc w:val="both"/>
      </w:pPr>
      <w:r>
        <w:rPr>
          <w:rFonts w:ascii="Times New Roman"/>
          <w:b w:val="false"/>
          <w:i w:val="false"/>
          <w:color w:val="000000"/>
          <w:sz w:val="28"/>
        </w:rPr>
        <w:t>
      3) авария салдарынан келтірілген экологиялық залалдың сипаты мен ауқымын анықтау үшін тәуелсіз сарапшы тартуға;</w:t>
      </w:r>
    </w:p>
    <w:bookmarkEnd w:id="84"/>
    <w:bookmarkStart w:name="z98" w:id="85"/>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немесе тәуелсіз сарапшы жүргізген, авария салдарынан келтірілген экологиялық залалды жою (ремедиациялау) құнын бағалау нәтижелерімен және сақтандыру төлемі мөлшерінің есеп-қисаптарымен танысуға;</w:t>
      </w:r>
    </w:p>
    <w:bookmarkEnd w:id="85"/>
    <w:bookmarkStart w:name="z99" w:id="86"/>
    <w:p>
      <w:pPr>
        <w:spacing w:after="0"/>
        <w:ind w:left="0"/>
        <w:jc w:val="both"/>
      </w:pPr>
      <w:r>
        <w:rPr>
          <w:rFonts w:ascii="Times New Roman"/>
          <w:b w:val="false"/>
          <w:i w:val="false"/>
          <w:color w:val="000000"/>
          <w:sz w:val="28"/>
        </w:rPr>
        <w:t>
      5) осы Заңда белгіленген тәртіппен және мерзімдерде сақтандыру төлемін алуға;</w:t>
      </w:r>
    </w:p>
    <w:bookmarkEnd w:id="86"/>
    <w:p>
      <w:pPr>
        <w:spacing w:after="0"/>
        <w:ind w:left="0"/>
        <w:jc w:val="both"/>
      </w:pPr>
      <w:r>
        <w:rPr>
          <w:rFonts w:ascii="Times New Roman"/>
          <w:b w:val="false"/>
          <w:i w:val="false"/>
          <w:color w:val="000000"/>
          <w:sz w:val="28"/>
        </w:rPr>
        <w:t>
      5-1) міндетті экологиялық сақтандыру шартынан туындайтын мәселелерді реттеу үшін осы Заңның 22-1-бабында көзделген ерекшеліктерді ескере отырып сақтандырушыға не сақтандыру омбудсманына немесе сотқа жүгінуге;</w:t>
      </w:r>
    </w:p>
    <w:bookmarkStart w:name="z100" w:id="87"/>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Сақтандыру сомасының мөлшері </w:t>
      </w:r>
    </w:p>
    <w:p>
      <w:pPr>
        <w:spacing w:after="0"/>
        <w:ind w:left="0"/>
        <w:jc w:val="both"/>
      </w:pPr>
      <w:r>
        <w:rPr>
          <w:rFonts w:ascii="Times New Roman"/>
          <w:b w:val="false"/>
          <w:i w:val="false"/>
          <w:color w:val="000000"/>
          <w:sz w:val="28"/>
        </w:rPr>
        <w:t>
      Сақтандыру сомасының мөлшері тараптардың келісімі бойынша міндетті экологиялық сақтандыру шартында белгіленеді, бірақ бұл орайда сақтандыру сомасының мөлшері:</w:t>
      </w:r>
    </w:p>
    <w:bookmarkStart w:name="z103" w:id="88"/>
    <w:p>
      <w:pPr>
        <w:spacing w:after="0"/>
        <w:ind w:left="0"/>
        <w:jc w:val="both"/>
      </w:pPr>
      <w:r>
        <w:rPr>
          <w:rFonts w:ascii="Times New Roman"/>
          <w:b w:val="false"/>
          <w:i w:val="false"/>
          <w:color w:val="000000"/>
          <w:sz w:val="28"/>
        </w:rPr>
        <w:t>
      1) жеке кәсіпкер болып табылатын жеке тұлғамен міндетті экологиялық сақтандыру шарты жасалған күнгі тиісті қаржы жылына арналған республикалық бюджет туралы заңда  белгіленген 5000 еселенген айлық есептік көрсеткіштен;</w:t>
      </w:r>
    </w:p>
    <w:bookmarkEnd w:id="88"/>
    <w:bookmarkStart w:name="z104" w:id="89"/>
    <w:p>
      <w:pPr>
        <w:spacing w:after="0"/>
        <w:ind w:left="0"/>
        <w:jc w:val="both"/>
      </w:pPr>
      <w:r>
        <w:rPr>
          <w:rFonts w:ascii="Times New Roman"/>
          <w:b w:val="false"/>
          <w:i w:val="false"/>
          <w:color w:val="000000"/>
          <w:sz w:val="28"/>
        </w:rPr>
        <w:t>
      2) заңды тұлғамен міндетті экологиялық сақтандыру шарты жасалған күнгі тиісті қаржы жылына арналған республикалық бюджет туралы заңда белгіленген 65000 еселенген айлық есептік көрсеткіштен кем болмауға тиіс.</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Сақтандыру сыйлықақысының мөлшері</w:t>
      </w:r>
    </w:p>
    <w:p>
      <w:pPr>
        <w:spacing w:after="0"/>
        <w:ind w:left="0"/>
        <w:jc w:val="both"/>
      </w:pPr>
      <w:r>
        <w:rPr>
          <w:rFonts w:ascii="Times New Roman"/>
          <w:b w:val="false"/>
          <w:i w:val="false"/>
          <w:color w:val="000000"/>
          <w:sz w:val="28"/>
        </w:rPr>
        <w:t>
      Міндетті экологиялық сақтандыру шартында сақтандыру сыйлықақысының мөлшері тараптардың келісімі бойынша белгіленеді, бірақ бұл ретте сақтандыру сыйлықақысының мөлшері осы Заңның 14-бабының 1) және 2) тармақшаларында көзделген жағдайларда міндетті экологиялық сақтандыру шартында белгіленген сақтандыру сомасының 0,76-дан 2,65-ке дейінгі пайызынан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Сақтандыру сыйлықақысын төлеу тәртібі мен мерзімдері </w:t>
      </w:r>
    </w:p>
    <w:p>
      <w:pPr>
        <w:spacing w:after="0"/>
        <w:ind w:left="0"/>
        <w:jc w:val="both"/>
      </w:pPr>
      <w:r>
        <w:rPr>
          <w:rFonts w:ascii="Times New Roman"/>
          <w:b w:val="false"/>
          <w:i w:val="false"/>
          <w:color w:val="000000"/>
          <w:sz w:val="28"/>
        </w:rPr>
        <w:t>
      1. Сақтандыру сыйлықақысын төлеу тәртібі мен мерзімдері міндетті экологиялық сақтандыру шартымен белгіленеді.</w:t>
      </w:r>
    </w:p>
    <w:bookmarkStart w:name="z108" w:id="90"/>
    <w:p>
      <w:pPr>
        <w:spacing w:after="0"/>
        <w:ind w:left="0"/>
        <w:jc w:val="both"/>
      </w:pPr>
      <w:r>
        <w:rPr>
          <w:rFonts w:ascii="Times New Roman"/>
          <w:b w:val="false"/>
          <w:i w:val="false"/>
          <w:color w:val="000000"/>
          <w:sz w:val="28"/>
        </w:rPr>
        <w:t xml:space="preserve">
      2. Егер міндетті экологиялық сақтандыру шартында өзгеше көзделмесе, онда сақтанушы кезекті сақтандыру жарнасын уақтылы төлемегені үшін сақтандырушыға Қазақстан Республикасының Азаматтық кодексінде белгіленген тәртіппен және мөлшерде тұрақсыздық айыбын төлеуге міндетті. </w:t>
      </w:r>
    </w:p>
    <w:bookmarkEnd w:id="90"/>
    <w:bookmarkStart w:name="z164" w:id="91"/>
    <w:p>
      <w:pPr>
        <w:spacing w:after="0"/>
        <w:ind w:left="0"/>
        <w:jc w:val="both"/>
      </w:pPr>
      <w:r>
        <w:rPr>
          <w:rFonts w:ascii="Times New Roman"/>
          <w:b w:val="false"/>
          <w:i w:val="false"/>
          <w:color w:val="000000"/>
          <w:sz w:val="28"/>
        </w:rPr>
        <w:t>
      3. Сақтандырушы сақтандыру сыйлықақысын сақтандырушының интернет-ресурсы арқылы қолма-қол ақшасыз тәсілмен төлеу мүмкіндігін береді.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Сақтандыру жағдайы </w:t>
      </w:r>
    </w:p>
    <w:bookmarkStart w:name="z175" w:id="92"/>
    <w:p>
      <w:pPr>
        <w:spacing w:after="0"/>
        <w:ind w:left="0"/>
        <w:jc w:val="both"/>
      </w:pPr>
      <w:r>
        <w:rPr>
          <w:rFonts w:ascii="Times New Roman"/>
          <w:b w:val="false"/>
          <w:i w:val="false"/>
          <w:color w:val="000000"/>
          <w:sz w:val="28"/>
        </w:rPr>
        <w:t>
      1. Сақтанушының авария салдарынан келтірілген экологиялық залалды жою (ремедиациялау) жөніндегі азаматтық-құқықтық жауапкершілігінің басталу фактісі міндетті экологиялық сақтандыру шарты бойынша сақтандыру жағдайы деп танылады.</w:t>
      </w:r>
    </w:p>
    <w:bookmarkEnd w:id="92"/>
    <w:bookmarkStart w:name="z109" w:id="93"/>
    <w:p>
      <w:pPr>
        <w:spacing w:after="0"/>
        <w:ind w:left="0"/>
        <w:jc w:val="both"/>
      </w:pPr>
      <w:r>
        <w:rPr>
          <w:rFonts w:ascii="Times New Roman"/>
          <w:b w:val="false"/>
          <w:i w:val="false"/>
          <w:color w:val="000000"/>
          <w:sz w:val="28"/>
        </w:rPr>
        <w:t>
      2. Сақтандыру жағдайының басталғанын, сондай-ақ өзіне келтірілген шығындарды дәлелдеу сақтанушыға (пайда алушыға) тиесілі.</w:t>
      </w:r>
    </w:p>
    <w:bookmarkEnd w:id="93"/>
    <w:bookmarkStart w:name="z110" w:id="94"/>
    <w:p>
      <w:pPr>
        <w:spacing w:after="0"/>
        <w:ind w:left="0"/>
        <w:jc w:val="both"/>
      </w:pPr>
      <w:r>
        <w:rPr>
          <w:rFonts w:ascii="Times New Roman"/>
          <w:b w:val="false"/>
          <w:i w:val="false"/>
          <w:color w:val="000000"/>
          <w:sz w:val="28"/>
        </w:rPr>
        <w:t>
      3. Сақтандырушы сақтандыру төлемін жүргізуден бас тартқан жағдайда, сақтандыру жағдайы сақтанушы келтірген экологиялық залалды жою туралы сот шешімі заңды күшіне енген күннен бастап басталды деп есептеледі.</w:t>
      </w:r>
    </w:p>
    <w:bookmarkEnd w:id="94"/>
    <w:bookmarkStart w:name="z111" w:id="95"/>
    <w:p>
      <w:pPr>
        <w:spacing w:after="0"/>
        <w:ind w:left="0"/>
        <w:jc w:val="both"/>
      </w:pPr>
      <w:r>
        <w:rPr>
          <w:rFonts w:ascii="Times New Roman"/>
          <w:b w:val="false"/>
          <w:i w:val="false"/>
          <w:color w:val="000000"/>
          <w:sz w:val="28"/>
        </w:rPr>
        <w:t>
      4. Сақтандырушы сақтандыру төлемінің мөлшерін осы Заңның 7-бабы 2-тармағының ережелерін ескеріп, экологиялық залалды жою (ремедиациялау) құнын негізге ала отырып айқындайды.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Экологиялық аудит жүргізу </w:t>
      </w:r>
    </w:p>
    <w:p>
      <w:pPr>
        <w:spacing w:after="0"/>
        <w:ind w:left="0"/>
        <w:jc w:val="both"/>
      </w:pPr>
      <w:r>
        <w:rPr>
          <w:rFonts w:ascii="Times New Roman"/>
          <w:b w:val="false"/>
          <w:i w:val="false"/>
          <w:color w:val="ff0000"/>
          <w:sz w:val="28"/>
        </w:rPr>
        <w:t xml:space="preserve">
      Ескерту. 18-бап алып тасталды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 </w:t>
      </w:r>
    </w:p>
    <w:p>
      <w:pPr>
        <w:spacing w:after="0"/>
        <w:ind w:left="0"/>
        <w:jc w:val="both"/>
      </w:pPr>
      <w:r>
        <w:rPr>
          <w:rFonts w:ascii="Times New Roman"/>
          <w:b/>
          <w:i w:val="false"/>
          <w:color w:val="000000"/>
          <w:sz w:val="28"/>
        </w:rPr>
        <w:t xml:space="preserve">19-бап. Сақтандыру төлемін жүзеге асырудың жалпы талаптары </w:t>
      </w:r>
    </w:p>
    <w:bookmarkStart w:name="z176" w:id="96"/>
    <w:p>
      <w:pPr>
        <w:spacing w:after="0"/>
        <w:ind w:left="0"/>
        <w:jc w:val="both"/>
      </w:pPr>
      <w:r>
        <w:rPr>
          <w:rFonts w:ascii="Times New Roman"/>
          <w:b w:val="false"/>
          <w:i w:val="false"/>
          <w:color w:val="000000"/>
          <w:sz w:val="28"/>
        </w:rPr>
        <w:t>
      1. Сақтанушы немесе пайда алушы сақтандырушыға сақтандыру төлемі туралы талапты сақтандыру төлемін жүзеге асыру үшін қажетті құжаттарды қоса бере отырып, жазбаша нысанда, оның ішінде қаржы нарығы мен қаржы ұйымдарын реттеу, бақылау және қадағалау жөніндегі уәкілетті органның нормативтік құқықтық актісіне сәйкес сақтандырушының интернет-ресурсы арқылы қояды.</w:t>
      </w:r>
    </w:p>
    <w:bookmarkEnd w:id="96"/>
    <w:p>
      <w:pPr>
        <w:spacing w:after="0"/>
        <w:ind w:left="0"/>
        <w:jc w:val="both"/>
      </w:pPr>
      <w:r>
        <w:rPr>
          <w:rFonts w:ascii="Times New Roman"/>
          <w:b w:val="false"/>
          <w:i w:val="false"/>
          <w:color w:val="000000"/>
          <w:sz w:val="28"/>
        </w:rPr>
        <w:t>
      Сақтандырушының талап етуі бойынша өтініш беруші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 төлемін жүзеге асыру үшін қажетті құжаттардың түпнұсқаларын сақтандырушыға ұсынуға міндетті.</w:t>
      </w:r>
    </w:p>
    <w:bookmarkStart w:name="z114" w:id="97"/>
    <w:p>
      <w:pPr>
        <w:spacing w:after="0"/>
        <w:ind w:left="0"/>
        <w:jc w:val="both"/>
      </w:pPr>
      <w:r>
        <w:rPr>
          <w:rFonts w:ascii="Times New Roman"/>
          <w:b w:val="false"/>
          <w:i w:val="false"/>
          <w:color w:val="000000"/>
          <w:sz w:val="28"/>
        </w:rPr>
        <w:t xml:space="preserve">
      2. Сақтандыру төлемі туралы өтінішке мынадай құжаттар қоса тіркеледі: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5" w:id="98"/>
    <w:p>
      <w:pPr>
        <w:spacing w:after="0"/>
        <w:ind w:left="0"/>
        <w:jc w:val="both"/>
      </w:pPr>
      <w:r>
        <w:rPr>
          <w:rFonts w:ascii="Times New Roman"/>
          <w:b w:val="false"/>
          <w:i w:val="false"/>
          <w:color w:val="000000"/>
          <w:sz w:val="28"/>
        </w:rPr>
        <w:t>
      2) Қазақстан Республикасының экология заңнамасына сәйкес бекітілген ремедиациялау бағдарламасының көшірмесі;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118" w:id="99"/>
    <w:p>
      <w:pPr>
        <w:spacing w:after="0"/>
        <w:ind w:left="0"/>
        <w:jc w:val="both"/>
      </w:pPr>
      <w:r>
        <w:rPr>
          <w:rFonts w:ascii="Times New Roman"/>
          <w:b w:val="false"/>
          <w:i w:val="false"/>
          <w:color w:val="000000"/>
          <w:sz w:val="28"/>
        </w:rPr>
        <w:t>
      5) сақтандыру жағдайы басталған кезде экологиялық залалды болғызбау немесе азайту мақсатында сақтанушы шеккен шығыстарды растайтын құжаттар – олар болған кезде;</w:t>
      </w:r>
    </w:p>
    <w:bookmarkEnd w:id="99"/>
    <w:bookmarkStart w:name="z119" w:id="100"/>
    <w:p>
      <w:pPr>
        <w:spacing w:after="0"/>
        <w:ind w:left="0"/>
        <w:jc w:val="both"/>
      </w:pPr>
      <w:r>
        <w:rPr>
          <w:rFonts w:ascii="Times New Roman"/>
          <w:b w:val="false"/>
          <w:i w:val="false"/>
          <w:color w:val="000000"/>
          <w:sz w:val="28"/>
        </w:rPr>
        <w:t>
      6) жекелеген жағдайларда – сақтанушыны сақтандыру жағдайының басталуына жауапты деп таныған сот шешімі.</w:t>
      </w:r>
    </w:p>
    <w:bookmarkEnd w:id="100"/>
    <w:bookmarkStart w:name="z151" w:id="101"/>
    <w:p>
      <w:pPr>
        <w:spacing w:after="0"/>
        <w:ind w:left="0"/>
        <w:jc w:val="both"/>
      </w:pPr>
      <w:r>
        <w:rPr>
          <w:rFonts w:ascii="Times New Roman"/>
          <w:b w:val="false"/>
          <w:i w:val="false"/>
          <w:color w:val="000000"/>
          <w:sz w:val="28"/>
        </w:rPr>
        <w:t xml:space="preserve">
      2-2. Құжаттарды қабылдаған сақтандырушы өтініш берушіге ұсынылған құжаттардың толық тізбесін және оларды қабылдау күнін көрсете отырып, анықтама беруге міндетті. </w:t>
      </w:r>
    </w:p>
    <w:bookmarkEnd w:id="101"/>
    <w:p>
      <w:pPr>
        <w:spacing w:after="0"/>
        <w:ind w:left="0"/>
        <w:jc w:val="both"/>
      </w:pPr>
      <w:r>
        <w:rPr>
          <w:rFonts w:ascii="Times New Roman"/>
          <w:b w:val="false"/>
          <w:i w:val="false"/>
          <w:color w:val="000000"/>
          <w:sz w:val="28"/>
        </w:rPr>
        <w:t>
      Сақтанушы (сақтандырылушы, пайда алушы) сақтандыру төлемі туралы талапты электрондық нысанда жөнелткен жағдайда, сақтандырушы оған осы анықтаманы электрондық нысанда ұсына алады.</w:t>
      </w:r>
    </w:p>
    <w:bookmarkStart w:name="z120" w:id="102"/>
    <w:p>
      <w:pPr>
        <w:spacing w:after="0"/>
        <w:ind w:left="0"/>
        <w:jc w:val="both"/>
      </w:pPr>
      <w:r>
        <w:rPr>
          <w:rFonts w:ascii="Times New Roman"/>
          <w:b w:val="false"/>
          <w:i w:val="false"/>
          <w:color w:val="000000"/>
          <w:sz w:val="28"/>
        </w:rPr>
        <w:t>
      3. Экологиялық залалды жоюға, оның ішінде сақтандыру төлемі есебінен жоюға міндетті сақтанушы немесе өзге тұлға пайда алушы болып табылады.</w:t>
      </w:r>
    </w:p>
    <w:bookmarkEnd w:id="102"/>
    <w:bookmarkStart w:name="z121" w:id="103"/>
    <w:p>
      <w:pPr>
        <w:spacing w:after="0"/>
        <w:ind w:left="0"/>
        <w:jc w:val="both"/>
      </w:pPr>
      <w:r>
        <w:rPr>
          <w:rFonts w:ascii="Times New Roman"/>
          <w:b w:val="false"/>
          <w:i w:val="false"/>
          <w:color w:val="000000"/>
          <w:sz w:val="28"/>
        </w:rPr>
        <w:t>
      4. Сақтандыру төлемі авария салдарынан келтірілген экологиялық залалды жою (ремедиациялау) құнынан аспауға тиіс.</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123" w:id="104"/>
    <w:p>
      <w:pPr>
        <w:spacing w:after="0"/>
        <w:ind w:left="0"/>
        <w:jc w:val="both"/>
      </w:pPr>
      <w:r>
        <w:rPr>
          <w:rFonts w:ascii="Times New Roman"/>
          <w:b w:val="false"/>
          <w:i w:val="false"/>
          <w:color w:val="000000"/>
          <w:sz w:val="28"/>
        </w:rPr>
        <w:t>
      6. Сақтанушының (пайда алушының) жазбаша өтініші немесе нотариат куәландырған сенімхат бойынша сақтандыру төлемі авария салдарынан келтірілген экологиялық залалды жою жөніндегі жұмыстарды орындаған (орындайтын) және қызметтерді көрсеткен (көрсететін) тұлғаға тікелей жүзеге асырылуы мүмкін.</w:t>
      </w:r>
    </w:p>
    <w:bookmarkEnd w:id="104"/>
    <w:bookmarkStart w:name="z124" w:id="105"/>
    <w:p>
      <w:pPr>
        <w:spacing w:after="0"/>
        <w:ind w:left="0"/>
        <w:jc w:val="both"/>
      </w:pPr>
      <w:r>
        <w:rPr>
          <w:rFonts w:ascii="Times New Roman"/>
          <w:b w:val="false"/>
          <w:i w:val="false"/>
          <w:color w:val="000000"/>
          <w:sz w:val="28"/>
        </w:rPr>
        <w:t xml:space="preserve">
      7. Сақтандырушы сақтандыру төлемін жүзеге асыру кезінде пайда алушыдан оның сақтандырушыға талап қою құқығын шектейтін шарттар қабылдауын талап етуге құқылы емес.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Сақтандыру төлемін жүзеге асыру тәртібі </w:t>
      </w:r>
    </w:p>
    <w:bookmarkStart w:name="z177" w:id="106"/>
    <w:p>
      <w:pPr>
        <w:spacing w:after="0"/>
        <w:ind w:left="0"/>
        <w:jc w:val="both"/>
      </w:pPr>
      <w:r>
        <w:rPr>
          <w:rFonts w:ascii="Times New Roman"/>
          <w:b w:val="false"/>
          <w:i w:val="false"/>
          <w:color w:val="000000"/>
          <w:sz w:val="28"/>
        </w:rPr>
        <w:t>
      1. Сақтандырушы сақтандыру төлемін осы Заңның 19-бабында көзделген құжаттарды өзі алған күннен бастап отыз күн ішінде жүргізеді.</w:t>
      </w:r>
    </w:p>
    <w:bookmarkEnd w:id="106"/>
    <w:bookmarkStart w:name="z125" w:id="107"/>
    <w:p>
      <w:pPr>
        <w:spacing w:after="0"/>
        <w:ind w:left="0"/>
        <w:jc w:val="both"/>
      </w:pPr>
      <w:r>
        <w:rPr>
          <w:rFonts w:ascii="Times New Roman"/>
          <w:b w:val="false"/>
          <w:i w:val="false"/>
          <w:color w:val="000000"/>
          <w:sz w:val="28"/>
        </w:rPr>
        <w:t xml:space="preserve">
      2. Пайда алушы сақтандыру төлемінің мөлшеріне дау айтқан жағдайларда сақтандырушы сақтандыру төлемін аталған тұлғалардың бірде-бірі дау айтпаған бөлігінде осы баптың 1-тармағында белгіленген мерзім ішінде дереу жүзеге асыруға міндетті. </w:t>
      </w:r>
    </w:p>
    <w:bookmarkEnd w:id="107"/>
    <w:p>
      <w:pPr>
        <w:spacing w:after="0"/>
        <w:ind w:left="0"/>
        <w:jc w:val="both"/>
      </w:pPr>
      <w:r>
        <w:rPr>
          <w:rFonts w:ascii="Times New Roman"/>
          <w:b w:val="false"/>
          <w:i w:val="false"/>
          <w:color w:val="000000"/>
          <w:sz w:val="28"/>
        </w:rPr>
        <w:t>
      Сақтандыру төлемінің дау туғызған бөлігін сақтандырушы бітім келісімі жасалған және оны сот бекіткен күннен бастап үш жұмыс күні ішінде не, егер сот шешімнің дереу орындалуын ұйғармаса, осы дау бойынша соттың шешімі заңды күшіне енген күннен бастап төлеуге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127" w:id="108"/>
    <w:p>
      <w:pPr>
        <w:spacing w:after="0"/>
        <w:ind w:left="0"/>
        <w:jc w:val="both"/>
      </w:pPr>
      <w:r>
        <w:rPr>
          <w:rFonts w:ascii="Times New Roman"/>
          <w:b w:val="false"/>
          <w:i w:val="false"/>
          <w:color w:val="000000"/>
          <w:sz w:val="28"/>
        </w:rPr>
        <w:t>
      4. Сақтандыру төлемі уақтылы жүзеге асырылмаған кезде сақтандырушы пайда алушыға Қазақстан Республикасының Азаматтық кодексінде белгіленген тәртіппен және мөлшерде тұрақсыздық айыбын төлеуге міндетті.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Залал келтірген тұлғаға кері талап қою құқығы </w:t>
      </w:r>
    </w:p>
    <w:p>
      <w:pPr>
        <w:spacing w:after="0"/>
        <w:ind w:left="0"/>
        <w:jc w:val="both"/>
      </w:pPr>
      <w:r>
        <w:rPr>
          <w:rFonts w:ascii="Times New Roman"/>
          <w:b w:val="false"/>
          <w:i w:val="false"/>
          <w:color w:val="ff0000"/>
          <w:sz w:val="28"/>
        </w:rPr>
        <w:t xml:space="preserve">
      Ескерту. 21-баптың тақырыбына өзгеріс енгізілді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val="false"/>
          <w:i w:val="false"/>
          <w:color w:val="000000"/>
          <w:sz w:val="28"/>
        </w:rPr>
        <w:t>
      1. Сақтандыру төлемін жүзеге асырған сақтандырушының сақтанушыға (сақтандырылушыға) мынадай жағдайларда:</w:t>
      </w:r>
    </w:p>
    <w:bookmarkStart w:name="z128" w:id="109"/>
    <w:p>
      <w:pPr>
        <w:spacing w:after="0"/>
        <w:ind w:left="0"/>
        <w:jc w:val="both"/>
      </w:pPr>
      <w:r>
        <w:rPr>
          <w:rFonts w:ascii="Times New Roman"/>
          <w:b w:val="false"/>
          <w:i w:val="false"/>
          <w:color w:val="000000"/>
          <w:sz w:val="28"/>
        </w:rPr>
        <w:t>
      1) сақтанушы (сақтандырылушы) Қазақстан Республикасының заңнамалық актілерінде белгіленген тәртіппен сақтандыру жағдайымен себептік байланыстағы қасақана қылмыстық не әкімшілік құқық бұзушылықтар деп танылған әрекеттер (әрекетсіздіктер) жасаған;</w:t>
      </w:r>
    </w:p>
    <w:bookmarkEnd w:id="109"/>
    <w:bookmarkStart w:name="z129" w:id="110"/>
    <w:p>
      <w:pPr>
        <w:spacing w:after="0"/>
        <w:ind w:left="0"/>
        <w:jc w:val="both"/>
      </w:pPr>
      <w:r>
        <w:rPr>
          <w:rFonts w:ascii="Times New Roman"/>
          <w:b w:val="false"/>
          <w:i w:val="false"/>
          <w:color w:val="000000"/>
          <w:sz w:val="28"/>
        </w:rPr>
        <w:t>
      2) сақтанушы сақтандыру объектісі, сақтандыру тәуекелі, сақтандыру жағдайы және оның салдарлары туралы сақтандырушыға көрінеу жалған мәліметтер хабарлаған;</w:t>
      </w:r>
    </w:p>
    <w:bookmarkEnd w:id="110"/>
    <w:bookmarkStart w:name="z130" w:id="111"/>
    <w:p>
      <w:pPr>
        <w:spacing w:after="0"/>
        <w:ind w:left="0"/>
        <w:jc w:val="both"/>
      </w:pPr>
      <w:r>
        <w:rPr>
          <w:rFonts w:ascii="Times New Roman"/>
          <w:b w:val="false"/>
          <w:i w:val="false"/>
          <w:color w:val="000000"/>
          <w:sz w:val="28"/>
        </w:rPr>
        <w:t>
      3) сақтанушы (сақтандырылушы) сақтандыру жағдайының басталуына жауапты тұлғаға өзінің талап қою құқығынан бас тартқан, сондай-ақ сақтандырушыға талап қою құқығының ауысуы үшін қажетті құжаттарды беруден бас тартқан жағдайларда жүзеге асырылған сақтандыру төлемі шегінде қарсы талап қою құқығы бар.</w:t>
      </w:r>
    </w:p>
    <w:bookmarkEnd w:id="111"/>
    <w:bookmarkStart w:name="z131" w:id="112"/>
    <w:p>
      <w:pPr>
        <w:spacing w:after="0"/>
        <w:ind w:left="0"/>
        <w:jc w:val="both"/>
      </w:pPr>
      <w:r>
        <w:rPr>
          <w:rFonts w:ascii="Times New Roman"/>
          <w:b w:val="false"/>
          <w:i w:val="false"/>
          <w:color w:val="000000"/>
          <w:sz w:val="28"/>
        </w:rPr>
        <w:t>
      2. Сақтанушының экологиялық залал үшін жауапты тұлғаға кері талап қою құқығы сақтандыру төлемін жүзеге асырған сақтандырушыға ол төлеген сома шегінде ауысады, залалды жою құнын міндетті экологиялық сақтандыру шартына сәйкес сақтандырушы төлейді.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Сақтандырушыны сақтандыру төлемін жүзеге асырудан босатудың негіздемесі </w:t>
      </w:r>
    </w:p>
    <w:bookmarkStart w:name="z178" w:id="113"/>
    <w:p>
      <w:pPr>
        <w:spacing w:after="0"/>
        <w:ind w:left="0"/>
        <w:jc w:val="both"/>
      </w:pPr>
      <w:r>
        <w:rPr>
          <w:rFonts w:ascii="Times New Roman"/>
          <w:b w:val="false"/>
          <w:i w:val="false"/>
          <w:color w:val="000000"/>
          <w:sz w:val="28"/>
        </w:rPr>
        <w:t>
      1. Сақтандырушы, егер сақтандыру жағдайы:</w:t>
      </w:r>
    </w:p>
    <w:bookmarkEnd w:id="113"/>
    <w:bookmarkStart w:name="z132" w:id="114"/>
    <w:p>
      <w:pPr>
        <w:spacing w:after="0"/>
        <w:ind w:left="0"/>
        <w:jc w:val="both"/>
      </w:pPr>
      <w:r>
        <w:rPr>
          <w:rFonts w:ascii="Times New Roman"/>
          <w:b w:val="false"/>
          <w:i w:val="false"/>
          <w:color w:val="000000"/>
          <w:sz w:val="28"/>
        </w:rPr>
        <w:t>
      1) қажетті қорғану және аса қажеттілік жағдайында жасалған іс-әрекеттерді қоспағанда, пайда алушының сақтандыру жағдайының туындауына бағытталған не оның басталуына септігін тигізетін қасақана іс-әрекеттері;</w:t>
      </w:r>
    </w:p>
    <w:bookmarkEnd w:id="114"/>
    <w:bookmarkStart w:name="z133" w:id="115"/>
    <w:p>
      <w:pPr>
        <w:spacing w:after="0"/>
        <w:ind w:left="0"/>
        <w:jc w:val="both"/>
      </w:pPr>
      <w:r>
        <w:rPr>
          <w:rFonts w:ascii="Times New Roman"/>
          <w:b w:val="false"/>
          <w:i w:val="false"/>
          <w:color w:val="000000"/>
          <w:sz w:val="28"/>
        </w:rPr>
        <w:t>
      2)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 салдарынан болса, сақтандыру төлемін толық немесе ішінара төлеуден бас тартуға құқылы.</w:t>
      </w:r>
    </w:p>
    <w:bookmarkEnd w:id="115"/>
    <w:bookmarkStart w:name="z134" w:id="116"/>
    <w:p>
      <w:pPr>
        <w:spacing w:after="0"/>
        <w:ind w:left="0"/>
        <w:jc w:val="both"/>
      </w:pPr>
      <w:r>
        <w:rPr>
          <w:rFonts w:ascii="Times New Roman"/>
          <w:b w:val="false"/>
          <w:i w:val="false"/>
          <w:color w:val="000000"/>
          <w:sz w:val="28"/>
        </w:rPr>
        <w:t>
      2. Сақтандырушының сақтандыру төлемін жүзеге асырудан бас тартуы үшін сондай-ақ:</w:t>
      </w:r>
    </w:p>
    <w:bookmarkEnd w:id="116"/>
    <w:bookmarkStart w:name="z135" w:id="117"/>
    <w:p>
      <w:pPr>
        <w:spacing w:after="0"/>
        <w:ind w:left="0"/>
        <w:jc w:val="both"/>
      </w:pPr>
      <w:r>
        <w:rPr>
          <w:rFonts w:ascii="Times New Roman"/>
          <w:b w:val="false"/>
          <w:i w:val="false"/>
          <w:color w:val="000000"/>
          <w:sz w:val="28"/>
        </w:rPr>
        <w:t>
      1) сақтанушының экологиялық залал келтіруге кінәлі тұлғадан шығыстардың тиісті өтемін алуы;</w:t>
      </w:r>
    </w:p>
    <w:bookmarkEnd w:id="117"/>
    <w:bookmarkStart w:name="z136" w:id="118"/>
    <w:p>
      <w:pPr>
        <w:spacing w:after="0"/>
        <w:ind w:left="0"/>
        <w:jc w:val="both"/>
      </w:pPr>
      <w:r>
        <w:rPr>
          <w:rFonts w:ascii="Times New Roman"/>
          <w:b w:val="false"/>
          <w:i w:val="false"/>
          <w:color w:val="000000"/>
          <w:sz w:val="28"/>
        </w:rPr>
        <w:t>
      2) осы Заңда көзделген жағдайларды қоспағанда, сақтандырушыны сақтандыру жағдайының басталғаны туралы хабардар етпеу немесе уақтылы хабардар етпеу;</w:t>
      </w:r>
    </w:p>
    <w:bookmarkEnd w:id="118"/>
    <w:bookmarkStart w:name="z137" w:id="119"/>
    <w:p>
      <w:pPr>
        <w:spacing w:after="0"/>
        <w:ind w:left="0"/>
        <w:jc w:val="both"/>
      </w:pPr>
      <w:r>
        <w:rPr>
          <w:rFonts w:ascii="Times New Roman"/>
          <w:b w:val="false"/>
          <w:i w:val="false"/>
          <w:color w:val="000000"/>
          <w:sz w:val="28"/>
        </w:rPr>
        <w:t>
      3) сақтанушының сақтандырушыға сақтандыру объектісі, сақтандыру тәуекелі, сақтандыру жағдайы және оның салдарлары туралы көрінеу жалған мәліметтер хабарлауы;</w:t>
      </w:r>
    </w:p>
    <w:bookmarkEnd w:id="119"/>
    <w:bookmarkStart w:name="z138" w:id="120"/>
    <w:p>
      <w:pPr>
        <w:spacing w:after="0"/>
        <w:ind w:left="0"/>
        <w:jc w:val="both"/>
      </w:pPr>
      <w:r>
        <w:rPr>
          <w:rFonts w:ascii="Times New Roman"/>
          <w:b w:val="false"/>
          <w:i w:val="false"/>
          <w:color w:val="000000"/>
          <w:sz w:val="28"/>
        </w:rPr>
        <w:t>
      4) сақтанушының сақтандыру жағдайы бойынша шығыстарды азайту жөнінде шараларды қасақана қолданбауы;</w:t>
      </w:r>
    </w:p>
    <w:bookmarkEnd w:id="120"/>
    <w:bookmarkStart w:name="z139" w:id="121"/>
    <w:p>
      <w:pPr>
        <w:spacing w:after="0"/>
        <w:ind w:left="0"/>
        <w:jc w:val="both"/>
      </w:pPr>
      <w:r>
        <w:rPr>
          <w:rFonts w:ascii="Times New Roman"/>
          <w:b w:val="false"/>
          <w:i w:val="false"/>
          <w:color w:val="000000"/>
          <w:sz w:val="28"/>
        </w:rPr>
        <w:t>
      5) сақтандырушының сақтандыру жағдайының басталу мән-жайларын тергеп-тексеруіне және келтірілген экологиялық залалдың сипаты мен ауқымын, сондай-ақ оны жою құнын анықтауына сақтанушының кедергі келтіруі;</w:t>
      </w:r>
    </w:p>
    <w:bookmarkEnd w:id="121"/>
    <w:bookmarkStart w:name="z140" w:id="122"/>
    <w:p>
      <w:pPr>
        <w:spacing w:after="0"/>
        <w:ind w:left="0"/>
        <w:jc w:val="both"/>
      </w:pPr>
      <w:r>
        <w:rPr>
          <w:rFonts w:ascii="Times New Roman"/>
          <w:b w:val="false"/>
          <w:i w:val="false"/>
          <w:color w:val="000000"/>
          <w:sz w:val="28"/>
        </w:rPr>
        <w:t>
      6) сақтанушының сақтандыру жағдайының басталуына жауапты тұлғаға өзінің талап қою құқығынан бас тартуы, сондай-ақ сақтандырушыға кері талап қою құқығының ауысуы үшін қажетті құжаттарды сақтандырушыға беруден бас тартуы негіз болуы мүмкін. Егер сақтандыру төлемі жүргізіліп қойылған болса, сақтандырушы оның толық немесе ішінара қайтарылуын талап етуге құқылы.</w:t>
      </w:r>
    </w:p>
    <w:bookmarkEnd w:id="122"/>
    <w:bookmarkStart w:name="z141" w:id="123"/>
    <w:p>
      <w:pPr>
        <w:spacing w:after="0"/>
        <w:ind w:left="0"/>
        <w:jc w:val="both"/>
      </w:pPr>
      <w:r>
        <w:rPr>
          <w:rFonts w:ascii="Times New Roman"/>
          <w:b w:val="false"/>
          <w:i w:val="false"/>
          <w:color w:val="000000"/>
          <w:sz w:val="28"/>
        </w:rPr>
        <w:t>
      3. Сақтандырушыны сақтандыру жағдайының басталғаны туралы хабардар етпеу немесе уақтылы хабардар етпеу, егер бұл сақтанушының еркінен тыс себептерге байланысты болса және осы фактіні растайтын тиісті құжаттар ұсынылса, сақтандыру төлемінен бас тартуға негіз бола алмайды.</w:t>
      </w:r>
    </w:p>
    <w:bookmarkEnd w:id="123"/>
    <w:bookmarkStart w:name="z142" w:id="124"/>
    <w:p>
      <w:pPr>
        <w:spacing w:after="0"/>
        <w:ind w:left="0"/>
        <w:jc w:val="both"/>
      </w:pPr>
      <w:r>
        <w:rPr>
          <w:rFonts w:ascii="Times New Roman"/>
          <w:b w:val="false"/>
          <w:i w:val="false"/>
          <w:color w:val="000000"/>
          <w:sz w:val="28"/>
        </w:rPr>
        <w:t>
      4. Сақтандыру төлемінен бас тарту үшін негіздер болған кезде сақтандырушы талап қойылған күннен бастап он жұмыс күні ішінде сақтандыру төлемі туралы талапты мәлімдеген тұлғаға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төлемінен толық немесе ішінара бас тарту туралы тиісті шешімді жазбаша нысанда жіберуге міндетті.</w:t>
      </w:r>
    </w:p>
    <w:bookmarkEnd w:id="124"/>
    <w:bookmarkStart w:name="z143" w:id="125"/>
    <w:p>
      <w:pPr>
        <w:spacing w:after="0"/>
        <w:ind w:left="0"/>
        <w:jc w:val="both"/>
      </w:pPr>
      <w:r>
        <w:rPr>
          <w:rFonts w:ascii="Times New Roman"/>
          <w:b w:val="false"/>
          <w:i w:val="false"/>
          <w:color w:val="000000"/>
          <w:sz w:val="28"/>
        </w:rPr>
        <w:t xml:space="preserve">
      5. Сақтандырушы, егер сақтандыру жағдайы: </w:t>
      </w:r>
    </w:p>
    <w:bookmarkEnd w:id="125"/>
    <w:p>
      <w:pPr>
        <w:spacing w:after="0"/>
        <w:ind w:left="0"/>
        <w:jc w:val="both"/>
      </w:pPr>
      <w:r>
        <w:rPr>
          <w:rFonts w:ascii="Times New Roman"/>
          <w:b w:val="false"/>
          <w:i w:val="false"/>
          <w:color w:val="000000"/>
          <w:sz w:val="28"/>
        </w:rPr>
        <w:t>
      1) соғыс қимылдарының, азамат соғысының, кез келген түрдегі халық толқуларының, жаппай тәртіпсіздіктердің немесе ереуілдердің;</w:t>
      </w:r>
    </w:p>
    <w:bookmarkStart w:name="z144" w:id="126"/>
    <w:p>
      <w:pPr>
        <w:spacing w:after="0"/>
        <w:ind w:left="0"/>
        <w:jc w:val="both"/>
      </w:pPr>
      <w:r>
        <w:rPr>
          <w:rFonts w:ascii="Times New Roman"/>
          <w:b w:val="false"/>
          <w:i w:val="false"/>
          <w:color w:val="000000"/>
          <w:sz w:val="28"/>
        </w:rPr>
        <w:t>
      2) табиғи сипаттағы төтенше жағдайлардың салдарынан болса, сақтандыру төлемін жүзеге асырудан босатылады.</w:t>
      </w:r>
    </w:p>
    <w:bookmarkEnd w:id="126"/>
    <w:bookmarkStart w:name="z145" w:id="127"/>
    <w:p>
      <w:pPr>
        <w:spacing w:after="0"/>
        <w:ind w:left="0"/>
        <w:jc w:val="both"/>
      </w:pPr>
      <w:r>
        <w:rPr>
          <w:rFonts w:ascii="Times New Roman"/>
          <w:b w:val="false"/>
          <w:i w:val="false"/>
          <w:color w:val="000000"/>
          <w:sz w:val="28"/>
        </w:rPr>
        <w:t>
      6. Сақтандырушы сақтандыру төлемінен осы бапта көзделмеген негіздер бойынша бас тартуға құқылы емес.</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Міндетті экологиялық сақтандыру жөніндегі дауларды реттеу ерекшеліктері</w:t>
      </w:r>
    </w:p>
    <w:bookmarkStart w:name="z153" w:id="128"/>
    <w:p>
      <w:pPr>
        <w:spacing w:after="0"/>
        <w:ind w:left="0"/>
        <w:jc w:val="both"/>
      </w:pPr>
      <w:r>
        <w:rPr>
          <w:rFonts w:ascii="Times New Roman"/>
          <w:b w:val="false"/>
          <w:i w:val="false"/>
          <w:color w:val="000000"/>
          <w:sz w:val="28"/>
        </w:rPr>
        <w:t>
      1. Міндетті экологиялық сақтандыру шартынан туындайтын дау болған кезде сақтанушы (пайда алушы):</w:t>
      </w:r>
    </w:p>
    <w:bookmarkEnd w:id="128"/>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 арқылы)жіберуге не "Сақтандыру қызметі туралы" Қазақстан Республикасының Заңында көзделген ерекшеліктерді ескере отырып, міндетті экологиялық сақтандыру шартынан туындайтын дауларды реттеу үшін өтінішті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Start w:name="z154" w:id="129"/>
    <w:p>
      <w:pPr>
        <w:spacing w:after="0"/>
        <w:ind w:left="0"/>
        <w:jc w:val="both"/>
      </w:pPr>
      <w:r>
        <w:rPr>
          <w:rFonts w:ascii="Times New Roman"/>
          <w:b w:val="false"/>
          <w:i w:val="false"/>
          <w:color w:val="000000"/>
          <w:sz w:val="28"/>
        </w:rPr>
        <w:t>
      2. Сақтандырушы сақтанушыдан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129"/>
    <w:bookmarkStart w:name="z155" w:id="130"/>
    <w:p>
      <w:pPr>
        <w:spacing w:after="0"/>
        <w:ind w:left="0"/>
        <w:jc w:val="both"/>
      </w:pPr>
      <w:r>
        <w:rPr>
          <w:rFonts w:ascii="Times New Roman"/>
          <w:b w:val="false"/>
          <w:i w:val="false"/>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22-1-баппен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Дауларды қарау тәртібі </w:t>
      </w:r>
    </w:p>
    <w:p>
      <w:pPr>
        <w:spacing w:after="0"/>
        <w:ind w:left="0"/>
        <w:jc w:val="both"/>
      </w:pPr>
      <w:r>
        <w:rPr>
          <w:rFonts w:ascii="Times New Roman"/>
          <w:b w:val="false"/>
          <w:i w:val="false"/>
          <w:color w:val="000000"/>
          <w:sz w:val="28"/>
        </w:rPr>
        <w:t xml:space="preserve">
      Тараптардың міндетті экологиялық сақтандыру жөніндегі қатынастарынан туындайтын даулар Қазақстан Республикасының заңнамасында белгіленген тәртіппен қаралады. </w:t>
      </w:r>
    </w:p>
    <w:p>
      <w:pPr>
        <w:spacing w:after="0"/>
        <w:ind w:left="0"/>
        <w:jc w:val="both"/>
      </w:pPr>
      <w:r>
        <w:rPr>
          <w:rFonts w:ascii="Times New Roman"/>
          <w:b/>
          <w:i w:val="false"/>
          <w:color w:val="000000"/>
          <w:sz w:val="28"/>
        </w:rPr>
        <w:t xml:space="preserve">24-бап. Қазақстан Республикасының міндетті экологиялық сақтандыру туралы заңнамасын бұзғаны үшін жауаптылық </w:t>
      </w:r>
    </w:p>
    <w:p>
      <w:pPr>
        <w:spacing w:after="0"/>
        <w:ind w:left="0"/>
        <w:jc w:val="both"/>
      </w:pPr>
      <w:r>
        <w:rPr>
          <w:rFonts w:ascii="Times New Roman"/>
          <w:b w:val="false"/>
          <w:i w:val="false"/>
          <w:color w:val="000000"/>
          <w:sz w:val="28"/>
        </w:rPr>
        <w:t>
      Қазақстан Республикасының міндетті экологиялық сақтандыру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 xml:space="preserve">25-бап. Осы Заңды қолданысқа енгiзу тәртiбi </w:t>
      </w:r>
    </w:p>
    <w:p>
      <w:pPr>
        <w:spacing w:after="0"/>
        <w:ind w:left="0"/>
        <w:jc w:val="both"/>
      </w:pPr>
      <w:r>
        <w:rPr>
          <w:rFonts w:ascii="Times New Roman"/>
          <w:b w:val="false"/>
          <w:i w:val="false"/>
          <w:color w:val="000000"/>
          <w:sz w:val="28"/>
        </w:rPr>
        <w:t xml:space="preserve">
      Осы Заң 2006 жылдың 1 қаңтарынан бастап қолданысқа енедi.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