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4df8" w14:textId="0fd4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both"/>
      </w:pPr>
      <w:r>
        <w:rPr>
          <w:rFonts w:ascii="Times New Roman"/>
          <w:b w:val="false"/>
          <w:i w:val="false"/>
          <w:color w:val="000000"/>
          <w:sz w:val="28"/>
        </w:rPr>
        <w:t>Қазақстан Республикасының 2004 жылғы 9 шілдедегі N 593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"су тоғандарындағы (учаскелерiндегi)", "су тоғандарында (учаскелерiнде)", "су тоғандарын (учаскелерiн)", "су тоғандарының (учаскелерiнiң)", "су тоғандары (учаскелерi)", "су тоғандарына (учаскелерiне)" деген сөздер тиісінше "су айдындарындағы және (немесе) учаскелерiндегi", "су айдындарында және (немесе) учаскелерiнде", "су айдындарын және (немесе) учаскелерiн", "су айдындарының және (немесе) учаскелерiнiң", "су айдындары және (немесе) учаскелерi", "су айдындарына және (немесе) учаскелерiне" деген сөздермен ауыстырылды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жануарлар дүниесiн қорғау, өсiмiн молайту және пайдалану, сондай-ақ қазақы ит тұқымдарын сақтау және өсімін молайту саласындағы қоғамдық қатынастарды реттейдi және қазiргi және келешек ұрпақтың мүдделерiн ескере отырып, адамның экологиялық, экономикалық, эстетикалық және өзге де қажеттерiн қанағаттандыру мақсатында жануарлар дүниесiн, оның биологиялық сан алуандығын сақтау, жануарлар дүниесi объектiлерiн орнықты пайдалану шарттарын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74"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 w:id="2"/>
    <w:p>
      <w:pPr>
        <w:spacing w:after="0"/>
        <w:ind w:left="0"/>
        <w:jc w:val="both"/>
      </w:pP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bookmarkEnd w:id="2"/>
    <w:bookmarkStart w:name="z77" w:id="3"/>
    <w:p>
      <w:pPr>
        <w:spacing w:after="0"/>
        <w:ind w:left="0"/>
        <w:jc w:val="both"/>
      </w:pP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p>
    <w:bookmarkEnd w:id="3"/>
    <w:p>
      <w:pPr>
        <w:spacing w:after="0"/>
        <w:ind w:left="0"/>
        <w:jc w:val="both"/>
      </w:pPr>
      <w:r>
        <w:rPr>
          <w:rFonts w:ascii="Times New Roman"/>
          <w:b w:val="false"/>
          <w:i w:val="false"/>
          <w:color w:val="000000"/>
          <w:sz w:val="28"/>
        </w:rPr>
        <w:t>
      3-1) аңшы иттер – аңшылықта пайдаланылатын қазақы және басқа да ит тұқымдары;</w:t>
      </w:r>
    </w:p>
    <w:bookmarkStart w:name="z78" w:id="4"/>
    <w:p>
      <w:pPr>
        <w:spacing w:after="0"/>
        <w:ind w:left="0"/>
        <w:jc w:val="both"/>
      </w:pPr>
      <w:r>
        <w:rPr>
          <w:rFonts w:ascii="Times New Roman"/>
          <w:b w:val="false"/>
          <w:i w:val="false"/>
          <w:color w:val="000000"/>
          <w:sz w:val="28"/>
        </w:rPr>
        <w:t>
      4) аңшы куәлiгi – жеке тұлғаның аң аулау құқығын куәландыратын белгiленген нысандағы құжат;</w:t>
      </w:r>
    </w:p>
    <w:bookmarkEnd w:id="4"/>
    <w:bookmarkStart w:name="z79" w:id="5"/>
    <w:p>
      <w:pPr>
        <w:spacing w:after="0"/>
        <w:ind w:left="0"/>
        <w:jc w:val="both"/>
      </w:pP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p>
    <w:bookmarkEnd w:id="5"/>
    <w:bookmarkStart w:name="z80" w:id="6"/>
    <w:p>
      <w:pPr>
        <w:spacing w:after="0"/>
        <w:ind w:left="0"/>
        <w:jc w:val="both"/>
      </w:pP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7"/>
    <w:p>
      <w:pPr>
        <w:spacing w:after="0"/>
        <w:ind w:left="0"/>
        <w:jc w:val="both"/>
      </w:pP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жануарларынан басқа), олардың бөліктері мен дериваттары;</w:t>
      </w:r>
    </w:p>
    <w:bookmarkEnd w:id="7"/>
    <w:bookmarkStart w:name="z83" w:id="8"/>
    <w:p>
      <w:pPr>
        <w:spacing w:after="0"/>
        <w:ind w:left="0"/>
        <w:jc w:val="both"/>
      </w:pP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bookmarkEnd w:id="8"/>
    <w:bookmarkStart w:name="z84" w:id="9"/>
    <w:p>
      <w:pPr>
        <w:spacing w:after="0"/>
        <w:ind w:left="0"/>
        <w:jc w:val="both"/>
      </w:pP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p>
    <w:bookmarkEnd w:id="9"/>
    <w:bookmarkStart w:name="z85" w:id="10"/>
    <w:p>
      <w:pPr>
        <w:spacing w:after="0"/>
        <w:ind w:left="0"/>
        <w:jc w:val="both"/>
      </w:pP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p>
    <w:bookmarkEnd w:id="10"/>
    <w:bookmarkStart w:name="z86" w:id="11"/>
    <w:p>
      <w:pPr>
        <w:spacing w:after="0"/>
        <w:ind w:left="0"/>
        <w:jc w:val="both"/>
      </w:pP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p>
    <w:bookmarkEnd w:id="11"/>
    <w:bookmarkStart w:name="z87" w:id="12"/>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12"/>
    <w:bookmarkStart w:name="z88" w:id="13"/>
    <w:p>
      <w:pPr>
        <w:spacing w:after="0"/>
        <w:ind w:left="0"/>
        <w:jc w:val="both"/>
      </w:pPr>
      <w:r>
        <w:rPr>
          <w:rFonts w:ascii="Times New Roman"/>
          <w:b w:val="false"/>
          <w:i w:val="false"/>
          <w:color w:val="000000"/>
          <w:sz w:val="28"/>
        </w:rPr>
        <w:t>
      14) балық аулау – балық ресурстарын және басқа да су жануарларын аулау;</w:t>
      </w:r>
    </w:p>
    <w:bookmarkEnd w:id="13"/>
    <w:bookmarkStart w:name="z89" w:id="14"/>
    <w:p>
      <w:pPr>
        <w:spacing w:after="0"/>
        <w:ind w:left="0"/>
        <w:jc w:val="both"/>
      </w:pP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p>
    <w:bookmarkEnd w:id="14"/>
    <w:bookmarkStart w:name="z90" w:id="15"/>
    <w:p>
      <w:pPr>
        <w:spacing w:after="0"/>
        <w:ind w:left="0"/>
        <w:jc w:val="both"/>
      </w:pP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p>
    <w:bookmarkEnd w:id="15"/>
    <w:bookmarkStart w:name="z705" w:id="16"/>
    <w:p>
      <w:pPr>
        <w:spacing w:after="0"/>
        <w:ind w:left="0"/>
        <w:jc w:val="both"/>
      </w:pPr>
      <w:r>
        <w:rPr>
          <w:rFonts w:ascii="Times New Roman"/>
          <w:b w:val="false"/>
          <w:i w:val="false"/>
          <w:color w:val="000000"/>
          <w:sz w:val="28"/>
        </w:rPr>
        <w:t>
      16-1) балық қабылдау пункті – балық шаруашылығы субъектісі арнайы жабдықтаған, Қазақстан Республикасының заңнамасында белгіленген тәртіппен ауланған балық ресурстарын және басқа да су жануарларын қабылдауға, өлшеуге, есепке алуға, уақытша сақтауға және өткізуге арналған орын;</w:t>
      </w:r>
    </w:p>
    <w:bookmarkEnd w:id="16"/>
    <w:bookmarkStart w:name="z927" w:id="17"/>
    <w:p>
      <w:pPr>
        <w:spacing w:after="0"/>
        <w:ind w:left="0"/>
        <w:jc w:val="both"/>
      </w:pPr>
      <w:r>
        <w:rPr>
          <w:rFonts w:ascii="Times New Roman"/>
          <w:b w:val="false"/>
          <w:i w:val="false"/>
          <w:color w:val="000000"/>
          <w:sz w:val="28"/>
        </w:rPr>
        <w:t>
      16-2) балық өсіру материалы – су айдындарына жіберілетін балық құртшабақтары (дернәсілдер, шабақтар және жасына қарай балықтардың басқа да топтары);</w:t>
      </w:r>
    </w:p>
    <w:bookmarkEnd w:id="17"/>
    <w:bookmarkStart w:name="z928" w:id="18"/>
    <w:p>
      <w:pPr>
        <w:spacing w:after="0"/>
        <w:ind w:left="0"/>
        <w:jc w:val="both"/>
      </w:pPr>
      <w:r>
        <w:rPr>
          <w:rFonts w:ascii="Times New Roman"/>
          <w:b w:val="false"/>
          <w:i w:val="false"/>
          <w:color w:val="000000"/>
          <w:sz w:val="28"/>
        </w:rPr>
        <w:t>
      16-3) балық ресурстарын және басқа да су жануарларын пайдалануға арналған рұқсат – жеке және заңды тұлғаларға балық ресурстарын және басқа да су жануарларын пайдалануға, сондай-ақ ауланған балықтар мен басқа да су жануарларын, олардың бөліктері мен дериваттарын, оның ішінде балық аулау олжаларын әкетуге және өткізуге құқық беретін, белгіленген нысандағы құжат;</w:t>
      </w:r>
    </w:p>
    <w:bookmarkEnd w:id="18"/>
    <w:bookmarkStart w:name="z91" w:id="19"/>
    <w:p>
      <w:pPr>
        <w:spacing w:after="0"/>
        <w:ind w:left="0"/>
        <w:jc w:val="both"/>
      </w:pPr>
      <w:r>
        <w:rPr>
          <w:rFonts w:ascii="Times New Roman"/>
          <w:b w:val="false"/>
          <w:i w:val="false"/>
          <w:color w:val="000000"/>
          <w:sz w:val="28"/>
        </w:rPr>
        <w:t>
      17) балықтардың көбею кезеңі – белгілі бір балық түрінің уылдырық шашатын уақыт кезеңі;</w:t>
      </w:r>
    </w:p>
    <w:bookmarkEnd w:id="19"/>
    <w:bookmarkStart w:name="z92" w:id="20"/>
    <w:p>
      <w:pPr>
        <w:spacing w:after="0"/>
        <w:ind w:left="0"/>
        <w:jc w:val="both"/>
      </w:pPr>
      <w:r>
        <w:rPr>
          <w:rFonts w:ascii="Times New Roman"/>
          <w:b w:val="false"/>
          <w:i w:val="false"/>
          <w:color w:val="000000"/>
          <w:sz w:val="28"/>
        </w:rPr>
        <w:t>
      18) балықтың қайда ауланғаны туралы анықтама – балық шаруашылығы саласындағы уәкілетті орган белгілеген, балық ресурстарын және басқа да су жануарларын пайдалануға арналған рұқсат негізінде балық шаруашылығы су айдындарында және (немесе) учаскелерінде ауланған немесе балық өсіру шаруашылықтарында өсірілген балық ресурстары мен басқа да су жануарларының шығу тегін растайтын құжат;</w:t>
      </w:r>
    </w:p>
    <w:bookmarkEnd w:id="20"/>
    <w:bookmarkStart w:name="z93" w:id="21"/>
    <w:p>
      <w:pPr>
        <w:spacing w:after="0"/>
        <w:ind w:left="0"/>
        <w:jc w:val="both"/>
      </w:pPr>
      <w:r>
        <w:rPr>
          <w:rFonts w:ascii="Times New Roman"/>
          <w:b w:val="false"/>
          <w:i w:val="false"/>
          <w:color w:val="000000"/>
          <w:sz w:val="28"/>
        </w:rPr>
        <w:t>
      19) балықтарды қорғау құрылғысы – балық ресурстары мен басқа да су жануарларының су тарту және ағызу құрылыстарына түсуін болғызбауға арналған құрылғы;</w:t>
      </w:r>
    </w:p>
    <w:bookmarkEnd w:id="21"/>
    <w:bookmarkStart w:name="z94" w:id="22"/>
    <w:p>
      <w:pPr>
        <w:spacing w:after="0"/>
        <w:ind w:left="0"/>
        <w:jc w:val="both"/>
      </w:pP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bookmarkEnd w:id="22"/>
    <w:bookmarkStart w:name="z95" w:id="23"/>
    <w:p>
      <w:pPr>
        <w:spacing w:after="0"/>
        <w:ind w:left="0"/>
        <w:jc w:val="both"/>
      </w:pP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bookmarkEnd w:id="23"/>
    <w:bookmarkStart w:name="z96" w:id="24"/>
    <w:p>
      <w:pPr>
        <w:spacing w:after="0"/>
        <w:ind w:left="0"/>
        <w:jc w:val="both"/>
      </w:pPr>
      <w:r>
        <w:rPr>
          <w:rFonts w:ascii="Times New Roman"/>
          <w:b w:val="false"/>
          <w:i w:val="false"/>
          <w:color w:val="000000"/>
          <w:sz w:val="28"/>
        </w:rPr>
        <w:t>
      22) балықтардың өріс аударуы - балықтардың бір мекендеу ортасынан екінші ортаға жаппай ауысуы;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5"/>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5"/>
    <w:bookmarkStart w:name="z99" w:id="26"/>
    <w:p>
      <w:pPr>
        <w:spacing w:after="0"/>
        <w:ind w:left="0"/>
        <w:jc w:val="both"/>
      </w:pP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балық шаруашылығы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p>
    <w:bookmarkEnd w:id="26"/>
    <w:bookmarkStart w:name="z100" w:id="27"/>
    <w:p>
      <w:pPr>
        <w:spacing w:after="0"/>
        <w:ind w:left="0"/>
        <w:jc w:val="both"/>
      </w:pP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балық аулаумен, сондай-ақ қайта өңдеумен және өткізумен байланысты шаруашылық қызмет түрі;</w:t>
      </w:r>
    </w:p>
    <w:bookmarkEnd w:id="27"/>
    <w:bookmarkStart w:name="z929" w:id="28"/>
    <w:p>
      <w:pPr>
        <w:spacing w:after="0"/>
        <w:ind w:left="0"/>
        <w:jc w:val="both"/>
      </w:pPr>
      <w:r>
        <w:rPr>
          <w:rFonts w:ascii="Times New Roman"/>
          <w:b w:val="false"/>
          <w:i w:val="false"/>
          <w:color w:val="000000"/>
          <w:sz w:val="28"/>
        </w:rPr>
        <w:t>
      26-1) балық шаруашылығы саласындағы уәкілетті орган – балық ресурстарын және басқа да су жануарларын қорғау, өсімін молайту және пайдалану саласында басшылықты, сондай-ақ өз өкілеттіктері шегінде салааралық үйлестіруді жүзеге асыратын орталық атқарушы орган;</w:t>
      </w:r>
    </w:p>
    <w:bookmarkEnd w:id="28"/>
    <w:bookmarkStart w:name="z101" w:id="29"/>
    <w:p>
      <w:pPr>
        <w:spacing w:after="0"/>
        <w:ind w:left="0"/>
        <w:jc w:val="both"/>
      </w:pP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9"/>
    <w:bookmarkStart w:name="z102" w:id="30"/>
    <w:p>
      <w:pPr>
        <w:spacing w:after="0"/>
        <w:ind w:left="0"/>
        <w:jc w:val="both"/>
      </w:pP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31"/>
    <w:p>
      <w:pPr>
        <w:spacing w:after="0"/>
        <w:ind w:left="0"/>
        <w:jc w:val="both"/>
      </w:pP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bookmarkEnd w:id="31"/>
    <w:bookmarkStart w:name="z105" w:id="32"/>
    <w:p>
      <w:pPr>
        <w:spacing w:after="0"/>
        <w:ind w:left="0"/>
        <w:jc w:val="both"/>
      </w:pP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p>
    <w:bookmarkEnd w:id="32"/>
    <w:bookmarkStart w:name="z106" w:id="33"/>
    <w:p>
      <w:pPr>
        <w:spacing w:after="0"/>
        <w:ind w:left="0"/>
        <w:jc w:val="both"/>
      </w:pP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33"/>
    <w:bookmarkStart w:name="z805" w:id="34"/>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bookmarkEnd w:id="34"/>
    <w:bookmarkStart w:name="z107" w:id="35"/>
    <w:p>
      <w:pPr>
        <w:spacing w:after="0"/>
        <w:ind w:left="0"/>
        <w:jc w:val="both"/>
      </w:pPr>
      <w:r>
        <w:rPr>
          <w:rFonts w:ascii="Times New Roman"/>
          <w:b w:val="false"/>
          <w:i w:val="false"/>
          <w:color w:val="000000"/>
          <w:sz w:val="28"/>
        </w:rPr>
        <w:t>
      33) дериват – жануардың туынды түрі мен одан және оның туынды түрінен өндірілген өнім;</w:t>
      </w:r>
    </w:p>
    <w:bookmarkEnd w:id="35"/>
    <w:bookmarkStart w:name="z108" w:id="36"/>
    <w:p>
      <w:pPr>
        <w:spacing w:after="0"/>
        <w:ind w:left="0"/>
        <w:jc w:val="both"/>
      </w:pP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p>
    <w:bookmarkEnd w:id="36"/>
    <w:bookmarkStart w:name="z109" w:id="37"/>
    <w:p>
      <w:pPr>
        <w:spacing w:after="0"/>
        <w:ind w:left="0"/>
        <w:jc w:val="both"/>
      </w:pP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p>
    <w:bookmarkEnd w:id="37"/>
    <w:bookmarkStart w:name="z110" w:id="38"/>
    <w:p>
      <w:pPr>
        <w:spacing w:after="0"/>
        <w:ind w:left="0"/>
        <w:jc w:val="both"/>
      </w:pP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p>
    <w:bookmarkEnd w:id="38"/>
    <w:bookmarkStart w:name="z111" w:id="39"/>
    <w:p>
      <w:pPr>
        <w:spacing w:after="0"/>
        <w:ind w:left="0"/>
        <w:jc w:val="both"/>
      </w:pP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39"/>
    <w:bookmarkStart w:name="z416" w:id="40"/>
    <w:p>
      <w:pPr>
        <w:spacing w:after="0"/>
        <w:ind w:left="0"/>
        <w:jc w:val="both"/>
      </w:pP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p>
    <w:bookmarkEnd w:id="40"/>
    <w:bookmarkStart w:name="z804" w:id="41"/>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41"/>
    <w:bookmarkStart w:name="z417" w:id="42"/>
    <w:p>
      <w:pPr>
        <w:spacing w:after="0"/>
        <w:ind w:left="0"/>
        <w:jc w:val="both"/>
      </w:pP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немесе балық ресурстарын және басқа да су жануарларын пайдалануға арналған рұқсаттың негізінде алу (ұстап алу, аулау, атып алу, жинау, соғып алу);</w:t>
      </w:r>
    </w:p>
    <w:bookmarkEnd w:id="42"/>
    <w:bookmarkStart w:name="z418" w:id="43"/>
    <w:p>
      <w:pPr>
        <w:spacing w:after="0"/>
        <w:ind w:left="0"/>
        <w:jc w:val="both"/>
      </w:pPr>
      <w:r>
        <w:rPr>
          <w:rFonts w:ascii="Times New Roman"/>
          <w:b w:val="false"/>
          <w:i w:val="false"/>
          <w:color w:val="000000"/>
          <w:sz w:val="28"/>
        </w:rPr>
        <w:t>
      40) жануарлар дүниесі объектілерін қолдан өсіру – жануарлар түрлерін еріксіз және (немесе) жартылай ерікті жағдайларда ұстау және өсіру;</w:t>
      </w:r>
    </w:p>
    <w:bookmarkEnd w:id="43"/>
    <w:bookmarkStart w:name="z419" w:id="44"/>
    <w:p>
      <w:pPr>
        <w:spacing w:after="0"/>
        <w:ind w:left="0"/>
        <w:jc w:val="both"/>
      </w:pP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p>
    <w:bookmarkEnd w:id="44"/>
    <w:bookmarkStart w:name="z420" w:id="45"/>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және балық шаруашылығы саласындағы уәкілетті органның, олардың ведомстволарының және олардың аумақтық бөлімшелерінің өз құзыреттері шегінде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45"/>
    <w:bookmarkStart w:name="z421" w:id="46"/>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және балық шаруашылығы саласындағы уәкілетті органның, олардың ведомстволарының және олардың аумақтық бөлімшелерінің өз құзыреттері шегінде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6"/>
    <w:bookmarkStart w:name="z422" w:id="47"/>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балық ресурстарын және басқа да су жануарларын қоспағанда,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7"/>
    <w:bookmarkStart w:name="z423" w:id="48"/>
    <w:p>
      <w:pPr>
        <w:spacing w:after="0"/>
        <w:ind w:left="0"/>
        <w:jc w:val="both"/>
      </w:pP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p>
    <w:bookmarkEnd w:id="48"/>
    <w:bookmarkStart w:name="z424" w:id="49"/>
    <w:p>
      <w:pPr>
        <w:spacing w:after="0"/>
        <w:ind w:left="0"/>
        <w:jc w:val="both"/>
      </w:pP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p>
    <w:bookmarkEnd w:id="49"/>
    <w:bookmarkStart w:name="z425" w:id="50"/>
    <w:p>
      <w:pPr>
        <w:spacing w:after="0"/>
        <w:ind w:left="0"/>
        <w:jc w:val="both"/>
      </w:pPr>
      <w:r>
        <w:rPr>
          <w:rFonts w:ascii="Times New Roman"/>
          <w:b w:val="false"/>
          <w:i w:val="false"/>
          <w:color w:val="000000"/>
          <w:sz w:val="28"/>
        </w:rPr>
        <w:t>
      47) жануарлар дүниесін пайдалануға арналған рұқсат – жеке және заңды тұлғаларға жануарлар дүниесін (балық ресурстары мен басқа да су жануарларын қоспағанда) пайдалануға, сондай-ақ жануарлар дүниесінің (балық ресурстары мен басқа да су жануарларын қоспағанда) ұстап алынған объектілерін, олардың бөліктері мен дериваттарын, оның ішінде аңшылық олжаларын әкетуге және өткізуге құқық беретін, белгіленген нысандағы құжат;</w:t>
      </w:r>
    </w:p>
    <w:bookmarkEnd w:id="50"/>
    <w:bookmarkStart w:name="z426" w:id="51"/>
    <w:p>
      <w:pPr>
        <w:spacing w:after="0"/>
        <w:ind w:left="0"/>
        <w:jc w:val="both"/>
      </w:pP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p>
    <w:bookmarkEnd w:id="51"/>
    <w:bookmarkStart w:name="z427" w:id="52"/>
    <w:p>
      <w:pPr>
        <w:spacing w:after="0"/>
        <w:ind w:left="0"/>
        <w:jc w:val="both"/>
      </w:pP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bookmarkEnd w:id="52"/>
    <w:bookmarkStart w:name="z428" w:id="53"/>
    <w:p>
      <w:pPr>
        <w:spacing w:after="0"/>
        <w:ind w:left="0"/>
        <w:jc w:val="both"/>
      </w:pP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p>
    <w:bookmarkEnd w:id="53"/>
    <w:bookmarkStart w:name="z429" w:id="54"/>
    <w:p>
      <w:pPr>
        <w:spacing w:after="0"/>
        <w:ind w:left="0"/>
        <w:jc w:val="both"/>
      </w:pP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p>
    <w:bookmarkEnd w:id="54"/>
    <w:bookmarkStart w:name="z430" w:id="55"/>
    <w:p>
      <w:pPr>
        <w:spacing w:after="0"/>
        <w:ind w:left="0"/>
        <w:jc w:val="both"/>
      </w:pP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p>
    <w:bookmarkEnd w:id="55"/>
    <w:bookmarkStart w:name="z431" w:id="56"/>
    <w:p>
      <w:pPr>
        <w:spacing w:after="0"/>
        <w:ind w:left="0"/>
        <w:jc w:val="both"/>
      </w:pPr>
      <w:r>
        <w:rPr>
          <w:rFonts w:ascii="Times New Roman"/>
          <w:b w:val="false"/>
          <w:i w:val="false"/>
          <w:color w:val="000000"/>
          <w:sz w:val="28"/>
        </w:rPr>
        <w:t>
      53) жануарлар дүниесi объектiсi – жануарлардың дара нұсқасы немесе популяциясы;</w:t>
      </w:r>
    </w:p>
    <w:bookmarkEnd w:id="56"/>
    <w:bookmarkStart w:name="z432" w:id="57"/>
    <w:p>
      <w:pPr>
        <w:spacing w:after="0"/>
        <w:ind w:left="0"/>
        <w:jc w:val="both"/>
      </w:pP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p>
    <w:bookmarkEnd w:id="57"/>
    <w:bookmarkStart w:name="z433" w:id="58"/>
    <w:p>
      <w:pPr>
        <w:spacing w:after="0"/>
        <w:ind w:left="0"/>
        <w:jc w:val="both"/>
      </w:pP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p>
    <w:bookmarkEnd w:id="58"/>
    <w:bookmarkStart w:name="z434" w:id="59"/>
    <w:p>
      <w:pPr>
        <w:spacing w:after="0"/>
        <w:ind w:left="0"/>
        <w:jc w:val="both"/>
      </w:pP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6" w:id="60"/>
    <w:p>
      <w:pPr>
        <w:spacing w:after="0"/>
        <w:ind w:left="0"/>
        <w:jc w:val="both"/>
      </w:pP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60"/>
    <w:bookmarkStart w:name="z806" w:id="61"/>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bookmarkEnd w:id="61"/>
    <w:bookmarkStart w:name="z437" w:id="62"/>
    <w:p>
      <w:pPr>
        <w:spacing w:after="0"/>
        <w:ind w:left="0"/>
        <w:jc w:val="both"/>
      </w:pP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p>
    <w:bookmarkEnd w:id="62"/>
    <w:bookmarkStart w:name="z706" w:id="63"/>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63"/>
    <w:bookmarkStart w:name="z438" w:id="64"/>
    <w:p>
      <w:pPr>
        <w:spacing w:after="0"/>
        <w:ind w:left="0"/>
        <w:jc w:val="both"/>
      </w:pP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p>
    <w:bookmarkEnd w:id="64"/>
    <w:bookmarkStart w:name="z707" w:id="65"/>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End w:id="65"/>
    <w:bookmarkStart w:name="z807" w:id="66"/>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bookmarkEnd w:id="66"/>
    <w:bookmarkStart w:name="z439" w:id="67"/>
    <w:p>
      <w:pPr>
        <w:spacing w:after="0"/>
        <w:ind w:left="0"/>
        <w:jc w:val="both"/>
      </w:pP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p>
    <w:bookmarkEnd w:id="67"/>
    <w:bookmarkStart w:name="z524" w:id="68"/>
    <w:p>
      <w:pPr>
        <w:spacing w:after="0"/>
        <w:ind w:left="0"/>
        <w:jc w:val="both"/>
      </w:pP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bookmarkEnd w:id="68"/>
    <w:bookmarkStart w:name="z708" w:id="69"/>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69"/>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9" w:id="70"/>
    <w:p>
      <w:pPr>
        <w:spacing w:after="0"/>
        <w:ind w:left="0"/>
        <w:jc w:val="both"/>
      </w:pP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8" w:id="71"/>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bookmarkEnd w:id="71"/>
    <w:bookmarkStart w:name="z833" w:id="72"/>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72"/>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Start w:name="z530" w:id="73"/>
    <w:p>
      <w:pPr>
        <w:spacing w:after="0"/>
        <w:ind w:left="0"/>
        <w:jc w:val="both"/>
      </w:pP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p>
    <w:bookmarkEnd w:id="73"/>
    <w:bookmarkStart w:name="z531" w:id="74"/>
    <w:p>
      <w:pPr>
        <w:spacing w:after="0"/>
        <w:ind w:left="0"/>
        <w:jc w:val="both"/>
      </w:pPr>
      <w:r>
        <w:rPr>
          <w:rFonts w:ascii="Times New Roman"/>
          <w:b w:val="false"/>
          <w:i w:val="false"/>
          <w:color w:val="000000"/>
          <w:sz w:val="28"/>
        </w:rPr>
        <w:t>
      65) қорықшы куәлігі – қорықшының құқықтарын куәландыратын, белгіленген нысандағы құжат;</w:t>
      </w:r>
    </w:p>
    <w:bookmarkEnd w:id="74"/>
    <w:bookmarkStart w:name="z532" w:id="75"/>
    <w:p>
      <w:pPr>
        <w:spacing w:after="0"/>
        <w:ind w:left="0"/>
        <w:jc w:val="both"/>
      </w:pP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p>
    <w:bookmarkEnd w:id="75"/>
    <w:bookmarkStart w:name="z533" w:id="76"/>
    <w:p>
      <w:pPr>
        <w:spacing w:after="0"/>
        <w:ind w:left="0"/>
        <w:jc w:val="both"/>
      </w:pP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p>
    <w:bookmarkEnd w:id="76"/>
    <w:bookmarkStart w:name="z809" w:id="77"/>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bookmarkEnd w:id="77"/>
    <w:bookmarkStart w:name="z534" w:id="78"/>
    <w:p>
      <w:pPr>
        <w:spacing w:after="0"/>
        <w:ind w:left="0"/>
        <w:jc w:val="both"/>
      </w:pP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p>
    <w:bookmarkEnd w:id="78"/>
    <w:bookmarkStart w:name="z535" w:id="79"/>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79"/>
    <w:bookmarkStart w:name="z536" w:id="80"/>
    <w:p>
      <w:pPr>
        <w:spacing w:after="0"/>
        <w:ind w:left="0"/>
        <w:jc w:val="both"/>
      </w:pP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p>
    <w:bookmarkEnd w:id="80"/>
    <w:bookmarkStart w:name="z537" w:id="81"/>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81"/>
    <w:bookmarkStart w:name="z709" w:id="82"/>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8" w:id="83"/>
    <w:p>
      <w:pPr>
        <w:spacing w:after="0"/>
        <w:ind w:left="0"/>
        <w:jc w:val="both"/>
      </w:pP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83"/>
    <w:bookmarkStart w:name="z539" w:id="84"/>
    <w:p>
      <w:pPr>
        <w:spacing w:after="0"/>
        <w:ind w:left="0"/>
        <w:jc w:val="both"/>
      </w:pP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4" w:id="85"/>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85"/>
    <w:bookmarkStart w:name="z540" w:id="86"/>
    <w:p>
      <w:pPr>
        <w:spacing w:after="0"/>
        <w:ind w:left="0"/>
        <w:jc w:val="both"/>
      </w:pPr>
      <w:r>
        <w:rPr>
          <w:rFonts w:ascii="Times New Roman"/>
          <w:b w:val="false"/>
          <w:i w:val="false"/>
          <w:color w:val="000000"/>
          <w:sz w:val="28"/>
        </w:rPr>
        <w:t>
      74) тыныштық аймағы – жануарлар дүниесін сақтау немесе қалпына келтіру үшін ерекше маңызы бар, аңшылық шаруашылығы субъектісі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p>
    <w:bookmarkEnd w:id="86"/>
    <w:bookmarkStart w:name="z541" w:id="87"/>
    <w:p>
      <w:pPr>
        <w:spacing w:after="0"/>
        <w:ind w:left="0"/>
        <w:jc w:val="both"/>
      </w:pPr>
      <w:r>
        <w:rPr>
          <w:rFonts w:ascii="Times New Roman"/>
          <w:b w:val="false"/>
          <w:i w:val="false"/>
          <w:color w:val="000000"/>
          <w:sz w:val="28"/>
        </w:rPr>
        <w:t>
      75)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87"/>
    <w:bookmarkStart w:name="z542" w:id="88"/>
    <w:p>
      <w:pPr>
        <w:spacing w:after="0"/>
        <w:ind w:left="0"/>
        <w:jc w:val="both"/>
      </w:pPr>
      <w:r>
        <w:rPr>
          <w:rFonts w:ascii="Times New Roman"/>
          <w:b w:val="false"/>
          <w:i w:val="false"/>
          <w:color w:val="000000"/>
          <w:sz w:val="28"/>
        </w:rPr>
        <w:t>
      76) уылдырық шашу – балықтардың жетілген уылдырықты шашу процесі және оның кейіннен ұрықтануы;</w:t>
      </w:r>
    </w:p>
    <w:bookmarkEnd w:id="88"/>
    <w:bookmarkStart w:name="z543" w:id="89"/>
    <w:p>
      <w:pPr>
        <w:spacing w:after="0"/>
        <w:ind w:left="0"/>
        <w:jc w:val="both"/>
      </w:pPr>
      <w:r>
        <w:rPr>
          <w:rFonts w:ascii="Times New Roman"/>
          <w:b w:val="false"/>
          <w:i w:val="false"/>
          <w:color w:val="000000"/>
          <w:sz w:val="28"/>
        </w:rPr>
        <w:t>
      77) уылдырық шашатын орын – балықтардың уылдырық шашатын орны;</w:t>
      </w:r>
    </w:p>
    <w:bookmarkEnd w:id="89"/>
    <w:bookmarkStart w:name="z544" w:id="90"/>
    <w:p>
      <w:pPr>
        <w:spacing w:after="0"/>
        <w:ind w:left="0"/>
        <w:jc w:val="both"/>
      </w:pP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90"/>
    <w:bookmarkStart w:name="z711" w:id="91"/>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91"/>
    <w:bookmarkStart w:name="z545" w:id="92"/>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жануарлар дүниесiн қорғау, өсiмiн молайту және пайдалану саласындағы заңдары</w:t>
      </w:r>
    </w:p>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112" w:id="93"/>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w:t>
      </w:r>
    </w:p>
    <w:bookmarkEnd w:id="93"/>
    <w:p>
      <w:pPr>
        <w:spacing w:after="0"/>
        <w:ind w:left="0"/>
        <w:jc w:val="both"/>
      </w:pPr>
      <w:r>
        <w:rPr>
          <w:rFonts w:ascii="Times New Roman"/>
          <w:b/>
          <w:i w:val="false"/>
          <w:color w:val="000000"/>
          <w:sz w:val="28"/>
        </w:rPr>
        <w:t>3-бап. Жануарлар дүниесiнiң санаттары</w:t>
      </w:r>
    </w:p>
    <w:p>
      <w:pPr>
        <w:spacing w:after="0"/>
        <w:ind w:left="0"/>
        <w:jc w:val="both"/>
      </w:pPr>
      <w:r>
        <w:rPr>
          <w:rFonts w:ascii="Times New Roman"/>
          <w:b w:val="false"/>
          <w:i w:val="false"/>
          <w:color w:val="000000"/>
          <w:sz w:val="28"/>
        </w:rPr>
        <w:t>
      1. Жануарлар дүниесi мақсатты пайдалану жағынан мынадай санаттарға бөлiнедi:</w:t>
      </w:r>
    </w:p>
    <w:bookmarkStart w:name="z113" w:id="94"/>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w:t>
      </w:r>
    </w:p>
    <w:bookmarkEnd w:id="94"/>
    <w:bookmarkStart w:name="z115" w:id="95"/>
    <w:p>
      <w:pPr>
        <w:spacing w:after="0"/>
        <w:ind w:left="0"/>
        <w:jc w:val="both"/>
      </w:pPr>
      <w:r>
        <w:rPr>
          <w:rFonts w:ascii="Times New Roman"/>
          <w:b w:val="false"/>
          <w:i w:val="false"/>
          <w:color w:val="000000"/>
          <w:sz w:val="28"/>
        </w:rPr>
        <w:t>
      2) жануарлардың аң аулау объектiлерi болып табылатын түрлерi;</w:t>
      </w:r>
    </w:p>
    <w:bookmarkEnd w:id="95"/>
    <w:bookmarkStart w:name="z114" w:id="96"/>
    <w:p>
      <w:pPr>
        <w:spacing w:after="0"/>
        <w:ind w:left="0"/>
        <w:jc w:val="both"/>
      </w:pPr>
      <w:r>
        <w:rPr>
          <w:rFonts w:ascii="Times New Roman"/>
          <w:b w:val="false"/>
          <w:i w:val="false"/>
          <w:color w:val="000000"/>
          <w:sz w:val="28"/>
        </w:rPr>
        <w:t>
      3) жануарлардың балық аулау объектiлерi болып табылатын түрлерi;</w:t>
      </w:r>
    </w:p>
    <w:bookmarkEnd w:id="96"/>
    <w:bookmarkStart w:name="z116" w:id="97"/>
    <w:p>
      <w:pPr>
        <w:spacing w:after="0"/>
        <w:ind w:left="0"/>
        <w:jc w:val="both"/>
      </w:pPr>
      <w:r>
        <w:rPr>
          <w:rFonts w:ascii="Times New Roman"/>
          <w:b w:val="false"/>
          <w:i w:val="false"/>
          <w:color w:val="000000"/>
          <w:sz w:val="28"/>
        </w:rPr>
        <w:t>
      4) жануарлардың өзге де шаруашылық мақсаттарда (аң аулау мен балық аулаудан басқа) пайдаланылатын түрлерi;</w:t>
      </w:r>
    </w:p>
    <w:bookmarkEnd w:id="97"/>
    <w:bookmarkStart w:name="z117" w:id="98"/>
    <w:p>
      <w:pPr>
        <w:spacing w:after="0"/>
        <w:ind w:left="0"/>
        <w:jc w:val="both"/>
      </w:pPr>
      <w:r>
        <w:rPr>
          <w:rFonts w:ascii="Times New Roman"/>
          <w:b w:val="false"/>
          <w:i w:val="false"/>
          <w:color w:val="000000"/>
          <w:sz w:val="28"/>
        </w:rPr>
        <w:t>
      5) жануарлардың шаруашылық мақсаттарда пайдаланылмайтын, бiрақ экологиялық, мәдени және өзге де құндылығы бар түрлерi;</w:t>
      </w:r>
    </w:p>
    <w:bookmarkEnd w:id="98"/>
    <w:bookmarkStart w:name="z118" w:id="99"/>
    <w:p>
      <w:pPr>
        <w:spacing w:after="0"/>
        <w:ind w:left="0"/>
        <w:jc w:val="both"/>
      </w:pPr>
      <w:r>
        <w:rPr>
          <w:rFonts w:ascii="Times New Roman"/>
          <w:b w:val="false"/>
          <w:i w:val="false"/>
          <w:color w:val="000000"/>
          <w:sz w:val="28"/>
        </w:rPr>
        <w:t>
      6) жануарлардың халықтың денсаулығын сақтау, ауыл шаруашылығы және басқа да үй жануарларын аурудан алдын ала қорғау, қоршаған ортаға зиян келтiрiлуiн болдырмау, ауыл шаруашылығы қызметiне айтарлықтай зиян келтiру қаупiнiң алдын алу мақсатында саны реттелуге тиiс түрлерi.</w:t>
      </w:r>
    </w:p>
    <w:bookmarkEnd w:id="99"/>
    <w:bookmarkStart w:name="z119" w:id="100"/>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Жануарлар дүниесiне және жануарлар дүниесiобъектiлерiне меншiк</w:t>
      </w:r>
    </w:p>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120" w:id="101"/>
    <w:p>
      <w:pPr>
        <w:spacing w:after="0"/>
        <w:ind w:left="0"/>
        <w:jc w:val="both"/>
      </w:pPr>
      <w:r>
        <w:rPr>
          <w:rFonts w:ascii="Times New Roman"/>
          <w:b w:val="false"/>
          <w:i w:val="false"/>
          <w:color w:val="000000"/>
          <w:sz w:val="28"/>
        </w:rPr>
        <w:t>
      2. Мекендейтiн ортадан осы Заңда белгiленген тәртiппен алынған, сондай-ақ ерiксiз және (немесе) жартылай ерiктi жағдайларда өсiрiлiп, ұсталатын жануарлар дүниесiнiң объектiлерi оларды аулаған, өсiретiн және ұстайтын жеке және заңды тұлғалардың меншiгi болып табылады.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w:t>
      </w:r>
    </w:p>
    <w:p>
      <w:pPr>
        <w:spacing w:after="0"/>
        <w:ind w:left="0"/>
        <w:jc w:val="both"/>
      </w:pPr>
      <w:r>
        <w:rPr>
          <w:rFonts w:ascii="Times New Roman"/>
          <w:b w:val="false"/>
          <w:i w:val="false"/>
          <w:color w:val="ff0000"/>
          <w:sz w:val="28"/>
        </w:rPr>
        <w:t xml:space="preserve">
      Ескерту. 5-баптың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 сондай-ақ мемлекеттiк органдар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102"/>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w:t>
      </w:r>
    </w:p>
    <w:bookmarkEnd w:id="102"/>
    <w:p>
      <w:pPr>
        <w:spacing w:after="0"/>
        <w:ind w:left="0"/>
        <w:jc w:val="both"/>
      </w:pPr>
      <w:r>
        <w:rPr>
          <w:rFonts w:ascii="Times New Roman"/>
          <w:b/>
          <w:i w:val="false"/>
          <w:color w:val="000000"/>
          <w:sz w:val="28"/>
        </w:rPr>
        <w:t>6-бап. Жануарлар дүниесiн қорғау, өсiмiн молайту және пайдалану саласындағы, сондай-ақ қазақы ит тұқымдарын сақтау және өсімін молайту саласындағы мемлекеттік басқарудың негізгі қағидаттары</w:t>
      </w:r>
    </w:p>
    <w:p>
      <w:pPr>
        <w:spacing w:after="0"/>
        <w:ind w:left="0"/>
        <w:jc w:val="both"/>
      </w:pPr>
      <w:r>
        <w:rPr>
          <w:rFonts w:ascii="Times New Roman"/>
          <w:b w:val="false"/>
          <w:i w:val="false"/>
          <w:color w:val="ff0000"/>
          <w:sz w:val="28"/>
        </w:rPr>
        <w:t xml:space="preserve">
      Ескерту. 6-баптың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7" w:id="103"/>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03"/>
    <w:bookmarkStart w:name="z121" w:id="104"/>
    <w:p>
      <w:pPr>
        <w:spacing w:after="0"/>
        <w:ind w:left="0"/>
        <w:jc w:val="both"/>
      </w:pPr>
      <w:r>
        <w:rPr>
          <w:rFonts w:ascii="Times New Roman"/>
          <w:b w:val="false"/>
          <w:i w:val="false"/>
          <w:color w:val="000000"/>
          <w:sz w:val="28"/>
        </w:rPr>
        <w:t>
      1) жануарлар дүниесiнiң қорғалуын, өсiмiн молайтуды және орнықты пайдаланылуын қамтамасыз ету;</w:t>
      </w:r>
    </w:p>
    <w:bookmarkEnd w:id="104"/>
    <w:bookmarkStart w:name="z122" w:id="105"/>
    <w:p>
      <w:pPr>
        <w:spacing w:after="0"/>
        <w:ind w:left="0"/>
        <w:jc w:val="both"/>
      </w:pPr>
      <w:r>
        <w:rPr>
          <w:rFonts w:ascii="Times New Roman"/>
          <w:b w:val="false"/>
          <w:i w:val="false"/>
          <w:color w:val="000000"/>
          <w:sz w:val="28"/>
        </w:rPr>
        <w:t>
      2) жануарлар дүниесiн iзгiлiк принциптерiне сәйкес жануарларға қатал қарауға жол бермейтiн тәсiлдермен пайдалану;</w:t>
      </w:r>
    </w:p>
    <w:bookmarkEnd w:id="105"/>
    <w:bookmarkStart w:name="z123" w:id="106"/>
    <w:p>
      <w:pPr>
        <w:spacing w:after="0"/>
        <w:ind w:left="0"/>
        <w:jc w:val="both"/>
      </w:pPr>
      <w:r>
        <w:rPr>
          <w:rFonts w:ascii="Times New Roman"/>
          <w:b w:val="false"/>
          <w:i w:val="false"/>
          <w:color w:val="000000"/>
          <w:sz w:val="28"/>
        </w:rPr>
        <w:t>
      3)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өткізу жөніндегі қызметті қоспағанда, жануарлар дүниесiнiң пайдаланылуы мен қорғалуына мемлекеттiк бақылауды және қадағалауды жүзеге асыру жөнiндегi қызметтiң жануарлар дүниесi объектiлерiн пайдалану жөнiндегi қызметпен қоса атқарылуына жол бермеу;</w:t>
      </w:r>
    </w:p>
    <w:bookmarkEnd w:id="106"/>
    <w:bookmarkStart w:name="z124" w:id="107"/>
    <w:p>
      <w:pPr>
        <w:spacing w:after="0"/>
        <w:ind w:left="0"/>
        <w:jc w:val="both"/>
      </w:pPr>
      <w:r>
        <w:rPr>
          <w:rFonts w:ascii="Times New Roman"/>
          <w:b w:val="false"/>
          <w:i w:val="false"/>
          <w:color w:val="000000"/>
          <w:sz w:val="28"/>
        </w:rPr>
        <w:t>
      4) жануарлар дүниесiн пайдалану құқығын жердi, суларды, өсiмдiк дүниесiн және басқа табиғи ресурстарды пайдалану құқығынан бөлу;</w:t>
      </w:r>
    </w:p>
    <w:bookmarkEnd w:id="107"/>
    <w:bookmarkStart w:name="z125" w:id="108"/>
    <w:p>
      <w:pPr>
        <w:spacing w:after="0"/>
        <w:ind w:left="0"/>
        <w:jc w:val="both"/>
      </w:pPr>
      <w:r>
        <w:rPr>
          <w:rFonts w:ascii="Times New Roman"/>
          <w:b w:val="false"/>
          <w:i w:val="false"/>
          <w:color w:val="000000"/>
          <w:sz w:val="28"/>
        </w:rPr>
        <w:t>
      5) жануарлар дүниесiн арнайы пайдаланудың ақылы болуы;</w:t>
      </w:r>
    </w:p>
    <w:bookmarkEnd w:id="108"/>
    <w:bookmarkStart w:name="z126" w:id="109"/>
    <w:p>
      <w:pPr>
        <w:spacing w:after="0"/>
        <w:ind w:left="0"/>
        <w:jc w:val="both"/>
      </w:pPr>
      <w:r>
        <w:rPr>
          <w:rFonts w:ascii="Times New Roman"/>
          <w:b w:val="false"/>
          <w:i w:val="false"/>
          <w:color w:val="000000"/>
          <w:sz w:val="28"/>
        </w:rPr>
        <w:t>
      6) Қазақстан Республикасының жануарлар дүниесiн қорғау, өсiмiн молайту және пайдалану саласындағы заңдарын бұзғаны үшiн жауапкершiлiктен бұлтартпау;</w:t>
      </w:r>
    </w:p>
    <w:bookmarkEnd w:id="109"/>
    <w:bookmarkStart w:name="z127" w:id="110"/>
    <w:p>
      <w:pPr>
        <w:spacing w:after="0"/>
        <w:ind w:left="0"/>
        <w:jc w:val="both"/>
      </w:pPr>
      <w:r>
        <w:rPr>
          <w:rFonts w:ascii="Times New Roman"/>
          <w:b w:val="false"/>
          <w:i w:val="false"/>
          <w:color w:val="000000"/>
          <w:sz w:val="28"/>
        </w:rPr>
        <w:t>
      7) азаматтар мен қоғамдық бiрлестiктердiң жануарлар дүниесi объектiлерiн қорғау, өсiмiн молайту және орнықты пайдалану саласындағы мiндеттердi шешуге қатысуы болып табылады.</w:t>
      </w:r>
    </w:p>
    <w:bookmarkEnd w:id="110"/>
    <w:bookmarkStart w:name="z838" w:id="111"/>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11"/>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Жануарлар дүниесін қорғауды, өсiмiн молайтуды және орнықты пайдалануды, қазақы ит тұқымдарын сақтауды және өсімін молайтуды қамтамасыз ету жүйесі</w:t>
      </w:r>
    </w:p>
    <w:p>
      <w:pPr>
        <w:spacing w:after="0"/>
        <w:ind w:left="0"/>
        <w:jc w:val="both"/>
      </w:pPr>
      <w:r>
        <w:rPr>
          <w:rFonts w:ascii="Times New Roman"/>
          <w:b w:val="false"/>
          <w:i w:val="false"/>
          <w:color w:val="ff0000"/>
          <w:sz w:val="28"/>
        </w:rPr>
        <w:t xml:space="preserve">
      Ескерту. 6-1-баптың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0" w:id="112"/>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12"/>
    <w:bookmarkStart w:name="z441" w:id="113"/>
    <w:p>
      <w:pPr>
        <w:spacing w:after="0"/>
        <w:ind w:left="0"/>
        <w:jc w:val="both"/>
      </w:pPr>
      <w:r>
        <w:rPr>
          <w:rFonts w:ascii="Times New Roman"/>
          <w:b w:val="false"/>
          <w:i w:val="false"/>
          <w:color w:val="000000"/>
          <w:sz w:val="28"/>
        </w:rPr>
        <w:t>
      1) Қазақстан Республикасының Үкіметі;</w:t>
      </w:r>
    </w:p>
    <w:bookmarkEnd w:id="113"/>
    <w:bookmarkStart w:name="z442" w:id="114"/>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114"/>
    <w:bookmarkStart w:name="z930" w:id="115"/>
    <w:p>
      <w:pPr>
        <w:spacing w:after="0"/>
        <w:ind w:left="0"/>
        <w:jc w:val="both"/>
      </w:pPr>
      <w:r>
        <w:rPr>
          <w:rFonts w:ascii="Times New Roman"/>
          <w:b w:val="false"/>
          <w:i w:val="false"/>
          <w:color w:val="000000"/>
          <w:sz w:val="28"/>
        </w:rPr>
        <w:t>
      2-1) аумақтық бөлімшелері бар ведомствосын қоса алғанда, балық шаруашылығы саласындағы уәкілетті орган;</w:t>
      </w:r>
    </w:p>
    <w:bookmarkEnd w:id="115"/>
    <w:bookmarkStart w:name="z443" w:id="116"/>
    <w:p>
      <w:pPr>
        <w:spacing w:after="0"/>
        <w:ind w:left="0"/>
        <w:jc w:val="both"/>
      </w:pPr>
      <w:r>
        <w:rPr>
          <w:rFonts w:ascii="Times New Roman"/>
          <w:b w:val="false"/>
          <w:i w:val="false"/>
          <w:color w:val="000000"/>
          <w:sz w:val="28"/>
        </w:rPr>
        <w:t>
      3) жануарлар дүниесiн қорғау, өсiмiн молайту және орнықты пайдалану саласындағы қызметті жүзеге асыратын өзге де мемлекеттік органдар;</w:t>
      </w:r>
    </w:p>
    <w:bookmarkEnd w:id="116"/>
    <w:bookmarkStart w:name="z444" w:id="117"/>
    <w:p>
      <w:pPr>
        <w:spacing w:after="0"/>
        <w:ind w:left="0"/>
        <w:jc w:val="both"/>
      </w:pPr>
      <w:r>
        <w:rPr>
          <w:rFonts w:ascii="Times New Roman"/>
          <w:b w:val="false"/>
          <w:i w:val="false"/>
          <w:color w:val="000000"/>
          <w:sz w:val="28"/>
        </w:rPr>
        <w:t>
      4) жергілікті мемлекеттік басқару органдары;</w:t>
      </w:r>
    </w:p>
    <w:bookmarkEnd w:id="117"/>
    <w:bookmarkStart w:name="z445" w:id="118"/>
    <w:p>
      <w:pPr>
        <w:spacing w:after="0"/>
        <w:ind w:left="0"/>
        <w:jc w:val="both"/>
      </w:pPr>
      <w:r>
        <w:rPr>
          <w:rFonts w:ascii="Times New Roman"/>
          <w:b w:val="false"/>
          <w:i w:val="false"/>
          <w:color w:val="000000"/>
          <w:sz w:val="28"/>
        </w:rPr>
        <w:t>
      5) мамандандырылған ұйымдар;</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19"/>
    <w:p>
      <w:pPr>
        <w:spacing w:after="0"/>
        <w:ind w:left="0"/>
        <w:jc w:val="both"/>
      </w:pPr>
      <w:r>
        <w:rPr>
          <w:rFonts w:ascii="Times New Roman"/>
          <w:b w:val="false"/>
          <w:i w:val="false"/>
          <w:color w:val="000000"/>
          <w:sz w:val="28"/>
        </w:rPr>
        <w:t>
      7) жануарлар дүниесiн қорғау, өсiмiн молайту және орнықты пайдалану саласындағы ғылыми ұйымдар;</w:t>
      </w:r>
    </w:p>
    <w:bookmarkEnd w:id="119"/>
    <w:bookmarkStart w:name="z448" w:id="120"/>
    <w:p>
      <w:pPr>
        <w:spacing w:after="0"/>
        <w:ind w:left="0"/>
        <w:jc w:val="both"/>
      </w:pPr>
      <w:r>
        <w:rPr>
          <w:rFonts w:ascii="Times New Roman"/>
          <w:b w:val="false"/>
          <w:i w:val="false"/>
          <w:color w:val="000000"/>
          <w:sz w:val="28"/>
        </w:rPr>
        <w:t>
      8) аңшылық және балық шаруашылықтары субъектілері;</w:t>
      </w:r>
    </w:p>
    <w:bookmarkEnd w:id="120"/>
    <w:bookmarkStart w:name="z547" w:id="121"/>
    <w:p>
      <w:pPr>
        <w:spacing w:after="0"/>
        <w:ind w:left="0"/>
        <w:jc w:val="both"/>
      </w:pP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21"/>
    <w:bookmarkStart w:name="z839" w:id="122"/>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122"/>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Жануарлар дүниесiн қорғау, өсiмiн молайту және пайдалану саласындағы мемлекеттік басқару органдары мен лауазымды адамдар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450" w:id="123"/>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басқару органдарына және лауазымды адамдарға Қазақстан Республикасының Президенті, Қазақстан Республикасының Үкіметі, аумақтық бөлімшелерімен бірге ведомстволарын қоса алғанда, уәкілетті орган мен балық шаруашылығы саласындағы уәкілетті орган жатады.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Балық ресурстарын және басқа да су жануарларын қорғау, өсiмiн молайту және пайдалану саласындағы мемлекеттiк басқарудың ерекшелiктерi</w:t>
      </w:r>
    </w:p>
    <w:p>
      <w:pPr>
        <w:spacing w:after="0"/>
        <w:ind w:left="0"/>
        <w:jc w:val="both"/>
      </w:pPr>
      <w:r>
        <w:rPr>
          <w:rFonts w:ascii="Times New Roman"/>
          <w:b w:val="false"/>
          <w:i w:val="false"/>
          <w:color w:val="000000"/>
          <w:sz w:val="28"/>
        </w:rPr>
        <w:t>
      Балық ресурстарының және басқа су жануарларының пайдаланылуын мемлекеттiк есепке алу, кадастры, мониторингi және бақылау, сондай-ақ олардың зерттелуi, қорғалуы мен өсiмiн молайту мемлекеттiк басқарудың бiртұтас жүйесiн құрайды және балық шаруашылығы су айдындарында және (немесе) учаскелерiнде бассейндiк принцип бойынша, сондай-ақ балық өсіру шаруашылықтарында жүзеге асырылады.</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both"/>
      </w:pPr>
      <w:r>
        <w:rPr>
          <w:rFonts w:ascii="Times New Roman"/>
          <w:b w:val="false"/>
          <w:i w:val="false"/>
          <w:color w:val="000000"/>
          <w:sz w:val="28"/>
        </w:rPr>
        <w:t>
      Балық шаруашылығы субъектілері балықтар мен басқа да су жануарларын мониторингтеудің ақпараттық жүйесінде тіркеледі және оған балық шаруашылығы саласындағы уәкілетті орган айқындайтын тәртіппен деректер мен мәліметтерді енгізеді.</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балық шаруашылығы саласындағы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сондай-ақ қазақы ит тұқымдарын сақтау және өсімін молайту саласындағы құзыретi</w:t>
      </w:r>
    </w:p>
    <w:p>
      <w:pPr>
        <w:spacing w:after="0"/>
        <w:ind w:left="0"/>
        <w:jc w:val="both"/>
      </w:pPr>
      <w:r>
        <w:rPr>
          <w:rFonts w:ascii="Times New Roman"/>
          <w:b w:val="false"/>
          <w:i w:val="false"/>
          <w:color w:val="ff0000"/>
          <w:sz w:val="28"/>
        </w:rPr>
        <w:t xml:space="preserve">
      Ескерту. 8-баптың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Үкiметi:</w:t>
      </w:r>
    </w:p>
    <w:bookmarkStart w:name="z128" w:id="12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сондай-ақ қазақы ит тұқымдарын сақтау және өсімін молайту саласындағы мемлекеттiк саясаттың негiзгi бағыттарын әзiрлейдi және оның iске асырылуын қамтамасыз етедi;</w:t>
      </w:r>
    </w:p>
    <w:bookmarkEnd w:id="124"/>
    <w:bookmarkStart w:name="z129" w:id="125"/>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126"/>
    <w:bookmarkStart w:name="z134" w:id="127"/>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127"/>
    <w:bookmarkStart w:name="z135" w:id="128"/>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128"/>
    <w:bookmarkStart w:name="z136" w:id="129"/>
    <w:p>
      <w:pPr>
        <w:spacing w:after="0"/>
        <w:ind w:left="0"/>
        <w:jc w:val="both"/>
      </w:pPr>
      <w:r>
        <w:rPr>
          <w:rFonts w:ascii="Times New Roman"/>
          <w:b w:val="false"/>
          <w:i w:val="false"/>
          <w:color w:val="000000"/>
          <w:sz w:val="28"/>
        </w:rPr>
        <w:t>
      9) ерiксiз және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129"/>
    <w:bookmarkStart w:name="z137" w:id="130"/>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130"/>
    <w:bookmarkStart w:name="z138" w:id="131"/>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pPr>
        <w:spacing w:after="0"/>
        <w:ind w:left="0"/>
        <w:jc w:val="both"/>
      </w:pPr>
      <w:r>
        <w:rPr>
          <w:rFonts w:ascii="Times New Roman"/>
          <w:b w:val="false"/>
          <w:i w:val="false"/>
          <w:color w:val="ff0000"/>
          <w:sz w:val="28"/>
        </w:rPr>
        <w:t xml:space="preserve">
      Ескерту. 9-баптың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 w:id="132"/>
    <w:p>
      <w:pPr>
        <w:spacing w:after="0"/>
        <w:ind w:left="0"/>
        <w:jc w:val="both"/>
      </w:pPr>
      <w:r>
        <w:rPr>
          <w:rFonts w:ascii="Times New Roman"/>
          <w:b w:val="false"/>
          <w:i w:val="false"/>
          <w:color w:val="000000"/>
          <w:sz w:val="28"/>
        </w:rPr>
        <w:t>
      1. Уәкілетті орган:</w:t>
      </w:r>
    </w:p>
    <w:bookmarkEnd w:id="132"/>
    <w:bookmarkStart w:name="z140" w:id="133"/>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33"/>
    <w:bookmarkStart w:name="z141" w:id="134"/>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134"/>
    <w:bookmarkStart w:name="z142" w:id="135"/>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35"/>
    <w:bookmarkStart w:name="z835" w:id="136"/>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36"/>
    <w:bookmarkStart w:name="z840" w:id="137"/>
    <w:p>
      <w:pPr>
        <w:spacing w:after="0"/>
        <w:ind w:left="0"/>
        <w:jc w:val="both"/>
      </w:pPr>
      <w:r>
        <w:rPr>
          <w:rFonts w:ascii="Times New Roman"/>
          <w:b w:val="false"/>
          <w:i w:val="false"/>
          <w:color w:val="000000"/>
          <w:sz w:val="28"/>
        </w:rPr>
        <w:t>
      3-2) қазақы ит тұқымдарының стандарттарын бекітеді;</w:t>
      </w:r>
    </w:p>
    <w:bookmarkEnd w:id="137"/>
    <w:bookmarkStart w:name="z143" w:id="138"/>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138"/>
    <w:bookmarkStart w:name="z144" w:id="13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139"/>
    <w:bookmarkStart w:name="z861" w:id="14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140"/>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45" w:id="141"/>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141"/>
    <w:bookmarkStart w:name="z146" w:id="142"/>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әдiстемелерiн әзiрлейдi және бекiтедi;</w:t>
      </w:r>
    </w:p>
    <w:bookmarkEnd w:id="142"/>
    <w:bookmarkStart w:name="z147" w:id="143"/>
    <w:p>
      <w:pPr>
        <w:spacing w:after="0"/>
        <w:ind w:left="0"/>
        <w:jc w:val="both"/>
      </w:pPr>
      <w:r>
        <w:rPr>
          <w:rFonts w:ascii="Times New Roman"/>
          <w:b w:val="false"/>
          <w:i w:val="false"/>
          <w:color w:val="000000"/>
          <w:sz w:val="28"/>
        </w:rPr>
        <w:t>
      8) аңшы және қорықшы куәлiктерiнің нысанын және оны беру тәртiбiн әзірлейді және бекітеді;</w:t>
      </w:r>
    </w:p>
    <w:bookmarkEnd w:id="143"/>
    <w:bookmarkStart w:name="z148" w:id="144"/>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44"/>
    <w:bookmarkStart w:name="z149" w:id="145"/>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45"/>
    <w:bookmarkStart w:name="z150" w:id="146"/>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146"/>
    <w:bookmarkStart w:name="z151" w:id="147"/>
    <w:p>
      <w:pPr>
        <w:spacing w:after="0"/>
        <w:ind w:left="0"/>
        <w:jc w:val="both"/>
      </w:pPr>
      <w:r>
        <w:rPr>
          <w:rFonts w:ascii="Times New Roman"/>
          <w:b w:val="false"/>
          <w:i w:val="false"/>
          <w:color w:val="000000"/>
          <w:sz w:val="28"/>
        </w:rPr>
        <w:t>
      12) аңшылық шаруашылығын жүргізуге арналған шарттардың үлгілік нысандарын әзірлейді және бекітедi;</w:t>
      </w:r>
    </w:p>
    <w:bookmarkEnd w:id="147"/>
    <w:bookmarkStart w:name="z152" w:id="148"/>
    <w:p>
      <w:pPr>
        <w:spacing w:after="0"/>
        <w:ind w:left="0"/>
        <w:jc w:val="both"/>
      </w:pPr>
      <w:r>
        <w:rPr>
          <w:rFonts w:ascii="Times New Roman"/>
          <w:b w:val="false"/>
          <w:i w:val="false"/>
          <w:color w:val="000000"/>
          <w:sz w:val="28"/>
        </w:rPr>
        <w:t>
      13) аңшылық шаруашылығы субъектілерін дамыту жоспарының үлгілік нысанын әзірлейді және бекітеді;</w:t>
      </w:r>
    </w:p>
    <w:bookmarkEnd w:id="148"/>
    <w:bookmarkStart w:name="z153" w:id="149"/>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149"/>
    <w:bookmarkStart w:name="z154" w:id="150"/>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151"/>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51"/>
    <w:bookmarkStart w:name="z157" w:id="152"/>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152"/>
    <w:bookmarkStart w:name="z158" w:id="153"/>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54"/>
    <w:bookmarkStart w:name="z165" w:id="155"/>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155"/>
    <w:bookmarkStart w:name="z862" w:id="156"/>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156"/>
    <w:bookmarkStart w:name="z166" w:id="157"/>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157"/>
    <w:bookmarkStart w:name="z167" w:id="158"/>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59"/>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60"/>
    <w:bookmarkStart w:name="z173" w:id="161"/>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161"/>
    <w:bookmarkStart w:name="z174" w:id="162"/>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163"/>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163"/>
    <w:bookmarkStart w:name="z177" w:id="164"/>
    <w:p>
      <w:pPr>
        <w:spacing w:after="0"/>
        <w:ind w:left="0"/>
        <w:jc w:val="both"/>
      </w:pPr>
      <w:r>
        <w:rPr>
          <w:rFonts w:ascii="Times New Roman"/>
          <w:b w:val="false"/>
          <w:i w:val="false"/>
          <w:color w:val="000000"/>
          <w:sz w:val="28"/>
        </w:rPr>
        <w:t>
      38) аңшылық минимумды әзірлейді және бекітеді;</w:t>
      </w:r>
    </w:p>
    <w:bookmarkEnd w:id="164"/>
    <w:bookmarkStart w:name="z178" w:id="165"/>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65"/>
    <w:bookmarkStart w:name="z179" w:id="166"/>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аккредиттеу қағидаларын әзірлейді, оларды аккредиттеуді жүргізеді;</w:t>
      </w:r>
    </w:p>
    <w:bookmarkEnd w:id="166"/>
    <w:bookmarkStart w:name="z452" w:id="167"/>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167"/>
    <w:bookmarkStart w:name="z453" w:id="168"/>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6" w:id="169"/>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169"/>
    <w:bookmarkStart w:name="z457" w:id="170"/>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9" w:id="171"/>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171"/>
    <w:bookmarkStart w:name="z460" w:id="172"/>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172"/>
    <w:bookmarkStart w:name="z461" w:id="173"/>
    <w:p>
      <w:pPr>
        <w:spacing w:after="0"/>
        <w:ind w:left="0"/>
        <w:jc w:val="both"/>
      </w:pPr>
      <w:r>
        <w:rPr>
          <w:rFonts w:ascii="Times New Roman"/>
          <w:b w:val="false"/>
          <w:i w:val="false"/>
          <w:color w:val="000000"/>
          <w:sz w:val="28"/>
        </w:rPr>
        <w:t>
      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173"/>
    <w:bookmarkStart w:name="z462" w:id="174"/>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74"/>
    <w:bookmarkStart w:name="z463" w:id="175"/>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176"/>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176"/>
    <w:bookmarkStart w:name="z468" w:id="177"/>
    <w:p>
      <w:pPr>
        <w:spacing w:after="0"/>
        <w:ind w:left="0"/>
        <w:jc w:val="both"/>
      </w:pPr>
      <w:r>
        <w:rPr>
          <w:rFonts w:ascii="Times New Roman"/>
          <w:b w:val="false"/>
          <w:i w:val="false"/>
          <w:color w:val="000000"/>
          <w:sz w:val="28"/>
        </w:rPr>
        <w:t>
      57) аң аулау қағидаларын әзірлейді және бекiтедi;</w:t>
      </w:r>
    </w:p>
    <w:bookmarkEnd w:id="177"/>
    <w:bookmarkStart w:name="z469" w:id="178"/>
    <w:p>
      <w:pPr>
        <w:spacing w:after="0"/>
        <w:ind w:left="0"/>
        <w:jc w:val="both"/>
      </w:pPr>
      <w:r>
        <w:rPr>
          <w:rFonts w:ascii="Times New Roman"/>
          <w:b w:val="false"/>
          <w:i w:val="false"/>
          <w:color w:val="000000"/>
          <w:sz w:val="28"/>
        </w:rPr>
        <w:t>
      58) аңшылық шаруашылығын жүргiзу қағидаларын әзірлейді және бекiтедi;</w:t>
      </w:r>
    </w:p>
    <w:bookmarkEnd w:id="178"/>
    <w:bookmarkStart w:name="z470" w:id="179"/>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179"/>
    <w:bookmarkStart w:name="z471" w:id="180"/>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180"/>
    <w:bookmarkStart w:name="z472" w:id="181"/>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181"/>
    <w:bookmarkStart w:name="z473" w:id="182"/>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182"/>
    <w:bookmarkStart w:name="z474" w:id="183"/>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183"/>
    <w:bookmarkStart w:name="z475" w:id="184"/>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65-2)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6" w:id="185"/>
    <w:p>
      <w:pPr>
        <w:spacing w:after="0"/>
        <w:ind w:left="0"/>
        <w:jc w:val="both"/>
      </w:pPr>
      <w:r>
        <w:rPr>
          <w:rFonts w:ascii="Times New Roman"/>
          <w:b w:val="false"/>
          <w:i w:val="false"/>
          <w:color w:val="000000"/>
          <w:sz w:val="28"/>
        </w:rPr>
        <w:t>
      68) дериваттар тізбесін әзірлейді және бекітеді;</w:t>
      </w:r>
    </w:p>
    <w:bookmarkEnd w:id="185"/>
    <w:bookmarkStart w:name="z527" w:id="186"/>
    <w:p>
      <w:pPr>
        <w:spacing w:after="0"/>
        <w:ind w:left="0"/>
        <w:jc w:val="both"/>
      </w:pPr>
      <w:r>
        <w:rPr>
          <w:rFonts w:ascii="Times New Roman"/>
          <w:b w:val="false"/>
          <w:i w:val="false"/>
          <w:color w:val="000000"/>
          <w:sz w:val="28"/>
        </w:rPr>
        <w:t>
      69)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186"/>
    <w:bookmarkStart w:name="z548" w:id="187"/>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187"/>
    <w:bookmarkStart w:name="z549" w:id="188"/>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2" w:id="189"/>
    <w:p>
      <w:pPr>
        <w:spacing w:after="0"/>
        <w:ind w:left="0"/>
        <w:jc w:val="both"/>
      </w:pPr>
      <w:r>
        <w:rPr>
          <w:rFonts w:ascii="Times New Roman"/>
          <w:b w:val="false"/>
          <w:i w:val="false"/>
          <w:color w:val="000000"/>
          <w:sz w:val="28"/>
        </w:rPr>
        <w:t>
      74) аңшылық алқаптардың резервтік қорындағы жануарлар дүниесінің өсімін молайтуды және оларды мемлекеттік есепке алуды ұйымдастырады және қамтамасыз етеді;</w:t>
      </w:r>
    </w:p>
    <w:bookmarkEnd w:id="189"/>
    <w:bookmarkStart w:name="z553" w:id="190"/>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190"/>
    <w:bookmarkStart w:name="z554" w:id="191"/>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191"/>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5" w:id="192"/>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193"/>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77-10)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2" w:id="194"/>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77-17)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77-18)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6" w:id="195"/>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95"/>
    <w:bookmarkStart w:name="z557" w:id="196"/>
    <w:p>
      <w:pPr>
        <w:spacing w:after="0"/>
        <w:ind w:left="0"/>
        <w:jc w:val="both"/>
      </w:pPr>
      <w:r>
        <w:rPr>
          <w:rFonts w:ascii="Times New Roman"/>
          <w:b w:val="false"/>
          <w:i w:val="false"/>
          <w:color w:val="000000"/>
          <w:sz w:val="28"/>
        </w:rPr>
        <w:t>
      Аумақтық бөлімшелерімен бірге ведомство өз қызметiн уәкiлеттi орган белгiлеген құзырет шегiнде жүзеге асырады.</w:t>
      </w:r>
    </w:p>
    <w:bookmarkEnd w:id="196"/>
    <w:bookmarkStart w:name="z558" w:id="197"/>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өзге де мемлекеттік органдарының құзыретi Қазақстан Республикасының заңнамасында белгіленеді.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Балық шаруашылығы саласындағы уәкілетті органның, оның аумақтық бөлімшелері бар ведомствосының құзыреті</w:t>
      </w:r>
    </w:p>
    <w:p>
      <w:pPr>
        <w:spacing w:after="0"/>
        <w:ind w:left="0"/>
        <w:jc w:val="both"/>
      </w:pPr>
      <w:r>
        <w:rPr>
          <w:rFonts w:ascii="Times New Roman"/>
          <w:b w:val="false"/>
          <w:i w:val="false"/>
          <w:color w:val="000000"/>
          <w:sz w:val="28"/>
        </w:rPr>
        <w:t>
      Балық шаруашылығы саласындағы уәкілетті орган:</w:t>
      </w:r>
    </w:p>
    <w:bookmarkStart w:name="z932" w:id="198"/>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198"/>
    <w:bookmarkStart w:name="z933" w:id="199"/>
    <w:p>
      <w:pPr>
        <w:spacing w:after="0"/>
        <w:ind w:left="0"/>
        <w:jc w:val="both"/>
      </w:pPr>
      <w:r>
        <w:rPr>
          <w:rFonts w:ascii="Times New Roman"/>
          <w:b w:val="false"/>
          <w:i w:val="false"/>
          <w:color w:val="000000"/>
          <w:sz w:val="28"/>
        </w:rPr>
        <w:t>
      2) мемлекеттің Қазақстан Республикасының Президенті айқындаған ішкі және сыртқы саясатының негізгі бағыттары және мемлекеттің Қазақстан Республикасының Үкіметі әзірлеген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балық ресурстарын және басқа да су жануарларын қорғау, өсімін молайту және пайдалану саласындағы мемлекеттік саясатты қалыптастырады;</w:t>
      </w:r>
    </w:p>
    <w:bookmarkEnd w:id="199"/>
    <w:bookmarkStart w:name="z934" w:id="200"/>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саласындағы жергілікті атқарушы органдарды үйлестіруді және оларға әдістемелік басшылықты жүзеге асырады;</w:t>
      </w:r>
    </w:p>
    <w:bookmarkEnd w:id="200"/>
    <w:bookmarkStart w:name="z935" w:id="201"/>
    <w:p>
      <w:pPr>
        <w:spacing w:after="0"/>
        <w:ind w:left="0"/>
        <w:jc w:val="both"/>
      </w:pPr>
      <w:r>
        <w:rPr>
          <w:rFonts w:ascii="Times New Roman"/>
          <w:b w:val="false"/>
          <w:i w:val="false"/>
          <w:color w:val="000000"/>
          <w:sz w:val="28"/>
        </w:rPr>
        <w:t>
      4) Қазақстан Республикасының заңнамасына сәйкес балық ресурстарын және басқа да су жануарларын қорғау, өсімін молайту және пайдалану саласындағы нормативтік құқықтық актілерді әзірлейді және бекітеді;</w:t>
      </w:r>
    </w:p>
    <w:bookmarkEnd w:id="201"/>
    <w:bookmarkStart w:name="z936" w:id="202"/>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202"/>
    <w:bookmarkStart w:name="z937" w:id="203"/>
    <w:p>
      <w:pPr>
        <w:spacing w:after="0"/>
        <w:ind w:left="0"/>
        <w:jc w:val="both"/>
      </w:pPr>
      <w:r>
        <w:rPr>
          <w:rFonts w:ascii="Times New Roman"/>
          <w:b w:val="false"/>
          <w:i w:val="false"/>
          <w:color w:val="000000"/>
          <w:sz w:val="28"/>
        </w:rPr>
        <w:t>
      6) бұзылуы жедел ден қою шараларын қолдануға алып келетін талаптардың тізбесін айқындайды, сондай-ақ талаптардың нақты бұзылуына қатысты жедел ден қою шарасының нақты түрін, осы шараны қолдану мерзімін (қажет болған кезде) көрсете отырып айқындайды.</w:t>
      </w:r>
    </w:p>
    <w:bookmarkEnd w:id="203"/>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938" w:id="204"/>
    <w:p>
      <w:pPr>
        <w:spacing w:after="0"/>
        <w:ind w:left="0"/>
        <w:jc w:val="both"/>
      </w:pPr>
      <w:r>
        <w:rPr>
          <w:rFonts w:ascii="Times New Roman"/>
          <w:b w:val="false"/>
          <w:i w:val="false"/>
          <w:color w:val="000000"/>
          <w:sz w:val="28"/>
        </w:rPr>
        <w:t>
      7) балық ресурстары мен басқа да су жануарларын пайдаланғаны үшін төлемақы мөлшерлемелерін және Қазақстан Республикасының жануарлар дүниесін қорғау, өсімін молайту және пайдалану саласындағы заңнамасын бұзудан келтірілген зиянды өтеу мөлшерін айқындау, сондай-ақ шаруашылық қызмет салдарынан балық ресурстары мен басқа да су жануарларына келтірілетін және келтірілген, оның ішінде болмай қоймайтын зиянның орнын толтыру мөлшерін есептеу әдістемесін әзірлейді және бекітеді;</w:t>
      </w:r>
    </w:p>
    <w:bookmarkEnd w:id="204"/>
    <w:bookmarkStart w:name="z939" w:id="205"/>
    <w:p>
      <w:pPr>
        <w:spacing w:after="0"/>
        <w:ind w:left="0"/>
        <w:jc w:val="both"/>
      </w:pPr>
      <w:r>
        <w:rPr>
          <w:rFonts w:ascii="Times New Roman"/>
          <w:b w:val="false"/>
          <w:i w:val="false"/>
          <w:color w:val="000000"/>
          <w:sz w:val="28"/>
        </w:rPr>
        <w:t>
      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әкетуге арналған қорытындыны (рұқсат беру құжатын) береді;</w:t>
      </w:r>
    </w:p>
    <w:bookmarkEnd w:id="205"/>
    <w:bookmarkStart w:name="z940" w:id="206"/>
    <w:p>
      <w:pPr>
        <w:spacing w:after="0"/>
        <w:ind w:left="0"/>
        <w:jc w:val="both"/>
      </w:pPr>
      <w:r>
        <w:rPr>
          <w:rFonts w:ascii="Times New Roman"/>
          <w:b w:val="false"/>
          <w:i w:val="false"/>
          <w:color w:val="000000"/>
          <w:sz w:val="28"/>
        </w:rPr>
        <w:t>
      9) Құрып кету қаупі төнген жабайы фауна мен флора түрлерімен халықаралық сауда туралы конвенцияның қолданылу аясына кіретін балықтардың және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206"/>
    <w:bookmarkStart w:name="z941" w:id="207"/>
    <w:p>
      <w:pPr>
        <w:spacing w:after="0"/>
        <w:ind w:left="0"/>
        <w:jc w:val="both"/>
      </w:pPr>
      <w:r>
        <w:rPr>
          <w:rFonts w:ascii="Times New Roman"/>
          <w:b w:val="false"/>
          <w:i w:val="false"/>
          <w:color w:val="000000"/>
          <w:sz w:val="28"/>
        </w:rPr>
        <w:t>
      10) балық ресурстарын және басқа да су жануарларын пайдалануға биологиялық негіздеме дайындау тәртібін әзірлейді және бекітеді;</w:t>
      </w:r>
    </w:p>
    <w:bookmarkEnd w:id="207"/>
    <w:bookmarkStart w:name="z942" w:id="208"/>
    <w:p>
      <w:pPr>
        <w:spacing w:after="0"/>
        <w:ind w:left="0"/>
        <w:jc w:val="both"/>
      </w:pPr>
      <w:r>
        <w:rPr>
          <w:rFonts w:ascii="Times New Roman"/>
          <w:b w:val="false"/>
          <w:i w:val="false"/>
          <w:color w:val="000000"/>
          <w:sz w:val="28"/>
        </w:rPr>
        <w:t>
      11)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208"/>
    <w:bookmarkStart w:name="z943" w:id="209"/>
    <w:p>
      <w:pPr>
        <w:spacing w:after="0"/>
        <w:ind w:left="0"/>
        <w:jc w:val="both"/>
      </w:pPr>
      <w:r>
        <w:rPr>
          <w:rFonts w:ascii="Times New Roman"/>
          <w:b w:val="false"/>
          <w:i w:val="false"/>
          <w:color w:val="000000"/>
          <w:sz w:val="28"/>
        </w:rPr>
        <w:t>
      12) екі және одан көп облыста орналасқан балық шаруашылығы су айдындарында балық ресурстары мен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209"/>
    <w:bookmarkStart w:name="z944" w:id="210"/>
    <w:p>
      <w:pPr>
        <w:spacing w:after="0"/>
        <w:ind w:left="0"/>
        <w:jc w:val="both"/>
      </w:pPr>
      <w:r>
        <w:rPr>
          <w:rFonts w:ascii="Times New Roman"/>
          <w:b w:val="false"/>
          <w:i w:val="false"/>
          <w:color w:val="000000"/>
          <w:sz w:val="28"/>
        </w:rPr>
        <w:t>
      13)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тәртібін әзірлейді және бекітеді;</w:t>
      </w:r>
    </w:p>
    <w:bookmarkEnd w:id="210"/>
    <w:bookmarkStart w:name="z945" w:id="211"/>
    <w:p>
      <w:pPr>
        <w:spacing w:after="0"/>
        <w:ind w:left="0"/>
        <w:jc w:val="both"/>
      </w:pPr>
      <w:r>
        <w:rPr>
          <w:rFonts w:ascii="Times New Roman"/>
          <w:b w:val="false"/>
          <w:i w:val="false"/>
          <w:color w:val="000000"/>
          <w:sz w:val="28"/>
        </w:rPr>
        <w:t>
      14) ішкі және сыртқы нарықтарда сауда жасау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211"/>
    <w:bookmarkStart w:name="z946" w:id="212"/>
    <w:p>
      <w:pPr>
        <w:spacing w:after="0"/>
        <w:ind w:left="0"/>
        <w:jc w:val="both"/>
      </w:pPr>
      <w:r>
        <w:rPr>
          <w:rFonts w:ascii="Times New Roman"/>
          <w:b w:val="false"/>
          <w:i w:val="false"/>
          <w:color w:val="000000"/>
          <w:sz w:val="28"/>
        </w:rPr>
        <w:t>
      15)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учаскелерде аулауды жүзеге асырады және (немесе) ұйымдастырады, сондай-ақ бақылау үшін аулауды жүзеге асырады;</w:t>
      </w:r>
    </w:p>
    <w:bookmarkEnd w:id="212"/>
    <w:bookmarkStart w:name="z947" w:id="213"/>
    <w:p>
      <w:pPr>
        <w:spacing w:after="0"/>
        <w:ind w:left="0"/>
        <w:jc w:val="both"/>
      </w:pPr>
      <w:r>
        <w:rPr>
          <w:rFonts w:ascii="Times New Roman"/>
          <w:b w:val="false"/>
          <w:i w:val="false"/>
          <w:color w:val="000000"/>
          <w:sz w:val="28"/>
        </w:rPr>
        <w:t>
      16) екі және одан көп облыста орналасқан балық шаруашылығы су айдындарында ғылыми-зерттеу үшін аулау мақсатында балық ресурстарын және басқа да су жануарларын, сондай-ақ сирек кездесетін және жойылып кету қаупі бар жануарлар түрлерін пайдалануға рұқсаттар береді;</w:t>
      </w:r>
    </w:p>
    <w:bookmarkEnd w:id="213"/>
    <w:bookmarkStart w:name="z948" w:id="214"/>
    <w:p>
      <w:pPr>
        <w:spacing w:after="0"/>
        <w:ind w:left="0"/>
        <w:jc w:val="both"/>
      </w:pPr>
      <w:r>
        <w:rPr>
          <w:rFonts w:ascii="Times New Roman"/>
          <w:b w:val="false"/>
          <w:i w:val="false"/>
          <w:color w:val="000000"/>
          <w:sz w:val="28"/>
        </w:rPr>
        <w:t>
      17)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(балық ресурстары және басқа да су жануарлары бөлігінде) пайдаланушылардың қызметін тексереді;</w:t>
      </w:r>
    </w:p>
    <w:bookmarkEnd w:id="214"/>
    <w:bookmarkStart w:name="z949" w:id="215"/>
    <w:p>
      <w:pPr>
        <w:spacing w:after="0"/>
        <w:ind w:left="0"/>
        <w:jc w:val="both"/>
      </w:pPr>
      <w:r>
        <w:rPr>
          <w:rFonts w:ascii="Times New Roman"/>
          <w:b w:val="false"/>
          <w:i w:val="false"/>
          <w:color w:val="000000"/>
          <w:sz w:val="28"/>
        </w:rPr>
        <w:t>
      18) балық ресурстары мен басқа да су жануарлары бөлігінде жануарлар дүниесін қорғау, өсімін молайту және пайдалану саласында мемлекеттік бақылау мен қадағалауды жүзеге асырады;</w:t>
      </w:r>
    </w:p>
    <w:bookmarkEnd w:id="215"/>
    <w:bookmarkStart w:name="z950" w:id="216"/>
    <w:p>
      <w:pPr>
        <w:spacing w:after="0"/>
        <w:ind w:left="0"/>
        <w:jc w:val="both"/>
      </w:pPr>
      <w:r>
        <w:rPr>
          <w:rFonts w:ascii="Times New Roman"/>
          <w:b w:val="false"/>
          <w:i w:val="false"/>
          <w:color w:val="000000"/>
          <w:sz w:val="28"/>
        </w:rPr>
        <w:t>
      19) балықтардың қырылуына сөзсіз алып келетін қырылу қаупі туындаған және су объектілеріне немесе олардың бөліктеріне ағымдағы балық шаруашылығы мелиорациясын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216"/>
    <w:bookmarkStart w:name="z951" w:id="217"/>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(балықтар мен басқа да су жануарларын) қолдан өсіру жөніндегі қызметті жүзеге асыру басталғаны немесе тоқтатылғаны туралы хабарламаларды қабылдауды жүзеге асырады;</w:t>
      </w:r>
    </w:p>
    <w:bookmarkEnd w:id="217"/>
    <w:bookmarkStart w:name="z952" w:id="218"/>
    <w:p>
      <w:pPr>
        <w:spacing w:after="0"/>
        <w:ind w:left="0"/>
        <w:jc w:val="both"/>
      </w:pPr>
      <w:r>
        <w:rPr>
          <w:rFonts w:ascii="Times New Roman"/>
          <w:b w:val="false"/>
          <w:i w:val="false"/>
          <w:color w:val="000000"/>
          <w:sz w:val="28"/>
        </w:rPr>
        <w:t>
      21)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218"/>
    <w:bookmarkStart w:name="z953" w:id="219"/>
    <w:p>
      <w:pPr>
        <w:spacing w:after="0"/>
        <w:ind w:left="0"/>
        <w:jc w:val="both"/>
      </w:pPr>
      <w:r>
        <w:rPr>
          <w:rFonts w:ascii="Times New Roman"/>
          <w:b w:val="false"/>
          <w:i w:val="false"/>
          <w:color w:val="000000"/>
          <w:sz w:val="28"/>
        </w:rPr>
        <w:t>
      22) балық ресурстарын және басқа да су жануарларын, олардың бөліктері мен дериваттарын пайдалануға шектеулер мен тыйым салуларды белгілеу қағидаларын әзірлейді және бекітеді;</w:t>
      </w:r>
    </w:p>
    <w:bookmarkEnd w:id="219"/>
    <w:bookmarkStart w:name="z954" w:id="220"/>
    <w:p>
      <w:pPr>
        <w:spacing w:after="0"/>
        <w:ind w:left="0"/>
        <w:jc w:val="both"/>
      </w:pPr>
      <w:r>
        <w:rPr>
          <w:rFonts w:ascii="Times New Roman"/>
          <w:b w:val="false"/>
          <w:i w:val="false"/>
          <w:color w:val="000000"/>
          <w:sz w:val="28"/>
        </w:rPr>
        <w:t>
      23)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220"/>
    <w:bookmarkStart w:name="z955" w:id="221"/>
    <w:p>
      <w:pPr>
        <w:spacing w:after="0"/>
        <w:ind w:left="0"/>
        <w:jc w:val="both"/>
      </w:pPr>
      <w:r>
        <w:rPr>
          <w:rFonts w:ascii="Times New Roman"/>
          <w:b w:val="false"/>
          <w:i w:val="false"/>
          <w:color w:val="000000"/>
          <w:sz w:val="28"/>
        </w:rPr>
        <w:t>
      24) балық аулау объектілерін алып қою квоталарын бөлу қағидаларын әзірлейді және бекітеді;</w:t>
      </w:r>
    </w:p>
    <w:bookmarkEnd w:id="221"/>
    <w:bookmarkStart w:name="z956" w:id="222"/>
    <w:p>
      <w:pPr>
        <w:spacing w:after="0"/>
        <w:ind w:left="0"/>
        <w:jc w:val="both"/>
      </w:pPr>
      <w:r>
        <w:rPr>
          <w:rFonts w:ascii="Times New Roman"/>
          <w:b w:val="false"/>
          <w:i w:val="false"/>
          <w:color w:val="000000"/>
          <w:sz w:val="28"/>
        </w:rPr>
        <w:t>
      25) балық аулау қағидаларын әзірлейді және бекітеді;</w:t>
      </w:r>
    </w:p>
    <w:bookmarkEnd w:id="222"/>
    <w:bookmarkStart w:name="z957" w:id="223"/>
    <w:p>
      <w:pPr>
        <w:spacing w:after="0"/>
        <w:ind w:left="0"/>
        <w:jc w:val="both"/>
      </w:pPr>
      <w:r>
        <w:rPr>
          <w:rFonts w:ascii="Times New Roman"/>
          <w:b w:val="false"/>
          <w:i w:val="false"/>
          <w:color w:val="000000"/>
          <w:sz w:val="28"/>
        </w:rPr>
        <w:t>
      26) балық шаруашылығын жүргізу қағидаларын әзірлейді және бекітеді;</w:t>
      </w:r>
    </w:p>
    <w:bookmarkEnd w:id="223"/>
    <w:bookmarkStart w:name="z958" w:id="224"/>
    <w:p>
      <w:pPr>
        <w:spacing w:after="0"/>
        <w:ind w:left="0"/>
        <w:jc w:val="both"/>
      </w:pPr>
      <w:r>
        <w:rPr>
          <w:rFonts w:ascii="Times New Roman"/>
          <w:b w:val="false"/>
          <w:i w:val="false"/>
          <w:color w:val="000000"/>
          <w:sz w:val="28"/>
        </w:rPr>
        <w:t>
      27) балық ресурстарын және басқа да су жануарларын пайдалануға арналған рұқсаттарды беру қағидаларын әзірлейді және бекітеді;</w:t>
      </w:r>
    </w:p>
    <w:bookmarkEnd w:id="224"/>
    <w:bookmarkStart w:name="z959" w:id="225"/>
    <w:p>
      <w:pPr>
        <w:spacing w:after="0"/>
        <w:ind w:left="0"/>
        <w:jc w:val="both"/>
      </w:pPr>
      <w:r>
        <w:rPr>
          <w:rFonts w:ascii="Times New Roman"/>
          <w:b w:val="false"/>
          <w:i w:val="false"/>
          <w:color w:val="000000"/>
          <w:sz w:val="28"/>
        </w:rPr>
        <w:t>
      28) балық ресурстарын және басқа да су жануарларын,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225"/>
    <w:bookmarkStart w:name="z960" w:id="226"/>
    <w:p>
      <w:pPr>
        <w:spacing w:after="0"/>
        <w:ind w:left="0"/>
        <w:jc w:val="both"/>
      </w:pPr>
      <w:r>
        <w:rPr>
          <w:rFonts w:ascii="Times New Roman"/>
          <w:b w:val="false"/>
          <w:i w:val="false"/>
          <w:color w:val="000000"/>
          <w:sz w:val="28"/>
        </w:rPr>
        <w:t>
      29)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226"/>
    <w:bookmarkStart w:name="z961" w:id="227"/>
    <w:p>
      <w:pPr>
        <w:spacing w:after="0"/>
        <w:ind w:left="0"/>
        <w:jc w:val="both"/>
      </w:pPr>
      <w:r>
        <w:rPr>
          <w:rFonts w:ascii="Times New Roman"/>
          <w:b w:val="false"/>
          <w:i w:val="false"/>
          <w:color w:val="000000"/>
          <w:sz w:val="28"/>
        </w:rPr>
        <w:t>
      30) балықтардың және басқа да су жануарларының сирек кездесетін және жойылып кету қаупі төнген түрлерін, оның ішінде Құрып кету қаупі төнген жабайы фауна мен флора түрлерімен халықаралық сауда туралы конвенцияның қолданылу аясына кіретін түрлерін еріксіз және жартылай ерікті жағдайларда ұстау, көбейту қағидаларын әзірлейді және бекітеді;</w:t>
      </w:r>
    </w:p>
    <w:bookmarkEnd w:id="227"/>
    <w:bookmarkStart w:name="z962" w:id="228"/>
    <w:p>
      <w:pPr>
        <w:spacing w:after="0"/>
        <w:ind w:left="0"/>
        <w:jc w:val="both"/>
      </w:pPr>
      <w:r>
        <w:rPr>
          <w:rFonts w:ascii="Times New Roman"/>
          <w:b w:val="false"/>
          <w:i w:val="false"/>
          <w:color w:val="000000"/>
          <w:sz w:val="28"/>
        </w:rPr>
        <w:t>
      31) балық шаруашылығы су айдындарының және (немесе) учаскелерінің резервтік қорында балық ресурстары мен басқа да су жануарларының өсімін молайтуды және оларды мемлекеттік есепке алуды ұйымдастырады және қамтамасыз етеді;</w:t>
      </w:r>
    </w:p>
    <w:bookmarkEnd w:id="228"/>
    <w:bookmarkStart w:name="z963" w:id="229"/>
    <w:p>
      <w:pPr>
        <w:spacing w:after="0"/>
        <w:ind w:left="0"/>
        <w:jc w:val="both"/>
      </w:pPr>
      <w:r>
        <w:rPr>
          <w:rFonts w:ascii="Times New Roman"/>
          <w:b w:val="false"/>
          <w:i w:val="false"/>
          <w:color w:val="000000"/>
          <w:sz w:val="28"/>
        </w:rPr>
        <w:t>
      32) жергілікті атқарушы органдарға балық ресурстары және басқа да су жануарлары бөлігінде жануарлар дүниесін қорғау, өсімін молайту және пайдалану саласындағы мемлекеттік бақылау мен қадағалауды жүзеге асырады;</w:t>
      </w:r>
    </w:p>
    <w:bookmarkEnd w:id="229"/>
    <w:bookmarkStart w:name="z964" w:id="230"/>
    <w:p>
      <w:pPr>
        <w:spacing w:after="0"/>
        <w:ind w:left="0"/>
        <w:jc w:val="both"/>
      </w:pPr>
      <w:r>
        <w:rPr>
          <w:rFonts w:ascii="Times New Roman"/>
          <w:b w:val="false"/>
          <w:i w:val="false"/>
          <w:color w:val="000000"/>
          <w:sz w:val="28"/>
        </w:rPr>
        <w:t>
      33)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балық ресурстарын және басқа да су жануарларын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230"/>
    <w:bookmarkStart w:name="z965" w:id="231"/>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бекітіп беру жөнінде конкурс өткізеді;</w:t>
      </w:r>
    </w:p>
    <w:bookmarkEnd w:id="231"/>
    <w:bookmarkStart w:name="z966" w:id="232"/>
    <w:p>
      <w:pPr>
        <w:spacing w:after="0"/>
        <w:ind w:left="0"/>
        <w:jc w:val="both"/>
      </w:pPr>
      <w:r>
        <w:rPr>
          <w:rFonts w:ascii="Times New Roman"/>
          <w:b w:val="false"/>
          <w:i w:val="false"/>
          <w:color w:val="000000"/>
          <w:sz w:val="28"/>
        </w:rPr>
        <w:t>
      35) эпизоотияны болғызбау мақсатында сирек кездесетіндерден және жойылып кету қаупі төнгендерден басқа, балықтар мен басқа да су жануарларын пайдалану қағидаларын әзірлейді және бекітеді;</w:t>
      </w:r>
    </w:p>
    <w:bookmarkEnd w:id="232"/>
    <w:bookmarkStart w:name="z967" w:id="233"/>
    <w:p>
      <w:pPr>
        <w:spacing w:after="0"/>
        <w:ind w:left="0"/>
        <w:jc w:val="both"/>
      </w:pPr>
      <w:r>
        <w:rPr>
          <w:rFonts w:ascii="Times New Roman"/>
          <w:b w:val="false"/>
          <w:i w:val="false"/>
          <w:color w:val="000000"/>
          <w:sz w:val="28"/>
        </w:rPr>
        <w:t>
      36) балықтар мен басқа да су жануарларын мониторингтеу қағидаларын әзірлейді және бекітеді;</w:t>
      </w:r>
    </w:p>
    <w:bookmarkEnd w:id="233"/>
    <w:bookmarkStart w:name="z968" w:id="234"/>
    <w:p>
      <w:pPr>
        <w:spacing w:after="0"/>
        <w:ind w:left="0"/>
        <w:jc w:val="both"/>
      </w:pPr>
      <w:r>
        <w:rPr>
          <w:rFonts w:ascii="Times New Roman"/>
          <w:b w:val="false"/>
          <w:i w:val="false"/>
          <w:color w:val="000000"/>
          <w:sz w:val="28"/>
        </w:rPr>
        <w:t>
      37)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қағидаларын әзірлейді және бекітеді;</w:t>
      </w:r>
    </w:p>
    <w:bookmarkEnd w:id="234"/>
    <w:bookmarkStart w:name="z969" w:id="235"/>
    <w:p>
      <w:pPr>
        <w:spacing w:after="0"/>
        <w:ind w:left="0"/>
        <w:jc w:val="both"/>
      </w:pPr>
      <w:r>
        <w:rPr>
          <w:rFonts w:ascii="Times New Roman"/>
          <w:b w:val="false"/>
          <w:i w:val="false"/>
          <w:color w:val="000000"/>
          <w:sz w:val="28"/>
        </w:rPr>
        <w:t>
      38)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тізбесіне енгізілген жабайы тірі жануарларды (балықтарды және басқа да су жануарларын), оның ішінде сирек кездесетіндері мен жойылып кету қаупі төнгендерін Еуразиялық экономикалық одақтың кедендік аумағынан экспорттауға арналған лицензияны береді;</w:t>
      </w:r>
    </w:p>
    <w:bookmarkEnd w:id="235"/>
    <w:bookmarkStart w:name="z970" w:id="236"/>
    <w:p>
      <w:pPr>
        <w:spacing w:after="0"/>
        <w:ind w:left="0"/>
        <w:jc w:val="both"/>
      </w:pPr>
      <w:r>
        <w:rPr>
          <w:rFonts w:ascii="Times New Roman"/>
          <w:b w:val="false"/>
          <w:i w:val="false"/>
          <w:color w:val="000000"/>
          <w:sz w:val="28"/>
        </w:rPr>
        <w:t>
      39) балық шаруашылығын жүргізуге шарттар жасайды;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 тармақша 2018 жылғы 12 тамызда жасалған Каспий теңізінің құқықтық мәртебесі туралы конвенция күшіне енген күннен бастап қолданысқа енгізіледі – ҚР 12.06.2025 </w:t>
      </w:r>
      <w:r>
        <w:rPr>
          <w:rFonts w:ascii="Times New Roman"/>
          <w:b w:val="false"/>
          <w:i w:val="false"/>
          <w:color w:val="ff0000"/>
          <w:sz w:val="28"/>
        </w:rPr>
        <w:t>№ 194-VIII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Start w:name="z972" w:id="237"/>
    <w:p>
      <w:pPr>
        <w:spacing w:after="0"/>
        <w:ind w:left="0"/>
        <w:jc w:val="both"/>
      </w:pPr>
      <w:r>
        <w:rPr>
          <w:rFonts w:ascii="Times New Roman"/>
          <w:b w:val="false"/>
          <w:i w:val="false"/>
          <w:color w:val="000000"/>
          <w:sz w:val="28"/>
        </w:rPr>
        <w:t>
      41) халықаралық, республикалық және жергілікті маңызы бар балық шаруашылығы су айдындарын және (немесе) учаскелерін бекітіп беру және (немесе) бекітіп беру мерзімдерін ұзарту жөнінде шешімдер қабылдайды;</w:t>
      </w:r>
    </w:p>
    <w:bookmarkEnd w:id="237"/>
    <w:bookmarkStart w:name="z973" w:id="238"/>
    <w:p>
      <w:pPr>
        <w:spacing w:after="0"/>
        <w:ind w:left="0"/>
        <w:jc w:val="both"/>
      </w:pPr>
      <w:r>
        <w:rPr>
          <w:rFonts w:ascii="Times New Roman"/>
          <w:b w:val="false"/>
          <w:i w:val="false"/>
          <w:color w:val="000000"/>
          <w:sz w:val="28"/>
        </w:rPr>
        <w:t>
      42) балық аулауды жүргізу үшін бекітіп берілген балық шаруашылығы су айдындарын және (немесе) учаскелерін балық өсіруді жүргізуге арналған балық шаруашылығы су айдындарына және (немесе) учаскелеріне ауыстыру жөнінде шешімдер қабылдайды;</w:t>
      </w:r>
    </w:p>
    <w:bookmarkEnd w:id="238"/>
    <w:bookmarkStart w:name="z974" w:id="239"/>
    <w:p>
      <w:pPr>
        <w:spacing w:after="0"/>
        <w:ind w:left="0"/>
        <w:jc w:val="both"/>
      </w:pPr>
      <w:r>
        <w:rPr>
          <w:rFonts w:ascii="Times New Roman"/>
          <w:b w:val="false"/>
          <w:i w:val="false"/>
          <w:color w:val="000000"/>
          <w:sz w:val="28"/>
        </w:rPr>
        <w:t>
      43) су тарту және су ағызу құрылысжайларының балықтарды қорғау құрылғыларына қойылатын талаптарды әзірлеп, бекітеді және оларды орнатуды келіседі;</w:t>
      </w:r>
    </w:p>
    <w:bookmarkEnd w:id="239"/>
    <w:bookmarkStart w:name="z975" w:id="240"/>
    <w:p>
      <w:pPr>
        <w:spacing w:after="0"/>
        <w:ind w:left="0"/>
        <w:jc w:val="both"/>
      </w:pPr>
      <w:r>
        <w:rPr>
          <w:rFonts w:ascii="Times New Roman"/>
          <w:b w:val="false"/>
          <w:i w:val="false"/>
          <w:color w:val="000000"/>
          <w:sz w:val="28"/>
        </w:rPr>
        <w:t>
      44)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40"/>
    <w:p>
      <w:pPr>
        <w:spacing w:after="0"/>
        <w:ind w:left="0"/>
        <w:jc w:val="both"/>
      </w:pPr>
      <w:r>
        <w:rPr>
          <w:rFonts w:ascii="Times New Roman"/>
          <w:b w:val="false"/>
          <w:i w:val="false"/>
          <w:color w:val="000000"/>
          <w:sz w:val="28"/>
        </w:rPr>
        <w:t>
      Ведомство және оның аумақтық бөлімшелері өз қызметін балық шаруашылығы саласындағы уәкілетті орган белгілеген құзырет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Жануарлар дүниесiн қорғау, өсiмiн молайту және пайдалану саласындағы жергiлiктi мемлекеттiк басқару органдарының құзыретi</w:t>
      </w:r>
    </w:p>
    <w:bookmarkStart w:name="z790" w:id="241"/>
    <w:p>
      <w:pPr>
        <w:spacing w:after="0"/>
        <w:ind w:left="0"/>
        <w:jc w:val="both"/>
      </w:pPr>
      <w:r>
        <w:rPr>
          <w:rFonts w:ascii="Times New Roman"/>
          <w:b w:val="false"/>
          <w:i w:val="false"/>
          <w:color w:val="000000"/>
          <w:sz w:val="28"/>
        </w:rPr>
        <w:t>
      1. Қазақстан Республикасының жергiлiктi өкiлдi органдары: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1" w:id="242"/>
    <w:p>
      <w:pPr>
        <w:spacing w:after="0"/>
        <w:ind w:left="0"/>
        <w:jc w:val="both"/>
      </w:pPr>
      <w:r>
        <w:rPr>
          <w:rFonts w:ascii="Times New Roman"/>
          <w:b w:val="false"/>
          <w:i w:val="false"/>
          <w:color w:val="000000"/>
          <w:sz w:val="28"/>
        </w:rPr>
        <w:t>
      2) жануарлар дүниесiн қорғау, өсiмiн молайту және пайдалану мәселелерi бойынша жергiлiктi атқарушы органдар басшыларының есептерiн қарайды;</w:t>
      </w:r>
    </w:p>
    <w:bookmarkEnd w:id="24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182" w:id="243"/>
    <w:p>
      <w:pPr>
        <w:spacing w:after="0"/>
        <w:ind w:left="0"/>
        <w:jc w:val="both"/>
      </w:pPr>
      <w:r>
        <w:rPr>
          <w:rFonts w:ascii="Times New Roman"/>
          <w:b w:val="false"/>
          <w:i w:val="false"/>
          <w:color w:val="000000"/>
          <w:sz w:val="28"/>
        </w:rPr>
        <w:t>
      2. Қазақстан Республикасының жергiлiктi атқарушы органдары: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4" w:id="244"/>
    <w:p>
      <w:pPr>
        <w:spacing w:after="0"/>
        <w:ind w:left="0"/>
        <w:jc w:val="both"/>
      </w:pP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1-2)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 w:id="245"/>
    <w:p>
      <w:pPr>
        <w:spacing w:after="0"/>
        <w:ind w:left="0"/>
        <w:jc w:val="both"/>
      </w:pPr>
      <w:r>
        <w:rPr>
          <w:rFonts w:ascii="Times New Roman"/>
          <w:b w:val="false"/>
          <w:i w:val="false"/>
          <w:color w:val="000000"/>
          <w:sz w:val="28"/>
        </w:rPr>
        <w:t>
      2)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46"/>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46"/>
    <w:bookmarkStart w:name="z186" w:id="247"/>
    <w:p>
      <w:pPr>
        <w:spacing w:after="0"/>
        <w:ind w:left="0"/>
        <w:jc w:val="both"/>
      </w:pPr>
      <w:r>
        <w:rPr>
          <w:rFonts w:ascii="Times New Roman"/>
          <w:b w:val="false"/>
          <w:i w:val="false"/>
          <w:color w:val="000000"/>
          <w:sz w:val="28"/>
        </w:rPr>
        <w:t>
      4) жануарлар дүниесiн пайдаланушыларға Қазақстан Республикасының заңдарында белгiленген тәртiппен аңшылық алқаптарды бекiтiп беру мен аңшылық шаруашылығының қажеттіліктері үшін сервитуттарды белгілеу жөнiнде шешiмдер қабылдайды;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6" w:id="248"/>
    <w:p>
      <w:pPr>
        <w:spacing w:after="0"/>
        <w:ind w:left="0"/>
        <w:jc w:val="both"/>
      </w:pP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48"/>
    <w:bookmarkStart w:name="z559" w:id="249"/>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1" w:id="250"/>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50"/>
    <w:bookmarkStart w:name="z562" w:id="251"/>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51"/>
    <w:bookmarkStart w:name="z563" w:id="252"/>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52"/>
    <w:bookmarkStart w:name="z564" w:id="253"/>
    <w:p>
      <w:pPr>
        <w:spacing w:after="0"/>
        <w:ind w:left="0"/>
        <w:jc w:val="both"/>
      </w:pPr>
      <w:r>
        <w:rPr>
          <w:rFonts w:ascii="Times New Roman"/>
          <w:b w:val="false"/>
          <w:i w:val="false"/>
          <w:color w:val="000000"/>
          <w:sz w:val="28"/>
        </w:rPr>
        <w:t>
      5-7) ғылыми зерттеулер негізінде балық шаруашылығы су айдындарын және (немесе) учаскелерін паспорттауды жүргізеді;</w:t>
      </w:r>
    </w:p>
    <w:bookmarkEnd w:id="253"/>
    <w:bookmarkStart w:name="z565" w:id="254"/>
    <w:p>
      <w:pPr>
        <w:spacing w:after="0"/>
        <w:ind w:left="0"/>
        <w:jc w:val="both"/>
      </w:pPr>
      <w:r>
        <w:rPr>
          <w:rFonts w:ascii="Times New Roman"/>
          <w:b w:val="false"/>
          <w:i w:val="false"/>
          <w:color w:val="000000"/>
          <w:sz w:val="28"/>
        </w:rPr>
        <w:t>
      5-8) рекреациялық балық аулау аймағын белгілейді;</w:t>
      </w:r>
    </w:p>
    <w:bookmarkEnd w:id="254"/>
    <w:bookmarkStart w:name="z566" w:id="255"/>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55"/>
    <w:bookmarkStart w:name="z567" w:id="256"/>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немесе балық ресурстары мен басқа да су жануарларын пайдалануға рұқсат береді;</w:t>
      </w:r>
    </w:p>
    <w:bookmarkEnd w:id="256"/>
    <w:bookmarkStart w:name="z718" w:id="257"/>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57"/>
    <w:bookmarkStart w:name="z719" w:id="258"/>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балық шаруашылығы саласындағы уәкілетті орган ведомствосы аумақтық бөлімшесінің шешімі негізінде мелиорациялық балық аулауды ұйымдастырады;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8" w:id="259"/>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260"/>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Жануарлар дүниесiн мемлекеттiк есепке алу, оның мемлекеттiк кадастры мен мониторингi</w:t>
      </w:r>
    </w:p>
    <w:p>
      <w:pPr>
        <w:spacing w:after="0"/>
        <w:ind w:left="0"/>
        <w:jc w:val="both"/>
      </w:pPr>
      <w:r>
        <w:rPr>
          <w:rFonts w:ascii="Times New Roman"/>
          <w:b w:val="false"/>
          <w:i w:val="false"/>
          <w:color w:val="000000"/>
          <w:sz w:val="28"/>
        </w:rPr>
        <w:t>
      Жануарлар дүниесiн қорғауды, өсiмiн молайтуды және пайдалануды қамтамасыз ету үшiн жануарлар түрлерінің жай-күйі мен географиялық таралуы туралы, олардың саны, жүйелi байқау нәтижелерi, оларды шаруашылықтағы пайдалану көлемдерi туралы мәлiметтер жиынтығын және басқа да қажеттi деректердi құрайтын жануарлар дүниесiн мемлекеттiк есепке алу, оның мемлекеттiк кадастры мен мониторингi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Жануарлар дүниесін қорғау, өсімін молайту және пайдалану саласындағы мемлекеттік монополия</w:t>
      </w:r>
    </w:p>
    <w:bookmarkStart w:name="z519" w:id="261"/>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61"/>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Start w:name="z520" w:id="262"/>
    <w:p>
      <w:pPr>
        <w:spacing w:after="0"/>
        <w:ind w:left="0"/>
        <w:jc w:val="both"/>
      </w:pPr>
      <w:r>
        <w:rPr>
          <w:rFonts w:ascii="Times New Roman"/>
          <w:b w:val="false"/>
          <w:i w:val="false"/>
          <w:color w:val="000000"/>
          <w:sz w:val="28"/>
        </w:rPr>
        <w:t>
      2. Өнімді мемлекеттік монополия субъектісінен сатып алған жеке және заңды тұлғалар оны одан әрі қайта өңдеуді және өткізуді жүзеге асыруға құқылы.</w:t>
      </w:r>
    </w:p>
    <w:bookmarkEnd w:id="262"/>
    <w:bookmarkStart w:name="z521" w:id="263"/>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263"/>
    <w:bookmarkStart w:name="z522" w:id="264"/>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264"/>
    <w:bookmarkStart w:name="z523" w:id="265"/>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балық шаруашылығы саласындағы уәкілетті орган белгілейді.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(2011.01.01 бастап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266"/>
    <w:p>
      <w:pPr>
        <w:spacing w:after="0"/>
        <w:ind w:left="0"/>
        <w:jc w:val="left"/>
      </w:pPr>
      <w:r>
        <w:rPr>
          <w:rFonts w:ascii="Times New Roman"/>
          <w:b/>
          <w:i w:val="false"/>
          <w:color w:val="000000"/>
        </w:rPr>
        <w:t xml:space="preserve"> 3-тарау. Жануарлар дүниесiн қорғау</w:t>
      </w:r>
    </w:p>
    <w:bookmarkEnd w:id="266"/>
    <w:p>
      <w:pPr>
        <w:spacing w:after="0"/>
        <w:ind w:left="0"/>
        <w:jc w:val="both"/>
      </w:pPr>
      <w:r>
        <w:rPr>
          <w:rFonts w:ascii="Times New Roman"/>
          <w:b/>
          <w:i w:val="false"/>
          <w:color w:val="000000"/>
          <w:sz w:val="28"/>
        </w:rPr>
        <w:t>12-бап. Жануарлар дүниесiн қорғау жөнiндегiнегiзгi талаптар</w:t>
      </w:r>
    </w:p>
    <w:p>
      <w:pPr>
        <w:spacing w:after="0"/>
        <w:ind w:left="0"/>
        <w:jc w:val="both"/>
      </w:pPr>
      <w:r>
        <w:rPr>
          <w:rFonts w:ascii="Times New Roman"/>
          <w:b w:val="false"/>
          <w:i w:val="false"/>
          <w:color w:val="000000"/>
          <w:sz w:val="28"/>
        </w:rPr>
        <w:t>
      1.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bookmarkStart w:name="z187" w:id="267"/>
    <w:p>
      <w:pPr>
        <w:spacing w:after="0"/>
        <w:ind w:left="0"/>
        <w:jc w:val="both"/>
      </w:pPr>
      <w:r>
        <w:rPr>
          <w:rFonts w:ascii="Times New Roman"/>
          <w:b w:val="false"/>
          <w:i w:val="false"/>
          <w:color w:val="000000"/>
          <w:sz w:val="28"/>
        </w:rPr>
        <w:t>
      2. Жануарлар дүниесiнiң жай-күйiне және олар мекендейтiн ортаға әсер ететiн немесе әсер етуi мүмкiн қызметтi жүзеге асыру кезiнде мынадай негiзгi талаптардың сақталуы қамтамасыз етiлуге тиiс:</w:t>
      </w:r>
    </w:p>
    <w:bookmarkEnd w:id="267"/>
    <w:bookmarkStart w:name="z188" w:id="268"/>
    <w:p>
      <w:pPr>
        <w:spacing w:after="0"/>
        <w:ind w:left="0"/>
        <w:jc w:val="both"/>
      </w:pPr>
      <w:r>
        <w:rPr>
          <w:rFonts w:ascii="Times New Roman"/>
          <w:b w:val="false"/>
          <w:i w:val="false"/>
          <w:color w:val="000000"/>
          <w:sz w:val="28"/>
        </w:rPr>
        <w:t>
      1) жануарлар дүниесiнiң табиғи еркiндiк жағдайындағы биологиялық сан алуандығы мен үйiрлiк тұтастығын сақтау;</w:t>
      </w:r>
    </w:p>
    <w:bookmarkEnd w:id="268"/>
    <w:bookmarkStart w:name="z189" w:id="269"/>
    <w:p>
      <w:pPr>
        <w:spacing w:after="0"/>
        <w:ind w:left="0"/>
        <w:jc w:val="both"/>
      </w:pPr>
      <w:r>
        <w:rPr>
          <w:rFonts w:ascii="Times New Roman"/>
          <w:b w:val="false"/>
          <w:i w:val="false"/>
          <w:color w:val="000000"/>
          <w:sz w:val="28"/>
        </w:rPr>
        <w:t>
      2) жануарлар дүниесiнiң объектiлерi мекендейтiн ортаны, олардың көбею жағдайларын, өрiс аудару жолдарын және шоғырлану орындарын сақтау;</w:t>
      </w:r>
    </w:p>
    <w:bookmarkEnd w:id="269"/>
    <w:bookmarkStart w:name="z190" w:id="270"/>
    <w:p>
      <w:pPr>
        <w:spacing w:after="0"/>
        <w:ind w:left="0"/>
        <w:jc w:val="both"/>
      </w:pPr>
      <w:r>
        <w:rPr>
          <w:rFonts w:ascii="Times New Roman"/>
          <w:b w:val="false"/>
          <w:i w:val="false"/>
          <w:color w:val="000000"/>
          <w:sz w:val="28"/>
        </w:rPr>
        <w:t>
      3) жануарлар дүниесi объектiлерiн ғылыми негізделген тұрғыдан ұтымды пайдалану және олардың өсiмiн молайту;</w:t>
      </w:r>
    </w:p>
    <w:bookmarkEnd w:id="270"/>
    <w:bookmarkStart w:name="z191" w:id="271"/>
    <w:p>
      <w:pPr>
        <w:spacing w:after="0"/>
        <w:ind w:left="0"/>
        <w:jc w:val="both"/>
      </w:pPr>
      <w:r>
        <w:rPr>
          <w:rFonts w:ascii="Times New Roman"/>
          <w:b w:val="false"/>
          <w:i w:val="false"/>
          <w:color w:val="000000"/>
          <w:sz w:val="28"/>
        </w:rPr>
        <w:t>
      4) табиғаттағы биологиялық тепе-теңдiктi сақтау мақсатында жануарлар дүниесi объектiлерiнiң санын реттеу;</w:t>
      </w:r>
    </w:p>
    <w:bookmarkEnd w:id="271"/>
    <w:bookmarkStart w:name="z192" w:id="272"/>
    <w:p>
      <w:pPr>
        <w:spacing w:after="0"/>
        <w:ind w:left="0"/>
        <w:jc w:val="both"/>
      </w:pPr>
      <w:r>
        <w:rPr>
          <w:rFonts w:ascii="Times New Roman"/>
          <w:b w:val="false"/>
          <w:i w:val="false"/>
          <w:color w:val="000000"/>
          <w:sz w:val="28"/>
        </w:rPr>
        <w:t>
      5) жануарлар түрлерін, оның iшiнде бағалы, сирек кездесетiндерi мен құрып кету қаупi төнгендерiн жасанды өсiрудi қоса алғанда, кейiннен оларды мекендеу ортасына шығара отырып, жануарлар дүниесiнiң өсiмiн молайту.</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Жануарлар дүниесiн қорғау</w:t>
      </w:r>
    </w:p>
    <w:p>
      <w:pPr>
        <w:spacing w:after="0"/>
        <w:ind w:left="0"/>
        <w:jc w:val="both"/>
      </w:pPr>
      <w:r>
        <w:rPr>
          <w:rFonts w:ascii="Times New Roman"/>
          <w:b w:val="false"/>
          <w:i w:val="false"/>
          <w:color w:val="000000"/>
          <w:sz w:val="28"/>
        </w:rPr>
        <w:t>
      Жануарлар дүниесiн қорғау:</w:t>
      </w:r>
    </w:p>
    <w:bookmarkStart w:name="z194" w:id="273"/>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bookmarkEnd w:id="273"/>
    <w:bookmarkStart w:name="z195" w:id="274"/>
    <w:p>
      <w:pPr>
        <w:spacing w:after="0"/>
        <w:ind w:left="0"/>
        <w:jc w:val="both"/>
      </w:pPr>
      <w:r>
        <w:rPr>
          <w:rFonts w:ascii="Times New Roman"/>
          <w:b w:val="false"/>
          <w:i w:val="false"/>
          <w:color w:val="000000"/>
          <w:sz w:val="28"/>
        </w:rPr>
        <w:t>
      2) жануарлар дүниесiн пайдалануға шектеулер мен тыйым салулар белгiлеу;</w:t>
      </w:r>
    </w:p>
    <w:bookmarkEnd w:id="274"/>
    <w:bookmarkStart w:name="z196" w:id="275"/>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bookmarkEnd w:id="275"/>
    <w:bookmarkStart w:name="z197" w:id="276"/>
    <w:p>
      <w:pPr>
        <w:spacing w:after="0"/>
        <w:ind w:left="0"/>
        <w:jc w:val="both"/>
      </w:pPr>
      <w:r>
        <w:rPr>
          <w:rFonts w:ascii="Times New Roman"/>
          <w:b w:val="false"/>
          <w:i w:val="false"/>
          <w:color w:val="000000"/>
          <w:sz w:val="28"/>
        </w:rPr>
        <w:t>
      4) жануарлар дүниесiн пайдаланудың белгiленген ережелерiн бұзуды болдырмау;</w:t>
      </w:r>
    </w:p>
    <w:bookmarkEnd w:id="276"/>
    <w:bookmarkStart w:name="z198" w:id="277"/>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өрiс аудару жолдары мен шоғырлану орындарын ұйымдастыру;</w:t>
      </w:r>
    </w:p>
    <w:bookmarkEnd w:id="277"/>
    <w:bookmarkStart w:name="z199" w:id="278"/>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bookmarkEnd w:id="278"/>
    <w:bookmarkStart w:name="z200" w:id="279"/>
    <w:p>
      <w:pPr>
        <w:spacing w:after="0"/>
        <w:ind w:left="0"/>
        <w:jc w:val="both"/>
      </w:pPr>
      <w:r>
        <w:rPr>
          <w:rFonts w:ascii="Times New Roman"/>
          <w:b w:val="false"/>
          <w:i w:val="false"/>
          <w:color w:val="000000"/>
          <w:sz w:val="28"/>
        </w:rPr>
        <w:t>
      7) ерекше қорғалатын табиғи аумақтарды құру;</w:t>
      </w:r>
    </w:p>
    <w:bookmarkEnd w:id="279"/>
    <w:bookmarkStart w:name="z201" w:id="280"/>
    <w:p>
      <w:pPr>
        <w:spacing w:after="0"/>
        <w:ind w:left="0"/>
        <w:jc w:val="both"/>
      </w:pPr>
      <w:r>
        <w:rPr>
          <w:rFonts w:ascii="Times New Roman"/>
          <w:b w:val="false"/>
          <w:i w:val="false"/>
          <w:color w:val="000000"/>
          <w:sz w:val="28"/>
        </w:rPr>
        <w:t>
      8) жануарлар түрлерін жасанды түрде өсiру;</w:t>
      </w:r>
    </w:p>
    <w:bookmarkEnd w:id="280"/>
    <w:bookmarkStart w:name="z202" w:id="281"/>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bookmarkEnd w:id="281"/>
    <w:bookmarkStart w:name="z203" w:id="282"/>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ғылыми зерттеулердi ұйымдастыру;</w:t>
      </w:r>
    </w:p>
    <w:bookmarkEnd w:id="282"/>
    <w:bookmarkStart w:name="z204" w:id="283"/>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bookmarkEnd w:id="283"/>
    <w:bookmarkStart w:name="z205" w:id="284"/>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bookmarkEnd w:id="284"/>
    <w:bookmarkStart w:name="z206" w:id="285"/>
    <w:p>
      <w:pPr>
        <w:spacing w:after="0"/>
        <w:ind w:left="0"/>
        <w:jc w:val="both"/>
      </w:pPr>
      <w:r>
        <w:rPr>
          <w:rFonts w:ascii="Times New Roman"/>
          <w:b w:val="false"/>
          <w:i w:val="false"/>
          <w:color w:val="000000"/>
          <w:sz w:val="28"/>
        </w:rPr>
        <w:t>
      13) азаматтарды жануарлар дүниесiне iзгiлiктi және ұқыпты қарау рухында тәрбиелеу жолымен жүзеге асырылады.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Жануарлар дүниесiн сақтау және өсiмiн молайту мақсатында оны пайдалануға шектеулер мен тыйым салулар белгiлеу</w:t>
      </w:r>
    </w:p>
    <w:bookmarkStart w:name="z812" w:id="286"/>
    <w:p>
      <w:pPr>
        <w:spacing w:after="0"/>
        <w:ind w:left="0"/>
        <w:jc w:val="both"/>
      </w:pPr>
      <w:r>
        <w:rPr>
          <w:rFonts w:ascii="Times New Roman"/>
          <w:b w:val="false"/>
          <w:i w:val="false"/>
          <w:color w:val="000000"/>
          <w:sz w:val="28"/>
        </w:rPr>
        <w:t>
      1. Жануарлар дүниесi объектiлерiн сақтау және өсiмiн молайту мақсатында:</w:t>
      </w:r>
    </w:p>
    <w:bookmarkEnd w:id="286"/>
    <w:bookmarkStart w:name="z207" w:id="287"/>
    <w:p>
      <w:pPr>
        <w:spacing w:after="0"/>
        <w:ind w:left="0"/>
        <w:jc w:val="both"/>
      </w:pPr>
      <w:r>
        <w:rPr>
          <w:rFonts w:ascii="Times New Roman"/>
          <w:b w:val="false"/>
          <w:i w:val="false"/>
          <w:color w:val="000000"/>
          <w:sz w:val="28"/>
        </w:rPr>
        <w:t>
      1) жануарлар дүниесiн пайдалану мерзiмдерiн шектеу;</w:t>
      </w:r>
    </w:p>
    <w:bookmarkEnd w:id="287"/>
    <w:bookmarkStart w:name="z208" w:id="288"/>
    <w:p>
      <w:pPr>
        <w:spacing w:after="0"/>
        <w:ind w:left="0"/>
        <w:jc w:val="both"/>
      </w:pPr>
      <w:r>
        <w:rPr>
          <w:rFonts w:ascii="Times New Roman"/>
          <w:b w:val="false"/>
          <w:i w:val="false"/>
          <w:color w:val="000000"/>
          <w:sz w:val="28"/>
        </w:rPr>
        <w:t>
      2) аулау әдiстерiне, тәсiлдерiне және құрал түрлерiне тыйым салу;</w:t>
      </w:r>
    </w:p>
    <w:bookmarkEnd w:id="288"/>
    <w:bookmarkStart w:name="z209" w:id="289"/>
    <w:p>
      <w:pPr>
        <w:spacing w:after="0"/>
        <w:ind w:left="0"/>
        <w:jc w:val="both"/>
      </w:pPr>
      <w:r>
        <w:rPr>
          <w:rFonts w:ascii="Times New Roman"/>
          <w:b w:val="false"/>
          <w:i w:val="false"/>
          <w:color w:val="000000"/>
          <w:sz w:val="28"/>
        </w:rPr>
        <w:t>
      3) жануарлар дүниесі объектілерін алу нормаларын өзгерту;</w:t>
      </w:r>
    </w:p>
    <w:bookmarkEnd w:id="289"/>
    <w:bookmarkStart w:name="z210" w:id="290"/>
    <w:p>
      <w:pPr>
        <w:spacing w:after="0"/>
        <w:ind w:left="0"/>
        <w:jc w:val="both"/>
      </w:pPr>
      <w:r>
        <w:rPr>
          <w:rFonts w:ascii="Times New Roman"/>
          <w:b w:val="false"/>
          <w:i w:val="false"/>
          <w:color w:val="000000"/>
          <w:sz w:val="28"/>
        </w:rPr>
        <w:t>
      4) жануарлар дүниесiн пайдаланушылардың санын шектеу;</w:t>
      </w:r>
    </w:p>
    <w:bookmarkEnd w:id="290"/>
    <w:bookmarkStart w:name="z813" w:id="291"/>
    <w:p>
      <w:pPr>
        <w:spacing w:after="0"/>
        <w:ind w:left="0"/>
        <w:jc w:val="both"/>
      </w:pPr>
      <w:r>
        <w:rPr>
          <w:rFonts w:ascii="Times New Roman"/>
          <w:b w:val="false"/>
          <w:i w:val="false"/>
          <w:color w:val="000000"/>
          <w:sz w:val="28"/>
        </w:rPr>
        <w:t>
      5) жануарлар әлемін пайдалану орындарын шектеу;</w:t>
      </w:r>
    </w:p>
    <w:bookmarkEnd w:id="291"/>
    <w:bookmarkStart w:name="z814" w:id="292"/>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End w:id="292"/>
    <w:bookmarkStart w:name="z211" w:id="293"/>
    <w:p>
      <w:pPr>
        <w:spacing w:after="0"/>
        <w:ind w:left="0"/>
        <w:jc w:val="both"/>
      </w:pPr>
      <w:r>
        <w:rPr>
          <w:rFonts w:ascii="Times New Roman"/>
          <w:b w:val="false"/>
          <w:i w:val="false"/>
          <w:color w:val="000000"/>
          <w:sz w:val="28"/>
        </w:rPr>
        <w:t>
      2. Шектеулер мен тыйым салулар белгiлеуге:</w:t>
      </w:r>
    </w:p>
    <w:bookmarkEnd w:id="293"/>
    <w:bookmarkStart w:name="z212" w:id="294"/>
    <w:p>
      <w:pPr>
        <w:spacing w:after="0"/>
        <w:ind w:left="0"/>
        <w:jc w:val="both"/>
      </w:pPr>
      <w:r>
        <w:rPr>
          <w:rFonts w:ascii="Times New Roman"/>
          <w:b w:val="false"/>
          <w:i w:val="false"/>
          <w:color w:val="000000"/>
          <w:sz w:val="28"/>
        </w:rPr>
        <w:t>
      1) жануарлар популяциясының жыныс-жас құрылымының бұзылуы;</w:t>
      </w:r>
    </w:p>
    <w:bookmarkEnd w:id="294"/>
    <w:bookmarkStart w:name="z213" w:id="295"/>
    <w:p>
      <w:pPr>
        <w:spacing w:after="0"/>
        <w:ind w:left="0"/>
        <w:jc w:val="both"/>
      </w:pPr>
      <w:r>
        <w:rPr>
          <w:rFonts w:ascii="Times New Roman"/>
          <w:b w:val="false"/>
          <w:i w:val="false"/>
          <w:color w:val="000000"/>
          <w:sz w:val="28"/>
        </w:rPr>
        <w:t>
      2) жануарлар санының азаюы;</w:t>
      </w:r>
    </w:p>
    <w:bookmarkEnd w:id="295"/>
    <w:bookmarkStart w:name="z214" w:id="296"/>
    <w:p>
      <w:pPr>
        <w:spacing w:after="0"/>
        <w:ind w:left="0"/>
        <w:jc w:val="both"/>
      </w:pPr>
      <w:r>
        <w:rPr>
          <w:rFonts w:ascii="Times New Roman"/>
          <w:b w:val="false"/>
          <w:i w:val="false"/>
          <w:color w:val="000000"/>
          <w:sz w:val="28"/>
        </w:rPr>
        <w:t>
      3) мекендеу ортасының нашарлауы;</w:t>
      </w:r>
    </w:p>
    <w:bookmarkEnd w:id="296"/>
    <w:bookmarkStart w:name="z215" w:id="297"/>
    <w:p>
      <w:pPr>
        <w:spacing w:after="0"/>
        <w:ind w:left="0"/>
        <w:jc w:val="both"/>
      </w:pPr>
      <w:r>
        <w:rPr>
          <w:rFonts w:ascii="Times New Roman"/>
          <w:b w:val="false"/>
          <w:i w:val="false"/>
          <w:color w:val="000000"/>
          <w:sz w:val="28"/>
        </w:rPr>
        <w:t>
      4) жануарлардың өрiс аударуы мен көбеюi кезеңiнде олар жаппай шоғырланатын жерлерде тыным алу аймақтарын құру қажеттiгi;</w:t>
      </w:r>
    </w:p>
    <w:bookmarkEnd w:id="297"/>
    <w:bookmarkStart w:name="z720" w:id="298"/>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298"/>
    <w:bookmarkStart w:name="z216" w:id="299"/>
    <w:p>
      <w:pPr>
        <w:spacing w:after="0"/>
        <w:ind w:left="0"/>
        <w:jc w:val="both"/>
      </w:pPr>
      <w:r>
        <w:rPr>
          <w:rFonts w:ascii="Times New Roman"/>
          <w:b w:val="false"/>
          <w:i w:val="false"/>
          <w:color w:val="000000"/>
          <w:sz w:val="28"/>
        </w:rPr>
        <w:t>
      3. Жануарлар дүниесi объектiлерiн сақтау мақсатында:</w:t>
      </w:r>
    </w:p>
    <w:bookmarkEnd w:id="299"/>
    <w:bookmarkStart w:name="z217" w:id="300"/>
    <w:p>
      <w:pPr>
        <w:spacing w:after="0"/>
        <w:ind w:left="0"/>
        <w:jc w:val="both"/>
      </w:pPr>
      <w:r>
        <w:rPr>
          <w:rFonts w:ascii="Times New Roman"/>
          <w:b w:val="false"/>
          <w:i w:val="false"/>
          <w:color w:val="000000"/>
          <w:sz w:val="28"/>
        </w:rPr>
        <w:t>
      1) өсiмдiктердi жоюға және жануарлар мекендейтiн ортаның жағдайларын нашарлататын өзге де iс-әрекеттерге;</w:t>
      </w:r>
    </w:p>
    <w:bookmarkEnd w:id="300"/>
    <w:bookmarkStart w:name="z218" w:id="301"/>
    <w:p>
      <w:pPr>
        <w:spacing w:after="0"/>
        <w:ind w:left="0"/>
        <w:jc w:val="both"/>
      </w:pPr>
      <w:r>
        <w:rPr>
          <w:rFonts w:ascii="Times New Roman"/>
          <w:b w:val="false"/>
          <w:i w:val="false"/>
          <w:color w:val="000000"/>
          <w:sz w:val="28"/>
        </w:rPr>
        <w:t>
      2) жануарлар үйiрiмен мекендейтiн жердi периметрі бойынша олардың iндерi орналасқан жерге жиырма метр жақын немесе оларды алдын ала басқа жерге көшiрмей жыртуға;</w:t>
      </w:r>
    </w:p>
    <w:bookmarkEnd w:id="301"/>
    <w:bookmarkStart w:name="z219" w:id="302"/>
    <w:p>
      <w:pPr>
        <w:spacing w:after="0"/>
        <w:ind w:left="0"/>
        <w:jc w:val="both"/>
      </w:pPr>
      <w:r>
        <w:rPr>
          <w:rFonts w:ascii="Times New Roman"/>
          <w:b w:val="false"/>
          <w:i w:val="false"/>
          <w:color w:val="000000"/>
          <w:sz w:val="28"/>
        </w:rPr>
        <w:t>
      3) уәкілетті органның рұқсатынсыз жануарлардың паналау орындары мен ұяларын бұзуға және бүлдiруге, жұмыртқаларын жинауға;</w:t>
      </w:r>
    </w:p>
    <w:bookmarkEnd w:id="302"/>
    <w:bookmarkStart w:name="z220" w:id="303"/>
    <w:p>
      <w:pPr>
        <w:spacing w:after="0"/>
        <w:ind w:left="0"/>
        <w:jc w:val="both"/>
      </w:pPr>
      <w:r>
        <w:rPr>
          <w:rFonts w:ascii="Times New Roman"/>
          <w:b w:val="false"/>
          <w:i w:val="false"/>
          <w:color w:val="000000"/>
          <w:sz w:val="28"/>
        </w:rPr>
        <w:t>
      4) суда жүзетiн құстардың жаппай ұя салуы көрсетiлген және балықтардың көбеюi кезеңiнде олар уылдырық шашатын жерлерде катерлердiң, моторлы қайықтардың және басқа да жүзу құралдарының двигательдерін iске қосып жүзуге;</w:t>
      </w:r>
    </w:p>
    <w:bookmarkEnd w:id="303"/>
    <w:bookmarkStart w:name="z221" w:id="304"/>
    <w:p>
      <w:pPr>
        <w:spacing w:after="0"/>
        <w:ind w:left="0"/>
        <w:jc w:val="both"/>
      </w:pP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p>
    <w:bookmarkEnd w:id="304"/>
    <w:bookmarkStart w:name="z222" w:id="305"/>
    <w:p>
      <w:pPr>
        <w:spacing w:after="0"/>
        <w:ind w:left="0"/>
        <w:jc w:val="both"/>
      </w:pPr>
      <w:r>
        <w:rPr>
          <w:rFonts w:ascii="Times New Roman"/>
          <w:b w:val="false"/>
          <w:i w:val="false"/>
          <w:color w:val="000000"/>
          <w:sz w:val="28"/>
        </w:rPr>
        <w:t>
      6) жануарлардың мекендеу ортасын жоюға, жемшөптiк өсiмдiктер егiстiктерiн, қорғау екпелерiн, сортаң топырақтарды, жануарларға арналған астауларды, сiлтеме белгiлердi, аң аулау және балық аулау шаруашылығын жүргiзуге арналған құрылыстарды бүлдiруге;</w:t>
      </w:r>
    </w:p>
    <w:bookmarkEnd w:id="305"/>
    <w:bookmarkStart w:name="z223" w:id="306"/>
    <w:p>
      <w:pPr>
        <w:spacing w:after="0"/>
        <w:ind w:left="0"/>
        <w:jc w:val="both"/>
      </w:pPr>
      <w:r>
        <w:rPr>
          <w:rFonts w:ascii="Times New Roman"/>
          <w:b w:val="false"/>
          <w:i w:val="false"/>
          <w:color w:val="000000"/>
          <w:sz w:val="28"/>
        </w:rPr>
        <w:t>
      7) жануарлардың сирек кездесетiн және жойылып кету қаупi төнген түрлерiн, олардың бөліктерін немесе дериваттарын Қазақстан Республикасы Үкiметiнiң шешiмiнсiз алып қоюға;</w:t>
      </w:r>
    </w:p>
    <w:bookmarkEnd w:id="306"/>
    <w:bookmarkStart w:name="z224" w:id="307"/>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балық ресурстарын және басқа да су жануарларын пайдалануға арналған рұқсаттарда немесе жолдамаларда көрсетiлген мерзiмдерден тыс, сондай-ақ тыныштық аймақтары мен өсімді молайту учаскелерінде аулауға;</w:t>
      </w:r>
    </w:p>
    <w:bookmarkEnd w:id="307"/>
    <w:bookmarkStart w:name="z225" w:id="308"/>
    <w:p>
      <w:pPr>
        <w:spacing w:after="0"/>
        <w:ind w:left="0"/>
        <w:jc w:val="both"/>
      </w:pPr>
      <w:r>
        <w:rPr>
          <w:rFonts w:ascii="Times New Roman"/>
          <w:b w:val="false"/>
          <w:i w:val="false"/>
          <w:color w:val="000000"/>
          <w:sz w:val="28"/>
        </w:rPr>
        <w:t>
      9) жануарлар дүниесi объектiлерiн аң аулау мен балық аулау ережелерiнде көзделмеген жануарларды аулау құралдарының, әдiстерінің және тәсiлдерiнiң түрлерiн қолдана отырып аулауға;</w:t>
      </w:r>
    </w:p>
    <w:bookmarkEnd w:id="308"/>
    <w:bookmarkStart w:name="z226" w:id="309"/>
    <w:p>
      <w:pPr>
        <w:spacing w:after="0"/>
        <w:ind w:left="0"/>
        <w:jc w:val="both"/>
      </w:pPr>
      <w:r>
        <w:rPr>
          <w:rFonts w:ascii="Times New Roman"/>
          <w:b w:val="false"/>
          <w:i w:val="false"/>
          <w:color w:val="000000"/>
          <w:sz w:val="28"/>
        </w:rPr>
        <w:t>
      10) жарылғыш құрылғыларды, улы химикаттарды және басқа да химиялық препараттарды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309"/>
    <w:bookmarkStart w:name="z227" w:id="310"/>
    <w:p>
      <w:pPr>
        <w:spacing w:after="0"/>
        <w:ind w:left="0"/>
        <w:jc w:val="both"/>
      </w:pPr>
      <w:r>
        <w:rPr>
          <w:rFonts w:ascii="Times New Roman"/>
          <w:b w:val="false"/>
          <w:i w:val="false"/>
          <w:color w:val="000000"/>
          <w:sz w:val="28"/>
        </w:rPr>
        <w:t>
      11) уәкiлеттi органның немесе балық шаруашылығы саласындағы уәкілетті органның рұқсатынсыз жануарларды интродукциялауды, реинтродукциялауды және будандастыруды жүргiзуге;</w:t>
      </w:r>
    </w:p>
    <w:bookmarkEnd w:id="310"/>
    <w:bookmarkStart w:name="z698" w:id="311"/>
    <w:p>
      <w:pPr>
        <w:spacing w:after="0"/>
        <w:ind w:left="0"/>
        <w:jc w:val="both"/>
      </w:pPr>
      <w:r>
        <w:rPr>
          <w:rFonts w:ascii="Times New Roman"/>
          <w:b w:val="false"/>
          <w:i w:val="false"/>
          <w:color w:val="000000"/>
          <w:sz w:val="28"/>
        </w:rPr>
        <w:t>
      12)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 жүзбелi таным белгілерiн және аншлагтарды жоюға немесе бүлдiруге;</w:t>
      </w:r>
    </w:p>
    <w:bookmarkEnd w:id="311"/>
    <w:bookmarkStart w:name="z721" w:id="312"/>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12"/>
    <w:bookmarkStart w:name="z699" w:id="313"/>
    <w:p>
      <w:pPr>
        <w:spacing w:after="0"/>
        <w:ind w:left="0"/>
        <w:jc w:val="both"/>
      </w:pPr>
      <w:r>
        <w:rPr>
          <w:rFonts w:ascii="Times New Roman"/>
          <w:b w:val="false"/>
          <w:i w:val="false"/>
          <w:color w:val="000000"/>
          <w:sz w:val="28"/>
        </w:rPr>
        <w:t>
      4. Жануарлар дүниесі объектілерін сақтау мақсатында шектеулер мен тыйым салулар жануарлардың мекендеу ортасы ареалдарының (таралу облыстарының) географиялық, климаттық ерекшеліктері ескеріле отырып енгізіледі.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Жануарлардың сирек кездесетiн және құрып кету қаупi төнген түрлерiн қорғау</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Заңына сәйкес Қазақстан Республикасының Қызыл кiтабына енгiзiледi.</w:t>
      </w:r>
    </w:p>
    <w:bookmarkStart w:name="z228" w:id="314"/>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p>
    <w:bookmarkEnd w:id="314"/>
    <w:bookmarkStart w:name="z229" w:id="315"/>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биологиялық негіздеме негізінде Қазақстан Республикасы Үкіметінің шешімі бойынша:</w:t>
      </w:r>
    </w:p>
    <w:bookmarkEnd w:id="315"/>
    <w:bookmarkStart w:name="z230" w:id="316"/>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317"/>
    <w:p>
      <w:pPr>
        <w:spacing w:after="0"/>
        <w:ind w:left="0"/>
        <w:jc w:val="both"/>
      </w:pPr>
      <w:r>
        <w:rPr>
          <w:rFonts w:ascii="Times New Roman"/>
          <w:b w:val="false"/>
          <w:i w:val="false"/>
          <w:color w:val="000000"/>
          <w:sz w:val="28"/>
        </w:rPr>
        <w:t>
      3) ғылыми зерттеулер;</w:t>
      </w:r>
    </w:p>
    <w:bookmarkEnd w:id="317"/>
    <w:bookmarkStart w:name="z599" w:id="318"/>
    <w:p>
      <w:pPr>
        <w:spacing w:after="0"/>
        <w:ind w:left="0"/>
        <w:jc w:val="both"/>
      </w:pPr>
      <w:r>
        <w:rPr>
          <w:rFonts w:ascii="Times New Roman"/>
          <w:b w:val="false"/>
          <w:i w:val="false"/>
          <w:color w:val="000000"/>
          <w:sz w:val="28"/>
        </w:rPr>
        <w:t>
      4) селекциялау;</w:t>
      </w:r>
    </w:p>
    <w:bookmarkEnd w:id="318"/>
    <w:bookmarkStart w:name="z836" w:id="319"/>
    <w:p>
      <w:pPr>
        <w:spacing w:after="0"/>
        <w:ind w:left="0"/>
        <w:jc w:val="both"/>
      </w:pPr>
      <w:r>
        <w:rPr>
          <w:rFonts w:ascii="Times New Roman"/>
          <w:b w:val="false"/>
          <w:i w:val="false"/>
          <w:color w:val="000000"/>
          <w:sz w:val="28"/>
        </w:rPr>
        <w:t>
      5) ұлттық аңшылық түрлерін дамыту үшін жол беріледі.</w:t>
      </w:r>
    </w:p>
    <w:bookmarkEnd w:id="319"/>
    <w:bookmarkStart w:name="z600" w:id="320"/>
    <w:p>
      <w:pPr>
        <w:spacing w:after="0"/>
        <w:ind w:left="0"/>
        <w:jc w:val="both"/>
      </w:pPr>
      <w:r>
        <w:rPr>
          <w:rFonts w:ascii="Times New Roman"/>
          <w:b w:val="false"/>
          <w:i w:val="false"/>
          <w:color w:val="000000"/>
          <w:sz w:val="28"/>
        </w:rPr>
        <w:t>
      4. Мыналарға:</w:t>
      </w:r>
    </w:p>
    <w:bookmarkEnd w:id="320"/>
    <w:bookmarkStart w:name="z601" w:id="321"/>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түрлерiнің қырылуына;</w:t>
      </w:r>
    </w:p>
    <w:bookmarkEnd w:id="321"/>
    <w:bookmarkStart w:name="z602" w:id="322"/>
    <w:p>
      <w:pPr>
        <w:spacing w:after="0"/>
        <w:ind w:left="0"/>
        <w:jc w:val="both"/>
      </w:pP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p>
    <w:bookmarkEnd w:id="322"/>
    <w:bookmarkStart w:name="z603" w:id="323"/>
    <w:p>
      <w:pPr>
        <w:spacing w:after="0"/>
        <w:ind w:left="0"/>
        <w:jc w:val="both"/>
      </w:pP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Пестицидтердi, улы химикаттарды, минералдық тыңайтқыштар мен басқа да препараттарды қолдану кезiнде жануарларды қорғау</w:t>
      </w:r>
    </w:p>
    <w:p>
      <w:pPr>
        <w:spacing w:after="0"/>
        <w:ind w:left="0"/>
        <w:jc w:val="both"/>
      </w:pPr>
      <w:r>
        <w:rPr>
          <w:rFonts w:ascii="Times New Roman"/>
          <w:b w:val="false"/>
          <w:i w:val="false"/>
          <w:color w:val="ff0000"/>
          <w:sz w:val="28"/>
        </w:rPr>
        <w:t xml:space="preserve">
      Ескерту. 16-баптың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Пестицидтердi, улы химикаттарды, минералдық тыңайтқыштарды және басқа препараттарды қолдану, сақтау және тасымалдау жануарлар дүниесi мен олар мекендейтiн ортаның қауiпсiздiгiн қамтамасыз етуге тиiс.</w:t>
      </w:r>
    </w:p>
    <w:p>
      <w:pPr>
        <w:spacing w:after="0"/>
        <w:ind w:left="0"/>
        <w:jc w:val="both"/>
      </w:pPr>
      <w:r>
        <w:rPr>
          <w:rFonts w:ascii="Times New Roman"/>
          <w:b w:val="false"/>
          <w:i w:val="false"/>
          <w:color w:val="000000"/>
          <w:sz w:val="28"/>
        </w:rPr>
        <w:t>
      Жануарлар дүниесiн қорғау мақсатында пестицидтердi, улы химикаттарды, минералдық тыңайтқыштарды және басқа препараттарды қолданудың шектеулi рұқсат етiлген нормалары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bookmarkStart w:name="z818" w:id="324"/>
    <w:p>
      <w:pPr>
        <w:spacing w:after="0"/>
        <w:ind w:left="0"/>
        <w:jc w:val="both"/>
      </w:pPr>
      <w:r>
        <w:rPr>
          <w:rFonts w:ascii="Times New Roman"/>
          <w:b w:val="false"/>
          <w:i w:val="false"/>
          <w:color w:val="000000"/>
          <w:sz w:val="28"/>
        </w:rPr>
        <w:t>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пайдаланылмаған, жағалау маңындағы, батпақты, бұта басқан аумақтарды шаруашылық айналымына енгiзу, жердi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белгiлеу, туристiк маршруттар әзiрлеу мен халықтың жаппай демалатын орындарын ұйымдастыру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bookmarkEnd w:id="324"/>
    <w:bookmarkStart w:name="z232" w:id="325"/>
    <w:p>
      <w:pPr>
        <w:spacing w:after="0"/>
        <w:ind w:left="0"/>
        <w:jc w:val="both"/>
      </w:pPr>
      <w:r>
        <w:rPr>
          <w:rFonts w:ascii="Times New Roman"/>
          <w:b w:val="false"/>
          <w:i w:val="false"/>
          <w:color w:val="000000"/>
          <w:sz w:val="28"/>
        </w:rPr>
        <w:t>
      2. Темiр жол, тас жол, құбыр тарту және басқа көлiк магистральдарын, электр беру және байланыс желiлерiн, су шаруашылығы құрылысжайлары мен гидротехникалық құрылысжайларды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p>
    <w:bookmarkEnd w:id="325"/>
    <w:bookmarkStart w:name="z980" w:id="326"/>
    <w:p>
      <w:pPr>
        <w:spacing w:after="0"/>
        <w:ind w:left="0"/>
        <w:jc w:val="both"/>
      </w:pP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p>
    <w:bookmarkEnd w:id="326"/>
    <w:bookmarkStart w:name="z604" w:id="327"/>
    <w:p>
      <w:pPr>
        <w:spacing w:after="0"/>
        <w:ind w:left="0"/>
        <w:jc w:val="both"/>
      </w:pPr>
      <w:r>
        <w:rPr>
          <w:rFonts w:ascii="Times New Roman"/>
          <w:b w:val="false"/>
          <w:i w:val="false"/>
          <w:color w:val="000000"/>
          <w:sz w:val="28"/>
        </w:rPr>
        <w:t>
      1) өз құзыреттері шегінде уәкілетті органмен немесе балық шаруашылығы саласындағы уәкілетті органмен келісу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p>
    <w:bookmarkEnd w:id="327"/>
    <w:bookmarkStart w:name="z605" w:id="328"/>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балық шаруашылығы саласындағы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сирек кездесетін және жойылып кету қаупі төнген балықтар мен басқа да су жануарларын қорғау жөніндегі іс-шараларды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балық шаруашылығы саласындағы уәкілетті орган бекіткен әдістемеге сәйкес айқындалатын мөлшерде өтеудің орнын толтыруға міндетті.</w:t>
      </w:r>
    </w:p>
    <w:bookmarkEnd w:id="328"/>
    <w:p>
      <w:pPr>
        <w:spacing w:after="0"/>
        <w:ind w:left="0"/>
        <w:jc w:val="both"/>
      </w:pPr>
      <w:r>
        <w:rPr>
          <w:rFonts w:ascii="Times New Roman"/>
          <w:b w:val="false"/>
          <w:i w:val="false"/>
          <w:color w:val="000000"/>
          <w:sz w:val="28"/>
        </w:rPr>
        <w:t>
      Балық шаруашылығы саласындағы уәкілетті орган ведомствосының шешімі бойынша осы баптың 1 және 2-тармақтарында көрсетілген шаруашылық және өзге де қызметті жүзеге асыратын субъектілер құрылыс салуды, реконструкциялауды (жаңғыртуды) және оны материалдық-техникалық жабдықтауды қаржыландыру үшін өсімді молайту кешенінің мемлекеттік кәсіпорындарының шоттарына қаражат аудару арқылы осы тармақтың бірінші бөлігінің 2) тармақшасында көзделген зиянның өтемақысын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Ерекше қорғалатын табиғи аумақтардағы жануарлар дүниесін қорғау</w:t>
      </w:r>
    </w:p>
    <w:p>
      <w:pPr>
        <w:spacing w:after="0"/>
        <w:ind w:left="0"/>
        <w:jc w:val="both"/>
      </w:pPr>
      <w:r>
        <w:rPr>
          <w:rFonts w:ascii="Times New Roman"/>
          <w:b w:val="false"/>
          <w:i w:val="false"/>
          <w:color w:val="000000"/>
          <w:sz w:val="28"/>
        </w:rPr>
        <w:t>
      Ерекше қорғалатын табиғи аумақтарда жануарлар дүниесiн қорғау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Балық шаруашылығының ерекше құнды су айдындары және (немесе) учаскелері</w:t>
      </w:r>
    </w:p>
    <w:p>
      <w:pPr>
        <w:spacing w:after="0"/>
        <w:ind w:left="0"/>
        <w:jc w:val="both"/>
      </w:pPr>
      <w:r>
        <w:rPr>
          <w:rFonts w:ascii="Times New Roman"/>
          <w:b w:val="false"/>
          <w:i w:val="false"/>
          <w:color w:val="ff0000"/>
          <w:sz w:val="28"/>
        </w:rPr>
        <w:t xml:space="preserve">
      Ескерту. Заң 18-1-баппен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Жануарлар түрлерін жасанды түрде өсiру</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91" w:id="329"/>
    <w:p>
      <w:pPr>
        <w:spacing w:after="0"/>
        <w:ind w:left="0"/>
        <w:jc w:val="both"/>
      </w:pPr>
      <w:r>
        <w:rPr>
          <w:rFonts w:ascii="Times New Roman"/>
          <w:b w:val="false"/>
          <w:i w:val="false"/>
          <w:color w:val="000000"/>
          <w:sz w:val="28"/>
        </w:rPr>
        <w:t>
      1. Жануарлар түрлерін жасанды түрде өсiру:</w:t>
      </w:r>
    </w:p>
    <w:bookmarkEnd w:id="329"/>
    <w:bookmarkStart w:name="z233" w:id="330"/>
    <w:p>
      <w:pPr>
        <w:spacing w:after="0"/>
        <w:ind w:left="0"/>
        <w:jc w:val="both"/>
      </w:pP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p>
    <w:bookmarkEnd w:id="330"/>
    <w:bookmarkStart w:name="z234" w:id="331"/>
    <w:p>
      <w:pPr>
        <w:spacing w:after="0"/>
        <w:ind w:left="0"/>
        <w:jc w:val="both"/>
      </w:pPr>
      <w:r>
        <w:rPr>
          <w:rFonts w:ascii="Times New Roman"/>
          <w:b w:val="false"/>
          <w:i w:val="false"/>
          <w:color w:val="000000"/>
          <w:sz w:val="28"/>
        </w:rPr>
        <w:t>
      2) ғылыми зерттеулер;</w:t>
      </w:r>
    </w:p>
    <w:bookmarkEnd w:id="331"/>
    <w:bookmarkStart w:name="z235" w:id="332"/>
    <w:p>
      <w:pPr>
        <w:spacing w:after="0"/>
        <w:ind w:left="0"/>
        <w:jc w:val="both"/>
      </w:pPr>
      <w:r>
        <w:rPr>
          <w:rFonts w:ascii="Times New Roman"/>
          <w:b w:val="false"/>
          <w:i w:val="false"/>
          <w:color w:val="000000"/>
          <w:sz w:val="28"/>
        </w:rPr>
        <w:t>
      3) жануарлар түрлерін интродукциялау, реинтродукциялау және будандастыру;</w:t>
      </w:r>
    </w:p>
    <w:bookmarkEnd w:id="332"/>
    <w:bookmarkStart w:name="z236" w:id="333"/>
    <w:p>
      <w:pPr>
        <w:spacing w:after="0"/>
        <w:ind w:left="0"/>
        <w:jc w:val="both"/>
      </w:pPr>
      <w:r>
        <w:rPr>
          <w:rFonts w:ascii="Times New Roman"/>
          <w:b w:val="false"/>
          <w:i w:val="false"/>
          <w:color w:val="000000"/>
          <w:sz w:val="28"/>
        </w:rPr>
        <w:t>
      4) жануарлар түрлерін кәсiпкерлiк қызметте пайдалану мақсатында жүзеге асырылады.</w:t>
      </w:r>
    </w:p>
    <w:bookmarkEnd w:id="333"/>
    <w:bookmarkStart w:name="z237" w:id="334"/>
    <w:p>
      <w:pPr>
        <w:spacing w:after="0"/>
        <w:ind w:left="0"/>
        <w:jc w:val="both"/>
      </w:pP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p>
    <w:bookmarkEnd w:id="334"/>
    <w:bookmarkStart w:name="z722" w:id="335"/>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5" w:id="336"/>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336"/>
    <w:bookmarkStart w:name="z238" w:id="337"/>
    <w:p>
      <w:pPr>
        <w:spacing w:after="0"/>
        <w:ind w:left="0"/>
        <w:jc w:val="both"/>
      </w:pPr>
      <w:r>
        <w:rPr>
          <w:rFonts w:ascii="Times New Roman"/>
          <w:b w:val="false"/>
          <w:i w:val="false"/>
          <w:color w:val="000000"/>
          <w:sz w:val="28"/>
        </w:rPr>
        <w:t>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bookmarkEnd w:id="337"/>
    <w:bookmarkStart w:name="z609" w:id="338"/>
    <w:p>
      <w:pPr>
        <w:spacing w:after="0"/>
        <w:ind w:left="0"/>
        <w:jc w:val="both"/>
      </w:pPr>
      <w:r>
        <w:rPr>
          <w:rFonts w:ascii="Times New Roman"/>
          <w:b w:val="false"/>
          <w:i w:val="false"/>
          <w:color w:val="000000"/>
          <w:sz w:val="28"/>
        </w:rPr>
        <w:t>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түрлерi әкiмшiлiк органында тiркелген жағдайларда ғана саудалау нысанасы бола алады.</w:t>
      </w:r>
    </w:p>
    <w:bookmarkEnd w:id="338"/>
    <w:bookmarkStart w:name="z510" w:id="339"/>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339"/>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bookmarkStart w:name="z239" w:id="340"/>
    <w:p>
      <w:pPr>
        <w:spacing w:after="0"/>
        <w:ind w:left="0"/>
        <w:jc w:val="both"/>
      </w:pPr>
      <w:r>
        <w:rPr>
          <w:rFonts w:ascii="Times New Roman"/>
          <w:b w:val="false"/>
          <w:i w:val="false"/>
          <w:color w:val="000000"/>
          <w:sz w:val="28"/>
        </w:rPr>
        <w:t>
      4. Жануарлар түрлерін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End w:id="340"/>
    <w:bookmarkStart w:name="z793" w:id="341"/>
    <w:p>
      <w:pPr>
        <w:spacing w:after="0"/>
        <w:ind w:left="0"/>
        <w:jc w:val="both"/>
      </w:pPr>
      <w:r>
        <w:rPr>
          <w:rFonts w:ascii="Times New Roman"/>
          <w:b w:val="false"/>
          <w:i w:val="false"/>
          <w:color w:val="000000"/>
          <w:sz w:val="28"/>
        </w:rPr>
        <w:t>
      5. Қазақстан Республикасында ішкі және сыртқы рынокта сату үшін бекіре тұқымдас балықтардың уылдырығын бірыңғай таңбалау жүйесі белгіленеді.</w:t>
      </w:r>
    </w:p>
    <w:bookmarkEnd w:id="341"/>
    <w:p>
      <w:pPr>
        <w:spacing w:after="0"/>
        <w:ind w:left="0"/>
        <w:jc w:val="both"/>
      </w:pPr>
      <w:r>
        <w:rPr>
          <w:rFonts w:ascii="Times New Roman"/>
          <w:b w:val="false"/>
          <w:i w:val="false"/>
          <w:color w:val="000000"/>
          <w:sz w:val="28"/>
        </w:rPr>
        <w:t>
      Бекіре тұқымдас балықтардың таңбаланбаған уылдырығын өткізуге жол берілмейді.</w:t>
      </w:r>
    </w:p>
    <w:bookmarkStart w:name="z794" w:id="342"/>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Балық ресурстарын және басқа да су жануарларын жерсіндіру</w:t>
      </w:r>
    </w:p>
    <w:p>
      <w:pPr>
        <w:spacing w:after="0"/>
        <w:ind w:left="0"/>
        <w:jc w:val="both"/>
      </w:pPr>
      <w:r>
        <w:rPr>
          <w:rFonts w:ascii="Times New Roman"/>
          <w:b w:val="false"/>
          <w:i w:val="false"/>
          <w:color w:val="ff0000"/>
          <w:sz w:val="28"/>
        </w:rPr>
        <w:t xml:space="preserve">
      Ескерту. 20-1-бап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21-бап. Жаппай ауыру, дүлей зiлзала кезiнде және басқа себептер салдарынан қырылу қаупi төнген жағдайларда жануарларға көмек көрсету</w:t>
      </w:r>
    </w:p>
    <w:bookmarkStart w:name="z819" w:id="343"/>
    <w:p>
      <w:pPr>
        <w:spacing w:after="0"/>
        <w:ind w:left="0"/>
        <w:jc w:val="both"/>
      </w:pPr>
      <w:r>
        <w:rPr>
          <w:rFonts w:ascii="Times New Roman"/>
          <w:b w:val="false"/>
          <w:i w:val="false"/>
          <w:color w:val="000000"/>
          <w:sz w:val="28"/>
        </w:rPr>
        <w:t>
      1. Бекiтiлiп берiлген аңшылық алқаптар мен балық шаруашылығы су айдындарында және (немесе) учаскелерiнде жаппай ауыру, дүлей зiлзала кезiнде және басқа себептер салдарынан қырылу қаупi төнген жағдайларда жануарларға көмек көрсетудi аңшылық және балық шаруашылықтары субъектілері және Қазақстан Республикасының жергiлiктi атқарушы органдары, ал басқа алқаптар мен су айдындарында - Қазақстан Республикасының жергiлiктi атқарушы органдары жүзеге асырады. Аумақтың және оқиғаның маңыздылығына қарай аталған жағдайларда Қазақстан Республикасының Үкiметi мен халықаралық ұйымдар көмек көрсетуi мүмкiн.</w:t>
      </w:r>
    </w:p>
    <w:bookmarkEnd w:id="343"/>
    <w:bookmarkStart w:name="z817" w:id="344"/>
    <w:p>
      <w:pPr>
        <w:spacing w:after="0"/>
        <w:ind w:left="0"/>
        <w:jc w:val="both"/>
      </w:pPr>
      <w:r>
        <w:rPr>
          <w:rFonts w:ascii="Times New Roman"/>
          <w:b w:val="false"/>
          <w:i w:val="false"/>
          <w:color w:val="000000"/>
          <w:sz w:val="28"/>
        </w:rPr>
        <w:t>
      1-1. Теңізде және сақтық аймағында мұнай төгілген жағдайда жануарларға көмек көрсету жиынтық экологиялық пайданы талдау негізінде жүзеге асырылады.</w:t>
      </w:r>
    </w:p>
    <w:bookmarkEnd w:id="344"/>
    <w:bookmarkStart w:name="z241" w:id="345"/>
    <w:p>
      <w:pPr>
        <w:spacing w:after="0"/>
        <w:ind w:left="0"/>
        <w:jc w:val="both"/>
      </w:pPr>
      <w:r>
        <w:rPr>
          <w:rFonts w:ascii="Times New Roman"/>
          <w:b w:val="false"/>
          <w:i w:val="false"/>
          <w:color w:val="000000"/>
          <w:sz w:val="28"/>
        </w:rPr>
        <w:t>
      2. Қырылу қаупі бар су айдындарынан және (немесе) учаскелерінен балық аулауды қоспағанда, дүлей зiлзала аудандарындағы, сондай-ақ қырылу қаупi төнген жануарларды аулауға жол берiлмейдi.</w:t>
      </w:r>
    </w:p>
    <w:bookmarkEnd w:id="345"/>
    <w:bookmarkStart w:name="z981" w:id="346"/>
    <w:p>
      <w:pPr>
        <w:spacing w:after="0"/>
        <w:ind w:left="0"/>
        <w:jc w:val="both"/>
      </w:pPr>
      <w:r>
        <w:rPr>
          <w:rFonts w:ascii="Times New Roman"/>
          <w:b w:val="false"/>
          <w:i w:val="false"/>
          <w:color w:val="000000"/>
          <w:sz w:val="28"/>
        </w:rPr>
        <w:t>
      3. Балықтардың сөзсіз қырылуына әкеп соғатын қырылу қаупі туындаған және су объектілерін немесе оның бөліктерін ағымдағы балық шаруашылық мелиорациялауды жүргізу жолымен мұндай қауіпті болдырмау мүмкін болмаған жағдайларда балық шаруашылығы саласындағы уәкілетті орган немесе аумақтық бөлімшелерімен бірге ведомство ғылыми ұсынымдар негізінде балықтарды мелиорациялық аулау туралы шешім қабылдауға құқылы.</w:t>
      </w:r>
    </w:p>
    <w:bookmarkEnd w:id="346"/>
    <w:bookmarkStart w:name="z982" w:id="347"/>
    <w:p>
      <w:pPr>
        <w:spacing w:after="0"/>
        <w:ind w:left="0"/>
        <w:jc w:val="both"/>
      </w:pPr>
      <w:r>
        <w:rPr>
          <w:rFonts w:ascii="Times New Roman"/>
          <w:b w:val="false"/>
          <w:i w:val="false"/>
          <w:color w:val="000000"/>
          <w:sz w:val="28"/>
        </w:rPr>
        <w:t>
      4. Балықтың жаппай қырылуы анықталған кезде балық ресурстарын және басқа да су жануарларын құтқару жөніндегі барлық шаралар, оның ішінде балықтарды мелиорациялық аулау да қолданылуға тиіс.</w:t>
      </w:r>
    </w:p>
    <w:bookmarkEnd w:id="347"/>
    <w:bookmarkStart w:name="z985" w:id="348"/>
    <w:p>
      <w:pPr>
        <w:spacing w:after="0"/>
        <w:ind w:left="0"/>
        <w:jc w:val="both"/>
      </w:pPr>
      <w:r>
        <w:rPr>
          <w:rFonts w:ascii="Times New Roman"/>
          <w:b w:val="false"/>
          <w:i w:val="false"/>
          <w:color w:val="000000"/>
          <w:sz w:val="28"/>
        </w:rPr>
        <w:t>
      5. Балықтар мен басқа да су жануарларының жаппай қырылу қаупін болғызбау, сондай-ақ қырылып қалу салдарын жою үшін көмек көрсету балық шаруашылығы саласындағы уәкілетті орган айқындайтын тәртіппен жүзеге асырылады.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Жануарлар дүниесiн қорғау, өсiмiн молайту және пайдалану саласындағы ғылыми зерттеулер</w:t>
      </w:r>
    </w:p>
    <w:bookmarkStart w:name="z820" w:id="349"/>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ғылыми зерттеулер:</w:t>
      </w:r>
    </w:p>
    <w:bookmarkEnd w:id="349"/>
    <w:bookmarkStart w:name="z242" w:id="350"/>
    <w:p>
      <w:pPr>
        <w:spacing w:after="0"/>
        <w:ind w:left="0"/>
        <w:jc w:val="both"/>
      </w:pPr>
      <w:r>
        <w:rPr>
          <w:rFonts w:ascii="Times New Roman"/>
          <w:b w:val="false"/>
          <w:i w:val="false"/>
          <w:color w:val="000000"/>
          <w:sz w:val="28"/>
        </w:rPr>
        <w:t>
      1) жануарлар дүниесiнiң жай-күйiн бағалау;</w:t>
      </w:r>
    </w:p>
    <w:bookmarkEnd w:id="350"/>
    <w:bookmarkStart w:name="z243" w:id="351"/>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түрлерiнiң жай-күйiн ұдайы зерделеу;</w:t>
      </w:r>
    </w:p>
    <w:bookmarkEnd w:id="351"/>
    <w:bookmarkStart w:name="z244" w:id="352"/>
    <w:p>
      <w:pPr>
        <w:spacing w:after="0"/>
        <w:ind w:left="0"/>
        <w:jc w:val="both"/>
      </w:pPr>
      <w:r>
        <w:rPr>
          <w:rFonts w:ascii="Times New Roman"/>
          <w:b w:val="false"/>
          <w:i w:val="false"/>
          <w:color w:val="000000"/>
          <w:sz w:val="28"/>
        </w:rPr>
        <w:t>
      3) iндеттi жағдайды ұдайы зерделеу;</w:t>
      </w:r>
    </w:p>
    <w:bookmarkEnd w:id="352"/>
    <w:bookmarkStart w:name="z245" w:id="353"/>
    <w:p>
      <w:pPr>
        <w:spacing w:after="0"/>
        <w:ind w:left="0"/>
        <w:jc w:val="both"/>
      </w:pPr>
      <w:r>
        <w:rPr>
          <w:rFonts w:ascii="Times New Roman"/>
          <w:b w:val="false"/>
          <w:i w:val="false"/>
          <w:color w:val="000000"/>
          <w:sz w:val="28"/>
        </w:rPr>
        <w:t>
      4) халықаралық ғылыми-зерттеу бағдарламаларына қатысу;</w:t>
      </w:r>
    </w:p>
    <w:bookmarkEnd w:id="353"/>
    <w:bookmarkStart w:name="z246" w:id="354"/>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негіздеу және ғылыми ұсынымдарды әзірлеу;</w:t>
      </w:r>
    </w:p>
    <w:bookmarkEnd w:id="354"/>
    <w:bookmarkStart w:name="z247" w:id="355"/>
    <w:p>
      <w:pPr>
        <w:spacing w:after="0"/>
        <w:ind w:left="0"/>
        <w:jc w:val="both"/>
      </w:pP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p>
    <w:bookmarkEnd w:id="355"/>
    <w:bookmarkStart w:name="z248" w:id="356"/>
    <w:p>
      <w:pPr>
        <w:spacing w:after="0"/>
        <w:ind w:left="0"/>
        <w:jc w:val="both"/>
      </w:pPr>
      <w:r>
        <w:rPr>
          <w:rFonts w:ascii="Times New Roman"/>
          <w:b w:val="false"/>
          <w:i w:val="false"/>
          <w:color w:val="000000"/>
          <w:sz w:val="28"/>
        </w:rPr>
        <w:t>
      7) жануарлар дүниесi объектiлерiн қорғаудың, өсiмiн молайтудың және пайдаланудың құқықтық және экономикалық тетiктерiн әзірлеу;</w:t>
      </w:r>
    </w:p>
    <w:bookmarkEnd w:id="356"/>
    <w:bookmarkStart w:name="z610" w:id="357"/>
    <w:p>
      <w:pPr>
        <w:spacing w:after="0"/>
        <w:ind w:left="0"/>
        <w:jc w:val="both"/>
      </w:pP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bookmarkEnd w:id="357"/>
    <w:bookmarkStart w:name="z249" w:id="35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ғылыми зерттеулер бюджет қаражаты және Қазақстан Республикасының заңдарында тыйым салынбаған басқа да көздер есебiнен жыл сайын жүзеге асырылады.</w:t>
      </w:r>
    </w:p>
    <w:bookmarkEnd w:id="358"/>
    <w:bookmarkStart w:name="z250" w:id="359"/>
    <w:p>
      <w:pPr>
        <w:spacing w:after="0"/>
        <w:ind w:left="0"/>
        <w:jc w:val="both"/>
      </w:pPr>
      <w:r>
        <w:rPr>
          <w:rFonts w:ascii="Times New Roman"/>
          <w:b w:val="false"/>
          <w:i w:val="false"/>
          <w:color w:val="000000"/>
          <w:sz w:val="28"/>
        </w:rPr>
        <w:t>
      3. Бекiтiлiп берiлген аңшылық алқаптардағы жануарлар дүниесiнiң жай-күйiн жыл сайын бағалау олар бекiтiлiп берiлген жеке және заңды тұлғалардың қаражаты есебiнен жүзеге асырылады.</w:t>
      </w:r>
    </w:p>
    <w:bookmarkEnd w:id="359"/>
    <w:p>
      <w:pPr>
        <w:spacing w:after="0"/>
        <w:ind w:left="0"/>
        <w:jc w:val="both"/>
      </w:pPr>
      <w:r>
        <w:rPr>
          <w:rFonts w:ascii="Times New Roman"/>
          <w:b w:val="false"/>
          <w:i w:val="false"/>
          <w:color w:val="000000"/>
          <w:sz w:val="28"/>
        </w:rPr>
        <w:t>
      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Start w:name="z611" w:id="360"/>
    <w:p>
      <w:pPr>
        <w:spacing w:after="0"/>
        <w:ind w:left="0"/>
        <w:jc w:val="both"/>
      </w:pPr>
      <w:r>
        <w:rPr>
          <w:rFonts w:ascii="Times New Roman"/>
          <w:b w:val="false"/>
          <w:i w:val="false"/>
          <w:color w:val="000000"/>
          <w:sz w:val="28"/>
        </w:rPr>
        <w:t>
      4. Жануарлар дүниесiн (балық ресурстары мен басқа да су жануарларын қоспағанда)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360"/>
    <w:bookmarkStart w:name="z568" w:id="361"/>
    <w:p>
      <w:pPr>
        <w:spacing w:after="0"/>
        <w:ind w:left="0"/>
        <w:jc w:val="both"/>
      </w:pPr>
      <w:r>
        <w:rPr>
          <w:rFonts w:ascii="Times New Roman"/>
          <w:b w:val="false"/>
          <w:i w:val="false"/>
          <w:color w:val="000000"/>
          <w:sz w:val="28"/>
        </w:rPr>
        <w:t>
      Жануарлар дүниесі объектілерін (балық аулау объектілерін қоспағанда) ғылыми зерттеулер үшін алып қою квотасын уәкілетті орган бекіткен аулау объектісі болып табылатын жануарлар түрлерін алып қою лимиті шегінде аңшылар мен аңшылық шаруашылығының субъектілері қоғамдық бірлестіктерінің республикалық қауымдастықтары белгілейді.</w:t>
      </w:r>
    </w:p>
    <w:bookmarkEnd w:id="361"/>
    <w:bookmarkStart w:name="z983" w:id="362"/>
    <w:p>
      <w:pPr>
        <w:spacing w:after="0"/>
        <w:ind w:left="0"/>
        <w:jc w:val="both"/>
      </w:pPr>
      <w:r>
        <w:rPr>
          <w:rFonts w:ascii="Times New Roman"/>
          <w:b w:val="false"/>
          <w:i w:val="false"/>
          <w:color w:val="000000"/>
          <w:sz w:val="28"/>
        </w:rPr>
        <w:t>
      4-1. Балық ресурстарын және басқа да су жануарларын ғылыми-зерттеу мақсатында пайдалану жылдың кез келген уақытында және балық шаруашылығы саласындағы уәкілетті орган немесе жергілікті атқарушы орган берген балық ресурстарын және басқа да су жануарларын пайдалануға арналған рұқсат негізінде рұқсат етілген аулау құралдарымен жүзеге асырылады.</w:t>
      </w:r>
    </w:p>
    <w:bookmarkEnd w:id="362"/>
    <w:p>
      <w:pPr>
        <w:spacing w:after="0"/>
        <w:ind w:left="0"/>
        <w:jc w:val="both"/>
      </w:pPr>
      <w:r>
        <w:rPr>
          <w:rFonts w:ascii="Times New Roman"/>
          <w:b w:val="false"/>
          <w:i w:val="false"/>
          <w:color w:val="000000"/>
          <w:sz w:val="28"/>
        </w:rPr>
        <w:t>
      Балық аулау объектілерін ғылыми зерттеулер үшін алып қою квотасын балық шаруашылығы саласындағы уәкілетті орган бекіткен балық ресурстары мен басқа да су жануарларын алып қою лимиті шегінде балық шаруашылығы саласындағы уәкілетті орган ведомствосының аумақтық бөлімшелері белгілейді.</w:t>
      </w:r>
    </w:p>
    <w:bookmarkStart w:name="z723" w:id="363"/>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Ихтиологиялық байқаулар</w:t>
      </w:r>
    </w:p>
    <w:bookmarkStart w:name="z821" w:id="364"/>
    <w:p>
      <w:pPr>
        <w:spacing w:after="0"/>
        <w:ind w:left="0"/>
        <w:jc w:val="both"/>
      </w:pPr>
      <w:r>
        <w:rPr>
          <w:rFonts w:ascii="Times New Roman"/>
          <w:b w:val="false"/>
          <w:i w:val="false"/>
          <w:color w:val="000000"/>
          <w:sz w:val="28"/>
        </w:rPr>
        <w:t>
      1. Ихтиологиялық байқауларды балық шаруашылығы саласындағы уәкілетті орган ведомствосының аумақтық бөлімшелері жүргізеді.</w:t>
      </w:r>
    </w:p>
    <w:bookmarkEnd w:id="364"/>
    <w:bookmarkStart w:name="z822" w:id="365"/>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65"/>
    <w:bookmarkStart w:name="z823" w:id="366"/>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67"/>
    <w:p>
      <w:pPr>
        <w:spacing w:after="0"/>
        <w:ind w:left="0"/>
        <w:jc w:val="left"/>
      </w:pPr>
      <w:r>
        <w:rPr>
          <w:rFonts w:ascii="Times New Roman"/>
          <w:b/>
          <w:i w:val="false"/>
          <w:color w:val="000000"/>
        </w:rPr>
        <w:t xml:space="preserve"> 4-тарау. Жануарлар дүниесiн пайдалану</w:t>
      </w:r>
    </w:p>
    <w:bookmarkEnd w:id="367"/>
    <w:p>
      <w:pPr>
        <w:spacing w:after="0"/>
        <w:ind w:left="0"/>
        <w:jc w:val="both"/>
      </w:pPr>
      <w:r>
        <w:rPr>
          <w:rFonts w:ascii="Times New Roman"/>
          <w:b/>
          <w:i w:val="false"/>
          <w:color w:val="000000"/>
          <w:sz w:val="28"/>
        </w:rPr>
        <w:t>23-бап. Жануарлар дүниесiн пайдалану</w:t>
      </w:r>
    </w:p>
    <w:bookmarkStart w:name="z824" w:id="368"/>
    <w:p>
      <w:pPr>
        <w:spacing w:after="0"/>
        <w:ind w:left="0"/>
        <w:jc w:val="both"/>
      </w:pPr>
      <w:r>
        <w:rPr>
          <w:rFonts w:ascii="Times New Roman"/>
          <w:b w:val="false"/>
          <w:i w:val="false"/>
          <w:color w:val="000000"/>
          <w:sz w:val="28"/>
        </w:rPr>
        <w:t>
      1. Жануарлар дүниесiн пайдалану жалпы және арнайы пайдалану тәртiбiмен жүзеге асырылады.</w:t>
      </w:r>
    </w:p>
    <w:bookmarkEnd w:id="368"/>
    <w:bookmarkStart w:name="z251" w:id="369"/>
    <w:p>
      <w:pPr>
        <w:spacing w:after="0"/>
        <w:ind w:left="0"/>
        <w:jc w:val="both"/>
      </w:pPr>
      <w:r>
        <w:rPr>
          <w:rFonts w:ascii="Times New Roman"/>
          <w:b w:val="false"/>
          <w:i w:val="false"/>
          <w:color w:val="000000"/>
          <w:sz w:val="28"/>
        </w:rPr>
        <w:t>
      2. Жануарлар дүниесiнiң объектiлерi Қазақстан Республикасы заңнамасының талаптарына сәйкес пайдалануға берiледi.</w:t>
      </w:r>
    </w:p>
    <w:bookmarkEnd w:id="369"/>
    <w:bookmarkStart w:name="z252" w:id="370"/>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70"/>
    <w:bookmarkStart w:name="z253" w:id="371"/>
    <w:p>
      <w:pPr>
        <w:spacing w:after="0"/>
        <w:ind w:left="0"/>
        <w:jc w:val="both"/>
      </w:pPr>
      <w:r>
        <w:rPr>
          <w:rFonts w:ascii="Times New Roman"/>
          <w:b w:val="false"/>
          <w:i w:val="false"/>
          <w:color w:val="000000"/>
          <w:sz w:val="28"/>
        </w:rPr>
        <w:t>
      4. Жануарлар дүниесiн жалпы пайдалануға жануарлар дүниесi объектiлерiн, сондай-ақ олардың пайдалы қасиеттерiн мекендейтiн ортасынан алмай пайдалану жатады.</w:t>
      </w:r>
    </w:p>
    <w:bookmarkEnd w:id="371"/>
    <w:bookmarkStart w:name="z254" w:id="372"/>
    <w:p>
      <w:pPr>
        <w:spacing w:after="0"/>
        <w:ind w:left="0"/>
        <w:jc w:val="both"/>
      </w:pPr>
      <w:r>
        <w:rPr>
          <w:rFonts w:ascii="Times New Roman"/>
          <w:b w:val="false"/>
          <w:i w:val="false"/>
          <w:color w:val="000000"/>
          <w:sz w:val="28"/>
        </w:rPr>
        <w:t>
      5. Жануарлар дүниесiн мемлекеттiк орман қорының аумағында және ерекше қорғалатын табиғи аумақтарда пайдалану Қазақстан Республикасының орман заңнамасы мен Қазақстан Республикасының ерекше қорғалатын табиғи аумақтар саласы заңнамасының талаптары ескерiле отырып жүзеге асырылады.</w:t>
      </w:r>
    </w:p>
    <w:bookmarkEnd w:id="372"/>
    <w:bookmarkStart w:name="z725" w:id="373"/>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73"/>
    <w:bookmarkStart w:name="z255" w:id="374"/>
    <w:p>
      <w:pPr>
        <w:spacing w:after="0"/>
        <w:ind w:left="0"/>
        <w:jc w:val="both"/>
      </w:pPr>
      <w:r>
        <w:rPr>
          <w:rFonts w:ascii="Times New Roman"/>
          <w:b w:val="false"/>
          <w:i w:val="false"/>
          <w:color w:val="000000"/>
          <w:sz w:val="28"/>
        </w:rPr>
        <w:t>
      6. Жануарлар дүниесi объектiлерiн биологиялық қару ретiнде пайдалануға тыйым салынады.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Жануарлар дүниесiн пайдаланудың түрлерi</w:t>
      </w:r>
    </w:p>
    <w:p>
      <w:pPr>
        <w:spacing w:after="0"/>
        <w:ind w:left="0"/>
        <w:jc w:val="both"/>
      </w:pPr>
      <w:r>
        <w:rPr>
          <w:rFonts w:ascii="Times New Roman"/>
          <w:b w:val="false"/>
          <w:i w:val="false"/>
          <w:color w:val="000000"/>
          <w:sz w:val="28"/>
        </w:rPr>
        <w:t>
      Қазақстан Республикасының аумағында жануарлар дүниесiн пайдаланудың мынадай түрлерiне жол берiледi:</w:t>
      </w:r>
    </w:p>
    <w:bookmarkStart w:name="z256" w:id="375"/>
    <w:p>
      <w:pPr>
        <w:spacing w:after="0"/>
        <w:ind w:left="0"/>
        <w:jc w:val="both"/>
      </w:pPr>
      <w:r>
        <w:rPr>
          <w:rFonts w:ascii="Times New Roman"/>
          <w:b w:val="false"/>
          <w:i w:val="false"/>
          <w:color w:val="000000"/>
          <w:sz w:val="28"/>
        </w:rPr>
        <w:t>
      1) аң аулау;</w:t>
      </w:r>
    </w:p>
    <w:bookmarkEnd w:id="375"/>
    <w:bookmarkStart w:name="z257" w:id="376"/>
    <w:p>
      <w:pPr>
        <w:spacing w:after="0"/>
        <w:ind w:left="0"/>
        <w:jc w:val="both"/>
      </w:pPr>
      <w:r>
        <w:rPr>
          <w:rFonts w:ascii="Times New Roman"/>
          <w:b w:val="false"/>
          <w:i w:val="false"/>
          <w:color w:val="000000"/>
          <w:sz w:val="28"/>
        </w:rPr>
        <w:t>
      2) судағы омыртқасыз жануарлар мен теңiз сүтқоректiлерiн алып қоюды қоса алғанда, балық аулау;</w:t>
      </w:r>
    </w:p>
    <w:bookmarkEnd w:id="376"/>
    <w:bookmarkStart w:name="z258" w:id="377"/>
    <w:p>
      <w:pPr>
        <w:spacing w:after="0"/>
        <w:ind w:left="0"/>
        <w:jc w:val="both"/>
      </w:pPr>
      <w:r>
        <w:rPr>
          <w:rFonts w:ascii="Times New Roman"/>
          <w:b w:val="false"/>
          <w:i w:val="false"/>
          <w:color w:val="000000"/>
          <w:sz w:val="28"/>
        </w:rPr>
        <w:t>
      3) аң аулау мен балық аулау объектiлерiне жатпайтын жануарларды шаруашылық мақсаттарда пайдалану;</w:t>
      </w:r>
    </w:p>
    <w:bookmarkEnd w:id="377"/>
    <w:bookmarkStart w:name="z259" w:id="378"/>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78"/>
    <w:bookmarkStart w:name="z260" w:id="379"/>
    <w:p>
      <w:pPr>
        <w:spacing w:after="0"/>
        <w:ind w:left="0"/>
        <w:jc w:val="both"/>
      </w:pPr>
      <w:r>
        <w:rPr>
          <w:rFonts w:ascii="Times New Roman"/>
          <w:b w:val="false"/>
          <w:i w:val="false"/>
          <w:color w:val="000000"/>
          <w:sz w:val="28"/>
        </w:rPr>
        <w:t>
      5) жануарлардың пайдалы қасиеттерiн және тiршiлiк ету өнiмдерiн пайдалану;</w:t>
      </w:r>
    </w:p>
    <w:bookmarkEnd w:id="379"/>
    <w:bookmarkStart w:name="z613" w:id="380"/>
    <w:p>
      <w:pPr>
        <w:spacing w:after="0"/>
        <w:ind w:left="0"/>
        <w:jc w:val="both"/>
      </w:pPr>
      <w:r>
        <w:rPr>
          <w:rFonts w:ascii="Times New Roman"/>
          <w:b w:val="false"/>
          <w:i w:val="false"/>
          <w:color w:val="000000"/>
          <w:sz w:val="28"/>
        </w:rPr>
        <w:t>
      6) жануарлар түрлерінің өсімін молайту мақсаттарында пайдалану.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Жануарлар дүниесiн пайдалану мерзiмдерi</w:t>
      </w:r>
    </w:p>
    <w:bookmarkStart w:name="z261" w:id="381"/>
    <w:p>
      <w:pPr>
        <w:spacing w:after="0"/>
        <w:ind w:left="0"/>
        <w:jc w:val="both"/>
      </w:pPr>
      <w:r>
        <w:rPr>
          <w:rFonts w:ascii="Times New Roman"/>
          <w:b w:val="false"/>
          <w:i w:val="false"/>
          <w:color w:val="000000"/>
          <w:sz w:val="28"/>
        </w:rPr>
        <w:t>
      1. Жануарлар дүниесiн жалпы пайдалану үшiн пайдалану мерзімдері белгіленбейді.</w:t>
      </w:r>
    </w:p>
    <w:bookmarkEnd w:id="381"/>
    <w:bookmarkStart w:name="z262" w:id="382"/>
    <w:p>
      <w:pPr>
        <w:spacing w:after="0"/>
        <w:ind w:left="0"/>
        <w:jc w:val="both"/>
      </w:pPr>
      <w:r>
        <w:rPr>
          <w:rFonts w:ascii="Times New Roman"/>
          <w:b w:val="false"/>
          <w:i w:val="false"/>
          <w:color w:val="000000"/>
          <w:sz w:val="28"/>
        </w:rPr>
        <w:t>
      2. Жануарлар дүниесiн арнайы пайдалану үшiн:</w:t>
      </w:r>
    </w:p>
    <w:bookmarkEnd w:id="382"/>
    <w:bookmarkStart w:name="z481" w:id="383"/>
    <w:p>
      <w:pPr>
        <w:spacing w:after="0"/>
        <w:ind w:left="0"/>
        <w:jc w:val="both"/>
      </w:pPr>
      <w:r>
        <w:rPr>
          <w:rFonts w:ascii="Times New Roman"/>
          <w:b w:val="false"/>
          <w:i w:val="false"/>
          <w:color w:val="000000"/>
          <w:sz w:val="28"/>
        </w:rPr>
        <w:t>
      1) аңшылық шаруашылығын жүргiзу кезiнде - он жылдан қырық тоғыз жылға дейiнгi;</w:t>
      </w:r>
    </w:p>
    <w:bookmarkEnd w:id="383"/>
    <w:bookmarkStart w:name="z482" w:id="384"/>
    <w:p>
      <w:pPr>
        <w:spacing w:after="0"/>
        <w:ind w:left="0"/>
        <w:jc w:val="both"/>
      </w:pPr>
      <w:r>
        <w:rPr>
          <w:rFonts w:ascii="Times New Roman"/>
          <w:b w:val="false"/>
          <w:i w:val="false"/>
          <w:color w:val="000000"/>
          <w:sz w:val="28"/>
        </w:rPr>
        <w:t>
      2) балық шаруашылығын жүргiзу кезiнде – бес жылдан қырық тоғыз жылға дейiнгi, ал қырылу қаупі бар су айдындарында және (немесе) учаскелерінде – бір жылдан бес жылға дейінгі мерзiмдер белгiленедi.</w:t>
      </w:r>
    </w:p>
    <w:bookmarkEnd w:id="384"/>
    <w:p>
      <w:pPr>
        <w:spacing w:after="0"/>
        <w:ind w:left="0"/>
        <w:jc w:val="both"/>
      </w:pPr>
      <w:r>
        <w:rPr>
          <w:rFonts w:ascii="Times New Roman"/>
          <w:b w:val="false"/>
          <w:i w:val="false"/>
          <w:color w:val="000000"/>
          <w:sz w:val="28"/>
        </w:rPr>
        <w:t>
      Осы тармақтың бірінші бөлігінің 1) тармақшасында көрсетілген мерзімдер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 қоғамдық бірлестіктерінің республикалық қауымдастықтарының өкілдері енгізілетін конкурстық комиссия шаруашылықаралық аңшылықты ұйымдастыру, аңшылық алқаптарды бекітіп беруге арналған конкурсқа қатысушыларға қойылатын біліктілік талаптары, аңшылық шаруашылығы субъектілерін дамыту жоспары негізінде айқындайтын аңшылық алқаптарды бекітіп беру кезеңіне байланысты белгілейді.</w:t>
      </w:r>
    </w:p>
    <w:p>
      <w:pPr>
        <w:spacing w:after="0"/>
        <w:ind w:left="0"/>
        <w:jc w:val="both"/>
      </w:pPr>
      <w:r>
        <w:rPr>
          <w:rFonts w:ascii="Times New Roman"/>
          <w:b w:val="false"/>
          <w:i w:val="false"/>
          <w:color w:val="000000"/>
          <w:sz w:val="28"/>
        </w:rPr>
        <w:t>
      Осы тармақтың бірінші бөлігінің 2) тармақшасында көрсетілген мерзімдерді балық шаруашылығы саласындағы уәкілетті органның ведомствосы немесе оның аумақтық бөлімшелері балық шаруашылығы су айдындарын және (немесе) учаскелерін паспорттау негізінде белгілейді.</w:t>
      </w:r>
    </w:p>
    <w:p>
      <w:pPr>
        <w:spacing w:after="0"/>
        <w:ind w:left="0"/>
        <w:jc w:val="both"/>
      </w:pPr>
      <w:r>
        <w:rPr>
          <w:rFonts w:ascii="Times New Roman"/>
          <w:b w:val="false"/>
          <w:i w:val="false"/>
          <w:color w:val="000000"/>
          <w:sz w:val="28"/>
        </w:rPr>
        <w:t>
      Осы тармақтың бірінші бөлігінде тізбеленбеген жануарлар дүниесін пайдалану түрлеріне арналған жануарлар дүниесiн пайдалану мерзімдері бір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Жануарлар дүниесiн пайдалануға беру</w:t>
      </w:r>
    </w:p>
    <w:p>
      <w:pPr>
        <w:spacing w:after="0"/>
        <w:ind w:left="0"/>
        <w:jc w:val="both"/>
      </w:pPr>
      <w:r>
        <w:rPr>
          <w:rFonts w:ascii="Times New Roman"/>
          <w:b w:val="false"/>
          <w:i w:val="false"/>
          <w:color w:val="000000"/>
          <w:sz w:val="28"/>
        </w:rPr>
        <w:t>
      1. Жануарлар дүниесi арнайы пайдалануға Қазақстан Республикасының заңдарында белгiленген тәртiппен берiлетiн жануарлар дүниесiн пайдалануға арналған рұқсаттар және балық ресурстары мен басқа да су жануарларын пайдалануға арналған рұқсаттар негiзiнде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3" w:id="385"/>
    <w:p>
      <w:pPr>
        <w:spacing w:after="0"/>
        <w:ind w:left="0"/>
        <w:jc w:val="both"/>
      </w:pPr>
      <w:r>
        <w:rPr>
          <w:rFonts w:ascii="Times New Roman"/>
          <w:b w:val="false"/>
          <w:i w:val="false"/>
          <w:color w:val="000000"/>
          <w:sz w:val="28"/>
        </w:rPr>
        <w:t>
      1-2. Рұқсат беруден:</w:t>
      </w:r>
    </w:p>
    <w:bookmarkEnd w:id="385"/>
    <w:p>
      <w:pPr>
        <w:spacing w:after="0"/>
        <w:ind w:left="0"/>
        <w:jc w:val="both"/>
      </w:pPr>
      <w:r>
        <w:rPr>
          <w:rFonts w:ascii="Times New Roman"/>
          <w:b w:val="false"/>
          <w:i w:val="false"/>
          <w:color w:val="000000"/>
          <w:sz w:val="28"/>
        </w:rPr>
        <w:t>
      1) өтінімде көрсетілген мәліметтерді толық көлемде бермеген;</w:t>
      </w:r>
    </w:p>
    <w:p>
      <w:pPr>
        <w:spacing w:after="0"/>
        <w:ind w:left="0"/>
        <w:jc w:val="both"/>
      </w:pPr>
      <w:r>
        <w:rPr>
          <w:rFonts w:ascii="Times New Roman"/>
          <w:b w:val="false"/>
          <w:i w:val="false"/>
          <w:color w:val="000000"/>
          <w:sz w:val="28"/>
        </w:rPr>
        <w:t>
      2) өтінімде көрсетілген мәліметтер дұрыс болмаған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614" w:id="386"/>
    <w:p>
      <w:pPr>
        <w:spacing w:after="0"/>
        <w:ind w:left="0"/>
        <w:jc w:val="both"/>
      </w:pPr>
      <w:r>
        <w:rPr>
          <w:rFonts w:ascii="Times New Roman"/>
          <w:b w:val="false"/>
          <w:i w:val="false"/>
          <w:color w:val="000000"/>
          <w:sz w:val="28"/>
        </w:rPr>
        <w:t>
      1-3. Аулаған жері туралы анықтаманы өтініш беруші балық ресурстары мен басқа да су жануарларын пайдалануға рұқсатын берген кезде балықтар мен басқа да су жануарларының ауланған жері бойынша балық шаруашылығы саласындағы уәкілетті орган ведомствосының аумақтық бөлімшелері өтініш келіп түскен кезден бастап екі жұмыс күні ішінде береді.</w:t>
      </w:r>
    </w:p>
    <w:bookmarkEnd w:id="386"/>
    <w:bookmarkStart w:name="z615"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Балықтың қайда ауланғаны туралы анықтаманы жазуға балық ресурстары мен басқа да су жануарларын алып қоюға бөлінген квота, балықтың нақты ауланғанын растайтын құжаттар шегінде, мелиорациялық аулау шеңберінде рұқсат етіледі.</w:t>
      </w:r>
    </w:p>
    <w:bookmarkEnd w:id="387"/>
    <w:bookmarkStart w:name="z264" w:id="388"/>
    <w:p>
      <w:pPr>
        <w:spacing w:after="0"/>
        <w:ind w:left="0"/>
        <w:jc w:val="both"/>
      </w:pPr>
      <w:r>
        <w:rPr>
          <w:rFonts w:ascii="Times New Roman"/>
          <w:b w:val="false"/>
          <w:i w:val="false"/>
          <w:color w:val="000000"/>
          <w:sz w:val="28"/>
        </w:rPr>
        <w:t>
      2. Жануарлар дүниесiн жалпы пайдалану, оның ішінде бір балықшы бір шыққанда бес килограмға дейін алып шыға отырып,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Жануарлар дүниесiн пайдаланушылардың құқықтары мен мiндеттерi</w:t>
      </w:r>
    </w:p>
    <w:bookmarkStart w:name="z795" w:id="389"/>
    <w:p>
      <w:pPr>
        <w:spacing w:after="0"/>
        <w:ind w:left="0"/>
        <w:jc w:val="both"/>
      </w:pPr>
      <w:r>
        <w:rPr>
          <w:rFonts w:ascii="Times New Roman"/>
          <w:b w:val="false"/>
          <w:i w:val="false"/>
          <w:color w:val="000000"/>
          <w:sz w:val="28"/>
        </w:rPr>
        <w:t>
      1. Жануарлар дүниесiн пайдаланушылар арнайы пайдалану кезiнде:</w:t>
      </w:r>
    </w:p>
    <w:bookmarkEnd w:id="389"/>
    <w:bookmarkStart w:name="z265" w:id="390"/>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390"/>
    <w:bookmarkStart w:name="z266" w:id="391"/>
    <w:p>
      <w:pPr>
        <w:spacing w:after="0"/>
        <w:ind w:left="0"/>
        <w:jc w:val="both"/>
      </w:pPr>
      <w:r>
        <w:rPr>
          <w:rFonts w:ascii="Times New Roman"/>
          <w:b w:val="false"/>
          <w:i w:val="false"/>
          <w:color w:val="000000"/>
          <w:sz w:val="28"/>
        </w:rPr>
        <w:t>
      2) жануарлар дүниесi объектiлерiн оларды беру шарттарына сәйкес пайдалануға;</w:t>
      </w:r>
    </w:p>
    <w:bookmarkEnd w:id="391"/>
    <w:bookmarkStart w:name="z267" w:id="392"/>
    <w:p>
      <w:pPr>
        <w:spacing w:after="0"/>
        <w:ind w:left="0"/>
        <w:jc w:val="both"/>
      </w:pP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393"/>
    <w:p>
      <w:pPr>
        <w:spacing w:after="0"/>
        <w:ind w:left="0"/>
        <w:jc w:val="both"/>
      </w:pPr>
      <w:r>
        <w:rPr>
          <w:rFonts w:ascii="Times New Roman"/>
          <w:b w:val="false"/>
          <w:i w:val="false"/>
          <w:color w:val="000000"/>
          <w:sz w:val="28"/>
        </w:rPr>
        <w:t>
      5) жануарлар дүниесін пайдалану үшiн жеке және заңды тұлғалармен шарттар жасасуға;</w:t>
      </w:r>
    </w:p>
    <w:bookmarkEnd w:id="393"/>
    <w:bookmarkStart w:name="z617" w:id="394"/>
    <w:p>
      <w:pPr>
        <w:spacing w:after="0"/>
        <w:ind w:left="0"/>
        <w:jc w:val="both"/>
      </w:pP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p>
    <w:bookmarkEnd w:id="394"/>
    <w:bookmarkStart w:name="z726" w:id="395"/>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95"/>
    <w:bookmarkStart w:name="z618" w:id="396"/>
    <w:p>
      <w:pPr>
        <w:spacing w:after="0"/>
        <w:ind w:left="0"/>
        <w:jc w:val="both"/>
      </w:pPr>
      <w:r>
        <w:rPr>
          <w:rFonts w:ascii="Times New Roman"/>
          <w:b w:val="false"/>
          <w:i w:val="false"/>
          <w:color w:val="000000"/>
          <w:sz w:val="28"/>
        </w:rPr>
        <w:t>
      7)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w:t>
      </w:r>
    </w:p>
    <w:bookmarkEnd w:id="396"/>
    <w:bookmarkStart w:name="z764" w:id="397"/>
    <w:p>
      <w:pPr>
        <w:spacing w:after="0"/>
        <w:ind w:left="0"/>
        <w:jc w:val="both"/>
      </w:pPr>
      <w:r>
        <w:rPr>
          <w:rFonts w:ascii="Times New Roman"/>
          <w:b w:val="false"/>
          <w:i w:val="false"/>
          <w:color w:val="000000"/>
          <w:sz w:val="28"/>
        </w:rPr>
        <w:t>
      8) "Аквашаруашылық туралы" Қазақстан Республикасының Заңында көзделген талаптарға сәйкес болған кезде балық аулауды жүргізу үшін өздеріне бекітіп берілген балық шаруашылығы су айдындарын және (немесе) олардың учаскелерін балық өсіруді жүргізуге арналған балық шаруашылығы су айдындарына және (немесе) олардың учаскелеріне ауыстыруға құқығы бар.</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398"/>
    <w:p>
      <w:pPr>
        <w:spacing w:after="0"/>
        <w:ind w:left="0"/>
        <w:jc w:val="both"/>
      </w:pPr>
      <w:r>
        <w:rPr>
          <w:rFonts w:ascii="Times New Roman"/>
          <w:b w:val="false"/>
          <w:i w:val="false"/>
          <w:color w:val="000000"/>
          <w:sz w:val="28"/>
        </w:rPr>
        <w:t>
      2. Жануарлар дүниесiн пайдаланушылар арнайы пайдалану кезiнде:</w:t>
      </w:r>
    </w:p>
    <w:bookmarkEnd w:id="398"/>
    <w:bookmarkStart w:name="z271" w:id="399"/>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399"/>
    <w:bookmarkStart w:name="z272" w:id="400"/>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5" w:id="401"/>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401"/>
    <w:bookmarkStart w:name="z276" w:id="402"/>
    <w:p>
      <w:pPr>
        <w:spacing w:after="0"/>
        <w:ind w:left="0"/>
        <w:jc w:val="both"/>
      </w:pPr>
      <w:r>
        <w:rPr>
          <w:rFonts w:ascii="Times New Roman"/>
          <w:b w:val="false"/>
          <w:i w:val="false"/>
          <w:color w:val="000000"/>
          <w:sz w:val="28"/>
        </w:rPr>
        <w:t>
      6)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402"/>
    <w:bookmarkStart w:name="z277" w:id="403"/>
    <w:p>
      <w:pPr>
        <w:spacing w:after="0"/>
        <w:ind w:left="0"/>
        <w:jc w:val="both"/>
      </w:pPr>
      <w:r>
        <w:rPr>
          <w:rFonts w:ascii="Times New Roman"/>
          <w:b w:val="false"/>
          <w:i w:val="false"/>
          <w:color w:val="000000"/>
          <w:sz w:val="28"/>
        </w:rPr>
        <w:t>
      7) аңшылық шаруашылығы субъектілері үшін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bookmarkEnd w:id="403"/>
    <w:bookmarkStart w:name="z866" w:id="404"/>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404"/>
    <w:bookmarkStart w:name="z984" w:id="405"/>
    <w:p>
      <w:pPr>
        <w:spacing w:after="0"/>
        <w:ind w:left="0"/>
        <w:jc w:val="both"/>
      </w:pPr>
      <w:r>
        <w:rPr>
          <w:rFonts w:ascii="Times New Roman"/>
          <w:b w:val="false"/>
          <w:i w:val="false"/>
          <w:color w:val="000000"/>
          <w:sz w:val="28"/>
        </w:rPr>
        <w:t>
      7-2) балық шаруашылығы саласындағы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405"/>
    <w:bookmarkStart w:name="z278" w:id="406"/>
    <w:p>
      <w:pPr>
        <w:spacing w:after="0"/>
        <w:ind w:left="0"/>
        <w:jc w:val="both"/>
      </w:pPr>
      <w:r>
        <w:rPr>
          <w:rFonts w:ascii="Times New Roman"/>
          <w:b w:val="false"/>
          <w:i w:val="false"/>
          <w:color w:val="000000"/>
          <w:sz w:val="28"/>
        </w:rPr>
        <w:t>
      8)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табиғи ауытқудан тыс азаюына жол бермеуге;</w:t>
      </w:r>
    </w:p>
    <w:bookmarkEnd w:id="406"/>
    <w:bookmarkStart w:name="z279" w:id="407"/>
    <w:p>
      <w:pPr>
        <w:spacing w:after="0"/>
        <w:ind w:left="0"/>
        <w:jc w:val="both"/>
      </w:pPr>
      <w:r>
        <w:rPr>
          <w:rFonts w:ascii="Times New Roman"/>
          <w:b w:val="false"/>
          <w:i w:val="false"/>
          <w:color w:val="000000"/>
          <w:sz w:val="28"/>
        </w:rPr>
        <w:t>
      9) аңшылық және балық шаруашылықтары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407"/>
    <w:bookmarkStart w:name="z280" w:id="408"/>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және қадағалау мақсатында тексерудi жүзеге асыруға кедергi жасамауға;</w:t>
      </w:r>
    </w:p>
    <w:bookmarkEnd w:id="408"/>
    <w:p>
      <w:pPr>
        <w:spacing w:after="0"/>
        <w:ind w:left="0"/>
        <w:jc w:val="both"/>
      </w:pPr>
      <w:r>
        <w:rPr>
          <w:rFonts w:ascii="Times New Roman"/>
          <w:b w:val="false"/>
          <w:i w:val="false"/>
          <w:color w:val="000000"/>
          <w:sz w:val="28"/>
        </w:rPr>
        <w:t>
      11) мыналарды жүзеге асыру үшін:</w:t>
      </w:r>
    </w:p>
    <w:p>
      <w:pPr>
        <w:spacing w:after="0"/>
        <w:ind w:left="0"/>
        <w:jc w:val="both"/>
      </w:pPr>
      <w:r>
        <w:rPr>
          <w:rFonts w:ascii="Times New Roman"/>
          <w:b w:val="false"/>
          <w:i w:val="false"/>
          <w:color w:val="000000"/>
          <w:sz w:val="28"/>
        </w:rPr>
        <w:t>
      бақылау үшін аулауды – балық шаруашылығы саласындағы уәкілетті орган ведомствосының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w:t>
      </w:r>
    </w:p>
    <w:p>
      <w:pPr>
        <w:spacing w:after="0"/>
        <w:ind w:left="0"/>
        <w:jc w:val="both"/>
      </w:pPr>
      <w:r>
        <w:rPr>
          <w:rFonts w:ascii="Times New Roman"/>
          <w:b w:val="false"/>
          <w:i w:val="false"/>
          <w:color w:val="000000"/>
          <w:sz w:val="28"/>
        </w:rPr>
        <w:t>
      әуесқойлық (спорттық) аң аулауды – жеке адамдарға сервитут беруге;</w:t>
      </w:r>
    </w:p>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p>
      <w:pPr>
        <w:spacing w:after="0"/>
        <w:ind w:left="0"/>
        <w:jc w:val="both"/>
      </w:pPr>
      <w:r>
        <w:rPr>
          <w:rFonts w:ascii="Times New Roman"/>
          <w:b w:val="false"/>
          <w:i w:val="false"/>
          <w:color w:val="000000"/>
          <w:sz w:val="28"/>
        </w:rPr>
        <w:t>
      13) аншлагтар орнатуға;</w:t>
      </w:r>
    </w:p>
    <w:p>
      <w:pPr>
        <w:spacing w:after="0"/>
        <w:ind w:left="0"/>
        <w:jc w:val="both"/>
      </w:pPr>
      <w:r>
        <w:rPr>
          <w:rFonts w:ascii="Times New Roman"/>
          <w:b w:val="false"/>
          <w:i w:val="false"/>
          <w:color w:val="000000"/>
          <w:sz w:val="28"/>
        </w:rPr>
        <w:t>
      14) әрбір балық қабылдау пунктінде, бригадада немесе звенода балық ресурстарын және басқа да су жануарларын аулауды есепке алу журналын (кәсіпшілік журналын) жүргізуге және балық шаруашылығы саласындағы уәкілетті органның ведомствосы және оның аумақтық бөлімшелері лауазымды адамдарының талабы бойынша оны ұсынуға;</w:t>
      </w:r>
    </w:p>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p>
      <w:pPr>
        <w:spacing w:after="0"/>
        <w:ind w:left="0"/>
        <w:jc w:val="both"/>
      </w:pPr>
      <w:r>
        <w:rPr>
          <w:rFonts w:ascii="Times New Roman"/>
          <w:b w:val="false"/>
          <w:i w:val="false"/>
          <w:color w:val="000000"/>
          <w:sz w:val="28"/>
        </w:rPr>
        <w:t>
      16) балық шаруашылығы саласындағы уәкілетті орган белгілеген тәртіппен және мерзімде, оған балық ресурстарын және басқа да су жануарларын аулап алу, су айдынындағы кәсіпшілік жағдай, уәкілетті орган бекіткен нысандарға сәйкес берілген жолқұжаттар туралы мәліметтер беруге;</w:t>
      </w:r>
    </w:p>
    <w:p>
      <w:pPr>
        <w:spacing w:after="0"/>
        <w:ind w:left="0"/>
        <w:jc w:val="both"/>
      </w:pP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18) қорықшыларды көлік, байланыс құралдарымен, айырым белгілері бар арнайы киіммен, қорықшының төс белгісімен, қорықшының куәлігімен қамтамасыз етуге;</w:t>
      </w:r>
    </w:p>
    <w:bookmarkStart w:name="z619" w:id="409"/>
    <w:p>
      <w:pPr>
        <w:spacing w:after="0"/>
        <w:ind w:left="0"/>
        <w:jc w:val="both"/>
      </w:pPr>
      <w:r>
        <w:rPr>
          <w:rFonts w:ascii="Times New Roman"/>
          <w:b w:val="false"/>
          <w:i w:val="false"/>
          <w:color w:val="000000"/>
          <w:sz w:val="28"/>
        </w:rPr>
        <w:t>
      19) өрт қауіпсіздігі талаптарын сақтауға;</w:t>
      </w:r>
    </w:p>
    <w:bookmarkEnd w:id="409"/>
    <w:bookmarkStart w:name="z620" w:id="410"/>
    <w:p>
      <w:pPr>
        <w:spacing w:after="0"/>
        <w:ind w:left="0"/>
        <w:jc w:val="both"/>
      </w:pPr>
      <w:r>
        <w:rPr>
          <w:rFonts w:ascii="Times New Roman"/>
          <w:b w:val="false"/>
          <w:i w:val="false"/>
          <w:color w:val="000000"/>
          <w:sz w:val="28"/>
        </w:rPr>
        <w:t>
      20) жеке тұлғаларға олардың ауызша, жазбаша немесе электрондық өтініштері бойынша қағаз немесе электрондық түрде әуесқойлық (спорттық) аң аулауға және әуесқойлық (спорттық) балық аулауға жолдама беруге;</w:t>
      </w:r>
    </w:p>
    <w:bookmarkEnd w:id="410"/>
    <w:bookmarkStart w:name="z621" w:id="411"/>
    <w:p>
      <w:pPr>
        <w:spacing w:after="0"/>
        <w:ind w:left="0"/>
        <w:jc w:val="both"/>
      </w:pPr>
      <w:r>
        <w:rPr>
          <w:rFonts w:ascii="Times New Roman"/>
          <w:b w:val="false"/>
          <w:i w:val="false"/>
          <w:color w:val="000000"/>
          <w:sz w:val="28"/>
        </w:rPr>
        <w:t>
      21) аңшылық шаруашылығының ішкі регламентін бекітуге;</w:t>
      </w:r>
    </w:p>
    <w:bookmarkEnd w:id="411"/>
    <w:bookmarkStart w:name="z700" w:id="412"/>
    <w:p>
      <w:pPr>
        <w:spacing w:after="0"/>
        <w:ind w:left="0"/>
        <w:jc w:val="both"/>
      </w:pPr>
      <w:r>
        <w:rPr>
          <w:rFonts w:ascii="Times New Roman"/>
          <w:b w:val="false"/>
          <w:i w:val="false"/>
          <w:color w:val="000000"/>
          <w:sz w:val="28"/>
        </w:rPr>
        <w:t>
      22) зоологиялық коллекцияны жасау туралы уәкілетті органның ведомствосына хабарлауға;</w:t>
      </w:r>
    </w:p>
    <w:bookmarkEnd w:id="412"/>
    <w:bookmarkStart w:name="z727" w:id="413"/>
    <w:p>
      <w:pPr>
        <w:spacing w:after="0"/>
        <w:ind w:left="0"/>
        <w:jc w:val="both"/>
      </w:pPr>
      <w:r>
        <w:rPr>
          <w:rFonts w:ascii="Times New Roman"/>
          <w:b w:val="false"/>
          <w:i w:val="false"/>
          <w:color w:val="000000"/>
          <w:sz w:val="28"/>
        </w:rPr>
        <w:t>
      23) кәсіпшілік күш-жігер нормативтерін сақтауға;</w:t>
      </w:r>
    </w:p>
    <w:bookmarkEnd w:id="413"/>
    <w:bookmarkStart w:name="z765" w:id="414"/>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415"/>
    <w:p>
      <w:pPr>
        <w:spacing w:after="0"/>
        <w:ind w:left="0"/>
        <w:jc w:val="both"/>
      </w:pPr>
      <w:r>
        <w:rPr>
          <w:rFonts w:ascii="Times New Roman"/>
          <w:b w:val="false"/>
          <w:i w:val="false"/>
          <w:color w:val="000000"/>
          <w:sz w:val="28"/>
        </w:rPr>
        <w:t>
      Өтініш берушілер уәкілетті органның немесе балық шаруашылығы саласындағы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415"/>
    <w:bookmarkStart w:name="z281" w:id="416"/>
    <w:p>
      <w:pPr>
        <w:spacing w:after="0"/>
        <w:ind w:left="0"/>
        <w:jc w:val="both"/>
      </w:pPr>
      <w:r>
        <w:rPr>
          <w:rFonts w:ascii="Times New Roman"/>
          <w:b w:val="false"/>
          <w:i w:val="false"/>
          <w:color w:val="000000"/>
          <w:sz w:val="28"/>
        </w:rPr>
        <w:t>
      3. Жануарлар дүниесiн пайдаланушылар жалпы пайдалану кезiнде жануарлар дүниесi объектiлерiн өздерiнiң мәдени және эстетикалық қажеттерiн қанағаттандыру үшiн пайдалануға құқығы бар.</w:t>
      </w:r>
    </w:p>
    <w:bookmarkEnd w:id="416"/>
    <w:bookmarkStart w:name="z282" w:id="417"/>
    <w:p>
      <w:pPr>
        <w:spacing w:after="0"/>
        <w:ind w:left="0"/>
        <w:jc w:val="both"/>
      </w:pPr>
      <w:r>
        <w:rPr>
          <w:rFonts w:ascii="Times New Roman"/>
          <w:b w:val="false"/>
          <w:i w:val="false"/>
          <w:color w:val="000000"/>
          <w:sz w:val="28"/>
        </w:rPr>
        <w:t>
      4. Жануарлар дүниесiн пайдаланушылар жалпы пайдалану кезiнде:</w:t>
      </w:r>
    </w:p>
    <w:bookmarkEnd w:id="417"/>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заңдарының талаптарын сақтауға;</w:t>
      </w:r>
    </w:p>
    <w:bookmarkStart w:name="z283" w:id="418"/>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418"/>
    <w:bookmarkStart w:name="z622" w:id="419"/>
    <w:p>
      <w:pPr>
        <w:spacing w:after="0"/>
        <w:ind w:left="0"/>
        <w:jc w:val="both"/>
      </w:pPr>
      <w:r>
        <w:rPr>
          <w:rFonts w:ascii="Times New Roman"/>
          <w:b w:val="false"/>
          <w:i w:val="false"/>
          <w:color w:val="000000"/>
          <w:sz w:val="28"/>
        </w:rPr>
        <w:t>
      2-1) өрт қауіпсіздігі талаптарын сақтауға;</w:t>
      </w:r>
    </w:p>
    <w:bookmarkEnd w:id="419"/>
    <w:bookmarkStart w:name="z284" w:id="420"/>
    <w:p>
      <w:pPr>
        <w:spacing w:after="0"/>
        <w:ind w:left="0"/>
        <w:jc w:val="both"/>
      </w:pPr>
      <w:r>
        <w:rPr>
          <w:rFonts w:ascii="Times New Roman"/>
          <w:b w:val="false"/>
          <w:i w:val="false"/>
          <w:color w:val="000000"/>
          <w:sz w:val="28"/>
        </w:rPr>
        <w:t>
      3) Қазақстан Республикасының заң актiлерiнде көзделген жануарлар дүниесiн қорғау, өсімін молайту және пайдалану жөнiндегі өзге де талаптарды орындауға мiндеттi.</w:t>
      </w:r>
    </w:p>
    <w:bookmarkEnd w:id="420"/>
    <w:bookmarkStart w:name="z285" w:id="421"/>
    <w:p>
      <w:pPr>
        <w:spacing w:after="0"/>
        <w:ind w:left="0"/>
        <w:jc w:val="both"/>
      </w:pPr>
      <w:r>
        <w:rPr>
          <w:rFonts w:ascii="Times New Roman"/>
          <w:b w:val="false"/>
          <w:i w:val="false"/>
          <w:color w:val="000000"/>
          <w:sz w:val="28"/>
        </w:rPr>
        <w:t>
      5. Жануарлар дүниесiн пайдаланушылардың қызметiне мемлекеттiк органдар, лауазымды адамдар мен ұйымдар тарапынан заңсыз араласуға тыйым салынады.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2011.12.03 </w:t>
      </w:r>
      <w:r>
        <w:rPr>
          <w:rFonts w:ascii="Times New Roman"/>
          <w:b w:val="false"/>
          <w:i w:val="false"/>
          <w:color w:val="00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Жануарлар дүниесiн пайдаланғаны үшiн төлемақы</w:t>
      </w:r>
    </w:p>
    <w:p>
      <w:pPr>
        <w:spacing w:after="0"/>
        <w:ind w:left="0"/>
        <w:jc w:val="both"/>
      </w:pPr>
      <w:r>
        <w:rPr>
          <w:rFonts w:ascii="Times New Roman"/>
          <w:b w:val="false"/>
          <w:i w:val="false"/>
          <w:color w:val="000000"/>
          <w:sz w:val="28"/>
        </w:rPr>
        <w:t>
      1. Жануарлар дүниесiн жалпы пайдалану ақысыз жүзеге асырылады.</w:t>
      </w:r>
    </w:p>
    <w:bookmarkStart w:name="z286" w:id="422"/>
    <w:p>
      <w:pPr>
        <w:spacing w:after="0"/>
        <w:ind w:left="0"/>
        <w:jc w:val="both"/>
      </w:pPr>
      <w:r>
        <w:rPr>
          <w:rFonts w:ascii="Times New Roman"/>
          <w:b w:val="false"/>
          <w:i w:val="false"/>
          <w:color w:val="000000"/>
          <w:sz w:val="28"/>
        </w:rPr>
        <w:t>
      2. Жануарлар дүниесiн арнайы пайдалану Қазақстан Республикасының салық заңдарына сәйкес ақылы негiзде жүзеге асырылады.</w:t>
      </w:r>
    </w:p>
    <w:bookmarkEnd w:id="422"/>
    <w:p>
      <w:pPr>
        <w:spacing w:after="0"/>
        <w:ind w:left="0"/>
        <w:jc w:val="both"/>
      </w:pPr>
      <w:r>
        <w:rPr>
          <w:rFonts w:ascii="Times New Roman"/>
          <w:b/>
          <w:i w:val="false"/>
          <w:color w:val="000000"/>
          <w:sz w:val="28"/>
        </w:rPr>
        <w:t>29-бап. Жануарлар дүниесiн пайдалану үшiн лимиттер мен квоталар</w:t>
      </w:r>
    </w:p>
    <w:bookmarkStart w:name="z825" w:id="423"/>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bookmarkEnd w:id="423"/>
    <w:bookmarkStart w:name="z287" w:id="424"/>
    <w:p>
      <w:pPr>
        <w:spacing w:after="0"/>
        <w:ind w:left="0"/>
        <w:jc w:val="both"/>
      </w:pPr>
      <w:r>
        <w:rPr>
          <w:rFonts w:ascii="Times New Roman"/>
          <w:b w:val="false"/>
          <w:i w:val="false"/>
          <w:color w:val="000000"/>
          <w:sz w:val="28"/>
        </w:rPr>
        <w:t>
      Жануарлар дүниесi объектілерін алып қою лимитi жануарлар дүниесі объектілерінің санын есепке алу, оларды және олар мекендейтін ортаны мониторингтеу, ғылыми зерттеулер материалдарының негiзiнде дайындалған биологиялық негіздемеге сәйкес айқындалады және оны уәкілетті орган немесе балық шаруашылығы саласындағы уәкілетті орган құзыреті шегінде бекiтедi.</w:t>
      </w:r>
    </w:p>
    <w:bookmarkEnd w:id="424"/>
    <w:bookmarkStart w:name="z623" w:id="425"/>
    <w:p>
      <w:pPr>
        <w:spacing w:after="0"/>
        <w:ind w:left="0"/>
        <w:jc w:val="both"/>
      </w:pP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бөлігіне өзгеріс енгізу көзделген – ҚР 12.06.2025 </w:t>
      </w:r>
      <w:r>
        <w:rPr>
          <w:rFonts w:ascii="Times New Roman"/>
          <w:b w:val="false"/>
          <w:i w:val="false"/>
          <w:color w:val="ff0000"/>
          <w:sz w:val="28"/>
        </w:rPr>
        <w:t>№ 194-VIII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625" w:id="426"/>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республикалық қауымдастықтары белгілейтін, балық аулау объектілерін қоспағанда, аң аулау объектісі болып табылатын жануарлар дүниесі объектілерін алып қою лимитiнің бір бөлігі аң аулау объектісі болып табылатын жануарлар дүниесі объектілерін алып қою квотасы болып табылады.</w:t>
      </w:r>
    </w:p>
    <w:bookmarkEnd w:id="426"/>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белгілейтін балық ресурстарын және басқа да су жануарларын алып қою лимитінің бөлігі балық аулау объектілерін алып қою квотасы болып табылады.</w:t>
      </w:r>
    </w:p>
    <w:bookmarkStart w:name="z569" w:id="427"/>
    <w:p>
      <w:pPr>
        <w:spacing w:after="0"/>
        <w:ind w:left="0"/>
        <w:jc w:val="both"/>
      </w:pPr>
      <w:r>
        <w:rPr>
          <w:rFonts w:ascii="Times New Roman"/>
          <w:b w:val="false"/>
          <w:i w:val="false"/>
          <w:color w:val="000000"/>
          <w:sz w:val="28"/>
        </w:rPr>
        <w:t>
      Балықтың жаппай қырылуына қарсы іс-шара ретінде немесе көлде тауарлы балық өсіру шаруашылығында ихтиофаунаны алмастыру үшін жүзеге асырылатын мелиорациялық аулау жолымен алып қойылған балықтың көлемі балық аулаудың жалпы лимитіне кірмейді.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Жануарлар дүниесiн пайдалану құқығын тоқтатудың негiздерi</w:t>
      </w:r>
    </w:p>
    <w:p>
      <w:pPr>
        <w:spacing w:after="0"/>
        <w:ind w:left="0"/>
        <w:jc w:val="both"/>
      </w:pPr>
      <w:r>
        <w:rPr>
          <w:rFonts w:ascii="Times New Roman"/>
          <w:b w:val="false"/>
          <w:i w:val="false"/>
          <w:color w:val="000000"/>
          <w:sz w:val="28"/>
        </w:rPr>
        <w:t>
      Жануарлар дүниесiн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 w:id="428"/>
    <w:p>
      <w:pPr>
        <w:spacing w:after="0"/>
        <w:ind w:left="0"/>
        <w:jc w:val="both"/>
      </w:pPr>
      <w:r>
        <w:rPr>
          <w:rFonts w:ascii="Times New Roman"/>
          <w:b w:val="false"/>
          <w:i w:val="false"/>
          <w:color w:val="000000"/>
          <w:sz w:val="28"/>
        </w:rPr>
        <w:t>
      2) жануарлар дүниесiн пайдалану мерзiмi өтiп кеткен;</w:t>
      </w:r>
    </w:p>
    <w:bookmarkEnd w:id="428"/>
    <w:bookmarkStart w:name="z292" w:id="429"/>
    <w:p>
      <w:pPr>
        <w:spacing w:after="0"/>
        <w:ind w:left="0"/>
        <w:jc w:val="both"/>
      </w:pPr>
      <w:r>
        <w:rPr>
          <w:rFonts w:ascii="Times New Roman"/>
          <w:b w:val="false"/>
          <w:i w:val="false"/>
          <w:color w:val="000000"/>
          <w:sz w:val="28"/>
        </w:rPr>
        <w:t>
      3) жануарлар дүниесiн пайдаланушының қызметi тоқтатылған;</w:t>
      </w:r>
    </w:p>
    <w:bookmarkEnd w:id="429"/>
    <w:bookmarkStart w:name="z291" w:id="430"/>
    <w:p>
      <w:pPr>
        <w:spacing w:after="0"/>
        <w:ind w:left="0"/>
        <w:jc w:val="both"/>
      </w:pPr>
      <w:r>
        <w:rPr>
          <w:rFonts w:ascii="Times New Roman"/>
          <w:b w:val="false"/>
          <w:i w:val="false"/>
          <w:color w:val="000000"/>
          <w:sz w:val="28"/>
        </w:rPr>
        <w:t>
      4) аңшылық шаруашылығын жүргізу кезінде Қазақстан Республикасының жануарлар дүниесiн қорғау, олардың өсiмiн молайту және пайдалану саласындағы заңнамасының талаптарын, сондай-ақ аңшылық шаруашылығын немесе балық шаруашылығын жүргiзу шарттарының талаптарын жүйелi түрде бұзған;</w:t>
      </w:r>
    </w:p>
    <w:bookmarkEnd w:id="430"/>
    <w:bookmarkStart w:name="z867" w:id="431"/>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431"/>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32"/>
    <w:p>
      <w:pPr>
        <w:spacing w:after="0"/>
        <w:ind w:left="0"/>
        <w:jc w:val="both"/>
      </w:pPr>
      <w:r>
        <w:rPr>
          <w:rFonts w:ascii="Times New Roman"/>
          <w:b w:val="false"/>
          <w:i w:val="false"/>
          <w:color w:val="000000"/>
          <w:sz w:val="28"/>
        </w:rPr>
        <w:t>
      6) жануарлар дүниесiн арнайы пайдалануға арналған рұқсаттардан айырылған жағдайларда тоқтатылады.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Жануарлар дүниесiн қорғау, өсiмiн молайту және пайдалану саласындағы нормалар мен нормативтер</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33"/>
    <w:p>
      <w:pPr>
        <w:spacing w:after="0"/>
        <w:ind w:left="0"/>
        <w:jc w:val="left"/>
      </w:pPr>
      <w:r>
        <w:rPr>
          <w:rFonts w:ascii="Times New Roman"/>
          <w:b/>
          <w:i w:val="false"/>
          <w:color w:val="000000"/>
        </w:rPr>
        <w:t xml:space="preserve"> 5-тарау. Aң аулау</w:t>
      </w:r>
    </w:p>
    <w:bookmarkEnd w:id="433"/>
    <w:p>
      <w:pPr>
        <w:spacing w:after="0"/>
        <w:ind w:left="0"/>
        <w:jc w:val="both"/>
      </w:pPr>
      <w:r>
        <w:rPr>
          <w:rFonts w:ascii="Times New Roman"/>
          <w:b/>
          <w:i w:val="false"/>
          <w:color w:val="000000"/>
          <w:sz w:val="28"/>
        </w:rPr>
        <w:t>32-бап. Аң аулау ұғымы және түрлерi</w:t>
      </w:r>
    </w:p>
    <w:bookmarkStart w:name="z826" w:id="434"/>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434"/>
    <w:p>
      <w:pPr>
        <w:spacing w:after="0"/>
        <w:ind w:left="0"/>
        <w:jc w:val="both"/>
      </w:pPr>
      <w:r>
        <w:rPr>
          <w:rFonts w:ascii="Times New Roman"/>
          <w:b w:val="false"/>
          <w:i w:val="false"/>
          <w:color w:val="000000"/>
          <w:sz w:val="28"/>
        </w:rPr>
        <w:t>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bookmarkStart w:name="z296" w:id="435"/>
    <w:p>
      <w:pPr>
        <w:spacing w:after="0"/>
        <w:ind w:left="0"/>
        <w:jc w:val="both"/>
      </w:pPr>
      <w:r>
        <w:rPr>
          <w:rFonts w:ascii="Times New Roman"/>
          <w:b w:val="false"/>
          <w:i w:val="false"/>
          <w:color w:val="000000"/>
          <w:sz w:val="28"/>
        </w:rPr>
        <w:t>
      2. Аң аулау:</w:t>
      </w:r>
    </w:p>
    <w:bookmarkEnd w:id="435"/>
    <w:p>
      <w:pPr>
        <w:spacing w:after="0"/>
        <w:ind w:left="0"/>
        <w:jc w:val="both"/>
      </w:pPr>
      <w:r>
        <w:rPr>
          <w:rFonts w:ascii="Times New Roman"/>
          <w:b w:val="false"/>
          <w:i w:val="false"/>
          <w:color w:val="000000"/>
          <w:sz w:val="28"/>
        </w:rPr>
        <w:t>
      1) кәсiпшiлiк аң аулау;</w:t>
      </w:r>
    </w:p>
    <w:bookmarkStart w:name="z297" w:id="436"/>
    <w:p>
      <w:pPr>
        <w:spacing w:after="0"/>
        <w:ind w:left="0"/>
        <w:jc w:val="both"/>
      </w:pPr>
      <w:r>
        <w:rPr>
          <w:rFonts w:ascii="Times New Roman"/>
          <w:b w:val="false"/>
          <w:i w:val="false"/>
          <w:color w:val="000000"/>
          <w:sz w:val="28"/>
        </w:rPr>
        <w:t>
      2) әуесқойлық (спорттық) аң аулау, оның ішінде ұлттық аң аулау болып бөлiнедi.</w:t>
      </w:r>
    </w:p>
    <w:bookmarkEnd w:id="436"/>
    <w:bookmarkStart w:name="z298" w:id="437"/>
    <w:p>
      <w:pPr>
        <w:spacing w:after="0"/>
        <w:ind w:left="0"/>
        <w:jc w:val="both"/>
      </w:pPr>
      <w:r>
        <w:rPr>
          <w:rFonts w:ascii="Times New Roman"/>
          <w:b w:val="false"/>
          <w:i w:val="false"/>
          <w:color w:val="000000"/>
          <w:sz w:val="28"/>
        </w:rPr>
        <w:t>
      3. Кәсiпшiлiк аң аулау - аң аулау объектiсi болып табылатын жануарлар түрлерiн кәсiпкерлiк қызмет мақсатында аулау.</w:t>
      </w:r>
    </w:p>
    <w:bookmarkEnd w:id="437"/>
    <w:bookmarkStart w:name="z299" w:id="438"/>
    <w:p>
      <w:pPr>
        <w:spacing w:after="0"/>
        <w:ind w:left="0"/>
        <w:jc w:val="both"/>
      </w:pPr>
      <w:r>
        <w:rPr>
          <w:rFonts w:ascii="Times New Roman"/>
          <w:b w:val="false"/>
          <w:i w:val="false"/>
          <w:color w:val="000000"/>
          <w:sz w:val="28"/>
        </w:rPr>
        <w:t>
      4. Әуесқойлық (спорттық) аң аулау - аң аулау объектiсi болып табылатын жануарлар түрлерiн спорттық, эстетикалық қажеттiктерiн қанағаттандыру мақсатында және ауланған өнiмдi жеке тұтыну үшiн аулау.</w:t>
      </w:r>
    </w:p>
    <w:bookmarkEnd w:id="438"/>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300" w:id="439"/>
    <w:p>
      <w:pPr>
        <w:spacing w:after="0"/>
        <w:ind w:left="0"/>
        <w:jc w:val="both"/>
      </w:pPr>
      <w:r>
        <w:rPr>
          <w:rFonts w:ascii="Times New Roman"/>
          <w:b w:val="false"/>
          <w:i w:val="false"/>
          <w:color w:val="000000"/>
          <w:sz w:val="28"/>
        </w:rPr>
        <w:t>
      5. Егер уәкiлеттi орган өзгеше белгiлемесе, аң аулау бекiтiлiп берiлген аңшылық алқаптарда жүргiзiледi.</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Аң аулау құқығы</w:t>
      </w:r>
    </w:p>
    <w:bookmarkStart w:name="z827" w:id="440"/>
    <w:p>
      <w:pPr>
        <w:spacing w:after="0"/>
        <w:ind w:left="0"/>
        <w:jc w:val="both"/>
      </w:pPr>
      <w:r>
        <w:rPr>
          <w:rFonts w:ascii="Times New Roman"/>
          <w:b w:val="false"/>
          <w:i w:val="false"/>
          <w:color w:val="000000"/>
          <w:sz w:val="28"/>
        </w:rPr>
        <w:t>
      1. Аң аулау құқығы жеке тұлғаларға:</w:t>
      </w:r>
    </w:p>
    <w:bookmarkEnd w:id="440"/>
    <w:bookmarkStart w:name="z301" w:id="441"/>
    <w:p>
      <w:pPr>
        <w:spacing w:after="0"/>
        <w:ind w:left="0"/>
        <w:jc w:val="both"/>
      </w:pPr>
      <w:r>
        <w:rPr>
          <w:rFonts w:ascii="Times New Roman"/>
          <w:b w:val="false"/>
          <w:i w:val="false"/>
          <w:color w:val="000000"/>
          <w:sz w:val="28"/>
        </w:rPr>
        <w:t>
      1) егер аң аулау атыс қаруы қолданыла отырып жүргiзiлетiн болса, жиырма бір жасқа толған;</w:t>
      </w:r>
    </w:p>
    <w:bookmarkEnd w:id="441"/>
    <w:bookmarkStart w:name="z302" w:id="442"/>
    <w:p>
      <w:pPr>
        <w:spacing w:after="0"/>
        <w:ind w:left="0"/>
        <w:jc w:val="both"/>
      </w:pPr>
      <w:r>
        <w:rPr>
          <w:rFonts w:ascii="Times New Roman"/>
          <w:b w:val="false"/>
          <w:i w:val="false"/>
          <w:color w:val="000000"/>
          <w:sz w:val="28"/>
        </w:rPr>
        <w:t>
      2) егер аң аулау аңшылық ережелерiнде рұқсат етiлген басқа да аңшылық құралдарының түрлерi, аңшылық иттер мен аушы жыртқыш құстар қолданыла отырып жүргiзiлетiн болса, он төрт жасқа толған;</w:t>
      </w:r>
    </w:p>
    <w:bookmarkEnd w:id="442"/>
    <w:bookmarkStart w:name="z303" w:id="443"/>
    <w:p>
      <w:pPr>
        <w:spacing w:after="0"/>
        <w:ind w:left="0"/>
        <w:jc w:val="both"/>
      </w:pPr>
      <w:r>
        <w:rPr>
          <w:rFonts w:ascii="Times New Roman"/>
          <w:b w:val="false"/>
          <w:i w:val="false"/>
          <w:color w:val="000000"/>
          <w:sz w:val="28"/>
        </w:rPr>
        <w:t>
      3) аңшы куәлігі болған;</w:t>
      </w:r>
    </w:p>
    <w:bookmarkEnd w:id="443"/>
    <w:bookmarkStart w:name="z304" w:id="444"/>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444"/>
    <w:bookmarkStart w:name="z305" w:id="445"/>
    <w:p>
      <w:pPr>
        <w:spacing w:after="0"/>
        <w:ind w:left="0"/>
        <w:jc w:val="both"/>
      </w:pPr>
      <w:r>
        <w:rPr>
          <w:rFonts w:ascii="Times New Roman"/>
          <w:b w:val="false"/>
          <w:i w:val="false"/>
          <w:color w:val="000000"/>
          <w:sz w:val="28"/>
        </w:rPr>
        <w:t>
      2. Шетелдiктер үшiн Қазақстан Республикасының аумағында аң аулау құқығы аңшылық шаруашылығы субъектісімен жасасқан аң аулауды ұйымдастыру шартының және жануарлар дүниесiн пайдалануға рұқсат алуының,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негiзiнде туындайды.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bookmarkStart w:name="z628" w:id="446"/>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p>
    <w:bookmarkEnd w:id="446"/>
    <w:bookmarkStart w:name="z629" w:id="447"/>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p>
    <w:bookmarkEnd w:id="447"/>
    <w:bookmarkStart w:name="z630" w:id="448"/>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балық шаруашылығы саласындағы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балық шаруашылығы саласындағы уәкілетті орган олардың берген өтініштері негізінде және олардың меншікті қаражаты есебінен жүргізеді.</w:t>
      </w:r>
    </w:p>
    <w:bookmarkEnd w:id="448"/>
    <w:bookmarkStart w:name="z631" w:id="449"/>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p>
    <w:bookmarkEnd w:id="449"/>
    <w:bookmarkStart w:name="z632" w:id="450"/>
    <w:p>
      <w:pPr>
        <w:spacing w:after="0"/>
        <w:ind w:left="0"/>
        <w:jc w:val="both"/>
      </w:pP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p>
    <w:bookmarkEnd w:id="450"/>
    <w:bookmarkStart w:name="z633" w:id="451"/>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p>
    <w:bookmarkEnd w:id="451"/>
    <w:bookmarkStart w:name="z634" w:id="452"/>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52"/>
    <w:bookmarkStart w:name="z635" w:id="453"/>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53"/>
    <w:bookmarkStart w:name="z636" w:id="454"/>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54"/>
    <w:bookmarkStart w:name="z637" w:id="455"/>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455"/>
    <w:bookmarkStart w:name="z638" w:id="456"/>
    <w:p>
      <w:pPr>
        <w:spacing w:after="0"/>
        <w:ind w:left="0"/>
        <w:jc w:val="both"/>
      </w:pPr>
      <w:r>
        <w:rPr>
          <w:rFonts w:ascii="Times New Roman"/>
          <w:b w:val="false"/>
          <w:i w:val="false"/>
          <w:color w:val="000000"/>
          <w:sz w:val="28"/>
        </w:rPr>
        <w:t>
      6) аң аулауда пайдаланылатын аушы жыртқыш құстардың есебін және тіркеуін жүргізуді;</w:t>
      </w:r>
    </w:p>
    <w:bookmarkEnd w:id="456"/>
    <w:bookmarkStart w:name="z639" w:id="457"/>
    <w:p>
      <w:pPr>
        <w:spacing w:after="0"/>
        <w:ind w:left="0"/>
        <w:jc w:val="both"/>
      </w:pPr>
      <w:r>
        <w:rPr>
          <w:rFonts w:ascii="Times New Roman"/>
          <w:b w:val="false"/>
          <w:i w:val="false"/>
          <w:color w:val="000000"/>
          <w:sz w:val="28"/>
        </w:rPr>
        <w:t>
      7) электрондық нысанда аңшы куәліктерін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1" w:id="458"/>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458"/>
    <w:bookmarkStart w:name="z642" w:id="459"/>
    <w:p>
      <w:pPr>
        <w:spacing w:after="0"/>
        <w:ind w:left="0"/>
        <w:jc w:val="both"/>
      </w:pPr>
      <w:r>
        <w:rPr>
          <w:rFonts w:ascii="Times New Roman"/>
          <w:b w:val="false"/>
          <w:i w:val="false"/>
          <w:color w:val="000000"/>
          <w:sz w:val="28"/>
        </w:rPr>
        <w:t>
      10) жануарлар дүниесiнің өсiмiн молайтуды ұйымдастыруды;</w:t>
      </w:r>
    </w:p>
    <w:bookmarkEnd w:id="459"/>
    <w:bookmarkStart w:name="z643" w:id="460"/>
    <w:p>
      <w:pPr>
        <w:spacing w:after="0"/>
        <w:ind w:left="0"/>
        <w:jc w:val="both"/>
      </w:pPr>
      <w:r>
        <w:rPr>
          <w:rFonts w:ascii="Times New Roman"/>
          <w:b w:val="false"/>
          <w:i w:val="false"/>
          <w:color w:val="000000"/>
          <w:sz w:val="28"/>
        </w:rPr>
        <w:t>
      11) аңшылық алқаптарды бекітіп беру жөніндегі конкурстық комиссияларға қатысуды;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5" w:id="461"/>
    <w:p>
      <w:pPr>
        <w:spacing w:after="0"/>
        <w:ind w:left="0"/>
        <w:jc w:val="both"/>
      </w:pP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p>
    <w:bookmarkEnd w:id="461"/>
    <w:bookmarkStart w:name="z646" w:id="462"/>
    <w:p>
      <w:pPr>
        <w:spacing w:after="0"/>
        <w:ind w:left="0"/>
        <w:jc w:val="both"/>
      </w:pP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p>
    <w:bookmarkEnd w:id="462"/>
    <w:bookmarkStart w:name="z647" w:id="463"/>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p>
    <w:bookmarkEnd w:id="463"/>
    <w:bookmarkStart w:name="z648" w:id="464"/>
    <w:p>
      <w:pPr>
        <w:spacing w:after="0"/>
        <w:ind w:left="0"/>
        <w:jc w:val="both"/>
      </w:pP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p>
    <w:bookmarkEnd w:id="464"/>
    <w:bookmarkStart w:name="z649" w:id="465"/>
    <w:p>
      <w:pPr>
        <w:spacing w:after="0"/>
        <w:ind w:left="0"/>
        <w:jc w:val="both"/>
      </w:pP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аквашаруашылықты, балық ресурстары мен басқа да су жануарларының өсiмiн молайтуды, әуесқойлық (спорттық) балық аулауды дамыту жөніндегі қызметін үйлестіруді;</w:t>
      </w:r>
    </w:p>
    <w:bookmarkEnd w:id="465"/>
    <w:bookmarkStart w:name="z650" w:id="466"/>
    <w:p>
      <w:pPr>
        <w:spacing w:after="0"/>
        <w:ind w:left="0"/>
        <w:jc w:val="both"/>
      </w:pP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66"/>
    <w:bookmarkStart w:name="z651" w:id="467"/>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67"/>
    <w:bookmarkStart w:name="z652" w:id="468"/>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5" w:id="469"/>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қатысуы;</w:t>
      </w:r>
    </w:p>
    <w:bookmarkEnd w:id="469"/>
    <w:bookmarkStart w:name="z656" w:id="470"/>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8" w:id="471"/>
    <w:p>
      <w:pPr>
        <w:spacing w:after="0"/>
        <w:ind w:left="0"/>
        <w:jc w:val="both"/>
      </w:pP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1" w:id="472"/>
    <w:p>
      <w:pPr>
        <w:spacing w:after="0"/>
        <w:ind w:left="0"/>
        <w:jc w:val="left"/>
      </w:pPr>
      <w:r>
        <w:rPr>
          <w:rFonts w:ascii="Times New Roman"/>
          <w:b/>
          <w:i w:val="false"/>
          <w:color w:val="000000"/>
        </w:rPr>
        <w:t xml:space="preserve"> 5-1-тарау. Қазақы ит тұқымдарын сақтау және өсімін молайту</w:t>
      </w:r>
    </w:p>
    <w:bookmarkEnd w:id="472"/>
    <w:p>
      <w:pPr>
        <w:spacing w:after="0"/>
        <w:ind w:left="0"/>
        <w:jc w:val="both"/>
      </w:pPr>
      <w:r>
        <w:rPr>
          <w:rFonts w:ascii="Times New Roman"/>
          <w:b w:val="false"/>
          <w:i w:val="false"/>
          <w:color w:val="ff0000"/>
          <w:sz w:val="28"/>
        </w:rPr>
        <w:t xml:space="preserve">
      Ескерту. 5-1-тараумен толықтырылды – ҚР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33-2-бап. Қазақы ит тұқымдарының ұлттық орталығы</w:t>
      </w:r>
    </w:p>
    <w:bookmarkStart w:name="z843" w:id="473"/>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473"/>
    <w:bookmarkStart w:name="z844" w:id="474"/>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474"/>
    <w:bookmarkStart w:name="z845" w:id="475"/>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bookmarkEnd w:id="475"/>
    <w:bookmarkStart w:name="z846" w:id="476"/>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bookmarkEnd w:id="476"/>
    <w:bookmarkStart w:name="z847" w:id="477"/>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bookmarkEnd w:id="477"/>
    <w:bookmarkStart w:name="z848" w:id="478"/>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bookmarkEnd w:id="478"/>
    <w:bookmarkStart w:name="z849" w:id="479"/>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bookmarkEnd w:id="479"/>
    <w:bookmarkStart w:name="z850" w:id="480"/>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bookmarkEnd w:id="480"/>
    <w:bookmarkStart w:name="z851" w:id="481"/>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End w:id="481"/>
    <w:p>
      <w:pPr>
        <w:spacing w:after="0"/>
        <w:ind w:left="0"/>
        <w:jc w:val="both"/>
      </w:pPr>
      <w:r>
        <w:rPr>
          <w:rFonts w:ascii="Times New Roman"/>
          <w:b/>
          <w:i w:val="false"/>
          <w:color w:val="000000"/>
          <w:sz w:val="28"/>
        </w:rPr>
        <w:t>33-3-бап. Қазақы ит тұқымдарын сақтау және өсімін молайту саласындағы мемлекеттік реттеудің ерекшеліктері</w:t>
      </w:r>
    </w:p>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p>
      <w:pPr>
        <w:spacing w:after="0"/>
        <w:ind w:left="0"/>
        <w:jc w:val="both"/>
      </w:pPr>
      <w:r>
        <w:rPr>
          <w:rFonts w:ascii="Times New Roman"/>
          <w:b/>
          <w:i w:val="false"/>
          <w:color w:val="000000"/>
          <w:sz w:val="28"/>
        </w:rPr>
        <w:t>33-4-бап. Қазақы ит тұқымдарын сақтау және өсімін молайту саласындағы қызметті қаржыландыру</w:t>
      </w:r>
    </w:p>
    <w:bookmarkStart w:name="z854" w:id="482"/>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482"/>
    <w:bookmarkStart w:name="z855" w:id="483"/>
    <w:p>
      <w:pPr>
        <w:spacing w:after="0"/>
        <w:ind w:left="0"/>
        <w:jc w:val="both"/>
      </w:pPr>
      <w:r>
        <w:rPr>
          <w:rFonts w:ascii="Times New Roman"/>
          <w:b w:val="false"/>
          <w:i w:val="false"/>
          <w:color w:val="000000"/>
          <w:sz w:val="28"/>
        </w:rPr>
        <w:t>
      2. Мыналарға:</w:t>
      </w:r>
    </w:p>
    <w:bookmarkEnd w:id="483"/>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p>
      <w:pPr>
        <w:spacing w:after="0"/>
        <w:ind w:left="0"/>
        <w:jc w:val="both"/>
      </w:pPr>
      <w:r>
        <w:rPr>
          <w:rFonts w:ascii="Times New Roman"/>
          <w:b/>
          <w:i w:val="false"/>
          <w:color w:val="000000"/>
          <w:sz w:val="28"/>
        </w:rPr>
        <w:t>33-5-бап. Қазақы ит тұқымдарын сақтау және өсімін молайту саласындағы ғылыми зерттеулер</w:t>
      </w:r>
    </w:p>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bookmarkStart w:name="z40" w:id="484"/>
    <w:p>
      <w:pPr>
        <w:spacing w:after="0"/>
        <w:ind w:left="0"/>
        <w:jc w:val="left"/>
      </w:pPr>
      <w:r>
        <w:rPr>
          <w:rFonts w:ascii="Times New Roman"/>
          <w:b/>
          <w:i w:val="false"/>
          <w:color w:val="000000"/>
        </w:rPr>
        <w:t xml:space="preserve">  6-тарау. Балық аулау</w:t>
      </w:r>
    </w:p>
    <w:bookmarkEnd w:id="484"/>
    <w:p>
      <w:pPr>
        <w:spacing w:after="0"/>
        <w:ind w:left="0"/>
        <w:jc w:val="both"/>
      </w:pPr>
      <w:r>
        <w:rPr>
          <w:rFonts w:ascii="Times New Roman"/>
          <w:b/>
          <w:i w:val="false"/>
          <w:color w:val="000000"/>
          <w:sz w:val="28"/>
        </w:rPr>
        <w:t>34-бап. Балық аулау түрлері</w:t>
      </w:r>
    </w:p>
    <w:bookmarkStart w:name="z306" w:id="485"/>
    <w:p>
      <w:pPr>
        <w:spacing w:after="0"/>
        <w:ind w:left="0"/>
        <w:jc w:val="both"/>
      </w:pPr>
      <w:r>
        <w:rPr>
          <w:rFonts w:ascii="Times New Roman"/>
          <w:b w:val="false"/>
          <w:i w:val="false"/>
          <w:color w:val="000000"/>
          <w:sz w:val="28"/>
        </w:rPr>
        <w:t>
      1. Балық аулау мынадай түрлерге бөлінеді:</w:t>
      </w:r>
    </w:p>
    <w:bookmarkEnd w:id="485"/>
    <w:bookmarkStart w:name="z307" w:id="486"/>
    <w:p>
      <w:pPr>
        <w:spacing w:after="0"/>
        <w:ind w:left="0"/>
        <w:jc w:val="both"/>
      </w:pPr>
      <w:r>
        <w:rPr>
          <w:rFonts w:ascii="Times New Roman"/>
          <w:b w:val="false"/>
          <w:i w:val="false"/>
          <w:color w:val="000000"/>
          <w:sz w:val="28"/>
        </w:rPr>
        <w:t>
      1) кәсіпшілік балық аулау;</w:t>
      </w:r>
    </w:p>
    <w:bookmarkEnd w:id="486"/>
    <w:bookmarkStart w:name="z308" w:id="487"/>
    <w:p>
      <w:pPr>
        <w:spacing w:after="0"/>
        <w:ind w:left="0"/>
        <w:jc w:val="both"/>
      </w:pPr>
      <w:r>
        <w:rPr>
          <w:rFonts w:ascii="Times New Roman"/>
          <w:b w:val="false"/>
          <w:i w:val="false"/>
          <w:color w:val="000000"/>
          <w:sz w:val="28"/>
        </w:rPr>
        <w:t>
      2) әуесқойлық (спорттық) балық аулау;</w:t>
      </w:r>
    </w:p>
    <w:bookmarkEnd w:id="487"/>
    <w:bookmarkStart w:name="z309" w:id="488"/>
    <w:p>
      <w:pPr>
        <w:spacing w:after="0"/>
        <w:ind w:left="0"/>
        <w:jc w:val="both"/>
      </w:pPr>
      <w:r>
        <w:rPr>
          <w:rFonts w:ascii="Times New Roman"/>
          <w:b w:val="false"/>
          <w:i w:val="false"/>
          <w:color w:val="000000"/>
          <w:sz w:val="28"/>
        </w:rPr>
        <w:t>
      3) ғылыми-зерттеу үшін аулау;</w:t>
      </w:r>
    </w:p>
    <w:bookmarkEnd w:id="488"/>
    <w:bookmarkStart w:name="z310" w:id="489"/>
    <w:p>
      <w:pPr>
        <w:spacing w:after="0"/>
        <w:ind w:left="0"/>
        <w:jc w:val="both"/>
      </w:pPr>
      <w:r>
        <w:rPr>
          <w:rFonts w:ascii="Times New Roman"/>
          <w:b w:val="false"/>
          <w:i w:val="false"/>
          <w:color w:val="000000"/>
          <w:sz w:val="28"/>
        </w:rPr>
        <w:t>
      4) бақылау үшін аулау;</w:t>
      </w:r>
    </w:p>
    <w:bookmarkEnd w:id="489"/>
    <w:bookmarkStart w:name="z311" w:id="490"/>
    <w:p>
      <w:pPr>
        <w:spacing w:after="0"/>
        <w:ind w:left="0"/>
        <w:jc w:val="both"/>
      </w:pPr>
      <w:r>
        <w:rPr>
          <w:rFonts w:ascii="Times New Roman"/>
          <w:b w:val="false"/>
          <w:i w:val="false"/>
          <w:color w:val="000000"/>
          <w:sz w:val="28"/>
        </w:rPr>
        <w:t>
      5) мелиорациялық аулау;</w:t>
      </w:r>
    </w:p>
    <w:bookmarkEnd w:id="490"/>
    <w:bookmarkStart w:name="z312" w:id="491"/>
    <w:p>
      <w:pPr>
        <w:spacing w:after="0"/>
        <w:ind w:left="0"/>
        <w:jc w:val="both"/>
      </w:pPr>
      <w:r>
        <w:rPr>
          <w:rFonts w:ascii="Times New Roman"/>
          <w:b w:val="false"/>
          <w:i w:val="false"/>
          <w:color w:val="000000"/>
          <w:sz w:val="28"/>
        </w:rPr>
        <w:t>
      6) өсімін молайту мақсатында аулау;</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492"/>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492"/>
    <w:p>
      <w:pPr>
        <w:spacing w:after="0"/>
        <w:ind w:left="0"/>
        <w:jc w:val="both"/>
      </w:pPr>
      <w:r>
        <w:rPr>
          <w:rFonts w:ascii="Times New Roman"/>
          <w:b w:val="false"/>
          <w:i w:val="false"/>
          <w:color w:val="000000"/>
          <w:sz w:val="28"/>
        </w:rPr>
        <w:t>
      Кәсіпшілік балық аулау кәсіпкерлік қызмет мақсатында жүзеге асырылады.</w:t>
      </w:r>
    </w:p>
    <w:p>
      <w:pPr>
        <w:spacing w:after="0"/>
        <w:ind w:left="0"/>
        <w:jc w:val="both"/>
      </w:pPr>
      <w:r>
        <w:rPr>
          <w:rFonts w:ascii="Times New Roman"/>
          <w:b w:val="false"/>
          <w:i w:val="false"/>
          <w:color w:val="000000"/>
          <w:sz w:val="28"/>
        </w:rPr>
        <w:t>
      Кәсіпшілік балық аулау жағалауда және теңізде аулау арқылы жүзеге асырылуы мүмкін.</w:t>
      </w:r>
    </w:p>
    <w:p>
      <w:pPr>
        <w:spacing w:after="0"/>
        <w:ind w:left="0"/>
        <w:jc w:val="both"/>
      </w:pPr>
      <w:r>
        <w:rPr>
          <w:rFonts w:ascii="Times New Roman"/>
          <w:b w:val="false"/>
          <w:i w:val="false"/>
          <w:color w:val="000000"/>
          <w:sz w:val="28"/>
        </w:rPr>
        <w:t>
      Жағалауда аулау – бекітіліп берілген балық шаруашылығы су айдындарында және (немесе) учаскелерінде жүзеге асырылатын балық ресурстарын және басқа да су жануарларын аулау.</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15" w:id="493"/>
    <w:p>
      <w:pPr>
        <w:spacing w:after="0"/>
        <w:ind w:left="0"/>
        <w:jc w:val="both"/>
      </w:pPr>
      <w:r>
        <w:rPr>
          <w:rFonts w:ascii="Times New Roman"/>
          <w:b w:val="false"/>
          <w:i w:val="false"/>
          <w:color w:val="000000"/>
          <w:sz w:val="28"/>
        </w:rPr>
        <w:t>
      3.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93"/>
    <w:p>
      <w:pPr>
        <w:spacing w:after="0"/>
        <w:ind w:left="0"/>
        <w:jc w:val="both"/>
      </w:pPr>
      <w:r>
        <w:rPr>
          <w:rFonts w:ascii="Times New Roman"/>
          <w:b w:val="false"/>
          <w:i w:val="false"/>
          <w:color w:val="000000"/>
          <w:sz w:val="28"/>
        </w:rPr>
        <w:t>
      Әуесқойлық (спорттық) балық аулау ауланған балықты кейіннен тірі күйінде табиғи мекендеу ортасына қайтадан жіберумен жүзеге асырылуы мүмкін.</w:t>
      </w:r>
    </w:p>
    <w:bookmarkStart w:name="z484" w:id="494"/>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494"/>
    <w:p>
      <w:pPr>
        <w:spacing w:after="0"/>
        <w:ind w:left="0"/>
        <w:jc w:val="both"/>
      </w:pPr>
      <w:r>
        <w:rPr>
          <w:rFonts w:ascii="Times New Roman"/>
          <w:b w:val="false"/>
          <w:i w:val="false"/>
          <w:color w:val="000000"/>
          <w:sz w:val="28"/>
        </w:rPr>
        <w:t>
      Балық ресурстары мен басқа да су жануарларын алып қою лимитінен тыс ғылыми-зерттеу үшін аулауға бұрын жануарлар дүниесінің жай-күйін бағалау жүргізілмеген су айдындарында жол беріледі.</w:t>
      </w:r>
    </w:p>
    <w:bookmarkStart w:name="z485" w:id="495"/>
    <w:p>
      <w:pPr>
        <w:spacing w:after="0"/>
        <w:ind w:left="0"/>
        <w:jc w:val="both"/>
      </w:pPr>
      <w:r>
        <w:rPr>
          <w:rFonts w:ascii="Times New Roman"/>
          <w:b w:val="false"/>
          <w:i w:val="false"/>
          <w:color w:val="000000"/>
          <w:sz w:val="28"/>
        </w:rPr>
        <w:t>
      5.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End w:id="495"/>
    <w:p>
      <w:pPr>
        <w:spacing w:after="0"/>
        <w:ind w:left="0"/>
        <w:jc w:val="both"/>
      </w:pPr>
      <w:r>
        <w:rPr>
          <w:rFonts w:ascii="Times New Roman"/>
          <w:b w:val="false"/>
          <w:i w:val="false"/>
          <w:color w:val="000000"/>
          <w:sz w:val="28"/>
        </w:rPr>
        <w:t>
      Көл-тауар және (немесе) тор қоршама шаруашылық қызметі үшін пайдаланылатын балық шаруашылығы су айдындарында және (немесе) учаскелерінде бақылау үшін аулау балық аулау қағидаларына сәйкес аквашаруашылық саласындағы балық өсіру-биологиялық негіздемеде көрсетілген өсірілетін балықтардың көлемін және түрлік құрамның сәйкестігін айқындау мақсатында жүзеге асырылады.</w:t>
      </w:r>
    </w:p>
    <w:bookmarkStart w:name="z486" w:id="496"/>
    <w:p>
      <w:pPr>
        <w:spacing w:after="0"/>
        <w:ind w:left="0"/>
        <w:jc w:val="both"/>
      </w:pPr>
      <w:r>
        <w:rPr>
          <w:rFonts w:ascii="Times New Roman"/>
          <w:b w:val="false"/>
          <w:i w:val="false"/>
          <w:color w:val="000000"/>
          <w:sz w:val="28"/>
        </w:rPr>
        <w:t>
      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496"/>
    <w:p>
      <w:pPr>
        <w:spacing w:after="0"/>
        <w:ind w:left="0"/>
        <w:jc w:val="both"/>
      </w:pPr>
      <w:r>
        <w:rPr>
          <w:rFonts w:ascii="Times New Roman"/>
          <w:b w:val="false"/>
          <w:i w:val="false"/>
          <w:color w:val="000000"/>
          <w:sz w:val="28"/>
        </w:rPr>
        <w:t>
      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және ғылыми-зерттеу мақсаттары үшін, сондай-ақ көл-тауар шаруашылық қызметін жүргізу кезінде аквашаруашылық саласындағы балық өсіру-биологиялық негіздеме негізінде ихтиофаунаны алмастыру мақсатында қолданылуы мүмкін.</w:t>
      </w:r>
    </w:p>
    <w:bookmarkStart w:name="z487" w:id="497"/>
    <w:p>
      <w:pPr>
        <w:spacing w:after="0"/>
        <w:ind w:left="0"/>
        <w:jc w:val="both"/>
      </w:pPr>
      <w:r>
        <w:rPr>
          <w:rFonts w:ascii="Times New Roman"/>
          <w:b w:val="false"/>
          <w:i w:val="false"/>
          <w:color w:val="000000"/>
          <w:sz w:val="28"/>
        </w:rPr>
        <w:t>
      7. Өсімін молайту мақсатында аулау - балық ресурстарының және басқа да су жануарларының өсімін молайту мақсатында оларды аулау.</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9" w:id="498"/>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Балық аулау құқығы</w:t>
      </w:r>
    </w:p>
    <w:bookmarkStart w:name="z490" w:id="499"/>
    <w:p>
      <w:pPr>
        <w:spacing w:after="0"/>
        <w:ind w:left="0"/>
        <w:jc w:val="both"/>
      </w:pPr>
      <w:r>
        <w:rPr>
          <w:rFonts w:ascii="Times New Roman"/>
          <w:b w:val="false"/>
          <w:i w:val="false"/>
          <w:color w:val="000000"/>
          <w:sz w:val="28"/>
        </w:rPr>
        <w:t>
      1. Кәсiпшiлiк балық аулау құқығы жеке және заңды тұлғаларға:</w:t>
      </w:r>
    </w:p>
    <w:bookmarkEnd w:id="499"/>
    <w:bookmarkStart w:name="z491" w:id="500"/>
    <w:p>
      <w:pPr>
        <w:spacing w:after="0"/>
        <w:ind w:left="0"/>
        <w:jc w:val="both"/>
      </w:pPr>
      <w:r>
        <w:rPr>
          <w:rFonts w:ascii="Times New Roman"/>
          <w:b w:val="false"/>
          <w:i w:val="false"/>
          <w:color w:val="000000"/>
          <w:sz w:val="28"/>
        </w:rPr>
        <w:t>
      1) балық ресурстары және басқа да су жануарларын пайдалануға рұқсаты;</w:t>
      </w:r>
    </w:p>
    <w:bookmarkEnd w:id="500"/>
    <w:bookmarkStart w:name="z492" w:id="501"/>
    <w:p>
      <w:pPr>
        <w:spacing w:after="0"/>
        <w:ind w:left="0"/>
        <w:jc w:val="both"/>
      </w:pPr>
      <w:r>
        <w:rPr>
          <w:rFonts w:ascii="Times New Roman"/>
          <w:b w:val="false"/>
          <w:i w:val="false"/>
          <w:color w:val="000000"/>
          <w:sz w:val="28"/>
        </w:rPr>
        <w:t>
      2) балық шаруашылығы саласындағы уәкілетті орган ведомствосының аумақтық бөлімшесімен балық шаруашылығын жүргізуге арналған шарт болған кезде беріледі.</w:t>
      </w:r>
    </w:p>
    <w:bookmarkEnd w:id="501"/>
    <w:bookmarkStart w:name="z493" w:id="502"/>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балық ресурстарын және басқа да су жануарларын пайдалануға арналған рұқсаты, ал әуесқойлық (спорттық) балық аулау үшін балық ресурстарын және басқа да су жануарларын пайдалануға арналған рұқсаты немесе жолдамасы болған кезде иеленеді.</w:t>
      </w:r>
    </w:p>
    <w:bookmarkEnd w:id="502"/>
    <w:bookmarkStart w:name="z494" w:id="503"/>
    <w:p>
      <w:pPr>
        <w:spacing w:after="0"/>
        <w:ind w:left="0"/>
        <w:jc w:val="both"/>
      </w:pPr>
      <w:r>
        <w:rPr>
          <w:rFonts w:ascii="Times New Roman"/>
          <w:b w:val="false"/>
          <w:i w:val="false"/>
          <w:color w:val="000000"/>
          <w:sz w:val="28"/>
        </w:rPr>
        <w:t>
      3. Бақылау үшін аулауды балық шаруашылығы саласындағы уәкілетті орган ведомствосының аумақтық бөлімшесі балық ресурстарын және басқа да су жануарларын пайдалануға арналған рұқсатсыз балық аулау қағидаларында айқындалған тәртіппен жүзеге асырады.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p>
      <w:pPr>
        <w:spacing w:after="0"/>
        <w:ind w:left="0"/>
        <w:jc w:val="both"/>
      </w:pPr>
      <w:r>
        <w:rPr>
          <w:rFonts w:ascii="Times New Roman"/>
          <w:b w:val="false"/>
          <w:i w:val="false"/>
          <w:color w:val="ff0000"/>
          <w:sz w:val="28"/>
        </w:rPr>
        <w:t xml:space="preserve">
      Ескерту. 36-бап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 w:id="504"/>
    <w:p>
      <w:pPr>
        <w:spacing w:after="0"/>
        <w:ind w:left="0"/>
        <w:jc w:val="left"/>
      </w:pPr>
      <w:r>
        <w:rPr>
          <w:rFonts w:ascii="Times New Roman"/>
          <w:b/>
          <w:i w:val="false"/>
          <w:color w:val="000000"/>
        </w:rPr>
        <w:t xml:space="preserve"> 7-тарау. Аңшылық және балық шаруашылықтарын жүргiзу</w:t>
      </w:r>
    </w:p>
    <w:bookmarkEnd w:id="504"/>
    <w:p>
      <w:pPr>
        <w:spacing w:after="0"/>
        <w:ind w:left="0"/>
        <w:jc w:val="both"/>
      </w:pPr>
      <w:r>
        <w:rPr>
          <w:rFonts w:ascii="Times New Roman"/>
          <w:b/>
          <w:i w:val="false"/>
          <w:color w:val="000000"/>
          <w:sz w:val="28"/>
        </w:rPr>
        <w:t>37-бап. Аңшылық, балық шаруашылықтарын жүргiзу құқығын беру және тоқтату</w:t>
      </w:r>
    </w:p>
    <w:p>
      <w:pPr>
        <w:spacing w:after="0"/>
        <w:ind w:left="0"/>
        <w:jc w:val="both"/>
      </w:pPr>
      <w:r>
        <w:rPr>
          <w:rFonts w:ascii="Times New Roman"/>
          <w:b w:val="false"/>
          <w:i w:val="false"/>
          <w:color w:val="ff0000"/>
          <w:sz w:val="28"/>
        </w:rPr>
        <w:t xml:space="preserve">
      Ескерту. 37-баптың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505"/>
    <w:p>
      <w:pPr>
        <w:spacing w:after="0"/>
        <w:ind w:left="0"/>
        <w:jc w:val="both"/>
      </w:pPr>
      <w:r>
        <w:rPr>
          <w:rFonts w:ascii="Times New Roman"/>
          <w:b w:val="false"/>
          <w:i w:val="false"/>
          <w:color w:val="000000"/>
          <w:sz w:val="28"/>
        </w:rPr>
        <w:t>
      1. Аңшылық шаруашылығын жүргізу құқығы облыстың жергілікті атқарушы органының аңшылық алқаптарды бекітіп беру туралы шешімі, сондай-ақ уәкілетті орган ведомствосының аумақтық бөлімшесі мен жануарлар дүниесін пайдаланушы арасында жасалатын аңшылық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End w:id="505"/>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бере отырып, балық шаруашылығын жүргізу құқығы балық шаруашылығы саласындағы уәкілетті орган ведомствосының немесе оның аумақтық бөлімшесінің балық шаруашылығы су айдындарын және (немесе) учаскелерін бекітіп беру туралы шешімі, сондай-ақ балық шаруашылығы саласындағы уәкілетті орган ведомствосының аумақтық бөлімшесі мен жануарлар дүниесін пайдаланушы арасында жасалатын балық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bookmarkStart w:name="z496" w:id="506"/>
    <w:p>
      <w:pPr>
        <w:spacing w:after="0"/>
        <w:ind w:left="0"/>
        <w:jc w:val="both"/>
      </w:pPr>
      <w:r>
        <w:rPr>
          <w:rFonts w:ascii="Times New Roman"/>
          <w:b w:val="false"/>
          <w:i w:val="false"/>
          <w:color w:val="000000"/>
          <w:sz w:val="28"/>
        </w:rPr>
        <w:t>
      2. Аңшылық және балық шаруашылықтары субъектілері жануарлар дүниесi объектiлерiн квота шегiнде алып қою құқығын жануарлар дүниесiн пайдалануға рұқсат және балық ресурстары мен басқа да су жануарларын пайдалануға рұқсат алған сәттен бастап, ал басқа жеке және заңды тұлғалар - аңшылық және балық шаруашылықтары субъектілерінен жолдама алғаннан кейiн немесе солармен аң аулау шартын жасасқаннан кейін алады.</w:t>
      </w:r>
    </w:p>
    <w:bookmarkEnd w:id="506"/>
    <w:bookmarkStart w:name="z729" w:id="507"/>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507"/>
    <w:bookmarkStart w:name="z730" w:id="508"/>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508"/>
    <w:bookmarkStart w:name="z731" w:id="509"/>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509"/>
    <w:bookmarkStart w:name="z732" w:id="510"/>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510"/>
    <w:bookmarkStart w:name="z733" w:id="511"/>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511"/>
    <w:bookmarkStart w:name="z734" w:id="512"/>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512"/>
    <w:bookmarkStart w:name="z735" w:id="513"/>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68" w:id="514"/>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Аңшылық алқаптар</w:t>
      </w:r>
    </w:p>
    <w:bookmarkStart w:name="z828" w:id="515"/>
    <w:p>
      <w:pPr>
        <w:spacing w:after="0"/>
        <w:ind w:left="0"/>
        <w:jc w:val="both"/>
      </w:pPr>
      <w:r>
        <w:rPr>
          <w:rFonts w:ascii="Times New Roman"/>
          <w:b w:val="false"/>
          <w:i w:val="false"/>
          <w:color w:val="000000"/>
          <w:sz w:val="28"/>
        </w:rPr>
        <w:t>
      1.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bookmarkEnd w:id="515"/>
    <w:p>
      <w:pPr>
        <w:spacing w:after="0"/>
        <w:ind w:left="0"/>
        <w:jc w:val="both"/>
      </w:pPr>
      <w:r>
        <w:rPr>
          <w:rFonts w:ascii="Times New Roman"/>
          <w:b w:val="false"/>
          <w:i w:val="false"/>
          <w:color w:val="000000"/>
          <w:sz w:val="28"/>
        </w:rPr>
        <w:t>
      Сулы-батпақты алқаптар осы тармақтың бірінші бөлігінде көрсетілген белгілерге сәйкес келген жағдайда аңшылық алқаптар құрамына енгізілуі мүмкін.</w:t>
      </w:r>
    </w:p>
    <w:bookmarkStart w:name="z316" w:id="516"/>
    <w:p>
      <w:pPr>
        <w:spacing w:after="0"/>
        <w:ind w:left="0"/>
        <w:jc w:val="both"/>
      </w:pPr>
      <w:r>
        <w:rPr>
          <w:rFonts w:ascii="Times New Roman"/>
          <w:b w:val="false"/>
          <w:i w:val="false"/>
          <w:color w:val="000000"/>
          <w:sz w:val="28"/>
        </w:rPr>
        <w:t>
      2. Аумақтар мен акваторияларды аңшылық алқаптарға жатқызу, олардың шекараларын айқындау, тиiстi сервитуттар мен аңшылық шаруашылығының санаттарын белгiлеу шаруашылықаралық аңшылық iсiн ұйымдастыру нәтижелерiнiң негiзiнде Қазақстан Республикасының заңдарында белгiленген тәртiппен жүзеге асырылады.</w:t>
      </w:r>
    </w:p>
    <w:bookmarkEnd w:id="516"/>
    <w:bookmarkStart w:name="z317" w:id="517"/>
    <w:p>
      <w:pPr>
        <w:spacing w:after="0"/>
        <w:ind w:left="0"/>
        <w:jc w:val="both"/>
      </w:pPr>
      <w:r>
        <w:rPr>
          <w:rFonts w:ascii="Times New Roman"/>
          <w:b w:val="false"/>
          <w:i w:val="false"/>
          <w:color w:val="000000"/>
          <w:sz w:val="28"/>
        </w:rPr>
        <w:t>
      3. Аңшылық алқаптарда жануарлар дүниесi объектiлерiн пайдалануға байланысты емес шаруашылық қызмет жануарлар дүниесi объектiлерiнiң және олар мекендейтiн ортаның сақталуын қамтамасыз ететiн әдiстермен және тәсiлдермен жүргiзiлуге тиiс.</w:t>
      </w:r>
    </w:p>
    <w:bookmarkEnd w:id="517"/>
    <w:bookmarkStart w:name="z318" w:id="518"/>
    <w:p>
      <w:pPr>
        <w:spacing w:after="0"/>
        <w:ind w:left="0"/>
        <w:jc w:val="both"/>
      </w:pPr>
      <w:r>
        <w:rPr>
          <w:rFonts w:ascii="Times New Roman"/>
          <w:b w:val="false"/>
          <w:i w:val="false"/>
          <w:color w:val="000000"/>
          <w:sz w:val="28"/>
        </w:rPr>
        <w:t>
      4. Аңшылық алқаптары бар жерлер мен акваторияларды иелену, пайдалану және оларға билiк ету құқығы аң аулау объектiлерi болып табылатын жануарлар түрлерiн пайдалану құқығын бермейдi.</w:t>
      </w:r>
    </w:p>
    <w:bookmarkEnd w:id="518"/>
    <w:bookmarkStart w:name="z319" w:id="519"/>
    <w:p>
      <w:pPr>
        <w:spacing w:after="0"/>
        <w:ind w:left="0"/>
        <w:jc w:val="both"/>
      </w:pPr>
      <w:r>
        <w:rPr>
          <w:rFonts w:ascii="Times New Roman"/>
          <w:b w:val="false"/>
          <w:i w:val="false"/>
          <w:color w:val="000000"/>
          <w:sz w:val="28"/>
        </w:rPr>
        <w:t>
      5. Мына жағдайларда:</w:t>
      </w:r>
    </w:p>
    <w:bookmarkEnd w:id="519"/>
    <w:p>
      <w:pPr>
        <w:spacing w:after="0"/>
        <w:ind w:left="0"/>
        <w:jc w:val="both"/>
      </w:pPr>
      <w:r>
        <w:rPr>
          <w:rFonts w:ascii="Times New Roman"/>
          <w:b w:val="false"/>
          <w:i w:val="false"/>
          <w:color w:val="000000"/>
          <w:sz w:val="28"/>
        </w:rPr>
        <w:t>
      1) аңшы куәлiгiнсiз;</w:t>
      </w:r>
    </w:p>
    <w:bookmarkStart w:name="z320" w:id="520"/>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520"/>
    <w:bookmarkStart w:name="z321" w:id="521"/>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және аңшы иттерді қолданып;</w:t>
      </w:r>
    </w:p>
    <w:bookmarkEnd w:id="521"/>
    <w:bookmarkStart w:name="z322" w:id="522"/>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522"/>
    <w:bookmarkStart w:name="z323" w:id="523"/>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523"/>
    <w:bookmarkStart w:name="z324" w:id="524"/>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524"/>
    <w:bookmarkStart w:name="z325" w:id="525"/>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525"/>
    <w:bookmarkStart w:name="z326" w:id="526"/>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26"/>
    <w:bookmarkStart w:name="z327" w:id="527"/>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27"/>
    <w:bookmarkStart w:name="z328" w:id="528"/>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28"/>
    <w:bookmarkStart w:name="z329" w:id="529"/>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29"/>
    <w:bookmarkStart w:name="z678" w:id="530"/>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30"/>
    <w:bookmarkStart w:name="z659" w:id="531"/>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31"/>
    <w:bookmarkStart w:name="z660" w:id="532"/>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32"/>
    <w:bookmarkStart w:name="z661" w:id="533"/>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33"/>
    <w:bookmarkStart w:name="z662" w:id="534"/>
    <w:p>
      <w:pPr>
        <w:spacing w:after="0"/>
        <w:ind w:left="0"/>
        <w:jc w:val="both"/>
      </w:pPr>
      <w:r>
        <w:rPr>
          <w:rFonts w:ascii="Times New Roman"/>
          <w:b w:val="false"/>
          <w:i w:val="false"/>
          <w:color w:val="000000"/>
          <w:sz w:val="28"/>
        </w:rPr>
        <w:t>
      16) өзен құндызы тұрғызған бөгетті бұзып;</w:t>
      </w:r>
    </w:p>
    <w:bookmarkEnd w:id="534"/>
    <w:bookmarkStart w:name="z663" w:id="535"/>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35"/>
    <w:bookmarkStart w:name="z664" w:id="536"/>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36"/>
    <w:bookmarkStart w:name="z665" w:id="537"/>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537"/>
    <w:bookmarkStart w:name="z666" w:id="538"/>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538"/>
    <w:bookmarkStart w:name="z667" w:id="539"/>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539"/>
    <w:bookmarkStart w:name="z668" w:id="540"/>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540"/>
    <w:bookmarkStart w:name="z669" w:id="541"/>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541"/>
    <w:bookmarkStart w:name="z670" w:id="542"/>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542"/>
    <w:bookmarkStart w:name="z671" w:id="543"/>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543"/>
    <w:bookmarkStart w:name="z672" w:id="544"/>
    <w:p>
      <w:pPr>
        <w:spacing w:after="0"/>
        <w:ind w:left="0"/>
        <w:jc w:val="both"/>
      </w:pPr>
      <w:r>
        <w:rPr>
          <w:rFonts w:ascii="Times New Roman"/>
          <w:b w:val="false"/>
          <w:i w:val="false"/>
          <w:color w:val="000000"/>
          <w:sz w:val="28"/>
        </w:rPr>
        <w:t>
      26) аңшылық шаруашылығы субъектісінің жолдамасынсыз;</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4" w:id="545"/>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45"/>
    <w:bookmarkStart w:name="z675" w:id="546"/>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46"/>
    <w:bookmarkStart w:name="z676" w:id="547"/>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47"/>
    <w:bookmarkStart w:name="z677" w:id="548"/>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Балық шаруашылығы су айдындары және (немесе) учаскелерi</w:t>
      </w:r>
    </w:p>
    <w:bookmarkStart w:name="z829" w:id="549"/>
    <w:p>
      <w:pPr>
        <w:spacing w:after="0"/>
        <w:ind w:left="0"/>
        <w:jc w:val="both"/>
      </w:pP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және басқа да iшкi су айдындары, аумақтық сулар), сондай-ақ теңiз сулары.</w:t>
      </w:r>
    </w:p>
    <w:bookmarkEnd w:id="549"/>
    <w:bookmarkStart w:name="z679" w:id="550"/>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және балық өсіру "Ерекше қорғалатын табиғи аумақтар туралы" Қазақстан Республикасының Заңымен реттеледі.</w:t>
      </w:r>
    </w:p>
    <w:bookmarkEnd w:id="550"/>
    <w:bookmarkStart w:name="z330" w:id="551"/>
    <w:p>
      <w:pPr>
        <w:spacing w:after="0"/>
        <w:ind w:left="0"/>
        <w:jc w:val="both"/>
      </w:pPr>
      <w:r>
        <w:rPr>
          <w:rFonts w:ascii="Times New Roman"/>
          <w:b w:val="false"/>
          <w:i w:val="false"/>
          <w:color w:val="000000"/>
          <w:sz w:val="28"/>
        </w:rPr>
        <w:t>
      2. Балық шаруашылығы су айдындары және (немесе) учаскелерi маңызы жағынан халықаралық, республикалық және жергiлiктi болып бөлiнедi.</w:t>
      </w:r>
    </w:p>
    <w:bookmarkEnd w:id="551"/>
    <w:bookmarkStart w:name="z331" w:id="552"/>
    <w:p>
      <w:pPr>
        <w:spacing w:after="0"/>
        <w:ind w:left="0"/>
        <w:jc w:val="both"/>
      </w:pPr>
      <w:r>
        <w:rPr>
          <w:rFonts w:ascii="Times New Roman"/>
          <w:b w:val="false"/>
          <w:i w:val="false"/>
          <w:color w:val="000000"/>
          <w:sz w:val="28"/>
        </w:rPr>
        <w:t>
      3. Халықаралық маңызы бар балық шаруашылығы су айдындарына және (немесе) учаскелерiне Қазақстан Республикасының және онымен шектес мемлекеттердiң аумақтарында орналасқан су тоғандары жатады.</w:t>
      </w:r>
    </w:p>
    <w:bookmarkEnd w:id="552"/>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учаскелерiне екi және одан да көп облыстардың аумағында орналасқан балық шаруашылығы су айдындары және (немесе) учаскелерi жатады.</w:t>
      </w:r>
    </w:p>
    <w:p>
      <w:pPr>
        <w:spacing w:after="0"/>
        <w:ind w:left="0"/>
        <w:jc w:val="both"/>
      </w:pPr>
      <w:r>
        <w:rPr>
          <w:rFonts w:ascii="Times New Roman"/>
          <w:b w:val="false"/>
          <w:i w:val="false"/>
          <w:color w:val="000000"/>
          <w:sz w:val="28"/>
        </w:rPr>
        <w:t>
      Жергiлiктi маңызы бар балық шаруашылығы су айдындарына және (немесе) учаскелерiне жергілікті атқарушы орган бекiткен тiзбеге енгiзiлген қалған барлық балық шаруашылығы су айдындары және (немесе) учаскелерi жатады.</w:t>
      </w:r>
    </w:p>
    <w:bookmarkStart w:name="z736" w:id="553"/>
    <w:p>
      <w:pPr>
        <w:spacing w:after="0"/>
        <w:ind w:left="0"/>
        <w:jc w:val="both"/>
      </w:pPr>
      <w:r>
        <w:rPr>
          <w:rFonts w:ascii="Times New Roman"/>
          <w:b w:val="false"/>
          <w:i w:val="false"/>
          <w:color w:val="000000"/>
          <w:sz w:val="28"/>
        </w:rPr>
        <w:t>
      3-1. Көл-тауар және (немесе) тор қоршама шаруашылық қызметін жүзеге асыруға арналған балық шаруашылығы су айдындары және (немесе) учаскелері "Аквашаруашылық туралы" Қазақстан Республикасының Заңында айқындалған тәртіппен беріледі.</w:t>
      </w:r>
    </w:p>
    <w:bookmarkEnd w:id="553"/>
    <w:bookmarkStart w:name="z332" w:id="554"/>
    <w:p>
      <w:pPr>
        <w:spacing w:after="0"/>
        <w:ind w:left="0"/>
        <w:jc w:val="both"/>
      </w:pPr>
      <w:r>
        <w:rPr>
          <w:rFonts w:ascii="Times New Roman"/>
          <w:b w:val="false"/>
          <w:i w:val="false"/>
          <w:color w:val="000000"/>
          <w:sz w:val="28"/>
        </w:rPr>
        <w:t>
      4. Балық шаруашылығы су айдындарында және (немесе) учаскелерінде:</w:t>
      </w:r>
    </w:p>
    <w:bookmarkEnd w:id="554"/>
    <w:p>
      <w:pPr>
        <w:spacing w:after="0"/>
        <w:ind w:left="0"/>
        <w:jc w:val="both"/>
      </w:pPr>
      <w:r>
        <w:rPr>
          <w:rFonts w:ascii="Times New Roman"/>
          <w:b w:val="false"/>
          <w:i w:val="false"/>
          <w:color w:val="000000"/>
          <w:sz w:val="28"/>
        </w:rPr>
        <w:t>
      1) елдi мекендердiң, балық қабылдау пункттерiнiң жанына бакендер орнату үшiн, аялдауды және аса қажет жағдайды қоспағанда, балық аулауға тыйым салынған жерлерде су көлiгiнiң тоқтауына;</w:t>
      </w:r>
    </w:p>
    <w:bookmarkStart w:name="z333" w:id="555"/>
    <w:p>
      <w:pPr>
        <w:spacing w:after="0"/>
        <w:ind w:left="0"/>
        <w:jc w:val="both"/>
      </w:pPr>
      <w:r>
        <w:rPr>
          <w:rFonts w:ascii="Times New Roman"/>
          <w:b w:val="false"/>
          <w:i w:val="false"/>
          <w:color w:val="000000"/>
          <w:sz w:val="28"/>
        </w:rPr>
        <w:t>
      2) балық аулайтын түрлi құралдарды бiр балық шаруашылығы су айдындарынан және (немесе) учаскелерiнен басқаларына арнайы өңдеусiз апаруға;</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556"/>
    <w:p>
      <w:pPr>
        <w:spacing w:after="0"/>
        <w:ind w:left="0"/>
        <w:jc w:val="both"/>
      </w:pPr>
      <w:r>
        <w:rPr>
          <w:rFonts w:ascii="Times New Roman"/>
          <w:b w:val="false"/>
          <w:i w:val="false"/>
          <w:color w:val="000000"/>
          <w:sz w:val="28"/>
        </w:rPr>
        <w:t>
      4) су тоғандарында немесе оған тiкелей жақын жерде балық аулау ережелерiнде қолдану көзделмеген балық аулау құралдарымен болуға;</w:t>
      </w:r>
    </w:p>
    <w:bookmarkEnd w:id="556"/>
    <w:bookmarkStart w:name="z336" w:id="557"/>
    <w:p>
      <w:pPr>
        <w:spacing w:after="0"/>
        <w:ind w:left="0"/>
        <w:jc w:val="both"/>
      </w:pPr>
      <w:r>
        <w:rPr>
          <w:rFonts w:ascii="Times New Roman"/>
          <w:b w:val="false"/>
          <w:i w:val="false"/>
          <w:color w:val="000000"/>
          <w:sz w:val="28"/>
        </w:rPr>
        <w:t>
      5) осы Заңның 11-1-бабының 3-тармағында көрсетілген жағдайларды қоспағанда, балықтарды ноқталарында сақтауға, жүзу құралдарынан және балық аулау құралдарынан шыққан өлi және ауру балықты суға және жағалау белдеуiне лақтырып тастауға;</w:t>
      </w:r>
    </w:p>
    <w:bookmarkEnd w:id="557"/>
    <w:bookmarkStart w:name="z337" w:id="558"/>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және заңды тұлғаларға түрін көрсетпестен тапсыруды және қабылдауды жүзеге асыруға;</w:t>
      </w:r>
    </w:p>
    <w:p>
      <w:pPr>
        <w:spacing w:after="0"/>
        <w:ind w:left="0"/>
        <w:jc w:val="both"/>
      </w:pPr>
      <w:r>
        <w:rPr>
          <w:rFonts w:ascii="Times New Roman"/>
          <w:b w:val="false"/>
          <w:i w:val="false"/>
          <w:color w:val="000000"/>
          <w:sz w:val="28"/>
        </w:rPr>
        <w:t>
      10)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11) балық шаруашылығы су айдындарында және (немесе) учаскелерінде балық аулауға тыйым салынған кезеңде, сондай-ақ балық аулауға тыйым салынған жерлерде балық шаруашылығы саласындағы уәкілетті орган ведомствосының аумақтық бөлімшесімен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12) санитариялық күзет аймақтары мен акваториялар шегінде балық ресурстары мен басқа да су жануарларын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p>
    <w:bookmarkStart w:name="z737" w:id="559"/>
    <w:p>
      <w:pPr>
        <w:spacing w:after="0"/>
        <w:ind w:left="0"/>
        <w:jc w:val="both"/>
      </w:pPr>
      <w:r>
        <w:rPr>
          <w:rFonts w:ascii="Times New Roman"/>
          <w:b w:val="false"/>
          <w:i w:val="false"/>
          <w:color w:val="000000"/>
          <w:sz w:val="28"/>
        </w:rPr>
        <w:t>
      "Аквашаруашылық туралы" Қазақстан Республикасының Заңына сәйкес көл-тауар және (немесе) тор қоршама шаруашылық қызметін жүргізу үшін аквашаруашылық субъектілеріне белгіленген тәртіппен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559"/>
    <w:bookmarkStart w:name="z340" w:id="560"/>
    <w:p>
      <w:pPr>
        <w:spacing w:after="0"/>
        <w:ind w:left="0"/>
        <w:jc w:val="both"/>
      </w:pPr>
      <w:r>
        <w:rPr>
          <w:rFonts w:ascii="Times New Roman"/>
          <w:b w:val="false"/>
          <w:i w:val="false"/>
          <w:color w:val="000000"/>
          <w:sz w:val="28"/>
        </w:rPr>
        <w:t>
      5. Мына жағдайларда:</w:t>
      </w:r>
    </w:p>
    <w:bookmarkEnd w:id="560"/>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құрылысжайлардың, шлюздердiң және көпiрлердiң жанында, көлдердi өзара және негiзгi өзенмен жалғастыратын тармақтарда, мелиорациялық жүйелердiң жеткiзу арналары мен бұрылыстарында, балық аулау ережелерiнде белгiленген шекаралардан тыс өзендер мен каналдардың сағалары алдында;</w:t>
      </w:r>
    </w:p>
    <w:bookmarkStart w:name="z341" w:id="561"/>
    <w:p>
      <w:pPr>
        <w:spacing w:after="0"/>
        <w:ind w:left="0"/>
        <w:jc w:val="both"/>
      </w:pPr>
      <w:r>
        <w:rPr>
          <w:rFonts w:ascii="Times New Roman"/>
          <w:b w:val="false"/>
          <w:i w:val="false"/>
          <w:color w:val="000000"/>
          <w:sz w:val="28"/>
        </w:rPr>
        <w:t>
      2) балық аулау ережелерiнде көзделмеген балық аулау құралдарымен;</w:t>
      </w:r>
    </w:p>
    <w:bookmarkEnd w:id="561"/>
    <w:bookmarkStart w:name="z342" w:id="562"/>
    <w:p>
      <w:pPr>
        <w:spacing w:after="0"/>
        <w:ind w:left="0"/>
        <w:jc w:val="both"/>
      </w:pPr>
      <w:r>
        <w:rPr>
          <w:rFonts w:ascii="Times New Roman"/>
          <w:b w:val="false"/>
          <w:i w:val="false"/>
          <w:color w:val="000000"/>
          <w:sz w:val="28"/>
        </w:rPr>
        <w:t>
      3) тиісті ғылыми ұйымдар берген биологиялық негіздеменің негізінде балық шаруашылығы саласындағы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562"/>
    <w:bookmarkStart w:name="z343" w:id="563"/>
    <w:p>
      <w:pPr>
        <w:spacing w:after="0"/>
        <w:ind w:left="0"/>
        <w:jc w:val="both"/>
      </w:pPr>
      <w:r>
        <w:rPr>
          <w:rFonts w:ascii="Times New Roman"/>
          <w:b w:val="false"/>
          <w:i w:val="false"/>
          <w:color w:val="000000"/>
          <w:sz w:val="28"/>
        </w:rPr>
        <w:t>
      4) Қазақстан Республикасының заңдарында белгiленген тәртiппен тiркелмеген және тiркеу нөмiрлерi көрсетiлмеген жүзу құралдарымен;</w:t>
      </w:r>
    </w:p>
    <w:bookmarkEnd w:id="563"/>
    <w:bookmarkStart w:name="z344" w:id="564"/>
    <w:p>
      <w:pPr>
        <w:spacing w:after="0"/>
        <w:ind w:left="0"/>
        <w:jc w:val="both"/>
      </w:pPr>
      <w:r>
        <w:rPr>
          <w:rFonts w:ascii="Times New Roman"/>
          <w:b w:val="false"/>
          <w:i w:val="false"/>
          <w:color w:val="000000"/>
          <w:sz w:val="28"/>
        </w:rPr>
        <w:t>
      5) балық ресурстары мен басқа да су жануарларын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564"/>
    <w:bookmarkStart w:name="z345" w:id="565"/>
    <w:p>
      <w:pPr>
        <w:spacing w:after="0"/>
        <w:ind w:left="0"/>
        <w:jc w:val="both"/>
      </w:pPr>
      <w:r>
        <w:rPr>
          <w:rFonts w:ascii="Times New Roman"/>
          <w:b w:val="false"/>
          <w:i w:val="false"/>
          <w:color w:val="000000"/>
          <w:sz w:val="28"/>
        </w:rPr>
        <w:t>
      6) теңiзде және өзендерде бекiре балықтарды аулауға арналған құрылған аулау құралдарымен;</w:t>
      </w:r>
    </w:p>
    <w:bookmarkEnd w:id="565"/>
    <w:bookmarkStart w:name="z346" w:id="566"/>
    <w:p>
      <w:pPr>
        <w:spacing w:after="0"/>
        <w:ind w:left="0"/>
        <w:jc w:val="both"/>
      </w:pPr>
      <w:r>
        <w:rPr>
          <w:rFonts w:ascii="Times New Roman"/>
          <w:b w:val="false"/>
          <w:i w:val="false"/>
          <w:color w:val="000000"/>
          <w:sz w:val="28"/>
        </w:rPr>
        <w:t>
      7) алкогольден немесе есiрткiден масаң болу немесе өзге түрде улану жағдайларында;</w:t>
      </w:r>
    </w:p>
    <w:bookmarkEnd w:id="566"/>
    <w:p>
      <w:pPr>
        <w:spacing w:after="0"/>
        <w:ind w:left="0"/>
        <w:jc w:val="both"/>
      </w:pPr>
      <w:r>
        <w:rPr>
          <w:rFonts w:ascii="Times New Roman"/>
          <w:b w:val="false"/>
          <w:i w:val="false"/>
          <w:color w:val="000000"/>
          <w:sz w:val="28"/>
        </w:rPr>
        <w:t>
      8) балық аулау ережелерімен, шектеулермен және тыйымдармен жол берілмейтін тәсiлдермен;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11) құрмалы аулау құралдарын шахматтық тәртiппен, вентерлер мен секреттерді өзендер мен бастаулардың, құятын каналдардың сағасынан бес жүз метр радиуста орнатумен;</w:t>
      </w:r>
    </w:p>
    <w:p>
      <w:pPr>
        <w:spacing w:after="0"/>
        <w:ind w:left="0"/>
        <w:jc w:val="both"/>
      </w:pPr>
      <w:r>
        <w:rPr>
          <w:rFonts w:ascii="Times New Roman"/>
          <w:b w:val="false"/>
          <w:i w:val="false"/>
          <w:color w:val="000000"/>
          <w:sz w:val="28"/>
        </w:rPr>
        <w:t>
      12) кәсiпшiлiк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13) тиісті ғылыми ұйымдар берген биологиялық негіздеменің негізінде балық шаруашылығы саласындағы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p>
      <w:pPr>
        <w:spacing w:after="0"/>
        <w:ind w:left="0"/>
        <w:jc w:val="both"/>
      </w:pPr>
      <w:r>
        <w:rPr>
          <w:rFonts w:ascii="Times New Roman"/>
          <w:b w:val="false"/>
          <w:i w:val="false"/>
          <w:color w:val="000000"/>
          <w:sz w:val="28"/>
        </w:rPr>
        <w:t>
      15) балық шаруашылығы саласындағы уәкілетті органның рұқсатынсыз кәсіпшілік және кәсіпшілік емес балық аулау құралдарының түрлері мен тәсілдерін қолдануға рұқсат берілген тізбеге енгізілмеген балық аулау құралдарының түрлері мен тәсілдерін қолданумен балық аулауға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Сулы-батпақты алқаптар</w:t>
      </w:r>
    </w:p>
    <w:bookmarkStart w:name="z498" w:id="567"/>
    <w:p>
      <w:pPr>
        <w:spacing w:after="0"/>
        <w:ind w:left="0"/>
        <w:jc w:val="both"/>
      </w:pPr>
      <w:r>
        <w:rPr>
          <w:rFonts w:ascii="Times New Roman"/>
          <w:b w:val="false"/>
          <w:i w:val="false"/>
          <w:color w:val="000000"/>
          <w:sz w:val="28"/>
        </w:rPr>
        <w:t>
      1. Сулы-батпақты алқаптар – табиғи (тереңдігі судың қайтуы кезінде алты метрден аспайтын теңiз суларын қоспағанда) және сирек кездесетіндерін әрі құрып кету қаупі төнгендерін қоса алғанда, су маңындағы жануарлар түрлерінің жаппай мекендейтін, ұя салатын, өсiмiн молайтатын орны болып табылатын жасанды акваторийлер.</w:t>
      </w:r>
    </w:p>
    <w:bookmarkEnd w:id="567"/>
    <w:bookmarkStart w:name="z499" w:id="568"/>
    <w:p>
      <w:pPr>
        <w:spacing w:after="0"/>
        <w:ind w:left="0"/>
        <w:jc w:val="both"/>
      </w:pPr>
      <w:r>
        <w:rPr>
          <w:rFonts w:ascii="Times New Roman"/>
          <w:b w:val="false"/>
          <w:i w:val="false"/>
          <w:color w:val="000000"/>
          <w:sz w:val="28"/>
        </w:rPr>
        <w:t>
      2. Сулы-батпақты алқаптар маңызы бойынша халықаралық және республикалық болып бөлінеді.</w:t>
      </w:r>
    </w:p>
    <w:bookmarkEnd w:id="568"/>
    <w:bookmarkStart w:name="z500" w:id="569"/>
    <w:p>
      <w:pPr>
        <w:spacing w:after="0"/>
        <w:ind w:left="0"/>
        <w:jc w:val="both"/>
      </w:pPr>
      <w:r>
        <w:rPr>
          <w:rFonts w:ascii="Times New Roman"/>
          <w:b w:val="false"/>
          <w:i w:val="false"/>
          <w:color w:val="000000"/>
          <w:sz w:val="28"/>
        </w:rPr>
        <w:t>
      3. Халықаралық маңызы бар сулы-батпақты алқаптарға халықаралық шарттарға сәйкес халықаралық маңызы бар сулы-батпақты алқаптардың тізіміне енгізілген алқаптар жатады.</w:t>
      </w:r>
    </w:p>
    <w:bookmarkEnd w:id="569"/>
    <w:bookmarkStart w:name="z501" w:id="570"/>
    <w:p>
      <w:pPr>
        <w:spacing w:after="0"/>
        <w:ind w:left="0"/>
        <w:jc w:val="both"/>
      </w:pPr>
      <w:r>
        <w:rPr>
          <w:rFonts w:ascii="Times New Roman"/>
          <w:b w:val="false"/>
          <w:i w:val="false"/>
          <w:color w:val="000000"/>
          <w:sz w:val="28"/>
        </w:rPr>
        <w:t>
      4. Республикалық маңызы бар сулы-батпақты алқаптарға Қазақстан Республикасының заңнамасында белгіленген тәртіппен республикалық маңызы бар сулы-батпақты алқаптардың тізіміне енгізілген барлық қалған алқаптар жатады.</w:t>
      </w:r>
    </w:p>
    <w:bookmarkEnd w:id="570"/>
    <w:bookmarkStart w:name="z502" w:id="571"/>
    <w:p>
      <w:pPr>
        <w:spacing w:after="0"/>
        <w:ind w:left="0"/>
        <w:jc w:val="both"/>
      </w:pPr>
      <w:r>
        <w:rPr>
          <w:rFonts w:ascii="Times New Roman"/>
          <w:b w:val="false"/>
          <w:i w:val="false"/>
          <w:color w:val="000000"/>
          <w:sz w:val="28"/>
        </w:rPr>
        <w:t>
      5. Сулы-батпақты алқаптарда, сирек кездесетіндерін және құрып кету қаупі төнгендерін қоса алғанда, жануарлар дүниесін қорғау және өсiмiн молайту жөніндегі шаралар көзделеді.</w:t>
      </w:r>
    </w:p>
    <w:bookmarkEnd w:id="571"/>
    <w:bookmarkStart w:name="z503" w:id="572"/>
    <w:p>
      <w:pPr>
        <w:spacing w:after="0"/>
        <w:ind w:left="0"/>
        <w:jc w:val="both"/>
      </w:pPr>
      <w:r>
        <w:rPr>
          <w:rFonts w:ascii="Times New Roman"/>
          <w:b w:val="false"/>
          <w:i w:val="false"/>
          <w:color w:val="000000"/>
          <w:sz w:val="28"/>
        </w:rPr>
        <w:t>
      6. Сулы-батпақты алқаптарды сақтауды қамтамасыз ету мақсатында уәкілетті орган даму жоспарын бекітеді.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39-1-баппен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Балық шаруашылығы технологиялық су айдындары</w:t>
      </w:r>
    </w:p>
    <w:p>
      <w:pPr>
        <w:spacing w:after="0"/>
        <w:ind w:left="0"/>
        <w:jc w:val="both"/>
      </w:pPr>
      <w:r>
        <w:rPr>
          <w:rFonts w:ascii="Times New Roman"/>
          <w:b w:val="false"/>
          <w:i w:val="false"/>
          <w:color w:val="ff0000"/>
          <w:sz w:val="28"/>
        </w:rPr>
        <w:t xml:space="preserve">
      Ескерту. 39-2-бап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40-бап. Аңшылық алқаптар мен балық шаруашылығы су айдындарын және (немесе) учаскелерiн бекiтiп беру тәртiбi</w:t>
      </w:r>
    </w:p>
    <w:bookmarkStart w:name="z347" w:id="573"/>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573"/>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балық шаруашылығы саласындағы уәкілетті орган ведомствосының және (немесе) аумақтық бөлімшенің шешімімен бекітіп беріледі.</w:t>
      </w:r>
    </w:p>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p>
      <w:pPr>
        <w:spacing w:after="0"/>
        <w:ind w:left="0"/>
        <w:jc w:val="both"/>
      </w:pPr>
      <w:r>
        <w:rPr>
          <w:rFonts w:ascii="Times New Roman"/>
          <w:b w:val="false"/>
          <w:i w:val="false"/>
          <w:color w:val="000000"/>
          <w:sz w:val="28"/>
        </w:rPr>
        <w:t>
      Балық шаруашылығы саласындағы уәкілетті орган балық шаруашылығын жүргізу үшін конкурсқа шығарылатын резервтік балық шаруашылығы су айдындарының және (немесе) учаскелерінің тізімін қалыптастырады, ол балық шаруашылығы саласындағы уәкілетті орган айқындайтын тәртіппен және мерзімдерде су ресурстарын қорғау және пайдалануды реттеу жөніндегі бассейндік су инспекциясымен келісілгеннен кейін балық шаруашылығы саласындағы уәкілетті органның және облыстардың, республикалық маңызы бар қалалардың және астананың жергілікті атқарушы органдарының ресми интернет-ресурстарында орналастырылады.</w:t>
      </w:r>
    </w:p>
    <w:p>
      <w:pPr>
        <w:spacing w:after="0"/>
        <w:ind w:left="0"/>
        <w:jc w:val="both"/>
      </w:pPr>
      <w:r>
        <w:rPr>
          <w:rFonts w:ascii="Times New Roman"/>
          <w:b w:val="false"/>
          <w:i w:val="false"/>
          <w:color w:val="000000"/>
          <w:sz w:val="28"/>
        </w:rPr>
        <w:t>
      Ащы-тұзды балық шаруашылығы су айдындарын және (немесе) учаскелерін қоспағанда,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p>
      <w:pPr>
        <w:spacing w:after="0"/>
        <w:ind w:left="0"/>
        <w:jc w:val="both"/>
      </w:pPr>
      <w:r>
        <w:rPr>
          <w:rFonts w:ascii="Times New Roman"/>
          <w:b w:val="false"/>
          <w:i w:val="false"/>
          <w:color w:val="000000"/>
          <w:sz w:val="28"/>
        </w:rPr>
        <w:t>
      Бекітіп беру мерзімі аяқталатын балық шаруашылығы су айдындары және (немесе) учаскелері шарт міндеттемелеріне және балық шаруашылығы субъектілерін дамыту жоспарына сәйкес келген жағдайда, олар бұрын бекітіп берілген тұлғалардың өтінімі бойынша конкурс өткізілместен, шартты ұзарту арқылы беріледі.</w:t>
      </w:r>
    </w:p>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балық шаруашылығы саласындағы уәкілетті орган ведомствосының немесе оның аумақтық бөлімшелерінің шешімімен конкурс өткізбестен беріледі. </w:t>
      </w:r>
    </w:p>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Start w:name="z348" w:id="574"/>
    <w:p>
      <w:pPr>
        <w:spacing w:after="0"/>
        <w:ind w:left="0"/>
        <w:jc w:val="both"/>
      </w:pPr>
      <w:r>
        <w:rPr>
          <w:rFonts w:ascii="Times New Roman"/>
          <w:b w:val="false"/>
          <w:i w:val="false"/>
          <w:color w:val="000000"/>
          <w:sz w:val="28"/>
        </w:rPr>
        <w:t>
      2. Бекітіп беру:</w:t>
      </w:r>
    </w:p>
    <w:bookmarkEnd w:id="574"/>
    <w:bookmarkStart w:name="z505" w:id="575"/>
    <w:p>
      <w:pPr>
        <w:spacing w:after="0"/>
        <w:ind w:left="0"/>
        <w:jc w:val="both"/>
      </w:pPr>
      <w:r>
        <w:rPr>
          <w:rFonts w:ascii="Times New Roman"/>
          <w:b w:val="false"/>
          <w:i w:val="false"/>
          <w:color w:val="000000"/>
          <w:sz w:val="28"/>
        </w:rPr>
        <w:t>
      1) аңшылық алқаптар үшін аңшылық шаруашылығын жүргізу мақсатында – он жылдан қырық тоғыз жылға дейінгі;</w:t>
      </w:r>
    </w:p>
    <w:bookmarkEnd w:id="575"/>
    <w:bookmarkStart w:name="z506" w:id="576"/>
    <w:p>
      <w:pPr>
        <w:spacing w:after="0"/>
        <w:ind w:left="0"/>
        <w:jc w:val="both"/>
      </w:pPr>
      <w:r>
        <w:rPr>
          <w:rFonts w:ascii="Times New Roman"/>
          <w:b w:val="false"/>
          <w:i w:val="false"/>
          <w:color w:val="000000"/>
          <w:sz w:val="28"/>
        </w:rPr>
        <w:t>
      2) балық шаруашылығы су айдындары және (немесе) учаскелері үшін балық шаруашылығын жүргізу мақсатында – бес жылдан қырық тоғыз жылға дейінгі;</w:t>
      </w:r>
    </w:p>
    <w:bookmarkEnd w:id="576"/>
    <w:bookmarkStart w:name="z507" w:id="577"/>
    <w:p>
      <w:pPr>
        <w:spacing w:after="0"/>
        <w:ind w:left="0"/>
        <w:jc w:val="both"/>
      </w:pPr>
      <w:r>
        <w:rPr>
          <w:rFonts w:ascii="Times New Roman"/>
          <w:b w:val="false"/>
          <w:i w:val="false"/>
          <w:color w:val="000000"/>
          <w:sz w:val="28"/>
        </w:rPr>
        <w:t>
      3) жергілікті маңызы бар, қырылу қаупі бар су айдындары және (немесе) учаскелері үшін балық шаруашылығын жүргізу мақсатында – бір жылдан бес жылға дейінгі мерзімді құрайды.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9" w:id="578"/>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оның бір бөлігін (бөліктерін) пайдалану және оған билік ету құқығы берілмей, сондай-ақ Қазақстан Республикасының су заңнамасына сәйкес арнаулы су пайдалануға рұқсатты талап ететін су ресурстарын алып қою құқығынсыз беру болып табылады.</w:t>
      </w:r>
    </w:p>
    <w:bookmarkEnd w:id="578"/>
    <w:bookmarkStart w:name="z508" w:id="579"/>
    <w:p>
      <w:pPr>
        <w:spacing w:after="0"/>
        <w:ind w:left="0"/>
        <w:jc w:val="both"/>
      </w:pP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берiледi.</w:t>
      </w:r>
    </w:p>
    <w:bookmarkEnd w:id="579"/>
    <w:bookmarkStart w:name="z509" w:id="580"/>
    <w:p>
      <w:pPr>
        <w:spacing w:after="0"/>
        <w:ind w:left="0"/>
        <w:jc w:val="both"/>
      </w:pPr>
      <w:r>
        <w:rPr>
          <w:rFonts w:ascii="Times New Roman"/>
          <w:b w:val="false"/>
          <w:i w:val="false"/>
          <w:color w:val="000000"/>
          <w:sz w:val="28"/>
        </w:rPr>
        <w:t>
      4. Жер учаскесiнiң меншiк иесi немесе жер пайдаланушы мүдделi жеке және заңды тұлғаларға, оның ішінде аңшылық алқаптар мен балық шаруашылығы су айдындары және (немесе) учаскелері аумағына немесе акваториясына кіретін учаскелерде аңшылық және балық шаруашылықтарын жүргізу және аң аулау мен балық аулауды жүзеге асыру мақсаттарында сервитут беруді қамтамасыз етуге мiндеттi.</w:t>
      </w:r>
    </w:p>
    <w:bookmarkEnd w:id="580"/>
    <w:bookmarkStart w:name="z740" w:id="581"/>
    <w:p>
      <w:pPr>
        <w:spacing w:after="0"/>
        <w:ind w:left="0"/>
        <w:jc w:val="both"/>
      </w:pPr>
      <w:r>
        <w:rPr>
          <w:rFonts w:ascii="Times New Roman"/>
          <w:b w:val="false"/>
          <w:i w:val="false"/>
          <w:color w:val="000000"/>
          <w:sz w:val="28"/>
        </w:rPr>
        <w:t>
      5. Балық шаруашылығын жүргізуге арналған шарт бойынша құқықтар мен міндеттемелерді үшінші тұлғаларға беруге және (немесе) басқаға беруге жол берілмейді, бұған бірігу, қосылу немесе қайта құру нысанында заңды тұлғаны қайта ұйымдастыру және (немесе) осындай құқықтар мен міндеттемелердің мұрагерлік бойынша әмбебап құқықтық мирасқорлық тәртібімен үшінші тұлғаға ауысуы жағдайлары кірмейді.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p>
      <w:pPr>
        <w:spacing w:after="0"/>
        <w:ind w:left="0"/>
        <w:jc w:val="both"/>
      </w:pPr>
      <w:r>
        <w:rPr>
          <w:rFonts w:ascii="Times New Roman"/>
          <w:b w:val="false"/>
          <w:i w:val="false"/>
          <w:color w:val="ff0000"/>
          <w:sz w:val="28"/>
        </w:rPr>
        <w:t xml:space="preserve">
      Ескерту. 40-1-бап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41-бап. Аң аулау мен балық аулау объектiлерiне жатпайтын жануарларды шаруашылық мақсаттарда пайдалану</w:t>
      </w:r>
    </w:p>
    <w:p>
      <w:pPr>
        <w:spacing w:after="0"/>
        <w:ind w:left="0"/>
        <w:jc w:val="both"/>
      </w:pP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Жануарларды ғылыми, мәдени-ағартушылық, тәрбиелiк және эстетикалық мақсаттарда, оның iшiнде зоологиялық коллекциялар жинау үшін пайдалану</w:t>
      </w:r>
    </w:p>
    <w:p>
      <w:pPr>
        <w:spacing w:after="0"/>
        <w:ind w:left="0"/>
        <w:jc w:val="both"/>
      </w:pPr>
      <w:r>
        <w:rPr>
          <w:rFonts w:ascii="Times New Roman"/>
          <w:b w:val="false"/>
          <w:i w:val="false"/>
          <w:color w:val="000000"/>
          <w:sz w:val="28"/>
        </w:rPr>
        <w:t>
      Сирек кездесетiн және құрып кету қаупi төнгеннен басқа жануарларды ғылыми, мәдени-ағартушылық, тәрбиелiк және эстетикалық мақсаттарда, оның iшiнде зоологиялық коллекциялар жинау үшiн пайдалану уәкiлеттi орган белгiлеген тәртiппен жүзеге асырылады.</w:t>
      </w:r>
    </w:p>
    <w:p>
      <w:pPr>
        <w:spacing w:after="0"/>
        <w:ind w:left="0"/>
        <w:jc w:val="both"/>
      </w:pPr>
      <w:r>
        <w:rPr>
          <w:rFonts w:ascii="Times New Roman"/>
          <w:b/>
          <w:i w:val="false"/>
          <w:color w:val="000000"/>
          <w:sz w:val="28"/>
        </w:rPr>
        <w:t>42-1-бап. Жануарларды эпизоотияны болғызбау мақсатында пайдалану</w:t>
      </w:r>
    </w:p>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және балық шаруашылығы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Мамандандырылған ұйымдар</w:t>
      </w:r>
    </w:p>
    <w:bookmarkStart w:name="z857" w:id="582"/>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582"/>
    <w:bookmarkStart w:name="z858" w:id="583"/>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bookmarkEnd w:id="583"/>
    <w:bookmarkStart w:name="z859" w:id="584"/>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End w:id="584"/>
    <w:bookmarkStart w:name="z860" w:id="585"/>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Жануарлар түрлерінің өсiмiн молайту</w:t>
      </w:r>
    </w:p>
    <w:bookmarkStart w:name="z681" w:id="586"/>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End w:id="586"/>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балық ресурстары мен басқа да су жануарларын қорғау, өсiмiн молайту және пайдалану саласындағы ғылыми ұйымдардың ұсынымдары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Балық шаруашылығын субсидиялау</w:t>
      </w:r>
    </w:p>
    <w:p>
      <w:pPr>
        <w:spacing w:after="0"/>
        <w:ind w:left="0"/>
        <w:jc w:val="both"/>
      </w:pPr>
      <w:r>
        <w:rPr>
          <w:rFonts w:ascii="Times New Roman"/>
          <w:b w:val="false"/>
          <w:i w:val="false"/>
          <w:color w:val="ff0000"/>
          <w:sz w:val="28"/>
        </w:rPr>
        <w:t xml:space="preserve">
      Ескерту. 43-2-бап алып тасталды – ҚР 12.06.2025 </w:t>
      </w:r>
      <w:r>
        <w:rPr>
          <w:rFonts w:ascii="Times New Roman"/>
          <w:b w:val="false"/>
          <w:i w:val="false"/>
          <w:color w:val="ff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 w:id="587"/>
    <w:p>
      <w:pPr>
        <w:spacing w:after="0"/>
        <w:ind w:left="0"/>
        <w:jc w:val="left"/>
      </w:pPr>
      <w:r>
        <w:rPr>
          <w:rFonts w:ascii="Times New Roman"/>
          <w:b/>
          <w:i w:val="false"/>
          <w:color w:val="000000"/>
        </w:rPr>
        <w:t xml:space="preserve">  8-тарау. Жануарлар түрлерінің санын реттеу</w:t>
      </w:r>
    </w:p>
    <w:bookmarkEnd w:id="587"/>
    <w:p>
      <w:pPr>
        <w:spacing w:after="0"/>
        <w:ind w:left="0"/>
        <w:jc w:val="both"/>
      </w:pPr>
      <w:r>
        <w:rPr>
          <w:rFonts w:ascii="Times New Roman"/>
          <w:b w:val="false"/>
          <w:i w:val="false"/>
          <w:color w:val="ff0000"/>
          <w:sz w:val="28"/>
        </w:rPr>
        <w:t xml:space="preserve">
      Ескерту. 8-тараудың тақырыбына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44-бап. Жануарлар түрлерінің санын реттеудiң мақсаттары</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түрлерінің санын реттеу:</w:t>
      </w:r>
    </w:p>
    <w:bookmarkStart w:name="z349" w:id="588"/>
    <w:p>
      <w:pPr>
        <w:spacing w:after="0"/>
        <w:ind w:left="0"/>
        <w:jc w:val="both"/>
      </w:pPr>
      <w:r>
        <w:rPr>
          <w:rFonts w:ascii="Times New Roman"/>
          <w:b w:val="false"/>
          <w:i w:val="false"/>
          <w:color w:val="000000"/>
          <w:sz w:val="28"/>
        </w:rPr>
        <w:t>
      1) халықтың денсаулығын сақтау;</w:t>
      </w:r>
    </w:p>
    <w:bookmarkEnd w:id="588"/>
    <w:bookmarkStart w:name="z350" w:id="589"/>
    <w:p>
      <w:pPr>
        <w:spacing w:after="0"/>
        <w:ind w:left="0"/>
        <w:jc w:val="both"/>
      </w:pPr>
      <w:r>
        <w:rPr>
          <w:rFonts w:ascii="Times New Roman"/>
          <w:b w:val="false"/>
          <w:i w:val="false"/>
          <w:color w:val="000000"/>
          <w:sz w:val="28"/>
        </w:rPr>
        <w:t>
      2) ауыл шаруашылығы мен үй жануарлары ауруларын болдырмау;</w:t>
      </w:r>
    </w:p>
    <w:bookmarkEnd w:id="589"/>
    <w:bookmarkStart w:name="z351" w:id="590"/>
    <w:p>
      <w:pPr>
        <w:spacing w:after="0"/>
        <w:ind w:left="0"/>
        <w:jc w:val="both"/>
      </w:pPr>
      <w:r>
        <w:rPr>
          <w:rFonts w:ascii="Times New Roman"/>
          <w:b w:val="false"/>
          <w:i w:val="false"/>
          <w:color w:val="000000"/>
          <w:sz w:val="28"/>
        </w:rPr>
        <w:t>
      3) экономикаға зиян келтiрудi болдырмау;</w:t>
      </w:r>
    </w:p>
    <w:bookmarkEnd w:id="590"/>
    <w:bookmarkStart w:name="z352" w:id="591"/>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Жануарлар дүниесi түрлерінің санын реттеудiң негiздерi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дүниесi түрлерінің санын реттеудiң негiздерi:</w:t>
      </w:r>
    </w:p>
    <w:bookmarkStart w:name="z353" w:id="592"/>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bookmarkEnd w:id="592"/>
    <w:bookmarkStart w:name="z354" w:id="593"/>
    <w:p>
      <w:pPr>
        <w:spacing w:after="0"/>
        <w:ind w:left="0"/>
        <w:jc w:val="both"/>
      </w:pPr>
      <w:r>
        <w:rPr>
          <w:rFonts w:ascii="Times New Roman"/>
          <w:b w:val="false"/>
          <w:i w:val="false"/>
          <w:color w:val="000000"/>
          <w:sz w:val="28"/>
        </w:rPr>
        <w:t>
      2) экономикаға елеулi зиян келтiру қатерiнiң туындауы;</w:t>
      </w:r>
    </w:p>
    <w:bookmarkEnd w:id="593"/>
    <w:bookmarkStart w:name="z355" w:id="594"/>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bookmarkEnd w:id="594"/>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742" w:id="595"/>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Жануарлар түрлерінің санын реттеудiң тәртiбi</w:t>
      </w:r>
    </w:p>
    <w:p>
      <w:pPr>
        <w:spacing w:after="0"/>
        <w:ind w:left="0"/>
        <w:jc w:val="both"/>
      </w:pPr>
      <w:r>
        <w:rPr>
          <w:rFonts w:ascii="Times New Roman"/>
          <w:b w:val="false"/>
          <w:i w:val="false"/>
          <w:color w:val="ff0000"/>
          <w:sz w:val="28"/>
        </w:rPr>
        <w:t xml:space="preserve">
      Ескерту. 46-бап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6" w:id="596"/>
    <w:p>
      <w:pPr>
        <w:spacing w:after="0"/>
        <w:ind w:left="0"/>
        <w:jc w:val="left"/>
      </w:pPr>
      <w:r>
        <w:rPr>
          <w:rFonts w:ascii="Times New Roman"/>
          <w:b/>
          <w:i w:val="false"/>
          <w:color w:val="000000"/>
        </w:rPr>
        <w:t xml:space="preserve"> 9-тарау. Жануарлар дүниесiн қорғау, өсiмiн молайту және тұрақты пайдалану жөнiндегi iс-шараларды қаржыландыру және экономикалық ынталандыру</w:t>
      </w:r>
    </w:p>
    <w:bookmarkEnd w:id="596"/>
    <w:p>
      <w:pPr>
        <w:spacing w:after="0"/>
        <w:ind w:left="0"/>
        <w:jc w:val="both"/>
      </w:pPr>
      <w:r>
        <w:rPr>
          <w:rFonts w:ascii="Times New Roman"/>
          <w:b/>
          <w:i w:val="false"/>
          <w:color w:val="000000"/>
          <w:sz w:val="28"/>
        </w:rPr>
        <w:t>47-бап. Жануарлар дүниесiн қорғау, өсiмiн молайту және тұрақты пайдалану жөнiндегi iс-шараларды қаржыландыру</w:t>
      </w:r>
    </w:p>
    <w:p>
      <w:pPr>
        <w:spacing w:after="0"/>
        <w:ind w:left="0"/>
        <w:jc w:val="both"/>
      </w:pPr>
      <w:r>
        <w:rPr>
          <w:rFonts w:ascii="Times New Roman"/>
          <w:b w:val="false"/>
          <w:i w:val="false"/>
          <w:color w:val="000000"/>
          <w:sz w:val="28"/>
        </w:rPr>
        <w:t>
      1. Жануарлар дүниесiн қорғау, өсiмiн молайту және орнықты пайдалану iс-шараларын бюджет қаражаты есебiнен қаржыландыру Қазақстан Республикасының бюджет заңнамасына сәйкес жүзеге асырылады.</w:t>
      </w:r>
    </w:p>
    <w:bookmarkStart w:name="z356" w:id="597"/>
    <w:p>
      <w:pPr>
        <w:spacing w:after="0"/>
        <w:ind w:left="0"/>
        <w:jc w:val="both"/>
      </w:pPr>
      <w:r>
        <w:rPr>
          <w:rFonts w:ascii="Times New Roman"/>
          <w:b w:val="false"/>
          <w:i w:val="false"/>
          <w:color w:val="000000"/>
          <w:sz w:val="28"/>
        </w:rPr>
        <w:t>
      2. Бекiтiлiп берiлген аңшылық алқаптары мен балық шаруашылығы су айдындарында және (немесе) учаскелерiнде жануарлар дүниесiн қорғау, өсімін молайту және орнықты пайдалану жөніндегі iс-шараларды қаржыландыру аңшылық және балық шаруашылықтары субъектілерінің қаражаты есебiнен жүргiзiледi.</w:t>
      </w:r>
    </w:p>
    <w:bookmarkEnd w:id="597"/>
    <w:bookmarkStart w:name="z357" w:id="598"/>
    <w:p>
      <w:pPr>
        <w:spacing w:after="0"/>
        <w:ind w:left="0"/>
        <w:jc w:val="both"/>
      </w:pPr>
      <w:r>
        <w:rPr>
          <w:rFonts w:ascii="Times New Roman"/>
          <w:b w:val="false"/>
          <w:i w:val="false"/>
          <w:color w:val="000000"/>
          <w:sz w:val="28"/>
        </w:rPr>
        <w:t>
      3. Жануарлар дүниесiн қорғау, өсімін молайту және орнықты пайдалану жөніндегі iс-шараларды қаржыландыру үшiн Қазақстан Республикасының заңдарына сәйкес қоғамдық қорлар құрылуы, сондай-ақ Қазақстан Республикасының заңдарында тыйым салынбаған өзге де көздер тартылуы мүмкiн.</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Жануарлар дүниесiн қорғауды, өсiмiн молайтуды және орнықты пайдалануды экономикалық ынталандыру</w:t>
      </w:r>
    </w:p>
    <w:p>
      <w:pPr>
        <w:spacing w:after="0"/>
        <w:ind w:left="0"/>
        <w:jc w:val="both"/>
      </w:pPr>
      <w:r>
        <w:rPr>
          <w:rFonts w:ascii="Times New Roman"/>
          <w:b w:val="false"/>
          <w:i w:val="false"/>
          <w:color w:val="000000"/>
          <w:sz w:val="28"/>
        </w:rPr>
        <w:t>
      Жануарлар дүниесiн қорғауды, өсiмiн молайтуды және орнықты пайдалануды экономикалық ынталандыру (жеңiлдiктер, преференциялар беру және мемлекеттiк қолдау) Қазақстан Республикасының заң актiлерiне сәйкес жүзеге асырылады.</w:t>
      </w:r>
    </w:p>
    <w:bookmarkStart w:name="z59" w:id="599"/>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және қадағалау</w:t>
      </w:r>
    </w:p>
    <w:bookmarkEnd w:id="599"/>
    <w:p>
      <w:pPr>
        <w:spacing w:after="0"/>
        <w:ind w:left="0"/>
        <w:jc w:val="both"/>
      </w:pPr>
      <w:r>
        <w:rPr>
          <w:rFonts w:ascii="Times New Roman"/>
          <w:b w:val="false"/>
          <w:i w:val="false"/>
          <w:color w:val="ff0000"/>
          <w:sz w:val="28"/>
        </w:rPr>
        <w:t xml:space="preserve">
      Ескерту. 10-тараудың тақырыбы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49-бап. Жануарлар дүниесін қорғау, өсімін молайту және пайдалану саласындағы мемлекеттік бақылау мен қадағалау</w:t>
      </w:r>
    </w:p>
    <w:bookmarkStart w:name="z743" w:id="600"/>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600"/>
    <w:bookmarkStart w:name="z767" w:id="601"/>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01"/>
    <w:bookmarkStart w:name="z768" w:id="602"/>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602"/>
    <w:bookmarkStart w:name="z769" w:id="603"/>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 және балық шаруашылығы саласындағы уәкілетті орган, ведомстволар және олардың аумақтық бөлімшелері өздерінің қызметі бойынша әртүрлі ақпарат көздерінен алынған мәліметтерді салыстыру арқылы жүргізеді.</w:t>
      </w:r>
    </w:p>
    <w:bookmarkEnd w:id="603"/>
    <w:bookmarkStart w:name="z770" w:id="604"/>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604"/>
    <w:bookmarkStart w:name="z771" w:id="605"/>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605"/>
    <w:bookmarkStart w:name="z772" w:id="606"/>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606"/>
    <w:bookmarkStart w:name="z773" w:id="607"/>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607"/>
    <w:bookmarkStart w:name="z774" w:id="608"/>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608"/>
    <w:bookmarkStart w:name="z775" w:id="609"/>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60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немесе балық шаруашылығы саласындағы уәкілетті орган, ведомстволар немесе олардың аумақтық бөлімшелері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776" w:id="610"/>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отыз жұмыс күні ішінде орындалуға тиіс.</w:t>
      </w:r>
    </w:p>
    <w:bookmarkEnd w:id="610"/>
    <w:bookmarkStart w:name="z777" w:id="611"/>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немесе балық шаруашылығы саласындағы уәкілетті органға, ведомстволарға және олардың аумақтық бөлімшелеріне ұсыным табыс етілген күннен кейінгі күннен бастап бес жұмыс күні ішінде қарсылық жіберуге құқылы.</w:t>
      </w:r>
    </w:p>
    <w:bookmarkEnd w:id="611"/>
    <w:bookmarkStart w:name="z778" w:id="612"/>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енгізу арқылы бақылау және қадағалау субъектісіне (объектісіне) бару арқылы профилактикалық бақылауды тағайындауға алып келеді.</w:t>
      </w:r>
    </w:p>
    <w:bookmarkEnd w:id="612"/>
    <w:bookmarkStart w:name="z779" w:id="613"/>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тоқсанына бір реттен жиілетпей жүргізіледі.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Start w:name="z877" w:id="614"/>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614"/>
    <w:bookmarkStart w:name="z878" w:id="615"/>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615"/>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шаруашылығы саласындағы уәкілетті органның ведомствосы немесе оның аумақтық бөлімшелері;</w:t>
      </w:r>
    </w:p>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Start w:name="z879" w:id="616"/>
    <w:p>
      <w:pPr>
        <w:spacing w:after="0"/>
        <w:ind w:left="0"/>
        <w:jc w:val="both"/>
      </w:pPr>
      <w:r>
        <w:rPr>
          <w:rFonts w:ascii="Times New Roman"/>
          <w:b w:val="false"/>
          <w:i w:val="false"/>
          <w:color w:val="000000"/>
          <w:sz w:val="28"/>
        </w:rPr>
        <w:t>
      3. Балық шаруашылығы саласындағы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616"/>
    <w:p>
      <w:pPr>
        <w:spacing w:after="0"/>
        <w:ind w:left="0"/>
        <w:jc w:val="both"/>
      </w:pPr>
      <w:r>
        <w:rPr>
          <w:rFonts w:ascii="Times New Roman"/>
          <w:b w:val="false"/>
          <w:i w:val="false"/>
          <w:color w:val="000000"/>
          <w:sz w:val="28"/>
        </w:rPr>
        <w:t>
      1) балықшы куәлігінің бар-жоғын;</w:t>
      </w:r>
    </w:p>
    <w:p>
      <w:pPr>
        <w:spacing w:after="0"/>
        <w:ind w:left="0"/>
        <w:jc w:val="both"/>
      </w:pPr>
      <w:r>
        <w:rPr>
          <w:rFonts w:ascii="Times New Roman"/>
          <w:b w:val="false"/>
          <w:i w:val="false"/>
          <w:color w:val="000000"/>
          <w:sz w:val="28"/>
        </w:rPr>
        <w:t>
      2) балық ресурстарын және басқа да су жануарларын пайдалануға рұқсаттың бар-жоғын, сондай-ақ ауланған балықтың саны мен түрінің құрамының балық ресурстарын және басқа да су жануарларын пайдалануға арналған рұқсатқа сәйкестігін;</w:t>
      </w:r>
    </w:p>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балық ресурстарын және басқа да су жануарларын пайдалануға арналған рұқсатқа сәйкестігі тұрғысынан;</w:t>
      </w:r>
    </w:p>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p>
      <w:pPr>
        <w:spacing w:after="0"/>
        <w:ind w:left="0"/>
        <w:jc w:val="both"/>
      </w:pPr>
      <w:r>
        <w:rPr>
          <w:rFonts w:ascii="Times New Roman"/>
          <w:b w:val="false"/>
          <w:i w:val="false"/>
          <w:color w:val="000000"/>
          <w:sz w:val="28"/>
        </w:rPr>
        <w:t>
      7) жолдаманың бар-жоғын тексереді.</w:t>
      </w:r>
    </w:p>
    <w:bookmarkStart w:name="z880" w:id="617"/>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617"/>
    <w:p>
      <w:pPr>
        <w:spacing w:after="0"/>
        <w:ind w:left="0"/>
        <w:jc w:val="both"/>
      </w:pPr>
      <w:r>
        <w:rPr>
          <w:rFonts w:ascii="Times New Roman"/>
          <w:b w:val="false"/>
          <w:i w:val="false"/>
          <w:color w:val="000000"/>
          <w:sz w:val="28"/>
        </w:rPr>
        <w:t>
      1) аңшы куәлігінің бар-жоғын;</w:t>
      </w:r>
    </w:p>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p>
      <w:pPr>
        <w:spacing w:after="0"/>
        <w:ind w:left="0"/>
        <w:jc w:val="both"/>
      </w:pPr>
      <w:r>
        <w:rPr>
          <w:rFonts w:ascii="Times New Roman"/>
          <w:b w:val="false"/>
          <w:i w:val="false"/>
          <w:color w:val="000000"/>
          <w:sz w:val="28"/>
        </w:rPr>
        <w:t>
      4) аушы жыртқыш құс немесе аңшы иттер паспортының бар-жоғын;</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Start w:name="z881" w:id="618"/>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618"/>
    <w:bookmarkStart w:name="z882" w:id="619"/>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619"/>
    <w:bookmarkStart w:name="z883" w:id="620"/>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620"/>
    <w:bookmarkStart w:name="z884" w:id="621"/>
    <w:p>
      <w:pPr>
        <w:spacing w:after="0"/>
        <w:ind w:left="0"/>
        <w:jc w:val="both"/>
      </w:pPr>
      <w:r>
        <w:rPr>
          <w:rFonts w:ascii="Times New Roman"/>
          <w:b w:val="false"/>
          <w:i w:val="false"/>
          <w:color w:val="000000"/>
          <w:sz w:val="28"/>
        </w:rPr>
        <w:t>
      8. Тексеру жүргізу кезінде лауазымды адамдардың:</w:t>
      </w:r>
    </w:p>
    <w:bookmarkEnd w:id="621"/>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Start w:name="z885" w:id="622"/>
    <w:p>
      <w:pPr>
        <w:spacing w:after="0"/>
        <w:ind w:left="0"/>
        <w:jc w:val="both"/>
      </w:pPr>
      <w:r>
        <w:rPr>
          <w:rFonts w:ascii="Times New Roman"/>
          <w:b w:val="false"/>
          <w:i w:val="false"/>
          <w:color w:val="000000"/>
          <w:sz w:val="28"/>
        </w:rPr>
        <w:t>
      9. Тексеру жүргізу кезінде лауазымды адам:</w:t>
      </w:r>
    </w:p>
    <w:bookmarkEnd w:id="622"/>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Start w:name="z886" w:id="623"/>
    <w:p>
      <w:pPr>
        <w:spacing w:after="0"/>
        <w:ind w:left="0"/>
        <w:jc w:val="both"/>
      </w:pPr>
      <w:r>
        <w:rPr>
          <w:rFonts w:ascii="Times New Roman"/>
          <w:b w:val="false"/>
          <w:i w:val="false"/>
          <w:color w:val="000000"/>
          <w:sz w:val="28"/>
        </w:rPr>
        <w:t>
      10. Лауазымды адамдар тексеру жүргізу кезінде:</w:t>
      </w:r>
    </w:p>
    <w:bookmarkEnd w:id="623"/>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осы Заңға сәйкес жедел ден қою шараларын қолдануға;</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Start w:name="z887" w:id="624"/>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624"/>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Start w:name="z888" w:id="625"/>
    <w:p>
      <w:pPr>
        <w:spacing w:after="0"/>
        <w:ind w:left="0"/>
        <w:jc w:val="both"/>
      </w:pPr>
      <w:r>
        <w:rPr>
          <w:rFonts w:ascii="Times New Roman"/>
          <w:b w:val="false"/>
          <w:i w:val="false"/>
          <w:color w:val="000000"/>
          <w:sz w:val="28"/>
        </w:rPr>
        <w:t>
      12. Бақылау және қадағалау субъектілері:</w:t>
      </w:r>
    </w:p>
    <w:bookmarkEnd w:id="625"/>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Жедел ден қою шаралары және оларды қолдану тәртібі</w:t>
      </w:r>
    </w:p>
    <w:bookmarkStart w:name="z889" w:id="626"/>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626"/>
    <w:bookmarkStart w:name="z890" w:id="627"/>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627"/>
    <w:bookmarkStart w:name="z891" w:id="628"/>
    <w:p>
      <w:pPr>
        <w:spacing w:after="0"/>
        <w:ind w:left="0"/>
        <w:jc w:val="both"/>
      </w:pPr>
      <w:r>
        <w:rPr>
          <w:rFonts w:ascii="Times New Roman"/>
          <w:b w:val="false"/>
          <w:i w:val="false"/>
          <w:color w:val="000000"/>
          <w:sz w:val="28"/>
        </w:rPr>
        <w:t>
      3. Жедел ден қою шараларына мыналар жатады:</w:t>
      </w:r>
    </w:p>
    <w:bookmarkEnd w:id="628"/>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Start w:name="z892" w:id="629"/>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629"/>
    <w:bookmarkStart w:name="z893" w:id="630"/>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немесе балық шаруашылығы саласындағы уәкілетті орган бекіткен нысан бойынша жедел ден қою шараларын қолдану туралы қаулы ресімдейді.</w:t>
      </w:r>
    </w:p>
    <w:bookmarkEnd w:id="630"/>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Start w:name="z894" w:id="631"/>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631"/>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Start w:name="z895" w:id="632"/>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632"/>
    <w:bookmarkStart w:name="z896" w:id="633"/>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633"/>
    <w:bookmarkStart w:name="z897" w:id="634"/>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634"/>
    <w:bookmarkStart w:name="z898" w:id="635"/>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635"/>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899" w:id="636"/>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6"/>
    <w:bookmarkStart w:name="z900" w:id="637"/>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7"/>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901" w:id="638"/>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902" w:id="639"/>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639"/>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 немесе балық шаруашылығы саласындағы уәкілетті орган ведомствосының немесе олардың аумақтық бөлімшелерінің өз құзыретіне кірмейтін мәселелер бойынша жедел ден қою шараларын қолдануы.</w:t>
      </w:r>
    </w:p>
    <w:bookmarkStart w:name="z903" w:id="640"/>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Start w:name="z904" w:id="641"/>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641"/>
    <w:bookmarkStart w:name="z905" w:id="642"/>
    <w:p>
      <w:pPr>
        <w:spacing w:after="0"/>
        <w:ind w:left="0"/>
        <w:jc w:val="both"/>
      </w:pPr>
      <w:r>
        <w:rPr>
          <w:rFonts w:ascii="Times New Roman"/>
          <w:b w:val="false"/>
          <w:i w:val="false"/>
          <w:color w:val="000000"/>
          <w:sz w:val="28"/>
        </w:rPr>
        <w:t>
      2. Мерзімдік тексеру уәкілетті орган немесе балық шаруашылығы саласындағы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642"/>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немесе балық шаруашылығы саласындағы уәкілетті органның ведомствосы мен олардың аумақтық бөлімшелерінің интернет-ресурсында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немесе балық шаруашылығы саласындағы уәкілетті органның ведомствосы басшылығының немесе олардың аумақтық бөлімшелері басшыларының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балық шаруашылығы саласындағы уәкілетті органның ведомствосы немесе олардың аумақтық бөлімшелерінің басшылары табыс етілгені туралы хабарламамен ұзартылғанға дейін бір жұмыс күні бұрын тексерілетін мемлекеттік органға табыс етеді.</w:t>
      </w:r>
    </w:p>
    <w:bookmarkStart w:name="z906" w:id="643"/>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643"/>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p>
      <w:pPr>
        <w:spacing w:after="0"/>
        <w:ind w:left="0"/>
        <w:jc w:val="both"/>
      </w:pPr>
      <w:r>
        <w:rPr>
          <w:rFonts w:ascii="Times New Roman"/>
          <w:b w:val="false"/>
          <w:i w:val="false"/>
          <w:color w:val="000000"/>
          <w:sz w:val="28"/>
        </w:rPr>
        <w:t>
      2) уәкілетті орган ведомствосының немесе балық шаруашылығы саласындағы уәкілетті орган ведомствосының және (немесе) олардың аумақтық бөлімшелерінің сұрау салуы бойынша мемлекеттік органдар ұсынған мәліметтерді талдау нәтижелері;</w:t>
      </w:r>
    </w:p>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p>
      <w:pPr>
        <w:spacing w:after="0"/>
        <w:ind w:left="0"/>
        <w:jc w:val="both"/>
      </w:pPr>
      <w:r>
        <w:rPr>
          <w:rFonts w:ascii="Times New Roman"/>
          <w:b w:val="false"/>
          <w:i w:val="false"/>
          <w:color w:val="000000"/>
          <w:sz w:val="28"/>
        </w:rPr>
        <w:t>
      4) қашықтан бақылау нәтижелері.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Start w:name="z907" w:id="644"/>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644"/>
    <w:p>
      <w:pPr>
        <w:spacing w:after="0"/>
        <w:ind w:left="0"/>
        <w:jc w:val="both"/>
      </w:pPr>
      <w:r>
        <w:rPr>
          <w:rFonts w:ascii="Times New Roman"/>
          <w:b w:val="false"/>
          <w:i w:val="false"/>
          <w:color w:val="000000"/>
          <w:sz w:val="28"/>
        </w:rPr>
        <w:t>
      1) бұйрықтың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мерзімдері;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p>
      <w:pPr>
        <w:spacing w:after="0"/>
        <w:ind w:left="0"/>
        <w:jc w:val="both"/>
      </w:pPr>
      <w:r>
        <w:rPr>
          <w:rFonts w:ascii="Times New Roman"/>
          <w:b w:val="false"/>
          <w:i w:val="false"/>
          <w:color w:val="000000"/>
          <w:sz w:val="28"/>
        </w:rPr>
        <w:t>
      13) бұйрыққа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немесе балық шаруашылығы саласындағы уәкілетті орган ведомствосының басшылығы немесе олардың аумақтық бөлімшелерінің басшылары қол қояды.</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Start w:name="z908" w:id="645"/>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645"/>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Уәкілетті органның ведомствосы немесе балық шаруашылығы саласындағы уәкілетті органның ведомствосы немесе олардың аумақтық бөлімшелері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Start w:name="z909" w:id="646"/>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646"/>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немесе балық шаруашылығы саласындағы уәкілетті орган ведомствосы басшылығының немесе олардың аумақтық бөлімшелері басшыларының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немесе балық шаруашылығы саласындағы уәкілетті органның ведомствосы немесе олардың аумақтық бөлімшелері табыс етілгені туралы хабарламамен ұзартылғанға дейін бір жұмыс күні бұрын табыс етеді.</w:t>
      </w:r>
    </w:p>
    <w:bookmarkStart w:name="z910" w:id="647"/>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647"/>
    <w:bookmarkStart w:name="z911" w:id="648"/>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648"/>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Start w:name="z912" w:id="649"/>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64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 жүргізудің негізі мен нысанасы;</w:t>
      </w:r>
    </w:p>
    <w:p>
      <w:pPr>
        <w:spacing w:after="0"/>
        <w:ind w:left="0"/>
        <w:jc w:val="both"/>
      </w:pPr>
      <w:r>
        <w:rPr>
          <w:rFonts w:ascii="Times New Roman"/>
          <w:b w:val="false"/>
          <w:i w:val="false"/>
          <w:color w:val="000000"/>
          <w:sz w:val="28"/>
        </w:rPr>
        <w:t>
      5) қашықтан бақылау жүргізудің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балық шаруашылығы саласындағы уәкілетті органның ведомствосында немесе олардың аумақтық бөлімшелерінде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 балық шаруашылығы саласындағы уәкілетті органның ведомствосына немесе олардың аумақтық бөлімшелеріне жібереді.</w:t>
      </w:r>
    </w:p>
    <w:p>
      <w:pPr>
        <w:spacing w:after="0"/>
        <w:ind w:left="0"/>
        <w:jc w:val="both"/>
      </w:pPr>
      <w:r>
        <w:rPr>
          <w:rFonts w:ascii="Times New Roman"/>
          <w:b w:val="false"/>
          <w:i w:val="false"/>
          <w:color w:val="000000"/>
          <w:sz w:val="28"/>
        </w:rPr>
        <w:t>
      Уәкілетті органның немесе балық шаруашылығы саласындағы уәкілетті органның ведомствосы немесе олардың аумақтық бөлімшелері өз құзыреттері шегінде тексерілетін мемлекеттік органның ескертулерін және (немесе) қарсылықтарын он жұмыс күні ішінде қарауға және уәжді жауап беруге тиіс.</w:t>
      </w:r>
    </w:p>
    <w:bookmarkStart w:name="z913" w:id="650"/>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650"/>
    <w:p>
      <w:pPr>
        <w:spacing w:after="0"/>
        <w:ind w:left="0"/>
        <w:jc w:val="both"/>
      </w:pPr>
      <w:r>
        <w:rPr>
          <w:rFonts w:ascii="Times New Roman"/>
          <w:b w:val="false"/>
          <w:i w:val="false"/>
          <w:color w:val="000000"/>
          <w:sz w:val="28"/>
        </w:rPr>
        <w:t>
      Тексеру нәтижелері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тексеруді жүргізудің негізі мен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жүргізу мерзімі;</w:t>
      </w:r>
    </w:p>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12)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Start w:name="z914" w:id="651"/>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балық шаруашылығы саласындағы уәкілетті органның ведомствосында немесе олардың аумақтық бөлімшелерінде қалады.</w:t>
      </w:r>
    </w:p>
    <w:bookmarkEnd w:id="651"/>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немесе балық шаруашылығы саласындағы уәкілетті органның ведомствосына немесе олардың аумақтық бөлімшелеріне жібереді. Тексеру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немесе балық шаруашылығы саласындағы уәкілетті органның ведомствосы немесе олардың аумақтық бөлімшелері өз құзыреттері шегінде тексерілетін мемлекеттік органның ескертулерін және (немесе) қарсылықтарын он жұмыс күні ішінде қарауға және уәжді жауап беруге тиіс.</w:t>
      </w:r>
    </w:p>
    <w:bookmarkStart w:name="z915" w:id="652"/>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652"/>
    <w:bookmarkStart w:name="z916" w:id="653"/>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653"/>
    <w:bookmarkStart w:name="z917" w:id="654"/>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54"/>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немесе балық шаруашылығы саласындағы уәкілетті органның ведомствосына және (немесе) олардың аумақтық бөлімшелеріне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немесе балық шаруашылығы саласындағы уәкілетті органның ведомствосы және (немесе) олардың аумақтық бөлімшелері жоспардан тыс тексеруді тағайындайды.</w:t>
      </w:r>
    </w:p>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Start w:name="z918" w:id="655"/>
    <w:p>
      <w:pPr>
        <w:spacing w:after="0"/>
        <w:ind w:left="0"/>
        <w:jc w:val="both"/>
      </w:pPr>
      <w:r>
        <w:rPr>
          <w:rFonts w:ascii="Times New Roman"/>
          <w:b w:val="false"/>
          <w:i w:val="false"/>
          <w:color w:val="000000"/>
          <w:sz w:val="28"/>
        </w:rPr>
        <w:t>
      15. Уәкілетті орган ведомствосының немесе балық шаруашылығы саласындағы уәкілетті орган ведомствосының және (немесе) олардың аумақтық бөлімшелерінің лауазымды адамдарының тексеру жүргізу кезінде:</w:t>
      </w:r>
    </w:p>
    <w:bookmarkEnd w:id="655"/>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p>
      <w:pPr>
        <w:spacing w:after="0"/>
        <w:ind w:left="0"/>
        <w:jc w:val="both"/>
      </w:pPr>
      <w:r>
        <w:rPr>
          <w:rFonts w:ascii="Times New Roman"/>
          <w:b w:val="false"/>
          <w:i w:val="false"/>
          <w:color w:val="000000"/>
          <w:sz w:val="28"/>
        </w:rPr>
        <w:t>
      3) мамандарды, консультанттар мен сарапшыларды тартуға;</w:t>
      </w:r>
    </w:p>
    <w:p>
      <w:pPr>
        <w:spacing w:after="0"/>
        <w:ind w:left="0"/>
        <w:jc w:val="both"/>
      </w:pPr>
      <w:r>
        <w:rPr>
          <w:rFonts w:ascii="Times New Roman"/>
          <w:b w:val="false"/>
          <w:i w:val="false"/>
          <w:color w:val="000000"/>
          <w:sz w:val="28"/>
        </w:rPr>
        <w:t>
      4) аудио -, фото- және бейнетүсірілімді жүзеге асыруға;</w:t>
      </w:r>
    </w:p>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Start w:name="z919" w:id="656"/>
    <w:p>
      <w:pPr>
        <w:spacing w:after="0"/>
        <w:ind w:left="0"/>
        <w:jc w:val="both"/>
      </w:pPr>
      <w:r>
        <w:rPr>
          <w:rFonts w:ascii="Times New Roman"/>
          <w:b w:val="false"/>
          <w:i w:val="false"/>
          <w:color w:val="000000"/>
          <w:sz w:val="28"/>
        </w:rPr>
        <w:t>
      16. Уәкілетті органның немесе балық шаруашылығы саласындағы уәкілетті органның тексеру жүргізуге келген лауазымды адамдары тексерілетін мемлекеттік органға:</w:t>
      </w:r>
    </w:p>
    <w:bookmarkEnd w:id="656"/>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920" w:id="657"/>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657"/>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балық шаруашылығы саласындағы уәкілетті органның ведомствосына немесе олардың аумақтық бөлімшелеріне жүгінуге;</w:t>
      </w:r>
    </w:p>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921" w:id="658"/>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658"/>
    <w:p>
      <w:pPr>
        <w:spacing w:after="0"/>
        <w:ind w:left="0"/>
        <w:jc w:val="both"/>
      </w:pPr>
      <w:r>
        <w:rPr>
          <w:rFonts w:ascii="Times New Roman"/>
          <w:b w:val="false"/>
          <w:i w:val="false"/>
          <w:color w:val="000000"/>
          <w:sz w:val="28"/>
        </w:rPr>
        <w:t>
      1)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 ведомствосының немесе балық шаруашылығы саласындағы уәкілетті орган ведомствосының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Start w:name="z922" w:id="659"/>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балық шаруашылығы саласындағы уәкілетті орган ведомствосының немесе олардың аумақтық бөлімшелерінің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59"/>
    <w:p>
      <w:pPr>
        <w:spacing w:after="0"/>
        <w:ind w:left="0"/>
        <w:jc w:val="both"/>
      </w:pPr>
      <w:r>
        <w:rPr>
          <w:rFonts w:ascii="Times New Roman"/>
          <w:b w:val="false"/>
          <w:i w:val="false"/>
          <w:color w:val="000000"/>
          <w:sz w:val="28"/>
        </w:rPr>
        <w:t>
      Уәкілетті орган ведомствосының немесе балық шаруашылығы саласындағы уәкілетті орган ведомствосының немесе олардың аумақтық бөлімшелерінің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Жануарлар дүниесiн қорғау, өсiмiн молайту және пайдалану саласындағы мемлекеттiк бақылау және қадағалау объектiлерi</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 және қадағалау объектiлерi:</w:t>
      </w:r>
    </w:p>
    <w:bookmarkStart w:name="z363" w:id="660"/>
    <w:p>
      <w:pPr>
        <w:spacing w:after="0"/>
        <w:ind w:left="0"/>
        <w:jc w:val="both"/>
      </w:pPr>
      <w:r>
        <w:rPr>
          <w:rFonts w:ascii="Times New Roman"/>
          <w:b w:val="false"/>
          <w:i w:val="false"/>
          <w:color w:val="000000"/>
          <w:sz w:val="28"/>
        </w:rPr>
        <w:t>
      1) жануарлар дүниесi және олар мекендейтiн орта;</w:t>
      </w:r>
    </w:p>
    <w:bookmarkEnd w:id="660"/>
    <w:bookmarkStart w:name="z364" w:id="661"/>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End w:id="661"/>
    <w:bookmarkStart w:name="z365" w:id="662"/>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662"/>
    <w:bookmarkStart w:name="z366" w:id="663"/>
    <w:p>
      <w:pPr>
        <w:spacing w:after="0"/>
        <w:ind w:left="0"/>
        <w:jc w:val="both"/>
      </w:pPr>
      <w:r>
        <w:rPr>
          <w:rFonts w:ascii="Times New Roman"/>
          <w:b w:val="false"/>
          <w:i w:val="false"/>
          <w:color w:val="000000"/>
          <w:sz w:val="28"/>
        </w:rPr>
        <w:t>
      4) жануарлар дүниесiнiң ауланған өнiмi;</w:t>
      </w:r>
    </w:p>
    <w:bookmarkEnd w:id="663"/>
    <w:bookmarkStart w:name="z367" w:id="664"/>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рұқсат және балық ресурстары мен басқа да су жануарларын пайдалануға арналған рұқсат, жолдама, кәсiпшiлiк журнал);</w:t>
      </w:r>
    </w:p>
    <w:bookmarkEnd w:id="664"/>
    <w:bookmarkStart w:name="z368" w:id="665"/>
    <w:p>
      <w:pPr>
        <w:spacing w:after="0"/>
        <w:ind w:left="0"/>
        <w:jc w:val="both"/>
      </w:pPr>
      <w:r>
        <w:rPr>
          <w:rFonts w:ascii="Times New Roman"/>
          <w:b w:val="false"/>
          <w:i w:val="false"/>
          <w:color w:val="000000"/>
          <w:sz w:val="28"/>
        </w:rPr>
        <w:t>
      6) жануарлар дүниесiн қорғау, өсiмiн молайту және пайдалану жөнiндегі қызмет;</w:t>
      </w:r>
    </w:p>
    <w:bookmarkEnd w:id="665"/>
    <w:bookmarkStart w:name="z369" w:id="666"/>
    <w:p>
      <w:pPr>
        <w:spacing w:after="0"/>
        <w:ind w:left="0"/>
        <w:jc w:val="both"/>
      </w:pPr>
      <w:r>
        <w:rPr>
          <w:rFonts w:ascii="Times New Roman"/>
          <w:b w:val="false"/>
          <w:i w:val="false"/>
          <w:color w:val="000000"/>
          <w:sz w:val="28"/>
        </w:rPr>
        <w:t>
      7) жануарлар дүниесiн қорғау, өсiмiн молайту және пайдалану саласындағы нормативтiк құжаттама;</w:t>
      </w:r>
    </w:p>
    <w:bookmarkEnd w:id="666"/>
    <w:bookmarkStart w:name="z370" w:id="667"/>
    <w:p>
      <w:pPr>
        <w:spacing w:after="0"/>
        <w:ind w:left="0"/>
        <w:jc w:val="both"/>
      </w:pPr>
      <w:r>
        <w:rPr>
          <w:rFonts w:ascii="Times New Roman"/>
          <w:b w:val="false"/>
          <w:i w:val="false"/>
          <w:color w:val="000000"/>
          <w:sz w:val="28"/>
        </w:rPr>
        <w:t>
      8) жануарлар дүниесiне және олар мекендейтiн ортаға әсер ететiн қызмет болып табылады.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71" w:id="668"/>
    <w:p>
      <w:pPr>
        <w:spacing w:after="0"/>
        <w:ind w:left="0"/>
        <w:jc w:val="both"/>
      </w:pPr>
      <w:r>
        <w:rPr>
          <w:rFonts w:ascii="Times New Roman"/>
          <w:b w:val="false"/>
          <w:i w:val="false"/>
          <w:color w:val="000000"/>
          <w:sz w:val="28"/>
        </w:rPr>
        <w:t>
      1. Уәкілетті орган ведомствосының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668"/>
    <w:p>
      <w:pPr>
        <w:spacing w:after="0"/>
        <w:ind w:left="0"/>
        <w:jc w:val="both"/>
      </w:pPr>
      <w:r>
        <w:rPr>
          <w:rFonts w:ascii="Times New Roman"/>
          <w:b w:val="false"/>
          <w:i w:val="false"/>
          <w:color w:val="000000"/>
          <w:sz w:val="28"/>
        </w:rPr>
        <w:t>
      Балық шаруашылығы саласындағы уәкілетті орган ведомствосының басшысы лауазымы бойынша бір мезгілде Қазақстан Республикасының балық ресурстарын және басқа да су жануарларын қорғау жөніндегі бас мемлекеттік инспекторы болып табылады.</w:t>
      </w:r>
    </w:p>
    <w:bookmarkStart w:name="z372" w:id="669"/>
    <w:p>
      <w:pPr>
        <w:spacing w:after="0"/>
        <w:ind w:left="0"/>
        <w:jc w:val="both"/>
      </w:pPr>
      <w:r>
        <w:rPr>
          <w:rFonts w:ascii="Times New Roman"/>
          <w:b w:val="false"/>
          <w:i w:val="false"/>
          <w:color w:val="000000"/>
          <w:sz w:val="28"/>
        </w:rPr>
        <w:t>
      2. Уәкілетті орган ведомствосы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669"/>
    <w:p>
      <w:pPr>
        <w:spacing w:after="0"/>
        <w:ind w:left="0"/>
        <w:jc w:val="both"/>
      </w:pPr>
      <w:r>
        <w:rPr>
          <w:rFonts w:ascii="Times New Roman"/>
          <w:b w:val="false"/>
          <w:i w:val="false"/>
          <w:color w:val="000000"/>
          <w:sz w:val="28"/>
        </w:rPr>
        <w:t>
      Балық шаруашылығы саласындағы уәкілетті орган ведомствосы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Қазақстан Республикасының балық ресурстарын және басқа да су жануарларын қорғау жөніндегі бас мемлекеттік инспекторының орынбасарлары болып табылады.</w:t>
      </w:r>
    </w:p>
    <w:bookmarkStart w:name="z373" w:id="670"/>
    <w:p>
      <w:pPr>
        <w:spacing w:after="0"/>
        <w:ind w:left="0"/>
        <w:jc w:val="both"/>
      </w:pPr>
      <w:r>
        <w:rPr>
          <w:rFonts w:ascii="Times New Roman"/>
          <w:b w:val="false"/>
          <w:i w:val="false"/>
          <w:color w:val="000000"/>
          <w:sz w:val="28"/>
        </w:rPr>
        <w:t>
      3. Уәкілетті орган ведомствосы аумақтық бөлімшесінің басшысы лауазымы бойынша бiр мезгiлде тиiстi облыстың жануарлар дүниесiн қорғау жөнiндегi бас мемлекеттiк инспекторы болып табылады.</w:t>
      </w:r>
    </w:p>
    <w:bookmarkEnd w:id="670"/>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бөлімшесінің басшысы лауазымы бойынша бір мезгілде тиісті облыстың (бассейннің) балық ресурстарын және басқа да су жануарларын қорғау жөніндегі бас мемлекеттік инспекторы болып табылады.</w:t>
      </w:r>
    </w:p>
    <w:bookmarkStart w:name="z374" w:id="671"/>
    <w:p>
      <w:pPr>
        <w:spacing w:after="0"/>
        <w:ind w:left="0"/>
        <w:jc w:val="both"/>
      </w:pPr>
      <w:r>
        <w:rPr>
          <w:rFonts w:ascii="Times New Roman"/>
          <w:b w:val="false"/>
          <w:i w:val="false"/>
          <w:color w:val="000000"/>
          <w:sz w:val="28"/>
        </w:rPr>
        <w:t>
      4. Уәкілетті орган ведомствосының аумақтық бөлімшесі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жануарлар дүниесiн қорғау жөнiндегi бас мемлекеттiк инспекторының орынбасарлары болып табылады.</w:t>
      </w:r>
    </w:p>
    <w:bookmarkEnd w:id="671"/>
    <w:p>
      <w:pPr>
        <w:spacing w:after="0"/>
        <w:ind w:left="0"/>
        <w:jc w:val="both"/>
      </w:pPr>
      <w:r>
        <w:rPr>
          <w:rFonts w:ascii="Times New Roman"/>
          <w:b w:val="false"/>
          <w:i w:val="false"/>
          <w:color w:val="000000"/>
          <w:sz w:val="28"/>
        </w:rPr>
        <w:t>
      Балық шаруашылығы саласындағы уәкілетті орган ведомствосы аумақтық бөлімшесі басшысының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орынбасарлары лауазымы бойынша бір мезгілде тиісті облыстың (бассейннің) балық ресурстарын және басқа да су жануарларын қорғау жөніндегі бас мемлекеттік инспекторының орынбасарлары болып табылады.</w:t>
      </w:r>
    </w:p>
    <w:bookmarkStart w:name="z479" w:id="672"/>
    <w:p>
      <w:pPr>
        <w:spacing w:after="0"/>
        <w:ind w:left="0"/>
        <w:jc w:val="both"/>
      </w:pPr>
      <w:r>
        <w:rPr>
          <w:rFonts w:ascii="Times New Roman"/>
          <w:b w:val="false"/>
          <w:i w:val="false"/>
          <w:color w:val="000000"/>
          <w:sz w:val="28"/>
        </w:rPr>
        <w:t>
      5. Уәкілетті орган ведомствосы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уәкілетті орган ведомствосының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672"/>
    <w:p>
      <w:pPr>
        <w:spacing w:after="0"/>
        <w:ind w:left="0"/>
        <w:jc w:val="both"/>
      </w:pPr>
      <w:r>
        <w:rPr>
          <w:rFonts w:ascii="Times New Roman"/>
          <w:b w:val="false"/>
          <w:i w:val="false"/>
          <w:color w:val="000000"/>
          <w:sz w:val="28"/>
        </w:rPr>
        <w:t>
      Балық шаруашылығы саласындағы уәкілетті орган ведомствосы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Қазақстан Республикасының балық ресурстарын және басқа да су жануарларын қорғау жөніндегі аға мемлекеттік инспекторлары, ал балық шаруашылығы саласындағы уәкілетті орган ведомствосының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мамандары Қазақстан Республикасының балық ресурстарын және басқа да су жануарларын қорғау жөніндегі мемлекеттік инспекторлары болып табылады.</w:t>
      </w:r>
    </w:p>
    <w:bookmarkStart w:name="z480" w:id="673"/>
    <w:p>
      <w:pPr>
        <w:spacing w:after="0"/>
        <w:ind w:left="0"/>
        <w:jc w:val="both"/>
      </w:pPr>
      <w:r>
        <w:rPr>
          <w:rFonts w:ascii="Times New Roman"/>
          <w:b w:val="false"/>
          <w:i w:val="false"/>
          <w:color w:val="000000"/>
          <w:sz w:val="28"/>
        </w:rPr>
        <w:t>
      6. Уәкілетті орган ведомствосының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жануарлар дүниесiн қорғау жөнiндегi мемлекеттiк инспекторлары болып табылады.</w:t>
      </w:r>
    </w:p>
    <w:bookmarkEnd w:id="673"/>
    <w:p>
      <w:pPr>
        <w:spacing w:after="0"/>
        <w:ind w:left="0"/>
        <w:jc w:val="both"/>
      </w:pPr>
      <w:r>
        <w:rPr>
          <w:rFonts w:ascii="Times New Roman"/>
          <w:b w:val="false"/>
          <w:i w:val="false"/>
          <w:color w:val="000000"/>
          <w:sz w:val="28"/>
        </w:rPr>
        <w:t>
      Балық шаруашылығы саласындағы уәкілетті орган ведомствосының аумақтық бөлімшелері құрылымдық бөлімшелерінің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басшылары – лауазымы бойынша бір мезгілде тиісті облыстың (бассейннің) балық ресурстарын және басқа да су жануарларын қорғау жөніндегі аға мемлекеттік инспекторлары, ал балық ресурстарын және басқа да су жануарларын қорғау, өсімін молайту және пайдалану саласында реттеу, бақылау және қадағалау мәселелерімен айналысатын мамандар тиісті облыстың (бассейннің) балық ресурстарын және басқа да су жануарларын қорғау жөніндегі мемлекеттік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30" w:id="67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лауазымды адамдардың:</w:t>
      </w:r>
    </w:p>
    <w:bookmarkEnd w:id="674"/>
    <w:bookmarkStart w:name="z375" w:id="675"/>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675"/>
    <w:bookmarkStart w:name="z376" w:id="676"/>
    <w:p>
      <w:pPr>
        <w:spacing w:after="0"/>
        <w:ind w:left="0"/>
        <w:jc w:val="both"/>
      </w:pPr>
      <w:r>
        <w:rPr>
          <w:rFonts w:ascii="Times New Roman"/>
          <w:b w:val="false"/>
          <w:i w:val="false"/>
          <w:color w:val="000000"/>
          <w:sz w:val="28"/>
        </w:rPr>
        <w:t>
      2) осы Заңда берiлген өкiлеттiктер шегiнде актiлер шығаруға;</w:t>
      </w:r>
    </w:p>
    <w:bookmarkEnd w:id="676"/>
    <w:bookmarkStart w:name="z377" w:id="677"/>
    <w:p>
      <w:pPr>
        <w:spacing w:after="0"/>
        <w:ind w:left="0"/>
        <w:jc w:val="both"/>
      </w:pPr>
      <w:r>
        <w:rPr>
          <w:rFonts w:ascii="Times New Roman"/>
          <w:b w:val="false"/>
          <w:i w:val="false"/>
          <w:color w:val="000000"/>
          <w:sz w:val="28"/>
        </w:rPr>
        <w:t>
      3) тексеру материалдарын құқық қорғау органдарына iс жүргiзу шешiмiн қабылдау үшiн беруге;</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678"/>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p>
    <w:bookmarkEnd w:id="678"/>
    <w:bookmarkStart w:name="z380" w:id="679"/>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p>
    <w:bookmarkEnd w:id="679"/>
    <w:bookmarkStart w:name="z381" w:id="680"/>
    <w:p>
      <w:pPr>
        <w:spacing w:after="0"/>
        <w:ind w:left="0"/>
        <w:jc w:val="both"/>
      </w:pPr>
      <w:r>
        <w:rPr>
          <w:rFonts w:ascii="Times New Roman"/>
          <w:b w:val="false"/>
          <w:i w:val="false"/>
          <w:color w:val="000000"/>
          <w:sz w:val="28"/>
        </w:rPr>
        <w:t>
      7) аңшылық алқаптардың,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80"/>
    <w:bookmarkStart w:name="z512" w:id="681"/>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681"/>
    <w:bookmarkStart w:name="z513" w:id="682"/>
    <w:p>
      <w:pPr>
        <w:spacing w:after="0"/>
        <w:ind w:left="0"/>
        <w:jc w:val="both"/>
      </w:pPr>
      <w:r>
        <w:rPr>
          <w:rFonts w:ascii="Times New Roman"/>
          <w:b w:val="false"/>
          <w:i w:val="false"/>
          <w:color w:val="000000"/>
          <w:sz w:val="28"/>
        </w:rPr>
        <w:t>
      7-2) аңшылық алқаптары мен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82"/>
    <w:bookmarkStart w:name="z382" w:id="683"/>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683"/>
    <w:bookmarkStart w:name="z383" w:id="684"/>
    <w:p>
      <w:pPr>
        <w:spacing w:after="0"/>
        <w:ind w:left="0"/>
        <w:jc w:val="both"/>
      </w:pPr>
      <w:r>
        <w:rPr>
          <w:rFonts w:ascii="Times New Roman"/>
          <w:b w:val="false"/>
          <w:i w:val="false"/>
          <w:color w:val="000000"/>
          <w:sz w:val="28"/>
        </w:rPr>
        <w:t>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84"/>
    <w:bookmarkStart w:name="z384" w:id="685"/>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85"/>
    <w:bookmarkStart w:name="z385" w:id="686"/>
    <w:p>
      <w:pPr>
        <w:spacing w:after="0"/>
        <w:ind w:left="0"/>
        <w:jc w:val="both"/>
      </w:pPr>
      <w:r>
        <w:rPr>
          <w:rFonts w:ascii="Times New Roman"/>
          <w:b w:val="false"/>
          <w:i w:val="false"/>
          <w:color w:val="000000"/>
          <w:sz w:val="28"/>
        </w:rPr>
        <w:t>
      11) Қазақстан Республикасының заңдарында белгiленген тәртiппен арнаулы құралдар мен қызметтік қаруды сақтауға, алып жүруге және қолдануға;</w:t>
      </w:r>
    </w:p>
    <w:bookmarkEnd w:id="686"/>
    <w:bookmarkStart w:name="z923" w:id="687"/>
    <w:p>
      <w:pPr>
        <w:spacing w:after="0"/>
        <w:ind w:left="0"/>
        <w:jc w:val="both"/>
      </w:pPr>
      <w:r>
        <w:rPr>
          <w:rFonts w:ascii="Times New Roman"/>
          <w:b w:val="false"/>
          <w:i w:val="false"/>
          <w:color w:val="000000"/>
          <w:sz w:val="28"/>
        </w:rPr>
        <w:t>
      12) жануарлар дүниесі объектілерін заңсыз алып қоюды жасаған адамдарды ұстауға, құқық қорғау органдарына жеткізуге құқығы бар.</w:t>
      </w:r>
    </w:p>
    <w:bookmarkEnd w:id="687"/>
    <w:bookmarkStart w:name="z386" w:id="68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End w:id="688"/>
    <w:bookmarkStart w:name="z387" w:id="689"/>
    <w:p>
      <w:pPr>
        <w:spacing w:after="0"/>
        <w:ind w:left="0"/>
        <w:jc w:val="both"/>
      </w:pPr>
      <w:r>
        <w:rPr>
          <w:rFonts w:ascii="Times New Roman"/>
          <w:b w:val="false"/>
          <w:i w:val="false"/>
          <w:color w:val="000000"/>
          <w:sz w:val="28"/>
        </w:rPr>
        <w:t>
      1) аңшылық және балық шаруашылықтарын жүргiзу ережелерiнiң сақталуына;</w:t>
      </w:r>
    </w:p>
    <w:bookmarkEnd w:id="689"/>
    <w:bookmarkStart w:name="z388" w:id="690"/>
    <w:p>
      <w:pPr>
        <w:spacing w:after="0"/>
        <w:ind w:left="0"/>
        <w:jc w:val="both"/>
      </w:pPr>
      <w:r>
        <w:rPr>
          <w:rFonts w:ascii="Times New Roman"/>
          <w:b w:val="false"/>
          <w:i w:val="false"/>
          <w:color w:val="000000"/>
          <w:sz w:val="28"/>
        </w:rPr>
        <w:t>
      2) аң аулау және балық аулау ережелерiнiң сақталуына;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1" w:id="691"/>
    <w:p>
      <w:pPr>
        <w:spacing w:after="0"/>
        <w:ind w:left="0"/>
        <w:jc w:val="both"/>
      </w:pPr>
      <w:r>
        <w:rPr>
          <w:rFonts w:ascii="Times New Roman"/>
          <w:b w:val="false"/>
          <w:i w:val="false"/>
          <w:color w:val="000000"/>
          <w:sz w:val="28"/>
        </w:rPr>
        <w:t>
      5) жануарлар дүниесiн пайдалану үшiн белгiленген шектеулер мен тыйым салулардың сақталуына;</w:t>
      </w:r>
    </w:p>
    <w:bookmarkEnd w:id="691"/>
    <w:bookmarkStart w:name="z392" w:id="692"/>
    <w:p>
      <w:pPr>
        <w:spacing w:after="0"/>
        <w:ind w:left="0"/>
        <w:jc w:val="both"/>
      </w:pPr>
      <w:r>
        <w:rPr>
          <w:rFonts w:ascii="Times New Roman"/>
          <w:b w:val="false"/>
          <w:i w:val="false"/>
          <w:color w:val="000000"/>
          <w:sz w:val="28"/>
        </w:rPr>
        <w:t>
      6) жануарлар дүниесiн қорғау, өсiмiн молайту және пайдалану жөнiндегi iс-шаралардың орындалуына;</w:t>
      </w:r>
    </w:p>
    <w:bookmarkEnd w:id="692"/>
    <w:bookmarkStart w:name="z393" w:id="693"/>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p>
    <w:bookmarkEnd w:id="693"/>
    <w:bookmarkStart w:name="z394" w:id="694"/>
    <w:p>
      <w:pPr>
        <w:spacing w:after="0"/>
        <w:ind w:left="0"/>
        <w:jc w:val="both"/>
      </w:pPr>
      <w:r>
        <w:rPr>
          <w:rFonts w:ascii="Times New Roman"/>
          <w:b w:val="false"/>
          <w:i w:val="false"/>
          <w:color w:val="000000"/>
          <w:sz w:val="28"/>
        </w:rPr>
        <w:t>
      8) жануарлар дүниесiн қорғау, өсiмiн молайту және пайдалану саласындағы нормалар мен нормативтердiң сақталуына;</w:t>
      </w:r>
    </w:p>
    <w:bookmarkEnd w:id="694"/>
    <w:bookmarkStart w:name="z780" w:id="695"/>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695"/>
    <w:bookmarkStart w:name="z781" w:id="696"/>
    <w:p>
      <w:pPr>
        <w:spacing w:after="0"/>
        <w:ind w:left="0"/>
        <w:jc w:val="both"/>
      </w:pPr>
      <w:r>
        <w:rPr>
          <w:rFonts w:ascii="Times New Roman"/>
          <w:b w:val="false"/>
          <w:i w:val="false"/>
          <w:color w:val="000000"/>
          <w:sz w:val="28"/>
        </w:rPr>
        <w:t>
      8-2)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сондай-ақ зоологиялық коллекцияларды жасау тәртібінің сақталуына;</w:t>
      </w:r>
    </w:p>
    <w:bookmarkEnd w:id="696"/>
    <w:bookmarkStart w:name="z395" w:id="697"/>
    <w:p>
      <w:pPr>
        <w:spacing w:after="0"/>
        <w:ind w:left="0"/>
        <w:jc w:val="both"/>
      </w:pPr>
      <w:r>
        <w:rPr>
          <w:rFonts w:ascii="Times New Roman"/>
          <w:b w:val="false"/>
          <w:i w:val="false"/>
          <w:color w:val="000000"/>
          <w:sz w:val="28"/>
        </w:rPr>
        <w:t>
      9) Қазақстан Республикасының жануарлар дүниесiн қорғау, өсiмiн молайту және пайдалану саласындағы заңдарының өзге де талаптарының орындалуына бақылау жасауға мiндеттi.</w:t>
      </w:r>
    </w:p>
    <w:bookmarkEnd w:id="697"/>
    <w:bookmarkStart w:name="z396" w:id="698"/>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мемлекеттiк бақылауды және қадағалауды жүзеге асыратын лауазымды адамдар айырым белгілері бар нысанды киiммен (погонсыз) қамтамасыз етiледi.</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немесе балық шаруашылығы саласындағы уәкілетті орган ведомствосының және олардың аумақтық бөлімшелері лауазымды адамдарының актiлерi</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1" w:id="699"/>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заңнамасы талаптарының анықталған бұзушылықтарына қарай мемлекеттiк бақылау және қадағалау нәтижелерi бойынша ықпал етудiң құқықтық шараларын қолдану мақсатында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 мынадай актiлер:</w:t>
      </w:r>
    </w:p>
    <w:bookmarkEnd w:id="699"/>
    <w:bookmarkStart w:name="z397" w:id="700"/>
    <w:p>
      <w:pPr>
        <w:spacing w:after="0"/>
        <w:ind w:left="0"/>
        <w:jc w:val="both"/>
      </w:pPr>
      <w:r>
        <w:rPr>
          <w:rFonts w:ascii="Times New Roman"/>
          <w:b w:val="false"/>
          <w:i w:val="false"/>
          <w:color w:val="000000"/>
          <w:sz w:val="28"/>
        </w:rPr>
        <w:t>
      1) әкiмшiлiк құқық бұзушылық туралы хаттама;</w:t>
      </w:r>
    </w:p>
    <w:bookmarkEnd w:id="700"/>
    <w:bookmarkStart w:name="z398" w:id="701"/>
    <w:p>
      <w:pPr>
        <w:spacing w:after="0"/>
        <w:ind w:left="0"/>
        <w:jc w:val="both"/>
      </w:pPr>
      <w:r>
        <w:rPr>
          <w:rFonts w:ascii="Times New Roman"/>
          <w:b w:val="false"/>
          <w:i w:val="false"/>
          <w:color w:val="000000"/>
          <w:sz w:val="28"/>
        </w:rPr>
        <w:t>
      1-1) тексеру актiсi;</w:t>
      </w:r>
    </w:p>
    <w:bookmarkEnd w:id="701"/>
    <w:bookmarkStart w:name="z399" w:id="702"/>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702"/>
    <w:bookmarkStart w:name="z400" w:id="703"/>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703"/>
    <w:bookmarkStart w:name="z782" w:id="704"/>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704"/>
    <w:bookmarkStart w:name="z401" w:id="705"/>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немесе балық шаруашылығы саласындағы уәкілетті орган ведомствосының және олардың аумақтық бөлімшелері лауазымды адамдарының актiлерi жеке және заңды тұлғалардың орындауы үшiн мiндеттi.</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адамдарын құқықтық және әлеуметтiк қорғау</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немесе балық шаруашылығы саласындағы уәкілетті орган ведомствосының және олардың аумақтық бөлімшелерінің лауазымды адамдары Қазақстан Республикасының заңнамасына сәйкес құқықтық және әлеуметтiк қорғалуға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Жануарлар дүниесiн мемлекеттiк қорғау</w:t>
      </w:r>
    </w:p>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мәселелерiн қадағалайтын жануарлар дүниесiн қорғау жөнiндегi мамандандырылған ұйымдардың қызметкерлерiнен құралады.</w:t>
      </w:r>
    </w:p>
    <w:bookmarkStart w:name="z402" w:id="706"/>
    <w:p>
      <w:pPr>
        <w:spacing w:after="0"/>
        <w:ind w:left="0"/>
        <w:jc w:val="both"/>
      </w:pPr>
      <w:r>
        <w:rPr>
          <w:rFonts w:ascii="Times New Roman"/>
          <w:b w:val="false"/>
          <w:i w:val="false"/>
          <w:color w:val="000000"/>
          <w:sz w:val="28"/>
        </w:rPr>
        <w:t>
      2. Жануарлар дүниесiн мемлекеттiк қорғауға өзiне жүктелген мiндеттердi орындау үшiн:</w:t>
      </w:r>
    </w:p>
    <w:bookmarkEnd w:id="706"/>
    <w:bookmarkStart w:name="z403" w:id="707"/>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беретiн құжаттарын тексеру;</w:t>
      </w:r>
    </w:p>
    <w:bookmarkEnd w:id="707"/>
    <w:bookmarkStart w:name="z404" w:id="708"/>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хаттамалар толтыру;</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709"/>
    <w:p>
      <w:pPr>
        <w:spacing w:after="0"/>
        <w:ind w:left="0"/>
        <w:jc w:val="both"/>
      </w:pPr>
      <w:r>
        <w:rPr>
          <w:rFonts w:ascii="Times New Roman"/>
          <w:b w:val="false"/>
          <w:i w:val="false"/>
          <w:color w:val="000000"/>
          <w:sz w:val="28"/>
        </w:rPr>
        <w:t>
      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710"/>
    <w:p>
      <w:pPr>
        <w:spacing w:after="0"/>
        <w:ind w:left="0"/>
        <w:jc w:val="both"/>
      </w:pPr>
      <w:r>
        <w:rPr>
          <w:rFonts w:ascii="Times New Roman"/>
          <w:b w:val="false"/>
          <w:i w:val="false"/>
          <w:color w:val="000000"/>
          <w:sz w:val="28"/>
        </w:rPr>
        <w:t>
      6) Қазақстан Республикасының заңнамасында белгiленген тәртiппен айырым белгілері бар нысанды киiм (погонсыз) кию және қызметтік қару алып жүру;</w:t>
      </w:r>
    </w:p>
    <w:bookmarkEnd w:id="710"/>
    <w:bookmarkStart w:name="z783" w:id="711"/>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711"/>
    <w:bookmarkStart w:name="z784" w:id="71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End w:id="712"/>
    <w:bookmarkStart w:name="z409" w:id="713"/>
    <w:p>
      <w:pPr>
        <w:spacing w:after="0"/>
        <w:ind w:left="0"/>
        <w:jc w:val="both"/>
      </w:pPr>
      <w:r>
        <w:rPr>
          <w:rFonts w:ascii="Times New Roman"/>
          <w:b w:val="false"/>
          <w:i w:val="false"/>
          <w:color w:val="000000"/>
          <w:sz w:val="28"/>
        </w:rPr>
        <w:t>
      3. Жануарлар дүниесiн мемлекеттiк қорғау:</w:t>
      </w:r>
    </w:p>
    <w:bookmarkEnd w:id="713"/>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құқық бұзушылықтарды болдырмауға және олардың жолын кесуге;</w:t>
      </w:r>
    </w:p>
    <w:bookmarkStart w:name="z410" w:id="714"/>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заңнамасын бұзу фактiлерi бойынша ақпаратты, талап қою мен өзге де материалдарды уәкiлеттi органға, балық шаруашылығы саласындағы уәкілетті органға және құқық қорғау органдарына, сотқа жіберуге;</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715"/>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End w:id="715"/>
    <w:bookmarkStart w:name="z411" w:id="716"/>
    <w:p>
      <w:pPr>
        <w:spacing w:after="0"/>
        <w:ind w:left="0"/>
        <w:jc w:val="both"/>
      </w:pPr>
      <w:r>
        <w:rPr>
          <w:rFonts w:ascii="Times New Roman"/>
          <w:b w:val="false"/>
          <w:i w:val="false"/>
          <w:color w:val="000000"/>
          <w:sz w:val="28"/>
        </w:rPr>
        <w:t>
      4. Жануарлар дүниесiн мемлекеттiк қорғаудың лауазымды адамдарына Қазақстан Республикасының заңдарында белгiленген тәртiппен арнаулы құралдар мен қызметтiк қаруды сақтауға, алып жүруге және қолдануға рұқсат берiледi.</w:t>
      </w:r>
    </w:p>
    <w:bookmarkEnd w:id="716"/>
    <w:bookmarkStart w:name="z412" w:id="717"/>
    <w:p>
      <w:pPr>
        <w:spacing w:after="0"/>
        <w:ind w:left="0"/>
        <w:jc w:val="both"/>
      </w:pPr>
      <w:r>
        <w:rPr>
          <w:rFonts w:ascii="Times New Roman"/>
          <w:b w:val="false"/>
          <w:i w:val="false"/>
          <w:color w:val="000000"/>
          <w:sz w:val="28"/>
        </w:rPr>
        <w:t>
      5. Жануарлар дүниесiн мемлекеттiк қорғаудың лауазымды адамдары Қазақстан Республикасының заңдарында белгіленген тәртiппен айырым белгілері бар нысанды киiммен (погонсыз) және қызметтiк қарумен қамтамасыз етiледi.</w:t>
      </w:r>
    </w:p>
    <w:bookmarkEnd w:id="717"/>
    <w:bookmarkStart w:name="z413" w:id="718"/>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Жануарлар дүниесiн қорғау, өсiмiн молайту және пайдалану жөнiндегi өндiрiстiк бақылау</w:t>
      </w:r>
    </w:p>
    <w:bookmarkStart w:name="z414" w:id="719"/>
    <w:p>
      <w:pPr>
        <w:spacing w:after="0"/>
        <w:ind w:left="0"/>
        <w:jc w:val="both"/>
      </w:pPr>
      <w:r>
        <w:rPr>
          <w:rFonts w:ascii="Times New Roman"/>
          <w:b w:val="false"/>
          <w:i w:val="false"/>
          <w:color w:val="000000"/>
          <w:sz w:val="28"/>
        </w:rPr>
        <w:t>
      1. Жануарлар дүниесiн қорғау, өсiмiн молайту және пайдалану жөнiндегi өндiрiстiк бақылау - бекiтiп берiлген аңшылық алқаптар мен балық шаруашылығы су айдындарында және (немесе) учаскелерiнде жануарлар дүниесiн қорғау функциясын жүзеге асыратын аңшылық шаруашылығы мен балық шаруашылығы субъектілерінің қорықшылық қызметi.</w:t>
      </w:r>
    </w:p>
    <w:bookmarkEnd w:id="719"/>
    <w:bookmarkStart w:name="z415" w:id="720"/>
    <w:p>
      <w:pPr>
        <w:spacing w:after="0"/>
        <w:ind w:left="0"/>
        <w:jc w:val="both"/>
      </w:pPr>
      <w:r>
        <w:rPr>
          <w:rFonts w:ascii="Times New Roman"/>
          <w:b w:val="false"/>
          <w:i w:val="false"/>
          <w:color w:val="000000"/>
          <w:sz w:val="28"/>
        </w:rPr>
        <w:t>
      2. Қорықшының:</w:t>
      </w:r>
    </w:p>
    <w:bookmarkEnd w:id="720"/>
    <w:bookmarkStart w:name="z514" w:id="721"/>
    <w:p>
      <w:pPr>
        <w:spacing w:after="0"/>
        <w:ind w:left="0"/>
        <w:jc w:val="both"/>
      </w:pPr>
      <w:r>
        <w:rPr>
          <w:rFonts w:ascii="Times New Roman"/>
          <w:b w:val="false"/>
          <w:i w:val="false"/>
          <w:color w:val="000000"/>
          <w:sz w:val="28"/>
        </w:rPr>
        <w:t>
      1) кейiннен уәкiлеттi орган ведомствосының немесе балық шаруашылығы саласындағы уәкілетті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721"/>
    <w:bookmarkStart w:name="z515" w:id="722"/>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722"/>
    <w:bookmarkStart w:name="z516" w:id="723"/>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723"/>
    <w:bookmarkStart w:name="z682" w:id="724"/>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724"/>
    <w:bookmarkStart w:name="z683" w:id="725"/>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балық ресурстарын және басқа да су жануарларын қорғау жөніндегі мемлекеттік инспекторға немесе Қазақстан Республикасы ішкі істер органдарының қызметкерлеріне беру үшін алып қоюға;</w:t>
      </w:r>
    </w:p>
    <w:bookmarkEnd w:id="725"/>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Start w:name="z684" w:id="726"/>
    <w:p>
      <w:pPr>
        <w:spacing w:after="0"/>
        <w:ind w:left="0"/>
        <w:jc w:val="both"/>
      </w:pPr>
      <w:r>
        <w:rPr>
          <w:rFonts w:ascii="Times New Roman"/>
          <w:b w:val="false"/>
          <w:i w:val="false"/>
          <w:color w:val="000000"/>
          <w:sz w:val="28"/>
        </w:rPr>
        <w:t>
      3. Қорықшы:</w:t>
      </w:r>
    </w:p>
    <w:bookmarkEnd w:id="726"/>
    <w:bookmarkStart w:name="z685" w:id="727"/>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727"/>
    <w:bookmarkStart w:name="z686" w:id="728"/>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728"/>
    <w:bookmarkStart w:name="z687" w:id="729"/>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729"/>
    <w:bookmarkStart w:name="z688" w:id="730"/>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730"/>
    <w:bookmarkStart w:name="z689" w:id="731"/>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731"/>
    <w:bookmarkStart w:name="z690" w:id="732"/>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732"/>
    <w:bookmarkStart w:name="z691" w:id="733"/>
    <w:p>
      <w:pPr>
        <w:spacing w:after="0"/>
        <w:ind w:left="0"/>
        <w:jc w:val="both"/>
      </w:pPr>
      <w:r>
        <w:rPr>
          <w:rFonts w:ascii="Times New Roman"/>
          <w:b w:val="false"/>
          <w:i w:val="false"/>
          <w:color w:val="000000"/>
          <w:sz w:val="28"/>
        </w:rPr>
        <w:t>
      7) аншлагтардың сақталуын қамтамасыз етуге міндетті.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Жануарлар дүниесiн қорғау, өсiмiн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734"/>
    <w:p>
      <w:pPr>
        <w:spacing w:after="0"/>
        <w:ind w:left="0"/>
        <w:jc w:val="left"/>
      </w:pPr>
      <w:r>
        <w:rPr>
          <w:rFonts w:ascii="Times New Roman"/>
          <w:b/>
          <w:i w:val="false"/>
          <w:color w:val="000000"/>
        </w:rPr>
        <w:t xml:space="preserve"> 11-тарау. Қорытынды ережелер</w:t>
      </w:r>
    </w:p>
    <w:bookmarkEnd w:id="734"/>
    <w:p>
      <w:pPr>
        <w:spacing w:after="0"/>
        <w:ind w:left="0"/>
        <w:jc w:val="both"/>
      </w:pPr>
      <w:r>
        <w:rPr>
          <w:rFonts w:ascii="Times New Roman"/>
          <w:b/>
          <w:i w:val="false"/>
          <w:color w:val="000000"/>
          <w:sz w:val="28"/>
        </w:rPr>
        <w:t>58-бап. Қазақстан Республикасының жануарлар дүниесiн қорғау, өсiмiн молайту және пайдалану саласындағы заңнамасын бұзғаны үшiн жауаптылық</w:t>
      </w:r>
    </w:p>
    <w:bookmarkStart w:name="z517" w:id="735"/>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саласындағы заңнамасын бұзу Қазақстан Республикасының заңдарында белгіленген жауаптылыққа әкеп соғады.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Жануарлар дүниесiн қорғау, өсiмiн молайту және пайдалану саласындағы дауларды шешу</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 туындайтын даулар Қазақстан Республикасының заңдарында белгiленген тәртiппен шешiледi.</w:t>
      </w:r>
    </w:p>
    <w:p>
      <w:pPr>
        <w:spacing w:after="0"/>
        <w:ind w:left="0"/>
        <w:jc w:val="both"/>
      </w:pPr>
      <w:r>
        <w:rPr>
          <w:rFonts w:ascii="Times New Roman"/>
          <w:b/>
          <w:i w:val="false"/>
          <w:color w:val="000000"/>
          <w:sz w:val="28"/>
        </w:rPr>
        <w:t>60-бап. Жануарлар дүниесiн қорғау, өсiмiн молайту және пайдалану саласындағы халықаралық ынтымақтастық</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халықаралық ынтымақтастық Қазақстан Республикасының заңдары мен халықаралық шарттарға сәйкес жүзеге асырылады.</w:t>
      </w:r>
    </w:p>
    <w:p>
      <w:pPr>
        <w:spacing w:after="0"/>
        <w:ind w:left="0"/>
        <w:jc w:val="both"/>
      </w:pPr>
      <w:r>
        <w:rPr>
          <w:rFonts w:ascii="Times New Roman"/>
          <w:b/>
          <w:i w:val="false"/>
          <w:color w:val="000000"/>
          <w:sz w:val="28"/>
        </w:rPr>
        <w:t>61-бап. Осы Заңды қолданысқа енгiзу тәртiбi</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1993 жылғы 21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18, 439-құжат; Қазақстан Республикасы Парламентiнiң Жаршысы, 1999 ж., № 11, 357-құжат; 2001 ж., № 3, 20-құжат; № 24, 338-құжат);</w:t>
      </w:r>
    </w:p>
    <w:p>
      <w:pPr>
        <w:spacing w:after="0"/>
        <w:ind w:left="0"/>
        <w:jc w:val="both"/>
      </w:pPr>
      <w:r>
        <w:rPr>
          <w:rFonts w:ascii="Times New Roman"/>
          <w:b w:val="false"/>
          <w:i w:val="false"/>
          <w:color w:val="000000"/>
          <w:sz w:val="28"/>
        </w:rPr>
        <w:t xml:space="preserve">
      Қазақстан Республикасы Жоғарғы Кеңесiнiң "Жануарлар дүниесiн қорғау, өсiмiн молайту және пайдалану туралы" Қазақстан Республикасының Заңын қолданысқа енгiзу тәртiбi туралы" 1993 жылғы 21 қазандағы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Жоғарғы Кеңесiнiң Жаршысы, 1993 ж., № 18, 440-құжат)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