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5945" w14:textId="ced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2026 жылғы 5 қаңтардағы № 214 шешімі. Қазақстан Республикасының Әділет министрлігінде 2026 жылғы 8 қаңтарда № 37813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қаласында жер салығының базалық мөлшерлемелерін түзету туралы" Қостанай қалалық мәслихатының 2018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8144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"Қостанай қаласында жер салығының базалық мөлшерлемелерін түзету туралы" 2018 жылғы 30 қарашадағы № 306 шешіміне өзгерістер енгізу туралы" Қостанай қалалық мәслихатының 2023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10090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