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d117" w14:textId="e8d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аудандық мәслихатының 2023 жылғы 27 маусымдағы № 30 "Нұра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16 ақпандағы № 210 шешімі. Қазақстан Республикасының Әділет министрлігінде 2026 жылғы 18 ақпанда № 38003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"Нұра ауданында бөлшек салықтың арнаулы салық режимін қолдану кезінде салық мөлшерлемесінің мөлшерін төмендету туралы" Қарағанды облысы Нұра аудандық мәслихатының 2023 жылғы 27 маусымдағы № 30 (Нормативтік құқықтық актілерді мемлекеттік тіркеу тізілімінде № 6447-09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