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be20" w14:textId="322b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"Талдықорған қаласы, Өтенай және Еркін ауылдық округтерінің жер салығының базалық мөлшерлемелерін арттыру туралы" Талдықорған қалалық мәслихатының 2021 жылғы 25 қарашадағы № 96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2026 жылғы 4 ақпандағы № 49-268 шешімі. Қазақстан Республикасының Әділет министрлігінде 2026 жылы 6 ақпанда № 37948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"Талдықорған қаласы, Өтенай және Еркін ауылдық округтерінің жер салығының базалық мөлшерлемелерін арттыру туралы" Талдықорған қалалық мәслихатының 2021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25458 болып тіркелген)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