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134d" w14:textId="41b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2024 жылғы 24 желтоқсандағы № 154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2025 жылғы 22 сәуірдегі № 188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туралы"Созақ аудандық мәслихатының 2024 жылғы 24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Созақ ауданының 2025-2027 жылдарға арналған аудандық бюджеті тиісінше 1, 2 және 3-қосымшаларға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28 085 989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17 958 624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10 123 827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33 300 268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36 184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76 674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-5 250 463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5 250 463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76 674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5 214 279".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қалалардың, кенттердiң, ауылдардың,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округтердiң шекарасын белгiлеу кезiнде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және ауданішілік қатынастар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 мемлекеттік қолдау шаралары шеңберінде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